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பதினைந்து</w:t>
      </w:r>
    </w:p>
    <w:p>
      <w:pPr>
        <w:pStyle w:val="ArticleSubtitle"/>
        <w:jc w:val="left"/>
      </w:pPr>
      <w:r>
        <w:rPr>
          <w:rFonts w:ascii="Nirmala UI" w:hAnsi="Nirmala UI" w:eastAsia="Nirmala UI" w:cs="Nirmala UI"/>
        </w:rPr>
        <w:t>தானியேல் அதிகாரம் இரண்டு – சுருக்கமும் முடிவும் பகுதி இரண்டு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2023 ஆம் ஆண்டின் ஜூலை மாத இறுதியில், வனாந்தரத்திலுள்ள சத்தம், அரியோகிடத்தில் சென்று தாம் “இரகசியத்தை” புரிந்துகொண்டதாக அவனுக்குத் தெரிவித்த தானியேல் மூலம் குறிக்கப்படுகிறபடி, இறந்த வறண்ட எலும்புகளுக்குக் கூக்குரலிடத் தொடங்கியது. அனனியா, மிசாயேல், அசரியா ஆகியோருடன் தொடர்புடைய தானியேல், எலியா தூதனை பிரதிநிதித்துவப்படுத்துகிறார்; மேலும், தேவனுடைய ஜனங்கள் இதைப் புரிந்துகொண்டாலும் ஏற்றுக்கொண்டாலும் சரி, புரிந்துகொள்ளாவிட்டாலும் ஏற்றுக்கொள்ளாவிட்டாலும் சரி, அவர்கள் ஏற்கனவே ஒரு சாபத்தின் கீழ் உள்ளார்கள் என்பதை எலியா செய்தி அடையாளப்படுத்துகிறது.</w:t>
      </w:r>
    </w:p>
    <w:p>
      <w:pPr>
        <w:pStyle w:val="ArticleScripture"/>
        <w:jc w:val="left"/>
      </w:pPr>
      <w:r>
        <w:rPr>
          <w:rFonts w:ascii="Nirmala UI" w:hAnsi="Nirmala UI" w:eastAsia="Nirmala UI" w:cs="Nirmala UI"/>
        </w:rPr>
        <w:t>இப்போது, ஆசாரியரே, இந்தக் கட்டளை உங்களுக்குரியது. நீங்கள் கேட்காவிட்டாலும், என் நாமத்துக்கு மகிமை அளிக்க இதனை உங்கள் இருதயத்தில் கொள்ளாவிட்டாலும், சேனைகளின் கர்த்தர் சொல்லுகிறார்: நான் நிச்சயமாக உங்கள்மேல் சாபத்தை அனுப்புவேன்; உங்கள் ஆசீர்வாதங்களையும் சபிப்பேன்; ஆம், நீங்கள் இதனை இருதயத்தில் கொள்ளாததினால், அவைகளை ஏற்கனவே சபித்துவிட்டேன். மல்கியா 2:1, 2.</w:t>
      </w:r>
    </w:p>
    <w:p>
      <w:pPr>
        <w:pStyle w:val="ArticleBody"/>
        <w:jc w:val="left"/>
      </w:pPr>
      <w:r>
        <w:rPr>
          <w:rFonts w:ascii="Nirmala UI" w:hAnsi="Nirmala UI" w:eastAsia="Nirmala UI" w:cs="Nirmala UI"/>
        </w:rPr>
        <w:t>பேதுருவின்படி, கடைசி நாட்களின் “ஆசாரியர்கள்” என்பது முன்பு தேவனுடைய உடன்படிக்கைக் ஜனமாக இல்லாதிருந்தும், இப்போது அவருடைய உடன்படிக்கைக் ஜனமாகியவர்கள் ஆகிறார்கள். அவர்கள், வெளிப்படுத்தல் பதினெட்டின் வல்லமையுள்ள தூதன் செப்டம்பர் 11, 2001 அன்று இறங்கியபோது, “மறைக்கப்பட்ட புத்தகத்தை” உண்டவர்கள் ஆவர். ஆனாலும் மல்கியாவின் படி, அவர்கள் சாபிக்கப்பட்டவர்கள்.</w:t>
      </w:r>
    </w:p>
    <w:p>
      <w:pPr>
        <w:pStyle w:val="ArticleScripture"/>
        <w:jc w:val="left"/>
      </w:pPr>
      <w:r>
        <w:rPr>
          <w:rFonts w:ascii="Nirmala UI" w:hAnsi="Nirmala UI" w:eastAsia="Nirmala UI" w:cs="Nirmala UI"/>
        </w:rPr>
        <w:t>கர்த்தர் கிருபையுள்ளவர் என்பதை நீங்கள் ருசித்து அறிந்திருந்தால், அவரிடத்தில் வாருங்கள். அவர் ஜீவனுள்ள கல்லாயிருக்கிறார்; மனுஷரால் நிராகரிக்கப்பட்டவராயினும் தேவனால் தேர்ந்தெடுக்கப்பட்டவரும் அருமையானவரும் ஆவார். நீங்களும் ஜீவனுள்ள கற்களாயிருந்து, ஆவிக்குரிய வீடாகவும், பரிசுத்த ஆசாரியக்கூட்டமாகவும் கட்டப்படுகிறீர்கள்; இயேசு கிறிஸ்துவினால் தேவனுக்குப் பிரியமான ஆவிக்குரிய பலிகளைச் செலுத்தும்படிக்கு. ஆகையால் வேதத்தில் சொல்லப்பட்டிருக்கிறது: “இதோ, நான் சியோனில் தேர்ந்தெடுக்கப்பட்ட அருமையான தலைக்கோணக்கல்லை வைக்கிறேன்; அவர்மேல் விசுவாசிக்கிறவன் வெட்கப்படமாட்டான்.” ஆகவே, விசுவாசிக்கிற உங்களுக்குத் அவர் அருமையானவர்; ஆனால் கீழ்ப்படியாதவர்களுக்கு, “கட்டுகிறவர்கள் நிராகரித்த கல், அதுவே மூலைக்குத் தலைக்கல்லாயிற்று”; மேலும், “இடறுதற்குரிய கல்லும், அபராதப்படுத்துகிற கன்மலையும்” ஆனார். அவர்கள் வசனத்தில் கீழ்ப்படியாமையினால் இடறுகிறார்கள்; அதற்கென்றே நியமிக்கப்பட்டவர்களுமாயிருக்கிறார்கள். ஆனால் நீங்கள் தேர்ந்தெடுக்கப்பட்ட சந்ததியும், இராஜரீக ஆசாரியக்கூட்டமும், பரிசுத்த ஜாதியும், தேவனுக்குச் சொந்தமான ஜனமுமாயிருக்கிறீர்கள்; இருளிலிருந்து தம்முடைய அதிசயமான ஒளிக்குள் உங்களை அழைத்தவருடைய மகிமைகளை அறிவிக்கும்படிக்கு. முன்பு நீங்கள் ஜனமல்லாதிருந்தீர்கள்; இப்பொழுதோ தேவனுடைய ஜனமாயிருக்கிறீர்கள். முன்பு இரக்கம்பெறாதிருந்தீர்கள்; இப்பொழுதோ இரக்கம்பெற்றிருக்கிறீர்கள். 1 பேதுரு 2:3–10.</w:t>
      </w:r>
    </w:p>
    <w:p>
      <w:pPr>
        <w:pStyle w:val="ArticleBody"/>
        <w:jc w:val="left"/>
      </w:pPr>
      <w:r>
        <w:rPr>
          <w:rFonts w:ascii="Nirmala UI" w:hAnsi="Nirmala UI" w:eastAsia="Nirmala UI" w:cs="Nirmala UI"/>
        </w:rPr>
        <w:t>கடைசி நாட்களின் “ஆசாரியர்கள்” என்பது, “கர்த்தர் நல்லவர் என்று ருசித்தறிந்தவர்களே.” “முந்தின காலங்களில்” அவர்கள் “ஒரு ஜனமல்லாதிருந்தார்கள்; இப்பொழுதோ தேவனுடைய ஜனமாக இருக்கிறார்கள்.” அவர்கள் “ஜீவக்கல்லை” கண்டடைந்தவர்கள்; அது “மனுஷரால் நிராகரிக்கப்பட்டதாயிருந்தும், தேவனால் தேர்ந்தெடுக்கப்பட்டதும், விலையுயர்ந்ததுமாகிய” கல். அந்தக் கல் லேவியராகமம் இருபத்தாறு அதிகாரத்தின் “ஏழு காலங்கள்” ஆகும்; அதை 1863 ஆம் ஆண்டில் மில்லரைட் இயக்கத்தின் “கட்டிடக்காரர்கள்” “நிராகரித்தார்கள்.” மில்லரைட் “கட்டிடக்காரர்கள்” 1798 முதல் 1844 வரையிலான நாற்பத்தாறு ஆண்டுகளில் ஒரு ஆலயத்தை நிர்மாணித்தார்கள்; ஆனால் அதன் பின்பு, 1856 இல் வந்த “ஏழு காலங்கள்” பற்றிய “அறிவின் பெருக்கத்தை” அவர்கள் நிராகரிக்கத் தேர்ந்தெடுத்தார்கள்.</w:t>
      </w:r>
    </w:p>
    <w:p>
      <w:pPr>
        <w:pStyle w:val="ArticleScripture"/>
        <w:jc w:val="left"/>
      </w:pPr>
      <w:r>
        <w:rPr>
          <w:rFonts w:ascii="Nirmala UI" w:hAnsi="Nirmala UI" w:eastAsia="Nirmala UI" w:cs="Nirmala UI"/>
        </w:rPr>
        <w:t>அறிவின்மையினால் என் ஜனங்கள் அழிக்கப்படுகிறார்கள்; நீ அறிவைத் தள்ளிவிட்டதினால், நீ எனக்குப் ஆசாரியனாக இராதபடிக்கு நானும் உன்னைத் தள்ளிவிடுவேன்; உன் தேவனுடைய நியாயப்பிரமாணத்தை நீ மறந்ததினால், நானும் உன் பிள்ளைகளை மறந்துவிடுவேன். அவர்கள் பெருகின அளவுக்கு எனக்கு விரோதமாகப் பாவஞ்செய்தார்கள்; ஆகையால் அவர்களுடைய மகிமையை அவமானமாக மாற்றுவேன். ஓசியா 4:6, 7.</w:t>
      </w:r>
    </w:p>
    <w:p>
      <w:pPr>
        <w:pStyle w:val="ArticleBody"/>
        <w:jc w:val="left"/>
      </w:pPr>
      <w:r>
        <w:rPr>
          <w:rFonts w:ascii="Nirmala UI" w:hAnsi="Nirmala UI" w:eastAsia="Nirmala UI" w:cs="Nirmala UI"/>
        </w:rPr>
        <w:t>கடைசி நாட்களின் “ஆசாரியர்கள்”, 2001 செப்டம்பர் 11-க்கு பின்னர் அட்வென்டிசத்தின் பழைய பாதைகளுக்குத் திருப்பி நடத்தப்பட்டபோது, “ஏழு காலங்கள்” என்ற செய்தியை ஏற்றுக்கொண்டார்கள். அவர்கள் மறைக்கப்பட்ட புத்தகத்தின் செய்தியை ருசித்தார்கள்; அது “விலையுயர்ந்ததாக” இருந்தது. ஆனால் மல்கியா, கடைசி நாட்களின் ஆசாரியர்கள் “சபிக்கப்பட்டவர்கள்” என்று கூறுகிறார்; மேலும், நிச்சயமாக, “ஏழு காலங்கள்” என்பது ஒரு சாபமே ஆகும். அவர்கள் தங்கள் பிதாக்களின் பாவங்களை மறுபடியும் செய்திருக்கிறபடியால், “ஏழு காலங்கள்” என்ற சாபத்தின் கீழ் இருக்கிறார்கள். மல்கியா கூறுவது என்னவெனில், ஆசாரியர்கள் ஒரு “அசுத்தமான காணிக்கையை” செலுத்துவதன் மூலம் தேவனுடைய நாமத்தை அசுத்தப்படுத்தினார்கள். அந்த காணிக்கை 2020 ஜூலை 18 பற்றிய முன்னறிவிப்பாக இருந்தது.</w:t>
      </w:r>
    </w:p>
    <w:p>
      <w:pPr>
        <w:pStyle w:val="ArticleScripture"/>
        <w:jc w:val="left"/>
      </w:pPr>
      <w:r>
        <w:rPr>
          <w:rFonts w:ascii="Nirmala UI" w:hAnsi="Nirmala UI" w:eastAsia="Nirmala UI" w:cs="Nirmala UI"/>
        </w:rPr>
        <w:t>“ஏனெனில் சூரியன் உதிக்கும் இடத்திலிருந்து அது அஸ்தமிக்கும் இடம்வரை என் நாமம் ஜாதிகளுக்குள்ளே மகத்துவமாகும்; எல்லா இடங்களிலும் என் நாமத்துக்குத் தூபமும் சுத்தமான காணிக்கையும் செலுத்தப்படும்; ஏனெனில் என் நாமம் புறஜாதிகளுக்குள்ளே மகத்துவமாகும் என்று சேனைகளின் கர்த்தர் சொல்லுகிறார். ஆனால் நீங்கள், ‘கர்த்தரின் மேசை அசுத்தமானது’ என்றும், ‘அதின் கனியாகிய அவருடைய ஆகாரம் இகழத்தக்கது’ என்றும் சொல்லுவதினால் அதைப் பரிசுத்தக்கேடாக்கினீர்கள். மேலும், ‘இதோ, இது எவ்வளவு சோர்வாயிருக்கிறது!’ என்று சொல்லி, அதனை அலட்சியப்படுத்தினீர்கள் என்று சேனைகளின் கர்த்தர் சொல்லுகிறார்; கிழிக்கப்பட்டதையும், குன்றியதையும், நோயுற்றதையும் கொண்டு வந்து காணிக்கையாகச் செலுத்தினீர்கள்; இப்படிப்பட்ட காணிக்கையை உங்கள் கையிலிருந்து நான் ஏற்றுக்கொள்ளுவேனா? என்று கர்த்தர் சொல்லுகிறார். ஆனால் தன் மந்தையில் ஆண் மிருகம் இருந்தும், நேர்ந்து கொண்டு, கர்த்தருக்குக் கெட்டுப்போனதைக் பலியிடுகிற வஞ்சகன் சபிக்கப்பட்டவனாக இருப்பான்; ஏனெனில் நான் மகா ராஜா என்று சேனைகளின் கர்த்தர் சொல்லுகிறார்; என் நாமம் புறஜாதிகளுக்குள்ளே பயங்கரமானது. இப்பொழுது, ஆசாரியர்களே, இந்தக் கட்டளை உங்களுக்கே உரியது. சேனைகளின் கர்த்தர் சொல்லுகிறார்: என் நாமத்துக்கு மகிமை செலுத்தும்படியாக நீங்கள் கேளாமலும், அதை இருதயத்தில் கொள்ளாமலும் இருந்தால், நான் உங்கள்மேல் சாபத்தை அனுப்புவேன்; உங்கள் ஆசீர்வாதங்களையும் சபிப்பேன்; நீங்கள் அதை இருதயத்தில் கொள்ளாதபடியால், நான் அவைகளை ஏற்கனவே சபித்துவிட்டேன். இதோ, நான் உங்கள் விதையைக் கெடுக்கப்போகிறேன்; உங்கள் பண்டிகைகளின் சாணத்தையே உங்கள் முகங்களின்மேல் பரப்புவேன்; அதனோடுகூட நீங்கள் எடுத்துச் செல்லப்படுவீர்கள். சேனைகளின் கர்த்தர் சொல்லுகிறார்: லேவியோடுள்ள என் உடன்படிக்கை நிலைத்திருக்கும்படியாக, நான் இந்தக் கட்டளையை உங்களிடத்தில் அனுப்பினேன் என்பதை நீங்கள் அறிந்துகொள்வீர்கள்.” மல்கியா 1:11–2:4.</w:t>
      </w:r>
    </w:p>
    <w:p>
      <w:pPr>
        <w:pStyle w:val="ArticleBody"/>
        <w:jc w:val="left"/>
      </w:pPr>
      <w:r>
        <w:rPr>
          <w:rFonts w:ascii="Nirmala UI" w:hAnsi="Nirmala UI" w:eastAsia="Nirmala UI" w:cs="Nirmala UI"/>
        </w:rPr>
        <w:t>லேவியுடனான உடன்படிக்கை, ஆரோனின் பொற்கன்றுக் கலகத்தில் மிருகத்தின் உருவச் சோதனையில் லேவியரின் விசுவாசத்திற்கான அடையாளமாகும். மல்கியா புத்தகத்தில், உடன்படிக்கையின் தூதனால் சுத்திகரிக்கப்படுகிற லேவியர், நீதியில் “ஒரு காணிக்கையை” செலுத்துவதற்காகச் சுத்திகரிக்கப்படுகிறார்கள். அந்தக் காணிக்கை கிறிஸ்துவின் நாமத்தின் செய்தியாகும்; அது அவருடைய குணாதிசயமே ஆகும்.</w:t>
      </w:r>
    </w:p>
    <w:p>
      <w:pPr>
        <w:pStyle w:val="ArticleScripture"/>
        <w:jc w:val="left"/>
      </w:pPr>
      <w:r>
        <w:rPr>
          <w:rFonts w:ascii="Nirmala UI" w:hAnsi="Nirmala UI" w:eastAsia="Nirmala UI" w:cs="Nirmala UI"/>
        </w:rPr>
        <w:t>“உலகத்தை மூடிக்கொண்டிருப்பது தேவனைப் பற்றிய தவறான புரிதலின் இருளாகும். மனிதர்கள் அவருடைய குணாதிசயத்தைப் பற்றிய தங்களுடைய அறிவை இழந்து வருகின்றனர். அது தவறாகப் புரிந்துகொள்ளப்பட்டும் தவறாக விளக்கப்பட்டும் இருக்கிறது. இக்காலத்தில் தேவனிடமிருந்து ஒரு செய்தி அறிவிக்கப்பட வேண்டும்; அதன் தாக்கத்தில் ஒளியூட்டும், அதன் வல்லமையில் இரட்சிக்கும் ஒரு செய்தி. அவருடைய குணாதிசயம் அறியப்படச் செய்யப்பட வேண்டும். உலகத்தின் இருளுக்குள் அவருடைய மகிமையின் ஒளி, அவருடைய நன்மை, இரக்கம், சத்தியம் ஆகியவற்றின் ஒளி பிரகாசிக்கச் செய்யப்பட வேண்டும்.</w:t>
      </w:r>
    </w:p>
    <w:p>
      <w:pPr>
        <w:pStyle w:val="ArticleScripture"/>
        <w:jc w:val="left"/>
      </w:pPr>
      <w:r>
        <w:rPr>
          <w:rFonts w:ascii="Nirmala UI" w:hAnsi="Nirmala UI" w:eastAsia="Nirmala UI" w:cs="Nirmala UI"/>
        </w:rPr>
        <w:t>“இதேவே தீர்க்கதரிசி எசாயா பின்வரும் வார்த்தைகளில் வரையறுத்திருக்கும் பணி ஆகும்: ‘நற்செய்தியை அறிவிக்கிற எருசலேமே, உன் சத்தத்தை வல்லமையோடே உயர்த்து; அதை உயர்த்து, பயப்படாதே; யூதாவின் பட்டணங்களுக்குச் சொல்லு, இதோ, உங்கள் தேவன்! இதோ, கர்த்தராகிய ஆண்டவர் வல்லமையுள்ள கரத்தோடு வருவார்; அவருக்காக அவருடைய புயம் ஆட்சி செய்யும்; இதோ, அவருடைய பலன் அவரோடிருக்கிறது, அவருடைய கிரியை அவருக்கு முன்பாக இருக்கிறது.’ எசாயா 40:9, 10.”</w:t>
      </w:r>
    </w:p>
    <w:p>
      <w:pPr>
        <w:pStyle w:val="ArticleScripture"/>
        <w:jc w:val="left"/>
      </w:pPr>
      <w:r>
        <w:rPr>
          <w:rFonts w:ascii="Nirmala UI" w:hAnsi="Nirmala UI" w:eastAsia="Nirmala UI" w:cs="Nirmala UI"/>
        </w:rPr>
        <w:t>“மணமகனின் வருகைக்காகக் காத்திருக்கிறவர்கள் ஜனங்களிடத்தில், ‘இதோ, உங்கள் தேவன்’ என்று சொல்ல வேண்டும். உலகத்திற்குக் கொடுக்கப்பட வேண்டிய இரக்கமுள்ள ஒளியின் கடைசி கதிர்களும், இரக்கத்தின் கடைசி செய்தியும், அவருடைய அன்பின் குணநலனின் ஒரு வெளிப்பாடே ஆகும். தேவனுடைய பிள்ளைகள் அவருடைய மகிமையை வெளிப்படுத்த வேண்டும். தங்களுடைய சொந்த வாழ்க்கையிலும் குணநலனிலும் தேவனுடைய கிருபை அவர்களுக்காக என்ன செய்திருக்கிறது என்பதை அவர்கள் வெளிப்படுத்த வேண்டும்.” Christ’s Object Lessons, 415.</w:t>
      </w:r>
    </w:p>
    <w:p>
      <w:pPr>
        <w:pStyle w:val="ArticleBody"/>
        <w:jc w:val="left"/>
      </w:pPr>
      <w:r>
        <w:rPr>
          <w:rFonts w:ascii="Nirmala UI" w:hAnsi="Nirmala UI" w:eastAsia="Nirmala UI" w:cs="Nirmala UI"/>
        </w:rPr>
        <w:t>மல்கியாவின் ஆசாரியர்கள் தேவனுடைய நாமத்தை அசுத்தப்படுத்திய ஒரு காணிக்கையைச் செலுத்தினர். அந்தக் காணிக்கை ஒரு செய்தியைச் சுட்டிக்காட்டுகிறது; ஆகையால், 2020 ஜூலை 18 அன்று நாஷ்வில்லில் அறிவிக்கப்பட்ட செய்தி ஒரு அசுத்தப்படுத்தப்பட்ட காணிக்கையாக இருந்தது. அது, வெளிப்படுத்தின விசேஷம் பத்தாம் அதிகாரத்தில் கிறிஸ்துவே தாமே அருளிய “இனி காலதாமதம் இருக்காது” என்ற தீர்க்கதரிசனக் கட்டளையை அலட்சியம் செய்த கலகத்தினால் அசுத்தப்படுத்தப்பட்டது.</w:t>
      </w:r>
    </w:p>
    <w:p>
      <w:pPr>
        <w:pStyle w:val="ArticleScripture"/>
        <w:jc w:val="left"/>
      </w:pPr>
      <w:r>
        <w:rPr>
          <w:rFonts w:ascii="Nirmala UI" w:hAnsi="Nirmala UI" w:eastAsia="Nirmala UI" w:cs="Nirmala UI"/>
        </w:rPr>
        <w:t>நான் கடலின்மேலும் பூமியின்மேலும் நிற்கக் கண்ட தூதன் தன் கையை வானத்தை நோக்கி உயர்த்தி, என்றென்றைக்கும் உயிரோடிருக்கிறவரும், வானத்தையும் அதிலுள்ளவைகளையும், பூமியையும் அதிலுள்ளவைகளையும், கடலையும் அதிலுள்ளவைகளையும் உண்டாக்கினவருமான அவர்மேல் ஆணையிட்டு, இனி காலம் இருக்காது என்று சத்தியஞ்செய்தான். வெளிப்படுத்தின விசேஷம் 10:5, 6.</w:t>
      </w:r>
    </w:p>
    <w:p>
      <w:pPr>
        <w:pStyle w:val="ArticleBody"/>
        <w:jc w:val="left"/>
      </w:pPr>
      <w:r>
        <w:rPr>
          <w:rFonts w:ascii="Nirmala UI" w:hAnsi="Nirmala UI" w:eastAsia="Nirmala UI" w:cs="Nirmala UI"/>
        </w:rPr>
        <w:t>மல்கியா மூன்றாம் அதிகாரத்தில் லேவியர்களால் பிரதிநிதித்துவப்படுத்தப்படும் “நீதியின் காணிக்கை,” பண்டைய நாட்களில் இருந்த காணிக்கையைப்போல இருப்பதுடன், அது ஒரு செய்தியையும் பிரதிநிதித்துவப்படுத்துகிறது. “முன்னைய ஆண்டுகள்” என்பது மில்லரைட் வரலாற்றில் முதல் ஏமாற்றத்தை உண்டாக்கிய செய்தியின் தூய்மையை பிரதிநிதித்துவப்படுத்துகின்றன. கெடுக்கப்பட்ட காணிக்கை, ஜூலை 18, 2020-இன் கெடுக்கப்பட்ட செய்தியை பிரதிநிதித்துவப்படுத்துகிறது; எனினும் அது இன்னும் ஒரு இணையான நிகழ்வாகவே உள்ளது.</w:t>
      </w:r>
    </w:p>
    <w:p>
      <w:pPr>
        <w:pStyle w:val="ArticleScripture"/>
        <w:jc w:val="left"/>
      </w:pPr>
      <w:r>
        <w:rPr>
          <w:rFonts w:ascii="Nirmala UI" w:hAnsi="Nirmala UI" w:eastAsia="Nirmala UI" w:cs="Nirmala UI"/>
        </w:rPr>
        <w:t>அவர் வெள்ளியைச் சுத்திகரித்து பரிசுத்தப்படுத்துகிறவனாய் அமர்ந்து, லேவியின் குமாரரைச் சுத்திகரித்து, பொன்னையும் வெள்ளியையும் போல் அவர்களைப் புடமிட்டுத் தூய்மைப்படுத்துவார்; அப்பொழுது அவர்கள் கர்த்தருக்கு நீதியோடுகூடிய காணிக்கையைச் செலுத்துவார்கள். அப்பொழுது யூதாவினதும் எருசலேமினதும் காணிக்கை, பண்டைய நாட்களில் இருந்ததுபோலும், முந்தைய ஆண்டுகளில் இருந்ததுபோலும், கர்த்தருக்கு பிரியமாயிருக்கும். மல்கியா 3:3, 4.</w:t>
      </w:r>
    </w:p>
    <w:p>
      <w:pPr>
        <w:pStyle w:val="ArticleBody"/>
        <w:jc w:val="left"/>
      </w:pPr>
      <w:r>
        <w:rPr>
          <w:rFonts w:ascii="Nirmala UI" w:hAnsi="Nirmala UI" w:eastAsia="Nirmala UI" w:cs="Nirmala UI"/>
        </w:rPr>
        <w:t>மல்கியாவில் அடையாளப்படுத்தப்படும் “சாபம்” என்பது எலியா எதைப் பிரதிநிதித்துவப்படுத்துகிறான் என்பதற்கான அங்கீகாரத்தைச் சோதிக்கும் ஒரு பரிசோதனையை அடையாளப்படுத்துகிறது. இப்போது விழித்தெழுகின்ற நாமெல்லாரும், 2020 ஜூலை 18 என்ற பாவமிகு முன்னறிவிப்பைச் செய்ததில் நாம் வெளிப்படுத்திய கலகத்தின் மீது “ஏழு மடங்கு” என்ற சாபத்தின் நிஜம் நம்மேல் நிறைவேறியுள்ளது என்பதைப் புரிந்துகொள்ள வேண்டும். மேலும், நாம் எந்த தீர்க்கதரிசன முறையியலை உண்ணத் தேர்ந்தெடுக்கிறோம் என்பதை மீண்டும் ஒருமுறை தீர்மானிக்க வேண்டும். இந்த உண்மைக்கு இரண்டு சாட்சிகள், மேலும் பிறரும் உள்ளனர், மல்கியா முன்வைக்கும் வரவிருக்கும் எலியாவிலும், எலியாவின் சொந்த வரலாறிலிருந்தும் காணப்படுகின்றன. ஒரே சரியான செய்தியும் முறையியலும் மட்டுமே இருப்பதாக எலியா தெளிவாக அடையாளப்படுத்தினான்.</w:t>
      </w:r>
    </w:p>
    <w:p>
      <w:pPr>
        <w:pStyle w:val="ArticleScripture"/>
        <w:jc w:val="left"/>
      </w:pPr>
      <w:r>
        <w:rPr>
          <w:rFonts w:ascii="Nirmala UI" w:hAnsi="Nirmala UI" w:eastAsia="Nirmala UI" w:cs="Nirmala UI"/>
        </w:rPr>
        <w:t>கிலேயாத்தில் குடியிருந்தவர்களில் ஒருவனாகிய திஷ்பியனான எலியா ஆகாபிடம், “நான் நிற்கிற இஸ்ரவேலின் தேவனாகிய கர்த்தர் உயிரோடிருக்கிறவராயிருக்கிறபடியால், என் வார்த்தையின்படியல்லாமல் இந்த ஆண்டுகளில் பனியும் மழையும் இருக்காது” என்று சொன்னான். 1 இராஜாக்கள் 17:1.</w:t>
      </w:r>
    </w:p>
    <w:p>
      <w:pPr>
        <w:pStyle w:val="ArticleBody"/>
        <w:jc w:val="left"/>
      </w:pPr>
      <w:r>
        <w:rPr>
          <w:rFonts w:ascii="Nirmala UI" w:hAnsi="Nirmala UI" w:eastAsia="Nirmala UI" w:cs="Nirmala UI"/>
        </w:rPr>
        <w:t>இறுதிக்கால எலியா வெளிப்படும் காலப்பகுதியில், தேவனுடைய தசமபாகத்துடன் தொடர்புடைய ஒரு சாபத்தோடு இணைந்து, தேவனுடைய ஆசாரியர்கள் உட்பட்டிருக்கும் ஒரு “சாபத்தை” மல்கியா அடையாளப்படுத்தினார். மல்கியாவில் காணப்படும் தசமபாகத்தின் “சாபம்” என்பது, தேவனுடைய ஜனங்களின் தரப்பிலுள்ள ஒரு தீர்மானத்தைக் குறிக்கிறது; ஏனெனில் அவர்கள் ஏற்கனவே உட்பட்டிருக்கும் அந்தச் சாபம் நீங்குவதற்காக, “களஞ்சியம்” எது, எங்கே உள்ளது என்பதைக் குறித்து அவர்கள் தீர்மானிக்க வேண்டியுள்ளது.</w:t>
      </w:r>
    </w:p>
    <w:p>
      <w:pPr>
        <w:pStyle w:val="ArticleScripture"/>
        <w:jc w:val="left"/>
      </w:pPr>
      <w:r>
        <w:rPr>
          <w:rFonts w:ascii="Nirmala UI" w:hAnsi="Nirmala UI" w:eastAsia="Nirmala UI" w:cs="Nirmala UI"/>
        </w:rPr>
        <w:t>இதோ, நான் என் தூதனை அனுப்புவேன்; அவன் எனக்குமுன் வழியை ஆயத்தப்படுத்துவான்; நீங்கள் தேடுகிற ஆண்டவர் திடீரென்று தம்முடைய ஆலயத்துக்கு வருவார்; ஆம், நீங்கள் மனமகிழ்கிற உடன்படிக்கையின் தூதன் வருவார்; இதோ, அவர் வருகிறார் என்று சேனைகளின் கர்த்தர் சொல்லுகிறார். ஆனால் அவர் வருகிற நாளை யார் சகித்துநிற்க முடியும்? அவர் வெளிப்படும்போது யார் நிலைத்துநிற்க முடியும்? ஏனெனில் அவர் உருக்குபவனின் அக்கினியைப்போலவும், வண்ணாரின் காரசாரத்தைப்போலவும் இருப்பார். அவர் வெள்ளியை உருக்கிச் சுத்திகரிப்பவனைப்போல் உட்கார்ந்து, லேவியின் குமாரரைச் சுத்திகரித்து, அவர்கள் கர்த்தருக்குச் நீதியுள்ள காணிக்கையைச் செலுத்தும்படியாக, அவர்களைப் பொன்னையும் வெள்ளியையும் போலப் புடமிட்டு பரிசுத்தப்படுத்துவார். அப்பொழுது யூதாவின் காணிக்கையும் எருசலேமின் காணிக்கையும், பூர்வநாட்களில் இருந்ததுபோலவும், முன்சென்ற ஆண்டுகளில் இருந்ததுபோலவும், கர்த்தருக்குப் பிரியமாயிருக்கும். நான் நியாயத்தீர்ப்புக்காக உங்களுக்குச் சமீபமாய் வருவேன்; நான் சூனியக்காரருக்கும், விபசாரிகளுக்கும், பொய்யாய் சத்தியம்பண்ணுகிறவர்களுக்கும், கூலிக்காரனின் கூலியை ஒடுக்குகிறவர்களுக்கும், விதவையையும் தகப்பனில்லாதவனையும் ஒடுக்குகிறவர்களுக்கும், பரதேசியை அவனுடைய நியாயத்திலிருந்து விலக்குகிறவர்களுக்கும், என்னைப் பயப்படாதவர்களுக்கும் விரைவான சாட்சியாக இருப்பேன் என்று சேனைகளின் கர்த்தர் சொல்லுகிறார். நான் கர்த்தர்; நான் மாறாதவர்; ஆகையால் யாக்கோபின் குமாரரே, நீங்கள் முற்றாக அழிந்துபோகவில்லை. உங்கள் பிதாக்களின் நாட்கள்முதல் நீங்கள் என் கட்டளைகளிலிருந்து விலகி, அவைகளை கைக்கொள்ளவில்லை. என்னிடத்தில் திரும்பிவாருங்கள்; அப்பொழுது நான் உங்களிடத்தில் திரும்பிவருவேன் என்று சேனைகளின் கர்த்தர் சொல்லுகிறார். ஆனால் நீங்கள், “எதில் நாம் திரும்பவேண்டும்?” என்று சொல்லுகிறீர்கள். மனுஷன் தேவனை கொள்ளையடிப்பானா? ஆனாலும் நீங்கள் என்னைக் கொள்ளையடித்திருக்கிறீர்கள். அதற்கு நீங்கள், “எதில் உம்மைக் கொள்ளையடித்தோம்?” என்று சொல்லுகிறீர்கள். தசமபாகங்களிலும் காணிக்கைகளிலும். நீங்கள் சாபத்தினால் சபிக்கப்பட்டிருக்கிறீர்கள்; ஏனெனில் இந்த ஜனமெலாம், ஆம், நீங்கள் என்னைக் கொள்ளையடித்திருக்கிறீர்கள். என் ஆலயத்தில் ஆகாரம் இருக்கும்படிக்கு, தசமபாகங்களையெல்லாம் பண்டகசாலையில் கொண்டு வாருங்கள்; அப்பொழுது நான் வானத்தின் ஜன்னல்களை உங்களுக்காகத் திறந்து, இடங்கொள்ளாத அளவுக்கு உங்கள்மேல் ஆசீர்வாதத்தைப் பொழியமாட்டேனா என்று இதினால் என்னைச் சோதித்துப்பாருங்கள் என்று சேனைகளின் கர்த்தர் சொல்லுகிறார். உங்கள் நிமித்தம் தின்னுகிறவனை நான் கடிந்துகொள்வேன்; அவன் உங்கள் நிலத்தின் பலனை அழிக்கமாட்டான்; வயலில் உங்கள் திராட்சச்செடி காலத்திற்குமுன் தன் கனியை உதிர்த்துவிடமாட்டாது என்று சேனைகளின் கர்த்தர் சொல்லுகிறார். மல்கியா 3:1–11.</w:t>
      </w:r>
    </w:p>
    <w:p>
      <w:pPr>
        <w:pStyle w:val="ArticleBody"/>
        <w:jc w:val="left"/>
      </w:pPr>
      <w:r>
        <w:rPr>
          <w:rFonts w:ascii="Nirmala UI" w:hAnsi="Nirmala UI" w:eastAsia="Nirmala UI" w:cs="Nirmala UI"/>
        </w:rPr>
        <w:t>கர்த்தர் மாறுவதில்லை; அவருடைய செயல்முறையும் மாறுவதில்லை. “சாபம்” எதுவாக இருந்தாலுமோ இல்லாவிட்டாலுமோ, மல்கியா குறிப்பிட்ட “தசமபாகம்” என்ற சாபத்தால் அது சுட்டிக்காட்டப்படுகிறது; தேவனுடைய வீட்டில் “ஆகாரம்” இருக்கும்படியாக, தசமபாகம் களஞ்சியத்திற்குள் கொண்டுவரப்பட வேண்டும். அந்த உண்மை, “களஞ்சியம்” என்பது எது, மேலும் முதல் தூதனுடைய இயக்கத்தில் வில்லியம் மில்லர் பிரதிநிதித்துவப்படுத்திய ஆகாரம் எது, அது மூன்றாம் தூதனுடைய இயக்கத்தில் உண்டுபண்ணப்பட வேண்டிய ஆகாரத்தின் முன்னடையாளமாக இருந்தது என்பதற்கு தீர்மானம் செய்யப்பட வேண்டுமென வலியுறுத்துகிறது. அந்த ஆகாரத்தின் அடையாளங்களில் ஒன்று “மழை” மற்றும் “பனித்துளி” ஆகும்.</w:t>
      </w:r>
    </w:p>
    <w:p>
      <w:pPr>
        <w:pStyle w:val="ArticleScripture"/>
        <w:jc w:val="left"/>
      </w:pPr>
      <w:r>
        <w:rPr>
          <w:rFonts w:ascii="Nirmala UI" w:hAnsi="Nirmala UI" w:eastAsia="Nirmala UI" w:cs="Nirmala UI"/>
        </w:rPr>
        <w:t>வானங்களே, செவிகொடுங்கள்; நான் பேசுவேன்; பூமியே, என் வாயின் வார்த்தைகளை கேள். என் உபதேசம் மழையைப்போல் சொரியும்; என் சொல் பனியைப்போல் துளிர்க்கும்; இளமையான புல்லின்மேல் பெய்யும் மென்மழையைப்போலும், பசும்புல்லின்மேல் பொழியும் சாரல்களைப்போலும் இருக்கும். ஏனெனில், நான் கர்த்தருடைய நாமத்தைப் பிரசித்தப்படுத்துவேன்; நம்முடைய தேவனுக்குப் பெருமையைச் செலுத்துங்கள். அவர் கன்மலை; அவருடைய கிரியை பூரணமானது; அவருடைய வழிகளெல்லாம் நியாயமானவை; அவர் சத்தியமுள்ள தேவன், அக்கிரமமில்லாதவர்; அவர் நீதியுள்ளவரும் செம்மையானவரும் ஆவார். உபாகமம் 32:1–4.</w:t>
      </w:r>
    </w:p>
    <w:p>
      <w:pPr>
        <w:pStyle w:val="ArticleBody"/>
        <w:jc w:val="left"/>
      </w:pPr>
      <w:r>
        <w:rPr>
          <w:rFonts w:ascii="Nirmala UI" w:hAnsi="Nirmala UI" w:eastAsia="Nirmala UI" w:cs="Nirmala UI"/>
        </w:rPr>
        <w:t>எலியா ஆகாபிடம் கூறியதற்கு அவர் உண்மையிலேயே அதைத்தான் அர்த்தமாகக் கொண்டாரா? எலியாவின் இயக்கமும் செய்தியும் பரிபூரணமாக நிறைவேறும் கடைசி நாட்களில், “என் வார்த்தையின்படியல்லாமல் இவ்வருஷங்களில் பனியும் மழையும் இருக்காது” என்று அவர் உண்மையாகவே அர்த்தப்படுத்தினாரா? எலியாவின் வார்த்தையின்படியல்லாமல் தடுக்கப்பட்டிருக்கும் என்று அவர் கூறும் “மழை,” ஆசீர்வாதமாக மல்கியா வாக்குறுதி அளிக்கும் “மழை”யோடு ஒத்துப்போகிறதா?</w:t>
      </w:r>
    </w:p>
    <w:p>
      <w:pPr>
        <w:pStyle w:val="ArticleScripture"/>
        <w:jc w:val="left"/>
      </w:pPr>
      <w:r>
        <w:rPr>
          <w:rFonts w:ascii="Nirmala UI" w:hAnsi="Nirmala UI" w:eastAsia="Nirmala UI" w:cs="Nirmala UI"/>
        </w:rPr>
        <w:t>என் ஆலயத்தில் ஆகாரம் இருக்கும்படிக்கு, தசமபாகங்கள் அனைத்தையும் பண்டகசாலைக்குக் கொண்டு வாருங்கள்; இதினால் என்னை இப்போதே சோதித்து பாருங்கள் என்று சேனைகளின் கர்த்தர் சொல்லுகிறார்; நான் வானத்தின் ஜன்னல்களை உங்களுக்காகத் திறந்து, இடமில்லாதபடி நீங்கள் கொள்ள முடியாத அளவு ஆசீர்வாதத்தை உங்கள்மேல் ஊற்றிவிடாதிருப்பேனோ? மல்கியா 3:10.</w:t>
      </w:r>
    </w:p>
    <w:p>
      <w:pPr>
        <w:pStyle w:val="ArticleBody"/>
        <w:jc w:val="left"/>
      </w:pPr>
      <w:r>
        <w:rPr>
          <w:rFonts w:ascii="Nirmala UI" w:hAnsi="Nirmala UI" w:eastAsia="Nirmala UI" w:cs="Nirmala UI"/>
        </w:rPr>
        <w:t>பரிசுத்தப்படுத்தப்படாத “காணிக்கையின்” “சாபமும்”, “ஆசாரியர்களின்” அக்காணிக்கையின் தவறான பயன்பாடும், ஏற்கனவே நிகழ்த்தப்பட்ட “தசமபாகத்தின்” தவறான பயன்பாடும், இவைகளும் “ஏழு காலங்களின்” “சாபத்தை” பிரதிநிதித்துவப்படுத்துகிறதா?</w:t>
      </w:r>
    </w:p>
    <w:p>
      <w:pPr>
        <w:pStyle w:val="ArticleBody"/>
        <w:jc w:val="left"/>
      </w:pPr>
      <w:r>
        <w:rPr>
          <w:rFonts w:ascii="Nirmala UI" w:hAnsi="Nirmala UI" w:eastAsia="Nirmala UI" w:cs="Nirmala UI"/>
        </w:rPr>
        <w:t>2023 ஆம் ஆண்டின் ஜூலை மாதத்தின் இறுதியில், “Habakkuk’s Tables” என்று அழைக்கப்படும் ஆய்வுத் தொடரில் காணப்படும் செய்தியின் சாரம்சத்தை மீண்டும் கூறுகின்ற கட்டுரைகளை நாம் வெளியிடத் தொடங்கினோம். தற்போதைய முன்வைப்பில் உள்ள வேறுபாடு என்னவெனில், 2020 ஜூலை 18-க்கு பின், ஆண்டவர் பழைய போதனைகளில் சிலவற்றை புதிய ஒளியில் வைக்கத் தொடங்கினார்.</w:t>
      </w:r>
    </w:p>
    <w:p>
      <w:pPr>
        <w:pStyle w:val="ArticleBody"/>
        <w:jc w:val="left"/>
      </w:pPr>
      <w:r>
        <w:rPr>
          <w:rFonts w:ascii="Nirmala UI" w:hAnsi="Nirmala UI" w:eastAsia="Nirmala UI" w:cs="Nirmala UI"/>
        </w:rPr>
        <w:t>அவர் எனக்கு ஆழமானவைகளாகத் தோன்றிய விஷயங்களை வெளிப்படுத்தத் தொடங்கினார்; ஆனால் முன்பு நான் நிறைவேற்றும்படி கொடுக்கப்பட்டிருந்த பணியுடன் நான் தனிப்பட்ட முறையில் தொடர்பிழந்திருந்ததோடு, அதனுடன் தொடர்பில் இருக்கவும் விருப்பமில்லாதிருந்தேன். 2020 ஜூலை 19 முதல், முந்தைய நாளின் முன்னறிவிப்பு தவறானது என்றும், அந்தப் பாவமிகுந்த முன்னறிவிப்பிற்கும் அதனால் ஏற்பட்ட பயங்கரமான பின்விளைவுகளுக்கும் வேறு எந்த மனிதரையும் விட நான் தனிப்பட்ட முறையில் அதிகப் பொறுப்புடையவன் என்றும் நான் புரிந்துகொண்டேன்.</w:t>
      </w:r>
    </w:p>
    <w:p>
      <w:pPr>
        <w:pStyle w:val="ArticleBody"/>
        <w:jc w:val="left"/>
      </w:pPr>
      <w:r>
        <w:rPr>
          <w:rFonts w:ascii="Nirmala UI" w:hAnsi="Nirmala UI" w:eastAsia="Nirmala UI" w:cs="Nirmala UI"/>
        </w:rPr>
        <w:t>பின்னர் 2023 ஆம் ஆண்டின் ஜூலை மாதத்தில், தேவனுடைய மூன்றாம் தூதனின் இயக்கத்தின் தலைவராக நான் முற்றிலும் தோல்வியடைந்திருந்தபோதிலும், குறைந்தபட்சம் 2020 ஆம் ஆண்டின் ஜூலை மாதம் முதல் நான் புரிந்துகொள்ள வந்தவற்றையாவது எழுதத் தொடங்க வேண்டும் என்ற உறுதியான உணர்வால் நான் ஆட்கொள்ளப்பட்டேன். 2020 ஜூலை 18 ஆம் தேதியிலான பாவத்திற்குப் பின்னர் எனக்குத் திறந்து காண்பிக்கப்பட்டிருந்தவற்றை எழுதித் தொகுத்து, நான் நித்திரை கொள்ளச் செய்யப்படுவதற்கு முன்பாக அதை பொதுப் பதிவில் இட வேண்டும் என்று நான் தீர்மானித்தேன்.</w:t>
      </w:r>
    </w:p>
    <w:p>
      <w:pPr>
        <w:pStyle w:val="ArticleBody"/>
        <w:jc w:val="left"/>
      </w:pPr>
      <w:r>
        <w:rPr>
          <w:rFonts w:ascii="Nirmala UI" w:hAnsi="Nirmala UI" w:eastAsia="Nirmala UI" w:cs="Nirmala UI"/>
        </w:rPr>
        <w:t>ஜூலை முதல் கடந்த மூன்று மாதங்களாக, உலகம் முழுவதிலும் எழுபதிற்கும் மேற்பட்ட நாடுகள் இப்போது இந்தக் கட்டுரைகளைப் பின்தொடர்ந்து வருகின்றன. ஆம், சிலர் சந்தேகமின்றி பரிசுத்தமற்ற நோக்கங்களுக்கும் எண்ணங்களுக்கும் இதைப் பின்தொடர்ந்து வருகின்றனர்; ஆனால் அனைவரும் அப்படியல்ல. இப்பொழுது, இந்த எழுபதுக்கும் அதிகமான நாடுகள் இந்தச் சத்தியங்களை ஆங்கில மொழியில் மட்டுமே பரிசீலிக்க வேண்டிய கட்டாயத்தில் உள்ளன; ஆகையால், இந்தக் கட்டுரைகளை பூமியின் அனைத்து முக்கிய மொழிகளிலும் கொண்டு செல்லும் ஒரு திட்டத்தை செயல்படுத்துவதற்கான விளிம்பில் நாம் இருக்கிறோம்.</w:t>
      </w:r>
    </w:p>
    <w:p>
      <w:pPr>
        <w:pStyle w:val="ArticleBody"/>
        <w:jc w:val="left"/>
      </w:pPr>
      <w:r>
        <w:rPr>
          <w:rFonts w:ascii="Nirmala UI" w:hAnsi="Nirmala UI" w:eastAsia="Nirmala UI" w:cs="Nirmala UI"/>
        </w:rPr>
        <w:t>உலகம் முழுவதும், இச்சத்தியங்களால் அதிகம் செய்யத் தேவையான வழிகளும் வசதிகளும் இல்லாத சிலருக்கு உதவுவதற்காக நாம் ஏற்கனவே செயல்பட்டு வருகிறோம்; மேலும், தேவனுடைய இல்லத்தில் “ஆகாரத்தை” வழங்கும் எனத் தெளிவாகக் குறிக்கப்பட்ட நோக்கமுடைய மல்கியாவின் “களஞ்சியம்”, 2023 ஜூலை முதல் இக்கட்டுரைகளிலிருந்து முன்னேறி வந்துவரும் சத்தியத்தைப் பரப்பும் பணியைத்தான் குறிக்கிறதோ என்று நான் எண்ணுகிறேன்.</w:t>
      </w:r>
    </w:p>
    <w:p>
      <w:pPr>
        <w:pStyle w:val="ArticleBody"/>
        <w:jc w:val="left"/>
      </w:pPr>
      <w:r>
        <w:rPr>
          <w:rFonts w:ascii="Nirmala UI" w:hAnsi="Nirmala UI" w:eastAsia="Nirmala UI" w:cs="Nirmala UI"/>
        </w:rPr>
        <w:t>அடுத்த கட்டுரையில் தானியேல் மூன்றாம் அதிகாரத்தைப் பற்றிய எங்கள் ஆராய்ச்சியைத் தொடங்குவோம்.</w:t>
      </w:r>
    </w:p>
    <w:p>
      <w:pPr>
        <w:pStyle w:val="ArticleScripture"/>
        <w:jc w:val="left"/>
      </w:pPr>
      <w:r>
        <w:rPr>
          <w:rFonts w:ascii="Nirmala UI" w:hAnsi="Nirmala UI" w:eastAsia="Nirmala UI" w:cs="Nirmala UI"/>
        </w:rPr>
        <w:t>“நாம் இப்பூமியின் வரலாற்றில் ஒரு விசேஷமான காலத்தில் வாழ்ந்து கொண்டிருக்கிறோம். மிகக் குறுகிய காலத்தில் ஒரு மகத்தான பணி செய்யப்பட வேண்டும்; இந்தப் பணியைத் தாங்கி நிறுத்துவதில் ஒவ்வொரு கிறிஸ்தவரும் தமக்குரிய பங்கைச் செய்ய வேண்டும். அழிந்து கொண்டிருக்கிற உலகத்தை இரட்சிப்பதற்காக கிறிஸ்து எத்தகைய தியாகத்தைச் செய்தார் என்பதை நாம் உணரத் தொடங்கும்போது, ஆத்துமாக்களை இரட்சிக்க ஒரு வல்லமையான போராட்டம் வெளிப்படும். ஆஹா, நம்முடைய சகலச் சபைகளும் கிறிஸ்துவின் எல்லையற்ற தியாகத்தைப் பார்த்து உணர்ந்திருந்தால் எவ்வளவு நன்று!”</w:t>
      </w:r>
    </w:p>
    <w:p>
      <w:pPr>
        <w:pStyle w:val="ArticleScripture"/>
        <w:jc w:val="left"/>
      </w:pPr>
      <w:r>
        <w:rPr>
          <w:rFonts w:ascii="Nirmala UI" w:hAnsi="Nirmala UI" w:eastAsia="Nirmala UI" w:cs="Nirmala UI"/>
        </w:rPr>
        <w:t>“இரவு தரிசனங்களில், தேவனுடைய ஜனங்களுக்கிடையில் நிகழ்ந்த ஒரு மகத்தான சீர்திருத்த இயக்கத்தின் பிரதிநிதித்துவங்கள் என் முன் கடந்துசென்றன. அநேகர் தேவனைத் துதித்துக்கொண்டிருந்தனர். நோயாளிகள் குணமாக்கப்பட்டனர்; மற்ற அதிசயங்களும் செய்யப்பட்டது. மகத்தான பெந்தெகொஸ்தே நாளுக்கு முன் வெளிப்பட்டதுபோலவே, பரிந்துரைப்பின் ஆவி காணப்பட்டது. நூற்றுக்கணக்கானவர்களும் ஆயிரக்கணக்கானவர்களும் குடும்பங்களைச் சந்தித்து, அவர்களுக்கு தேவனுடைய வார்த்தையைத் திறந்து விளக்குவதும் காணப்பட்டது. பரிசுத்த ஆவியின் வல்லமையால் இருதயங்கள் குற்றமுணர்வுக்கு வந்தன; உண்மையான மனந்திரும்புதலின் ஆவி வெளிப்பட்டது. சத்தியத்தின் அறிவிப்பிற்காக எல்லாத் திசைகளிலும் கதவுகள் திறக்கப்பட்டன. வானத்திலிருந்து வந்த தாக்கத்தினால் உலகம் ஒளியூட்டப்பட்டதுபோலத் தோன்றியது. தேவனுடைய உண்மையான தாழ்மையான ஜனங்களால் மகத்தான ஆசீர்வாதங்கள் பெற்றுக்கொள்ளப்பட்டன. நன்றியறிதலும் துதியும் நிறைந்த சத்தங்களை நான் கேட்டேன்; மேலும், 1844-ஆம் ஆண்டில் நாம் கண்டதுபோன்ற ஒரு சீர்திருத்தம் நிகழ்ந்ததுபோலத் தோன்றியது.</w:t>
      </w:r>
    </w:p>
    <w:p>
      <w:pPr>
        <w:pStyle w:val="ArticleScripture"/>
        <w:jc w:val="left"/>
      </w:pPr>
      <w:r>
        <w:rPr>
          <w:rFonts w:ascii="Nirmala UI" w:hAnsi="Nirmala UI" w:eastAsia="Nirmala UI" w:cs="Nirmala UI"/>
        </w:rPr>
        <w:t>“ஆயினும் சிலர் மனந்திரும்ப மறுத்தார்கள். அவர்கள் தேவனுடைய வழியில் நடக்க விரும்பவில்லை; மேலும், தேவனுடைய கிரியை முன்னேறும்படியாக மனப்பூர்வ காணிக்கைகளுக்காக அழைப்புகள் விடுக்கப்பட்டபோது, சிலர் தங்கள் பூமியிலுள்ள சொத்துக்களைச் சுயநலத்தோடு பற்றிக்கொண்டிருந்தார்கள். இந்த பேராசைக்காரர்கள் விசுவாசிகளின் கூட்டத்திலிருந்து பிரிந்துபோயினர்.</w:t>
      </w:r>
    </w:p>
    <w:p>
      <w:pPr>
        <w:pStyle w:val="ArticleScripture"/>
        <w:jc w:val="left"/>
      </w:pPr>
      <w:r>
        <w:rPr>
          <w:rFonts w:ascii="Nirmala UI" w:hAnsi="Nirmala UI" w:eastAsia="Nirmala UI" w:cs="Nirmala UI"/>
        </w:rPr>
        <w:t>“தேவனுடைய நியாயத்தீர்ப்புகள் பூமியில் இருக்கின்றன; பரிசுத்த ஆவியின் தாக்கத்தின் கீழ், அவர் எங்களிடம் ஒப்படைத்துள்ள எச்சரிக்கைச் செய்தியை நாம் அறிவிக்க வேண்டும். இந்தச் செய்தியை நாம் விரைவாகவே, வரியின்மேல் வரி, கட்டளையின்மேல் கட்டளை என அறிவிக்க வேண்டும். மனிதர்கள் விரைவில் மகத்தான தீர்மானங்களுக்குப் புறப்படுத்தப்படுவார்கள்; அவர்கள் சத்தியத்தைப் புரிந்துகொள்ளும் வாய்ப்பு அவர்களுக்கு அளிக்கப்படுவதையும், அதன் மூலம் அவர்கள் சரியான பக்கத்தில் அறிவுடனே தங்கள் நிலைப்பாட்டை எடுத்துக்கொள்ளும்படியாக இருப்பதையும் உறுதிசெய்வது எங்கள் கடமையாகும். அருள்நேரம் இன்னும் நீடித்திருக்கிறபோது, கர்த்தர் தமது ஜனங்களை உழைக்க—மனமாரவும் ஞானமாரவும் உழைக்க—அழைக்கிறார்.”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பதினைந்து</dc:title>
  <dc:subject>தானியேல் அதிகாரம் இரண்டு – சுருக்கமும் முடிவும் பகுதி இரண்டு</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