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எழுபத்து ஒன்று</w:t>
      </w:r>
    </w:p>
    <w:p>
      <w:pPr>
        <w:pStyle w:val="ArticleSubtitle"/>
        <w:jc w:val="left"/>
      </w:pPr>
      <w:r>
        <w:rPr>
          <w:rFonts w:ascii="Nirmala UI" w:hAnsi="Nirmala UI" w:eastAsia="Nirmala UI" w:cs="Nirmala UI"/>
        </w:rPr>
        <w:t>புவியியல்-அரசியல் சதுரங்கம்: வாடிகன், கம்யூனிசம், மற்றும் உலக ஆதிக்கத்திற்கான தேடல்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2024-04-01</w:t>
      </w:r>
    </w:p>
    <w:p>
      <w:pPr>
        <w:pStyle w:val="ArticleBody"/>
        <w:jc w:val="left"/>
      </w:pPr>
      <w:r>
        <w:rPr>
          <w:rFonts w:ascii="Nirmala UI" w:hAnsi="Nirmala UI" w:eastAsia="Nirmala UI" w:cs="Nirmala UI"/>
        </w:rPr>
        <w:t>The Keys of This Blood: The Struggle for World Dominion Between Pope John Paul II, Mikhail Gorbachev, and the Capitalist West என்னும் நூலை மலாக்கி மார்ட்டின் எழுதியார்; அது முதன்முதலில் 1990 ஆம் ஆண்டில் வெளியிடப்பட்டது. இருபதாம் நூற்றாண்டின் பிந்தைய பாதியில் உலக அரசியலும் தூதரக உறவுகளும் அமைந்த பரப்பில் மாற்றமுய்த்த ஒருவனாகப் போப் ஜான் பால் II வகித்த பங்கை மார்ட்டின் ஆராய்கிறார். கிழக்கு ஐரோப்பாவில் கம்யூனிசத்தின் வீழ்ச்சியில் போப்பின் பங்கை அவர் விவரிக்கிறார். 1989 ஆம் ஆண்டில் முடிவுக் காலத்தில் தானியேல் 11 ஆம் அதிகாரம் 40 ஆம் வசனத்தின் நிறைவேற்றம் ஏற்பட வழிவகுத்த இயக்கவியல்களை இந்நூல் ஒரு கத்தோலிக்கக் கண்ணோட்டத்தில் முன்வைக்கிறது.</w:t>
      </w:r>
    </w:p>
    <w:p>
      <w:pPr>
        <w:pStyle w:val="ArticleBody"/>
        <w:jc w:val="left"/>
      </w:pPr>
      <w:r>
        <w:rPr>
          <w:rFonts w:ascii="Nirmala UI" w:hAnsi="Nirmala UI" w:eastAsia="Nirmala UI" w:cs="Nirmala UI"/>
        </w:rPr>
        <w:t>மிகைல் கோர்பச்சோவின் தலைமையின் கீழிருந்த சோவியத் ஒன்றியத்தின் உள்நாட்டு இயக்கவியல்களை மார்ட்டின் ஆய்வு செய்கிறார்; குறிப்பாக, கோர்பச்சோவின் “கிளாஸ்னோஸ்ட்” (வெளிப்படைத்தன்மை) மற்றும் “பெரெஸ்த்ரோய்கா” (மறுசீரமைப்பு) என்னும் கொள்கைகளில் அவர் கவனம் செலுத்துகிறார். சோவியத் ஒன்றியம் எதிர்கொண்ட சவால்களையும், கம்யூனிஸ்ட் அமைப்பைச் சீர்திருத்த கோர்பச்சோவ் மேற்கொண்ட முயற்சிகளையும் அவர் விவாதிக்கிறார். சோவியத் ஒன்றியம் (தெற்கின் ராஜா—பாம்பு), கத்தோலிக்க திருச்சபை (வடக்கின் ராஜா—மிருகம்), மற்றும் அவர் மூலதனவாத மேற்குலகம் என்று அழைக்கும் சக்தி (வடக்கின் ராஜாவின் பிரதிநிதிப் படை—பொய்த்தீர்க்கதரிசி) ஆகியவற்றுக்கிடையிலான புவியியல்-அரசியல் பதற்றங்களையும் அதிகாரப் போட்டிகளையும் அவர் ஆராய்கிறார். குளிர்போர் காலத்தை வகைப்படுத்திய கருத்தியல்சார் மோதல்கள், உளவுப்பணி, மற்றும் இரகசிய நடவடிக்கைகள் குறித்து அவர் விவாதிக்கிறார்; மேலும் உலகின் எதிர்காலத்தை வடிவமைக்க பல்வேறு தரப்பினர் மேற்கொண்ட முயற்சிகளையும் ஆராய்கிறார்.</w:t>
      </w:r>
    </w:p>
    <w:p>
      <w:pPr>
        <w:pStyle w:val="ArticleBody"/>
        <w:jc w:val="left"/>
      </w:pPr>
      <w:r>
        <w:rPr>
          <w:rFonts w:ascii="Nirmala UI" w:hAnsi="Nirmala UI" w:eastAsia="Nirmala UI" w:cs="Nirmala UI"/>
        </w:rPr>
        <w:t>உலகளாவிய அரசியல் மற்றும் தூதரக நடவடிக்கைகளில் செல்வாக்கு செலுத்தும் ஒரு சக்தியாகக் கத்தோலிக்க மதத்தின் முக்கியத்துவத்தை மார்ட்டின் வலியுறுத்துகிறார். போப் யோவான் பவுல் II அவர்களின் தலைமையின் கீழ் கத்தோலிக்க திருச்சபை, அந்தக் காலகட்டத்தில் வரலாற்றின் போக்கை வடிவமைப்பதிலும் குளிர்போரின் முடிவைத் தாக்கம் செய்யுவதிலும் மையப்பங்காற்றியது என்று அவர் வாதிடுகிறார். போர்ச்சுகலின் பாத்திமாவில் நிகழ்ந்த மரியாள் தோற்றங்களின் பின்னணியில் யோவான் பவுலின் செல்வாக்கை அவர் அமைத்துக் காட்டுகிறார்; மேலும், உலக நிகழ்வுகளின் மீது பாத்திமா ஏற்படுத்திய தாக்கத்தையும், வரலாற்றின் போக்கை வடிவமைப்பதில் கத்தோலிக்க திருச்சபையின் பங்கையும் சுட்டிக்காட்டுகிறார். குறிப்பாக குளிர்போர் காலத்தின் சூழலில், பாத்திமாவில் நிகழ்ந்த சம்பவங்கள் குறிப்பிடத்தக்க தீர்க்கதரிசன மற்றும் புவியியல்-அரசியல் சார்ந்த விளைவுகளைக் கொண்டுள்ளன என்று மார்ட்டின் முன்வைக்கிறார்.</w:t>
      </w:r>
    </w:p>
    <w:p>
      <w:pPr>
        <w:pStyle w:val="ArticleBody"/>
        <w:jc w:val="left"/>
      </w:pPr>
      <w:r>
        <w:rPr>
          <w:rFonts w:ascii="Nirmala UI" w:hAnsi="Nirmala UI" w:eastAsia="Nirmala UI" w:cs="Nirmala UI"/>
        </w:rPr>
        <w:t>1917 ஆம் ஆண்டில் பாத்திமாவில் மூன்று இளம் மேய்ப்பர் குழந்தைகளுக்கு கன்னி மரியாள் வெளிப்படுத்தினாரெனக் கூறப்படும் பாத்திமாவின் மூன்று இரகசியங்களை மார்டின் ஆராய்கிறார். ஆரம்பத்தில் வத்திக்கானால் இரகசியமாக வைக்கப்பட்டு 2000 ஆம் ஆண்டிலேயே வெளிப்படுத்தப்பட்ட மூன்றாம் இரகசியம், கத்தோலிக்க திருச்சபையின் எதிர்காலத்தையும் உலகத்தையும் பற்றிய இறுதிக்கால எச்சரிக்கைகளை கொண்டிருந்தது என்று அவர் முன்வைக்கிறார். கன்னி மரியாள் அறிவித்த செய்திகளும் அவருடைய திருக்காட்சிகளும் உட்பட பாத்திமாவில் நிகழ்ந்த சம்பவங்கள், குளிர்போர் காலத்தில் உலக அரசியலுக்கும் பொதுவுடைமையும் முதலாளித்துவமும் இடையிலான போராட்டத்திற்கும் முக்கியமான விளைவுகளை உடையவையாக இருந்தன என்று மார்டின் வாதிடுகிறார்.</w:t>
      </w:r>
    </w:p>
    <w:p>
      <w:pPr>
        <w:pStyle w:val="ArticleBody"/>
        <w:jc w:val="left"/>
      </w:pPr>
      <w:r>
        <w:rPr>
          <w:rFonts w:ascii="Nirmala UI" w:hAnsi="Nirmala UI" w:eastAsia="Nirmala UI" w:cs="Nirmala UI"/>
        </w:rPr>
        <w:t>ஃபாத்திமா தீர்க்கதரிசனங்களின் நிறைவேற்றத்தில் போப் ஜான் பால் II முக்கியப் பங்கு வகித்தவர் என மார்ட்டின் வலியுறுத்துகிறார். ஃபாத்திமாவின் மூன்றாம் இரகசியத்தில் குறிப்பிடப்பட்டுள்ள “வெள்ளை ஆடையணிந்த ஆயர்” தாமே என ஜான் பால் II தம்மைக் கண்டார் என்றும், தமது போப்புப் பணியைத் தீமையின் சக்திகளை எதிர்கொண்டு கத்தோலிக்க திருச்சபையின் உட்பகுதியிலும் பரந்த சமுதாயத்திலும் ஆவிக்குரிய புதுப்பிப்பை மேம்படுத்தும் ஒரு பணி என அவர் கருதினார் என்றும் அவர் முன்வைக்கிறார்.</w:t>
      </w:r>
    </w:p>
    <w:p>
      <w:pPr>
        <w:pStyle w:val="ArticleBody"/>
        <w:jc w:val="left"/>
      </w:pPr>
      <w:r>
        <w:rPr>
          <w:rFonts w:ascii="Nirmala UI" w:hAnsi="Nirmala UI" w:eastAsia="Nirmala UI" w:cs="Nirmala UI"/>
        </w:rPr>
        <w:t>மார்ட்டின், பாத்திமா செய்திகளில் ஆவிக்குரிய போராட்டத்தின் முக்கியத்துவமும், கத்தோலிக்க திருச்சபை திருச்சபையின் உள்ளிலும் வெளியிலும் உள்ள தீமையின் சக்திகளை எதிர்கொள்ள வேண்டிய அவசியமும் வலியுறுத்தப்பட்டுள்ளன என்று முன்வைக்கிறார். நவீன உலகில் மனிதகுலம் எதிர்கொள்ளும் சவால்களைப் புரிந்துகொண்டு அவற்றை அணுகுவதற்கான ஒரு ஆவிக்குரிய மற்றும் ஒழுக்கநெறி அடித்தளத்தை பாத்திமாவில் நிகழ்ந்த சம்பவங்கள் வழங்கின என்று அவர் வாதிடுகிறார். வரவிருக்கும் ஞாயிற்றுக்கிழமைச் சட்டத்தின் வேளையில் சாத்தான் கிறிஸ்துவை “ஆள்மாறாட்டம் செய்து” தோன்றும் போது, கத்தோலிக்க மதம் சாத்தானை கிறிஸ்துவாக ஏற்றுக்கொள்ளும் வகையில் வடிவமைக்கும் சாத்தானிய செய்தியையே பாத்திமா செய்திகள் பிரதிநிதித்துவப்படுத்துகின்றன.</w:t>
      </w:r>
    </w:p>
    <w:p>
      <w:pPr>
        <w:pStyle w:val="ArticleScripture"/>
        <w:jc w:val="left"/>
      </w:pPr>
      <w:r>
        <w:rPr>
          <w:rFonts w:ascii="Nirmala UI" w:hAnsi="Nirmala UI" w:eastAsia="Nirmala UI" w:cs="Nirmala UI"/>
        </w:rPr>
        <w:t>“பூமியின்மேல் வாசமாயிருப்போரைக் கபடமாய் ஏமாற்றும்படி சாத்தான் அதிசயங்களைச் செய்வான். மரித்தவர்களைப் போல வேடமிட்டு வெளிப்படுத்துவதன் மூலம் ஆவியுலகக் கொள்கை தன் கிரியையைச் செய்யும். தேவனுடைய எச்சரிக்கையின் செய்திகளைக் கேட்க மறுக்கும் அந்த மத அமைப்புகள் வல்லமையான மயக்கத்தின் கீழிருப்பார்கள்; மேலும் பரிசுத்தவான்களைத் துன்புறுத்துவதற்காக குடியாட்சி அதிகாரத்தோடு ஒன்றிணைவார்கள். தேவனுடைய கற்பனைகளைக் கைக்கொள்ளும் ஜனங்களைத் துன்புறுத்துவதில் புராட்டஸ்தாந்து சபைகள் போப்பரச அதிகாரத்தோடு ஒன்றுபடும். இதுவே மக்களின் மனச்சாட்சிகளின் மீது ஆவிக்குரிய அடக்குமுறையைச் செலுத்தும் மாபெரும் துன்புறுத்தும் அமைப்பாக விளங்கும் அந்த அதிகாரமாகும்.”</w:t>
      </w:r>
    </w:p>
    <w:p>
      <w:pPr>
        <w:pStyle w:val="ArticleScripture"/>
        <w:jc w:val="left"/>
      </w:pPr>
      <w:r>
        <w:rPr>
          <w:rFonts w:ascii="Nirmala UI" w:hAnsi="Nirmala UI" w:eastAsia="Nirmala UI" w:cs="Nirmala UI"/>
        </w:rPr>
        <w:t>“‘அதற்கு ஆட்டுக்குட்டியைப்போன்ற இரண்டு கொம்புகள் இருந்தன; அது வலுசர்ப்பம்போல் பேசிற்று.’ தேவனுடைய ஆட்டுக்குட்டியின் பின்பற்றிகளென்று வெளிப்படையாக அறிக்கை செய்கிறபோதிலும், மனிதர் வலுசர்ப்பத்தின் ஆவியால் ஆட்கொள்ளப்படுகிறார்கள். அவர்கள் தாங்கள் சாந்தரும் தாழ்மையுள்ளவர்களுமென்று அறிக்கை செய்கிறார்கள்; ஆனால் சாத்தானின் ஆவியோடு பேசவும் சட்டமியற்றவும் செய்கிறார்கள்; தாங்கள் அறிக்கை செய்கிறதற்குப் பூரண விரோதமானவர்களே என்பதைக் தங்கள் செயல்களினால் வெளிப்படுத்துகிறார்கள். இந்த ஆட்டுக்குட்டியைப்போன்ற வல்லமை, தேவனுடைய கற்பனைகளைக் கைக்கொண்டு இயேசு கிறிஸ்துவின் சாட்சியத்தை உடையவர்கள்மேல் யுத்தம் செய்யுவதில் வலுசர்ப்பத்தோடு இணையுகிறது. மேலும் சாத்தான், புராட்டஸ்டாந்தருடனும் பாப்பர்களுடனும் சேர்ந்து, இவ்வுலகத்தின் தேவனாக அவர்களோடு கூட்டாகச் செயல்பட்டு, மனிதரைத் தன் ராஜ்யத்தின் குடிமக்கள்போலக் கருதி, தன் இச்சைப்படி நடத்தவும் ஆளவும் கட்டுப்படுத்தவும் உத்தரவிடுகிறான்.”</w:t>
      </w:r>
    </w:p>
    <w:p>
      <w:pPr>
        <w:pStyle w:val="ArticleScripture"/>
        <w:jc w:val="left"/>
      </w:pPr>
      <w:r>
        <w:rPr>
          <w:rFonts w:ascii="Nirmala UI" w:hAnsi="Nirmala UI" w:eastAsia="Nirmala UI" w:cs="Nirmala UI"/>
        </w:rPr>
        <w:t>“மனிதர்கள் தேவனுடைய கற்பனைகளை காலடியில் மிதிக்க ஒப்புக்கொள்ளாவிடில், நாகத்தின் ஆவி வெளிப்படுகிறது. அவர்கள் சிறையில் அடைக்கப்படுகிறார்கள், ஆலோசனைச் சபைகளின் முன் கொண்டு வரப்படுகிறார்கள், மேலும் அபராதம் விதிக்கப்படுகிறார்கள். ‘சிறியவர்களும் பெரியவர்களும், ஐசுவரியவான்களும் தரித்திரர்களும், சுதந்திரர்களும் அடிமைகளுமாகிய எல்லாரும் தங்கள் வலது கையிலாவது தங்கள் நெற்றியிலாவது ஒரு முத்திரையைப் பெறும்படிக்கு அவன் செய்கிறான்’ [வெளிப்படுத்தின விசேஷம் 13:16]. ‘மிருகத்தின் சிலைக்குப் பிராணன் கொடுக்கும்படி அவனுக்குச் சக்தி கொடுக்கப்பட்டது; அப்படியே அந்த மிருகத்தின் சிலை பேசவும், மிருகத்தின் சிலையை வணங்காத யாவரும் கொல்லப்படும்படிக்கும் செய்யவும்’ [வசனம் 15]. இவ்வாறு சாத்தான் யெகோவாவின் அதிகார உரிமைகளை அபகரிக்கிறான். பாவத்தின் மனிதன் தேவனுடைய இருக்கையில் அமர்ந்து, தன்னைத் தேவன் என்று அறிவித்துக்கொண்டு, தேவனுக்கு மேல் அதிகாரம் செலுத்துகிறவனாய் நடக்கிறான்.” Manuscript Releases, தொகுதி 14, 162.</w:t>
      </w:r>
    </w:p>
    <w:p>
      <w:pPr>
        <w:pStyle w:val="ArticleBody"/>
        <w:jc w:val="left"/>
      </w:pPr>
      <w:r>
        <w:rPr>
          <w:rFonts w:ascii="Nirmala UI" w:hAnsi="Nirmala UI" w:eastAsia="Nirmala UI" w:cs="Nirmala UI"/>
        </w:rPr>
        <w:t>அந்திகிறிஸ்து என்பது ரோமப் போப்பையும் சாத்தானையும் குறிக்கும் ஒரு அடையாளமாகும்; ஏனெனில் ரோமப் போப் சாத்தானின் பூமியிலுள்ள பிரதிநிதியாக இருக்கிறான். “இவ்வாறு சாத்தான் யெகோவாவின் உரிமைச் சிறப்புகளை அபகரிக்கிறான். பாவத்தின் மனுஷன் தேவனுடைய ஆசனத்தில் உட்கார்ந்து, தன்னைத் தேவனென்று அறிவித்துக்கொண்டு, தேவனுக்கும் மேலாகச் செயல்படுகிறான்.” சாத்தான் ஆட்சியைப் பிடிக்கும் போது உலகை முழுமையாகத் தன் கட்டுப்பாட்டுக்குள் கொண்டு வந்து, “மனிதர்களைத் தன் ராஜ்யத்திற்குட்பட்ட பிரஜைகள் போல, தன் விருப்பம்போல் கையாளப்பட்டு, ஆளப்பட்டு, கட்டுப்படுத்தப்படுமாறு” கட்டளையிட வேண்டும் என்று நோக்கமாயிருக்கிறான். ஆட்சி செய்யத் தக்க ஒரு மதச் சிங்காசனம் இருக்கும்படி அவன் கத்தோலிக்க திருச்சபையை உருவாக்கினான்; மேலும் ஆட்சி செய்யத் தக்க ஒரு அரசியல் சிங்காசனம் இருக்கும்படி அவன் ஐக்கிய நாடுகள் சபையை உருவாக்கினான்.</w:t>
      </w:r>
    </w:p>
    <w:p>
      <w:pPr>
        <w:pStyle w:val="ArticleScripture"/>
        <w:jc w:val="left"/>
      </w:pPr>
      <w:r>
        <w:rPr>
          <w:rFonts w:ascii="Nirmala UI" w:hAnsi="Nirmala UI" w:eastAsia="Nirmala UI" w:cs="Nirmala UI"/>
        </w:rPr>
        <w:t>“புறமதத்துக்கும் கிறிஸ்தவத்திற்கும் இடையிலான இந்தச் சமரசம், தீர்க்கதரிசனத்தில் தேவனுக்கு விரோதமாகவும் தன்னைத் தேவனுக்குமேல் உயர்த்திக்கொள்கிறவனாகவும் முன்னறிவிக்கப்பட்ட ‘பாவத்தின் மனுஷன்’ உருவாக வழிவகுத்தது. பொய்மதத்தின் அந்த மாபெரும் அமைப்பு சாத்தானின் வல்லமையின் தலைசிறந்த படைப்பு ஆகும்—தன் சித்தத்தின்படி பூமியை ஆட்சி செய்ய, தன்னைச் சிங்காசனத்தின் மேல் அமர்த்துவதற்கான அவனுடைய முயற்சிகளின் நினைவுச்சின்னம்.” The Great Controversy, 50.</w:t>
      </w:r>
    </w:p>
    <w:p>
      <w:pPr>
        <w:pStyle w:val="ArticleBody"/>
        <w:jc w:val="left"/>
      </w:pPr>
      <w:r>
        <w:rPr>
          <w:rFonts w:ascii="Nirmala UI" w:hAnsi="Nirmala UI" w:eastAsia="Nirmala UI" w:cs="Nirmala UI"/>
        </w:rPr>
        <w:t>பாத்திமாவின் அதிசயமும், அதனுடைய சாத்தானியத் தீர்க்கதரிசனமும், அவன் தோன்றி, கிறிஸ்துவாக ஆள்மாறாட்டம் செய்யும் போது, கத்தோலிக்க மதம் தங்களுடைய சபையை விரைவாகவே அவனுடைய கட்டுப்பாட்டிற்குள் ஒப்புக்கொடுக்க அனுமதிக்கும் ஒரு தீர்க்கதரிசனச் சூழலை ஆயத்தப்படுத்துவதற்காக சாத்தான் பயன்படுத்தியதே ஆகும். கிறிஸ்துவாக அவன் செய்யும் அந்த ஆள்மாறாட்டம், விரைவில் வரவிருக்கும் ஞாயிற்றுக்கிழமைச் சட்டத்தில் ஆரம்பமாகிறது; அது தானியேல் அதிகாரம் பதினொன்றின் வசனம் பதினாறு, வசனம் இருபத்திரண்டு, வசனம் முப்பத்தொன்று, மற்றும் வசனம் நாற்பத்தொன்றில் பிரதிநிதித்துவப்படுத்தப்பட்டுள்ளது.</w:t>
      </w:r>
    </w:p>
    <w:p>
      <w:pPr>
        <w:pStyle w:val="ArticleScripture"/>
        <w:jc w:val="left"/>
      </w:pPr>
      <w:r>
        <w:rPr>
          <w:rFonts w:ascii="Nirmala UI" w:hAnsi="Nirmala UI" w:eastAsia="Nirmala UI" w:cs="Nirmala UI"/>
        </w:rPr>
        <w:t>“தேவனுடைய நியாயப்பிரமாணத்துக்கு விரோதமாகப் பாப்பரசுத்துவத்தின் நிறுவலை அமல்படுத்தும் ஆணையினால், நமது ஜாதி தன்னை நீதியிலிருந்து முற்றிலும் பிரித்துக்கொள்ளும். புராட்டஸ்டண்டுத்துவம் அகன்ற பிளவைத் தாண்டி ரோம சக்தியின் கையைப் பற்றுவதற்கு தன் கையை நீட்டும் போது, அது பள்ளத்தைத் தாண்டி ஆவியுலகவாதத்துடன் கைகோர்ப்பதற்கு எட்டும் போது, இந்த மூவகை ஐக்கியத்தின் செல்வாக்கின் கீழ் நமது நாடு, புராட்டஸ்டண்ட் மற்றும் குடியரசு ஆட்சியாகிய தன் அரசியலமைப்பின் ஒவ்வொரு கொள்கையையும் நிராகரித்து, பாப்பரசின் பொய்களையும் மாயைகளையும் பரப்புவதற்கான ஏற்பாடுகளைச் செய்யும் போது, அப்பொழுது சாத்தானின் அதிசயமான செயல்பாட்டிற்கான காலம் வந்துவிட்டது என்றும் முடிவு சமீபத்தில் உள்ளது என்றும் நாம் அறிந்துகொள்ளலாம்.” Testimonies, volume 5, 451.</w:t>
      </w:r>
    </w:p>
    <w:p>
      <w:pPr>
        <w:pStyle w:val="ArticleBody"/>
        <w:jc w:val="left"/>
      </w:pPr>
      <w:r>
        <w:rPr>
          <w:rFonts w:ascii="Nirmala UI" w:hAnsi="Nirmala UI" w:eastAsia="Nirmala UI" w:cs="Nirmala UI"/>
        </w:rPr>
        <w:t>அமெரிக்க ஐக்கிய நாடுகளில் ஞாயிற்றுக்கிழமைச் சட்டம் அமல்படுத்தப்படும் வேளையில், “சாத்தானின் அதிசயமான செயல்பாட்டிற்கான காலம் வந்துவிட்டது.” வெளிப்படுத்தின விசேஷம் அதிகாரம் பதிமூன்று, வசனம் பதினொன்றில், அமெரிக்க ஐக்கிய நாடுகள் ஒரு வலுசர்ப்பம்போல் “பேசுகிறது”; பின்னர் வசனம் பதின்மூன்றில், அமெரிக்க ஐக்கிய நாடுகள் ஞாயிற்றுக்கிழமைச் சட்டத்தை நிறைவேற்றுவதன்மூலம் “பேசும்” போது என்ன நிகழ்கிறது என்பதை வெறுமனே அடையாளப்படுத்துகின்ற அந்த வசனத்தில், சாத்தான் வானத்திலிருந்து அக்கினியை இறக்கும்படி அழைக்கிறவனாகத் தோன்றுகிறான்.</w:t>
      </w:r>
    </w:p>
    <w:p>
      <w:pPr>
        <w:pStyle w:val="ArticleScripture"/>
        <w:jc w:val="left"/>
      </w:pPr>
      <w:r>
        <w:rPr>
          <w:rFonts w:ascii="Nirmala UI" w:hAnsi="Nirmala UI" w:eastAsia="Nirmala UI" w:cs="Nirmala UI"/>
        </w:rPr>
        <w:t>“பரிசுத்த அர்ப்பணிப்பினால் ஒளிர்ந்து பிரகாசிக்கும் முகங்களையுடைய தேவனுடைய ஊழியக்காரர்கள், பரலோகத்திலிருந்து வந்த செய்தியை அறிவிப்பதற்காக இடமிருந்து இடம் விரைந்து செல்வார்கள். பூமி முழுவதும் ஆயிரக்கணக்கான குரல்களினால் எச்சரிக்கை அறிவிக்கப்படும். அற்புதங்கள் செய்யப்படும், நோயாளிகள் குணமாக்கப்படுவார்கள், அடையாளங்களும் அதிசயங்களும் விசுவாசிகளுக்குப் பின்தொடரும். சாத்தானும் பொய்யான அதிசயங்களோடு செயற்படுகிறான்; மனிதர்களின் பார்வைக்கு முன்பாகவே வானத்திலிருந்து அக்கினியையும் இறக்கச் செய்கிறான். வெளிப்படுத்தின விசேஷம் 13:13. இவ்வாறு பூமியின் குடியிருப்போர் தாங்கள் எந்தப் பக்கத்தில் நிற்பர் என்பதைத் தீர்மானிக்கத் தூண்டப்படுவார்கள்.” The Great Controversy, 611, 612.</w:t>
      </w:r>
    </w:p>
    <w:p>
      <w:pPr>
        <w:pStyle w:val="ArticleBody"/>
        <w:jc w:val="left"/>
      </w:pPr>
      <w:r>
        <w:rPr>
          <w:rFonts w:ascii="Nirmala UI" w:hAnsi="Nirmala UI" w:eastAsia="Nirmala UI" w:cs="Nirmala UI"/>
        </w:rPr>
        <w:t>பாத்திமாவின் செய்திகளுக்கு, 1917 அக்டோபர் 13 அன்று நிகழ்ந்த அதிசயத்தால் உறுதிப்பாடு கிடைத்தது; அந்த நிகழ்வில் கலந்து கொண்ட நாத்திக அரசாங்கச் செய்தித்தாள்களே அதற்கு சாட்சியமளித்தன. மே மாதத்திலிருந்து அக்டோபர் 13ஆம் தேதியிலான அதிசயம் நிகழும் வரையிலும், மாதத்தின் பதின்மூன்றாம் நாளில், “கன்னி மரியா” என்று அழைக்கப்பட்டவர் மூன்று குழந்தைகளுக்கு தோன்றியதாக முன்வைக்கப்பட்டிருந்த கூற்றுகளை மறுப்பதற்காகவே அவர்கள் அங்கு வந்திருந்தனர். அந்த அதிசயம் நிகழ்ந்த வேளையில் பாத்திமாவில் இருந்த ஒவ்வொரு நாத்திகச் செய்தி அமைப்பும் அந்த நிகழ்வை உறுதிப்படுத்தின. அது ஒரு உண்மையான அதிசயமாக இருந்தது (சாத்தானுடையது).</w:t>
      </w:r>
    </w:p>
    <w:p>
      <w:pPr>
        <w:pStyle w:val="ArticleBody"/>
        <w:jc w:val="left"/>
      </w:pPr>
      <w:r>
        <w:rPr>
          <w:rFonts w:ascii="Nirmala UI" w:hAnsi="Nirmala UI" w:eastAsia="Nirmala UI" w:cs="Nirmala UI"/>
        </w:rPr>
        <w:t>மலாக்கி மார்ட்டின் தனது புத்தகத்தில் சுட்டிக்காட்டியபடி, போப் ஜான் பால் பாத்திமாவின் மரியாளின்மீதான தனது பக்தியினால் வழிநடத்தப்பட்டார். 2000ஆம் ஆண்டு வரை வெளிப்படுத்தப்படாமல் இருந்த பாத்திமாவின் இரகசிய தீர்க்கதரிசனம் நிச்சயமாக ஒரு சாத்தானிய தீர்க்கதரிசனமாக இருந்தது; ஆனால் கடைசி நாட்களில் இயேசு முதல் நாட்களை மறுபடியும் நிகழ்த்துகிறார். வேதாகமத்தில் மிகப் பழமையான புத்தகம், மோசே எழுதிய முதல் புத்தகம் யோபு புத்தகமாகும்; மேலும் அது, ஒரு இலட்சத்து நாற்பத்துநான்கு ஆயிரத்தை பிரதிநிதித்துவப்படுத்துகிற யோபுவை அடையாளப்படுத்துகிறது, ஏனெனில் எல்லா தீர்க்கதரிசனங்களும் கடைசி நாட்களில் மிகப் பரிபூரணமாக நிறைவேறுகின்றன. யோபுவின் வரலாற்றில், யோபுவைச் சோதிக்கும் நோக்கத்திற்காக, அவன்மேல் மரணத்தையும் அழிவையும் வரவழைக்க சாத்தானுக்கு அனுமதி அளிக்கப்படுகிறது. கடைசி நாட்களில் சாத்தானுக்கு செய்ய அனுமதிக்கப்படும் அற்புதங்கள் உண்மையான அற்புதங்களே. அவை சாத்தானிய அற்புதங்கள்; ஆனாலும், யோபுவைச் சோதிக்க சாத்தானுக்கு தேவன் அனுமதித்த அதே நோக்கத்திற்காகவே, தன் உச்சகட்டச் செயலினை நிறைவேற்ற சாத்தானுக்கு தேவன் அனுமதி அளித்துள்ளார்.</w:t>
      </w:r>
    </w:p>
    <w:p>
      <w:pPr>
        <w:pStyle w:val="ArticleScripture"/>
        <w:jc w:val="left"/>
      </w:pPr>
      <w:r>
        <w:rPr>
          <w:rFonts w:ascii="Nirmala UI" w:hAnsi="Nirmala UI" w:eastAsia="Nirmala UI" w:cs="Nirmala UI"/>
        </w:rPr>
        <w:t>“மூலமாகச் செயல்படும் நபரின் பக்கம் இருந்து நிகழும் மோசடி மற்றும் கைச்செயல் வித்தை மட்டுமே ஆன்மிக வெளிப்பாடுகளுக்குக் காரணம் என்று கூறி அவற்றை விளக்குவதற்கு அநேகர் முயல்கின்றனர். ஆனால் வஞ்சகத் தந்திரங்களின் விளைவுகள் உண்மையான வெளிப்பாடுகளாக அடிக்கடி முன்வைக்கப்பட்டுள்ளன என்பது உண்மையாயிருந்தாலும், அதேவேளையில் அப்பாற்பட்ட வல்லமையின் தெளிவான வெளிப்பாடுகளும் இருந்து வந்துள்ளன. நவீன ஆவியுலகக் கொள்கை தொடங்கிய அந்த மர்மமான தட்டும் ஒலிகள் மனிதத் தந்திரத்தினாலோ சாமர்த்தியத்தினாலோ ஏற்பட்டவை அல்ல; அவை தீய தூதர்களின் நேரடியான செயல் ஆகும்; இவ்வாறு அவர்கள் ஆத்துமாவை அழிக்கும் மிக வெற்றிகரமான வஞ்சனைகளில் ஒன்றை அறிமுகப்படுத்தினர். ஆவியுலகக் கொள்கை வெறும் மனித வஞ்சகமே என்று நம்புவதன்மூலம் அநேகர் வலையில் சிக்கிக்கொள்ளுவர்; தாங்கள் அப்பாற்பட்டவை என்று தவிர வேறுவிதமாகக் கருத முடியாத வெளிப்பாடுகளை நேருக்கு நேர் எதிர்கொள்ளும் போது, அவர்கள் ஏமாற்றப்பட்டு, அவற்றை தேவனுடைய மகத்தான வல்லமையாக ஏற்றுக்கொள்ளும்படி நடத்தப்படுவர்.”</w:t>
      </w:r>
    </w:p>
    <w:p>
      <w:pPr>
        <w:pStyle w:val="ArticleScripture"/>
        <w:jc w:val="left"/>
      </w:pPr>
      <w:r>
        <w:rPr>
          <w:rFonts w:ascii="Nirmala UI" w:hAnsi="Nirmala UI" w:eastAsia="Nirmala UI" w:cs="Nirmala UI"/>
        </w:rPr>
        <w:t>“இந்த நபர்கள், சாத்தானும் அவன் முகவர்களும் நிகழ்த்திய அதிசயங்களைப் பற்றிய வேதவாக்கியங்களின் சாட்சியைப் பொருட்படுத்தாமல் விடுகின்றனர். பார்வோனின் மந்திரவாதிகள் தேவனுடைய கிரியையைப் போலியாக்கும்படிக்கு சாத்தானிய உதவியினால் ஆக்கப்பட்டார்கள். கிறிஸ்துவின் இரண்டாம் வருகைக்கு முன்பாக இதற்குச் சமமான சாத்தானிய வல்லமையின் வெளிப்பாடுகள் இருக்கும் என்று பவுல் சாட்சியமாக அறிவிக்கிறார். கர்த்தருடைய வருகைக்கு முன்பாக, ‘சாத்தானின் செயலின்படி சகல வல்லமையோடும் அடையாளங்களோடும் பொய்யான அதிசயங்களோடும், அநீதியினால் உண்டாகும் சகல வஞ்சகத்தோடும்’ அது முன்னிட்டு வரும். 2 தெசலோனிக்கேயர் 2:9,10. மேலும், கடைசி நாட்களில் வெளிப்படப்போகும் அதிசயங்களைச் செய்யும் வல்லமையை விவரிக்கும் அப்போஸ்தலனாகிய யோவான் இவ்வாறு அறிவிக்கிறார்: ‘அவன் பெரிய அதிசயங்களைச் செய்கிறான்; மனிதருக்குமுன்பாக ஆகாயத்திலிருந்து பூமியின்மேல் அக்கினியை இறங்கப்பண்ணுகிற அளவுக்கும் செய்கிறான்; தனக்குச் செய்ய அதிகாரம் கொடுக்கப்பட்டிருந்த அந்த அதிசயங்களினால் பூமியில் குடியிருக்கிறவர்களை வஞ்சிக்கிறான்.’ வெளிப்படுத்தின விசேஷம் 13:13, 14. இங்கே வெறும் வஞ்சகப் பாசாங்குகள் பற்றியே முன்னறிவிக்கப்படவில்லை. சாத்தானின் முகவர்கள் செய்யத்தக்க வல்லமையுடைய அதிசயங்களினாலே மனிதர்கள் ஏமாற்றப்படுகிறார்கள்; அவர்கள் செய்யிறோம் என்று வெறுமனே பாசாங்கு செய்கிறவற்றினாலல்ல.” The Great Controversy, 553.</w:t>
      </w:r>
    </w:p>
    <w:p>
      <w:pPr>
        <w:pStyle w:val="ArticleBody"/>
        <w:jc w:val="left"/>
      </w:pPr>
      <w:r>
        <w:rPr>
          <w:rFonts w:ascii="Nirmala UI" w:hAnsi="Nirmala UI" w:eastAsia="Nirmala UI" w:cs="Nirmala UI"/>
        </w:rPr>
        <w:t>மலாக்கி மார்ட்டின் எழுதிய நூலில் இடம்பெறும் பாத்திமா செய்திகள், சபையின் உள்பகுதியில் நிலவும் ஒரு உள்ளார்ந்த போராட்டத்துடன் தொடர்புபடுத்தப்பட்டு, இறுதிக்காலங்களில் கத்தோலிக்கத்தின் தீர்க்கதரிசன அமைப்பாகச் சித்தரிக்கப்படுகின்றன; அந்தப் போராட்டம் நல்ல போப்புக்கும் கெட்ட போப்புக்கும் இடையிலான மோதலாகவோ, அல்லது பாரம்பரியவாத போப்புக்கும் சுதந்திரவாத போப்புக்கும் இடையிலான மோதலாகவோ பிரதிநிதித்துவப்படுத்தப்படலாம். பாரம்பரியவாத போப், மேலும் மார்ட்டின் அதிசயத்தை வாசிக்கும் முறையின்படி நல்ல போப், தமது புரிதலை முதலாம் வத்திக்கான் பேரவையின் அடிப்படையில் அமைத்துக்கொள்கிறார்; இது வத்திக்கான் I எனவும் அழைக்கப்படுகிறது. இந்தப் பேரவை 1869 டிசம்பர் 8 முதல் 1870 ஜூலை 20 வரை நடைபெற்றது; இது போப் பியஸ் IX அவர்களால் கூட்டப்பட்டது. இதன் முதன்மை நோக்கம், போப்பரசரின் தவறாத அதிகாரம் குறித்த கோட்பாட்டை வரையறுப்பதும், அந்நேரத்தில் கத்தோலிக்க சபை எதிர்கொண்ட பல்வேறு இறையியல் மற்றும் கோட்பாட்டு பிரச்சினைகளை எடுத்துரைப்பதுமாக இருந்தது. பொதுவாக வத்திக்கான் II என அழைக்கப்படும் இரண்டாம் வத்திக்கான் பேரவை, மிகவும் பின்னர், 1962 அக்டோபர் 11 முதல் 1965 டிசம்பர் 8 வரை நடைபெற்றது. இது போப் யோவான் XXIII அவர்களால் கூட்டப்பட்டது; யோவான் XXIII அவர்களின் மரணத்திற்குப் பின்னர், போப் பவுல் VI அவர்களால் தொடர்ந்து நடத்தப்பட்டது.</w:t>
      </w:r>
    </w:p>
    <w:p>
      <w:pPr>
        <w:pStyle w:val="ArticleBody"/>
        <w:jc w:val="left"/>
      </w:pPr>
      <w:r>
        <w:rPr>
          <w:rFonts w:ascii="Nirmala UI" w:hAnsi="Nirmala UI" w:eastAsia="Nirmala UI" w:cs="Nirmala UI"/>
        </w:rPr>
        <w:t>மார்ட்டின் வெளிப்படுத்தியபடி, கத்தோலிக்கத்தின் கடைசி நாட்கள் என்பது, வாட்டிகன் I-ல் முன்வைக்கப்பட்ட ரோமப் பேராலயத்தின் தவறாமையும் முதன்மையுமாகிய கொள்கைகளுக்கும், தற்போது விழிப்புணர்வு-போப்பாகிய பிரான்சிஸ் வெளிப்படுத்திக் கொண்டிருக்கும் சுதந்திரவாதத்திற்கும், மேலும் அது வாட்டிகன் II ஆவணங்களில் பிரதிநிதித்துவப்படுத்தப்படுவதற்கும் இடையிலான போராட்டத்தைச் சுட்டிக்காட்டுகிறது. திருச்சபையை கட்டுப்படுத்தும் இந்த இரு அணுகுமுறைகளுக்கிடையிலான போராட்டத்தின் மத்தியில், மூன்றாம் உலகப்போர் வெடிக்கிறது; அப்பொழுது இயேசு திரும்பி வந்து, பூமிக்கு இறங்கி, நல்ல போப்பின் மேல் தமது ஆசீர்வாதத்தை வைத்து, கத்தோலிக்க திருச்சபையின் சிங்காசனத்தை ஏற்றுக்கொள்கிறார்.</w:t>
      </w:r>
    </w:p>
    <w:p>
      <w:pPr>
        <w:pStyle w:val="ArticleBody"/>
        <w:jc w:val="left"/>
      </w:pPr>
      <w:r>
        <w:rPr>
          <w:rFonts w:ascii="Nirmala UI" w:hAnsi="Nirmala UI" w:eastAsia="Nirmala UI" w:cs="Nirmala UI"/>
        </w:rPr>
        <w:t>தானியேல் பதினொன்றின் பதின்மூன்றாம் வசனம் முதல் பதினைந்தாம் வசனம் வரையிலான பகுதிகளில், பதினாறாம் வசனத்தில் குறிப்பிடப்படும் ஞாயிறு நியாயப்பிரமாணத்திற்கு உடனடியாக முன்பாக அமைந்துள்ள வரலாறு, பிரதிநிதி யுத்தங்களின் மூன்றாவது மற்றும் இறுதியான போரைக் விவரிக்கிறது. அது பதினொன்றும் பன்னிரண்டுமாம் வசனங்களில் உள்ள புடினின் வெற்றியைத் தொடர்ந்து வரும் போராகும்; ஆனால் அந்த மூன்று வசனங்களின் நடுப்பகுதியில், பதினான்காம் வசனம், கடைசி நாட்களின் வரலாற்றில் கத்தோலிக்கம் எப்போது நுழைகிறது என்பதை அடையாளப்படுத்துகிறது.</w:t>
      </w:r>
    </w:p>
    <w:p>
      <w:pPr>
        <w:pStyle w:val="ArticleBody"/>
        <w:jc w:val="left"/>
      </w:pPr>
      <w:r>
        <w:rPr>
          <w:rFonts w:ascii="Nirmala UI" w:hAnsi="Nirmala UI" w:eastAsia="Nirmala UI" w:cs="Nirmala UI"/>
        </w:rPr>
        <w:t>ஏசாயாவின் படி, வேதாகமத் தீர்க்கதரிசனத்தின் ஆறாவது ராஜ்யத்தின் குறியீட்டான எழுபது ஆண்டு ஆட்சிக்காலத்தின் போது ரோமின் வேசி மறக்கப்பட்டிருக்கிறாள். 538 ஆம் ஆண்டில் பாப்பரசாட்சி முதன்முறையாக பூமியின் மேல் அரியணை ஏறியபோது, அவளது அரியணை ஏற்றத்துக்கு முன்பிருந்த வழிக்குறி 533 ஆம் ஆண்டில் யூஸ்டினியான் வெளியிட்ட ஆணை ஆகும்.</w:t>
      </w:r>
    </w:p>
    <w:p>
      <w:pPr>
        <w:pStyle w:val="ArticleBody"/>
        <w:jc w:val="left"/>
      </w:pPr>
      <w:r>
        <w:rPr>
          <w:rFonts w:ascii="Nirmala UI" w:hAnsi="Nirmala UI" w:eastAsia="Nirmala UI" w:cs="Nirmala UI"/>
        </w:rPr>
        <w:t>யூஸ்டினியனின் ஆணையைச் சூழ்ந்துள்ள வரலாறு, இராச்சியத்தில் கலக்கத்தை ஏற்படுத்திக் கொண்டிருந்த மதவாதத்திற்கு முடிவு காண்பதன் மூலம் தன் இராச்சியத்தின் மீது கொண்டிருந்த கட்டுப்பாட்டை ஒருங்கிணைக்க யூஸ்டினியன் முயன்றான் என்பதை விளக்குகிறது. அந்த வாதம் என்னவெனில், கிழக்கிலுள்ள கான்ஸ்டாண்டினோப்பிளின் சபையா, அல்லது மேற்கிலுள்ள ரோமின் சபையா, என்று அழைக்கப்படும் கிறிஸ்தவ சபையின் தலைமை சபை என்பது பற்றியது. பதின்மூன்றாம் வசனத்தில், அமெரிக்க ஐக்கிய நாடுகளின் கடைசி ஜனாதிபதி, யூஸ்டினியனின் வரலாற்றிற்கு ஒப்பாக நடக்கத் தன்னை வற்புறுத்தும் ஒரு சர்ச்சையை எதிர்கொள்வார்; மேலும், தன் அதிகாரத்தை ஒருங்கிணிப்பதற்குத் தேவையான அரசியல் ஆதரவை நிறுவுவதற்காக, கத்தோலிக்கச் சபையே சபைகளின் தலைவும், மதவெறியர்களைத் திருத்துகிறவளுமாகும் என்று அறிவிப்பார்.</w:t>
      </w:r>
    </w:p>
    <w:p>
      <w:pPr>
        <w:pStyle w:val="ArticleBody"/>
        <w:jc w:val="left"/>
      </w:pPr>
      <w:r>
        <w:rPr>
          <w:rFonts w:ascii="Nirmala UI" w:hAnsi="Nirmala UI" w:eastAsia="Nirmala UI" w:cs="Nirmala UI"/>
        </w:rPr>
        <w:t>ஃபாத்திமாவின் சாத்தானிய தீர்க்கதரிசனங்களில் நாம் எந்த நம்பிக்கையையும் வைக்கக்கூடாது; ஆனால் தேவனுடைய வார்த்தையில் வெளிப்படுத்தப்பட்டிருப்பதை நாம் காண வேண்டிய கடமையுடையவர்களாயிருக்கிறோம். இருபதாம் நூற்றாண்டின் ஆரம்பத்தில் பூமி மிருகத்தின் இரு கொம்புகளும் தங்களுடைய மூன்றாம் தலைமுறைக்குள் நுழைந்தன; அது சமரசத்தின் தலைமுறை ஆகும். குடியரசுக் கொம்பு தன் நிதி அமைப்பை உலக வங்கியாளர்களிடம் ஒப்படைத்தது; அவர்கள் தங்கள் தோற்றத்தை செம்மைக் கேடயத்தின் இல்லமான ரோத்ஸ்சைல்டுகள் வரைத் தொடர்ந்து செல்கின்றனர், மேலும் இல்லுமினாட்டி, ஃப்ரீமேசன்ரி, இரகசியச் சங்கங்கள், மற்றும் யெசுவியர் சபை ஆகியவற்றோடு அதன் மர்மமான இணைப்பும் உள்ளது. சகோதரி ஒயிட் இவ்வமைப்புகளைப் பற்றித் தெளிவாகவே எச்சரிக்கிறார். அதே காலப்பகுதியில், புராட்டஸ்டண்ட் கொம்பாகிய லவோதிக்கேயா அட்வென்டிசம், தன் கல்வி மற்றும் சமய நிறுவனங்களை உலகத்தின் ஆட்சிக்குக் கீழ்ப்படைய ஒப்படைத்தது.</w:t>
      </w:r>
    </w:p>
    <w:p>
      <w:pPr>
        <w:pStyle w:val="ArticleBody"/>
        <w:jc w:val="left"/>
      </w:pPr>
      <w:r>
        <w:rPr>
          <w:rFonts w:ascii="Nirmala UI" w:hAnsi="Nirmala UI" w:eastAsia="Nirmala UI" w:cs="Nirmala UI"/>
        </w:rPr>
        <w:t>அந்தச் சரியான காலக்கட்டத்திலேயே, தெற்கின் நவீன ராஜா ரஷ்யப் புரட்சியுடன் தனது வரலாற்றை ஆரம்பிக்கிறான்; வடக்கின் நவீன ராஜா பாத்திமாவின் அதிசயத்துடன் தனது வரலாற்றை ஆரம்பிக்கிறான். மலாக்கி மார்ட்டின் தனது நூலில் வலியுறுத்துவது போல, நல்ல போப்பும் கெட்ட போப்பும் இடையிலான உள்போராட்டத்தைத் தாண்டி, பாத்திமா செய்திகளானவை பொதுவாக நாத்திகத்துக்கு எதிரான கத்தோலிக்கத்தின் போராட்டத்தையும், ஆனால் இன்னும் குறிப்பாக ரஷ்யாவின் நாத்திகத்துக்கு எதிரான போராட்டத்தையும் அடையாளப்படுத்தின. 1917-இல் போப் செயல்படுத்த வேண்டியிருந்த அந்த இரகசியம், போப் ஒரு கூட்டத்தைக் கூட்டி ரஷ்யாவை கன்னி மரியாளுக்குப் பிரதிஷ்டை செய்தால், இரண்டாவது உலகப் போர் இருக்காது என்ற (சாத்தானிய) வாக்குறுதியை உட்கொண்டிருந்தது. மேலும், போப் மறுத்தால் ரஷ்யா தன் தத்துவத்தை அகலமும் விசாலமும் பரப்பும், அப்பொழுது மறுபடியும் ஒரு உலகப் போர் உண்டாகும் என்பதையும் அது சுட்டிக்காட்டியது.</w:t>
      </w:r>
    </w:p>
    <w:p>
      <w:pPr>
        <w:pStyle w:val="ArticleBody"/>
        <w:jc w:val="left"/>
      </w:pPr>
      <w:r>
        <w:rPr>
          <w:rFonts w:ascii="Nirmala UI" w:hAnsi="Nirmala UI" w:eastAsia="Nirmala UI" w:cs="Nirmala UI"/>
        </w:rPr>
        <w:t>இரண்டாம் உலகப் போர், ரஷ்யாவின் கம்யூனிசத்திற்கு எதிராகக் கத்தோலிக்கமதம் நடத்திய போரை உட்படுத்தியிருந்தது. அந்தப் போரில் கத்தோலிக்கமதத்தின் பிரதிநிதிப் படையாக நாசி ஜெர்மனி இருந்தது. பாப்பாட்சி எப்போதும் பிரதிநிதிப் படைகளையே பயன்படுத்துகிறது. 1933 ஆம் ஆண்டு, கார்டினல் பசெல்லியின் செயல்பாட்டின் மூலம், கத்தோலிக்கச் சபை அடால்ஃப் ஹிட்லருடன் ஒரு காங்கோர்டாட்டில் கையெழுத்திட்டது; அது ஹிட்லருக்கு ஜெர்மனியின் கட்டுப்பாட்டைப் பெற்றுக்கொள்ள அனுமதித்தது; மேலும் ஹிட்லரின் சொந்த சாட்சிப்படியே, அந்த ஒப்பந்தம்தான் (காங்கோர்டாட்) யூதர் கேள்வியைத் தீர்க்க ஹிட்லருக்கு வழிவகுத்தது. இரண்டாம் உலகப் போரில், இறைமறுப்புக் கோட்பாட்டை ஏந்திய ரஷ்யாவிற்கு எதிராக நாசிகள் பாப்பாட்சியின் பிரதிநிதிகளாக இருந்தனர்; இப்போது உக்ரைனில் நிறைவேற்றப்பட்டுக் கொண்டிருக்கும் பிரதிநிதிப் போர்களின் இரண்டாம் போரிலும், அது இன்னொரு நாசி பிரதிநிதிப் படையினால் நடத்தப்படுகிறது.</w:t>
      </w:r>
    </w:p>
    <w:p>
      <w:pPr>
        <w:pStyle w:val="ArticleBody"/>
        <w:jc w:val="left"/>
      </w:pPr>
      <w:r>
        <w:rPr>
          <w:rFonts w:ascii="Nirmala UI" w:hAnsi="Nirmala UI" w:eastAsia="Nirmala UI" w:cs="Nirmala UI"/>
        </w:rPr>
        <w:t>இந்த ஆய்வை அடுத்த கட்டுரையில் தொடர்ந்து காண்போம்.</w:t>
      </w:r>
    </w:p>
    <w:p>
      <w:pPr>
        <w:pStyle w:val="ArticleScripture"/>
        <w:jc w:val="left"/>
      </w:pPr>
      <w:r>
        <w:rPr>
          <w:rFonts w:ascii="Nirmala UI" w:hAnsi="Nirmala UI" w:eastAsia="Nirmala UI" w:cs="Nirmala UI"/>
        </w:rPr>
        <w:t>“ஆத்துமாவின் அமரத்துவம் மற்றும் ஞாயிற்றுக்கிழமையின் பவித்திரம் என்ற இந்த இரண்டு பெரிய தவறுகளின் மூலம், சாத்தான் ஜனங்களைத் தனது ஏமாற்றுகளின் கீழ் கொண்டுவருவான். முன்னையது ஆவியுலகத் தொடர்புக் கொள்கைக்கான அடித்தளத்தை அமைக்கிறது; பின்னையது ரோமாவோடு அனுதாபப்பிணைப்பை உருவாக்குகிறது. அமெரிக்க ஐக்கிய நாடுகளின் புராட்டஸ்டண்டுகள், ஆவியுலகத் தொடர்புக் கொள்கையின் கையைப் பற்றிக்கொள்ளப் பிளவைக் கடந்துத் தங்கள் கைகளை நீட்டுவதில் முன்னிலையிலிருப்பார்கள்; ரோமப் பேராதிக்கத்தோடு கைகோர்க்க அவர்கள் அகாத ஆழியைக் கடந்துசெல்வார்கள்; மேலும் இந்த மும்மடங்கு ஐக்கியத்தின் செல்வாக்கின்கீழ், இந்த நாடு மனச்சாட்சியின் உரிமைகளை மிதித்தழிப்பதில் ரோமாவின் பாதச்சுவடுகளைப் பின்பற்றும்.”</w:t>
      </w:r>
    </w:p>
    <w:p>
      <w:pPr>
        <w:pStyle w:val="ArticleScripture"/>
        <w:jc w:val="left"/>
      </w:pPr>
      <w:r>
        <w:rPr>
          <w:rFonts w:ascii="Nirmala UI" w:hAnsi="Nirmala UI" w:eastAsia="Nirmala UI" w:cs="Nirmala UI"/>
        </w:rPr>
        <w:t>“இன்றைய பெயரளவிலான கிறிஸ்தவத்தை ஆவியுலகவாதம் இன்னும் நெருக்கமாகப் பின்பற்றுகின்றபோது, அது வஞ்சிக்கவும் கண்ணியில் சிக்கவைக்கவும் அதிக வல்லமையைக் பெறுகிறது. சாத்தானே தற்கால நடைமுறைக்கேற்ப மனந்திரும்பியவன் போலத் தோன்றுவான். அவன் ஒளியின் தூதனின் குணாதிசயத்தில் வெளிப்படுவான். ஆவியுலகவாதத்தின் செயல்மூலம் அற்புதங்கள் நிகழ்த்தப்படும்; நோயாளிகள் குணமாக்கப்படுவார்கள்; மேலும் மறுக்கமுடியாத அநேக அதிசயங்கள் செய்யப்படும். மேலும் அந்த ஆவிகள் வேதாகமத்தில் விசுவாசம் இருப்பதாக அறிக்கையிட்டு, சபையின் ஒழுங்குகளுக்கு மரியாதை காட்டுவதால், அவர்களுடைய செயல் தெய்வீக வல்லமையின் வெளிப்பாடாக ஏற்றுக்கொள்ளப்படும்.”</w:t>
      </w:r>
    </w:p>
    <w:p>
      <w:pPr>
        <w:pStyle w:val="ArticleScripture"/>
        <w:jc w:val="left"/>
      </w:pPr>
      <w:r>
        <w:rPr>
          <w:rFonts w:ascii="Nirmala UI" w:hAnsi="Nirmala UI" w:eastAsia="Nirmala UI" w:cs="Nirmala UI"/>
        </w:rPr>
        <w:t>தம்மை கிறிஸ்தவர்கள் எனப் பிரகடனப்படுத்துகிறவர்களுக்கும் தேவபக்தியற்றவர்களுக்கும் இடையிலான வேறுபாட்டுக் கோடு இப்போது கிட்டத்தட்ட அறியமுடியாததாகியுள்ளது. சபை உறுப்பினர்கள் உலகம் நேசிப்பதையே நேசிக்கின்றனர்; அவர்களோடு சேரத் தயார் நிலையிலும் உள்ளனர்; மேலும், அவர்களை ஒரே உடலாக ஒன்றிணைத்து, இவ்வாறு அனைவரையும் ஆவியுலகவாதத்தின் அணிகளில் சேர்த்தழுத்துவதன்மூலம் தன் காரியத்தை வலுப்படுத்த சாத்தான் உறுதியாக நிர்ணயித்திருக்கிறான். உண்மையான சபையின் நிச்சயமான அடையாளமாக அற்புதங்களையே பெருமையாகக் கூறுகிற பாப்பரவர்கள், இவ்வற்புதங்களை நிகழ்த்தும் சக்தியினால் எளிதில் வஞ்சிக்கப்படுவார்கள்; உண்மையின் கேடகத்தைத் தள்ளிவிட்ட புரொட்டஸ்டாந்தினரும் அதேபோல ஏமாற்றப்படுவார்கள். பாப்பரவர்கள், புரொட்டஸ்டாந்தினர், உலகியலார் ஆகியோர் எல்லாரும் சக்தியற்ற தேவபக்தியின் தோற்றத்தையே ஏற்றுக்கொள்வார்கள்; இந்த ஒன்றிப்பாட்டினுள் உலகமாற்றத்திற்கும் நீண்டகாலமாக எதிர்பார்க்கப்பட்ட ஆயிரவருட ராஜ்யத்தின் வருகையையும் முன்னிறுத்தும் ஒரு மாபெரும் இயக்கத்தைக் காண்பார்கள்.</w:t>
      </w:r>
    </w:p>
    <w:p>
      <w:pPr>
        <w:pStyle w:val="ArticleScripture"/>
        <w:jc w:val="left"/>
      </w:pPr>
      <w:r>
        <w:rPr>
          <w:rFonts w:ascii="Nirmala UI" w:hAnsi="Nirmala UI" w:eastAsia="Nirmala UI" w:cs="Nirmala UI"/>
        </w:rPr>
        <w:t>“ஆவியாராதனையின் மூலம், சாத்தான் மனிதகுலத்தின் உபகாரியாகத் தோன்றி, மக்களின் நோய்களைச் சுகப்படுத்துகிறவனாகவும், புதியதொரு மேலும் உயர்ந்த மதநம்பிக்கை முறையை அளிப்பதாகக் கூறுகிறவனாகவும் காணப்படுகிறான்; ஆனால் அதே சமயத்தில் அவன் அழிப்பவனாகச் செயல்படுகிறான். அவனுடைய சோதனைகள் அநேகரை அழிவின் பாதைக்கு இட்டுச் செல்கின்றன. மதியின்மை புத்தியைத் தாழ்வுறச் செய்கிறது; புலனின்ப ஆசைவழக்கம், சண்டை, இரத்தப்பாய்ச்சி ஆகியவை அதன் பின் தொடர்கின்றன. சாத்தான் யுத்தத்தில் மகிழ்கிறான், ஏனெனில் அது ஆத்துமாவின் மிகவும் தீய வாஞ்சைகளைத் தூண்டுகிறது; பின்னர் தீவினையிலும் இரத்தத்திலும் மூழ்கிய அதன் பலியாடுகளை நித்தியத்திற்குள் துடைத்துச் செல்கிறது. ஜனங்கள் தேவனுடைய நாளில் நிலைத்திருக்கத் தயாராகும் கிரியையிலிருந்து அவர்களுடைய மனங்களைத் திருப்பிவிடும்படியாக, ஜாதிகளை ஒருவருக்கொருவர் விரோதமாக யுத்தத்திற்கு தூண்டுவது அவனுடைய நோக்கமாகும்.”</w:t>
      </w:r>
    </w:p>
    <w:p>
      <w:pPr>
        <w:pStyle w:val="ArticleScripture"/>
        <w:jc w:val="left"/>
      </w:pPr>
      <w:r>
        <w:rPr>
          <w:rFonts w:ascii="Nirmala UI" w:hAnsi="Nirmala UI" w:eastAsia="Nirmala UI" w:cs="Nirmala UI"/>
        </w:rPr>
        <w:t>“சாத்தான் ஆயத்தமில்லாத ஆத்துமாக்களின் அறுவடையைச் சேகரிப்பதற்காகத் தத்துவங்களின் மூலமாகவும் செயற்படுகிறான். இயற்கையின் ஆய்வுக்கூடங்களின் இரகசியங்களை அவன் ஆராய்ந்து அறிந்திருக்கிறான்; தேவன் அனுமதிக்கும் வரையிலும் தத்துவங்களை ஆளுகையில் வைத்திருக்கத் தனது சகல வல்லமையையும் பயன்படுத்துகிறான். யோபை வதைக்க அவனுக்குச் சம்மதிக்கப்பட்டபோது, மந்தைகளும் கால்நடைக் கூட்டங்களும், ஊழியக்காரரும், வீடுகளும், பிள்ளைகளும், எவ்வளவு விரைவாக அப்புறப்படுத்தப்பட்டன; ஒரே கணத்தில் போல, ஒன்றின் பின் ஒன்று துன்பம் வந்தடைந்தது. தம்முடைய சிருஷ்டிகளைக் காக்கவும், அழிப்பவனின் வல்லமையிலிருந்து அவர்களைச் சுற்றி வேலியிட்டு பாதுகாக்கவும் செய்பவர் தேவனே. ஆனால் கிறிஸ்தவ உலகம் யெகோவாவின் நியாயப்பிரமாணத்தை அவமதித்துக் காட்டியுள்ளது; ஆகையால் கர்த்தர் தாம் செய்வேன் என்று அறிவித்ததைத்தான் நிச்சயமாகச் செய்வார்—பூமியிலிருந்து தம்முடைய ஆசீர்வாதங்களை வாபஸ் பெறுவார்; மேலும் தம்முடைய நியாயப்பிரமாணத்திற்கும் போதனைக்கும் விரோதமாகப் புரட்சிசெய்து, மற்றவர்களையும் அதையே செய்யத் திணிக்கிறவர்களிடமிருந்து தம்முடைய பாதுகாப்பான பராமரிப்பை அகற்றிவிடுவார். தேவன் விசேஷமாய் காக்காத எல்லார்மேலும் சாத்தானுக்கு ஆளுமை உண்டு. தன் சொந்தத் திட்டங்களை முன்னேற்றுவதற்காக அவன் சிலருக்கு தயவுகூர்ந்து செழிப்பளிப்பான்; மற்றவர்கள்மேல் துன்பத்தை வருவிப்பான்; அதுவும் தேவனே அவர்களை வதைக்கிறார் என்று மனிதர்கள் நம்புமாறு நடத்துவான்.”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எழுபத்து ஒன்று</dc:title>
  <dc:subject>புவியியல்-அரசியல் சதுரங்கம்: வாடிகன், கம்யூனிசம், மற்றும் உலக ஆதிக்கத்திற்கான தேடல்</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