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 ஆறு</w:t>
      </w:r>
    </w:p>
    <w:p>
      <w:pPr>
        <w:pStyle w:val="ArticleSubtitle"/>
        <w:jc w:val="left"/>
      </w:pPr>
      <w:r>
        <w:rPr>
          <w:rFonts w:ascii="Nirmala UI" w:hAnsi="Nirmala UI" w:eastAsia="Nirmala UI" w:cs="Nirmala UI"/>
        </w:rPr>
        <w:t>தெய்வீக வெளிப்பாடும் இறுதி விழிப்புணர்வும்: தானியேலின் தரிசனத்திலிருந்து பெறப்படும் உள்ளுணர்வுகள்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தானியேல் பத்தாம் அதிகாரத்தில், தானியேல் புத்தகத்தின் முழுமையான விளக்கத்தை தேவனுடைய கடைசி நாள்களின் ஜனங்களுக்கு அளிக்கும் பணியை கபிரியேல் நிறைவேற்றிக் கொண்டிருக்கிறார். தானியேல், தேவனுடைய கடைசி நாள்களின் ஜனங்களைப் பிரதிநிதித்துவப்படுத்துகிறார்; அவர்கள் வெளிப்படுத்தின விசேஷம் புத்தகத்தில் கூறப்படும் ஒரு இலட்சத்து நாற்பத்துநான்கு ஆயிரம் ஆவர். ஆகையால், ஒன்பதாம் அதிகாரத்தில் தானியேலால் சுட்டிக்காட்டப்பட்டபடி, தாங்கள் சிதறடிக்கப்பட்டிருக்கிறோம் என்பதை ஒரு இலட்சத்து நாற்பத்துநான்கு ஆயிரம் பேர் விழித்துணருகின்றனர். மேலும், தங்கள் நித்திய விதி தீர்மானிக்கப்படும் மகா சோதனை மிருகத்தின் உருவத்தின் சோதனையாகும் என்றும், அது அவர்கள் முத்திரையிடப்படுவதற்கு முன்பும், அமெரிக்க ஐக்கிய நாடுகளில் ஞாயிற்றுக்கிழமைச் சட்டத்தின் போது கிருபைக்காலம் முடிவடைவதற்கு முன்பும் நடைபெறும் என்றும் அவர்கள் விழித்துணருகின்றனர். 2020 ஜூலை 18 அன்று தங்களை எதிர்கொண்ட ஏமாற்றத்தைக் குறித்து அவர்கள் துக்கங்கொண்டு இருக்கின்றனர்; அந்த நிலையிலேயே, ஆறாம் அதிகாரத்தில் ஏசாயாவால் சுட்டிக்காட்டப்பட்டபடி, மகா பரிசுத்த ஸ்தலத்தில் இருக்கும் கிறிஸ்துவின் ஒரு தரிசனம் அவர்களுக்கு அளிக்கப்படுகிறது.</w:t>
      </w:r>
    </w:p>
    <w:p>
      <w:pPr>
        <w:pStyle w:val="ArticleBody"/>
        <w:jc w:val="left"/>
      </w:pPr>
      <w:r>
        <w:rPr>
          <w:rFonts w:ascii="Nirmala UI" w:hAnsi="Nirmala UI" w:eastAsia="Nirmala UI" w:cs="Nirmala UI"/>
        </w:rPr>
        <w:t>அந்த தரிசனம், தானியேலும் ஏசாயாவும் இருவராலும் சித்தரிக்கப்பட்டபடி, மகிமையின் ஆண்டவரின் சந்நிதியில் தங்களுடைய கெடுபிடியான நிலையை அவர்கள் காண அனுமதிக்கிறது; அவர்கள் இருவரும் தூளாய் தாழ்த்தப்படுகிறார்கள். பின்னர், தேவன் தமது ஜனங்களிடத்தில் யாரை அனுப்புவார் என்று கேட்கும் கேள்வியை ஏசாயா கேட்கிறான்; அப்போது ஏசாயா தன்னைக் முன்வைக்கிறான்; ஆனால் முதலில் அவன் சுத்திகரிக்கப்படுகிறான்.</w:t>
      </w:r>
    </w:p>
    <w:p>
      <w:pPr>
        <w:pStyle w:val="ArticleScripture"/>
        <w:jc w:val="left"/>
      </w:pPr>
      <w:r>
        <w:rPr>
          <w:rFonts w:ascii="Nirmala UI" w:hAnsi="Nirmala UI" w:eastAsia="Nirmala UI" w:cs="Nirmala UI"/>
        </w:rPr>
        <w:t>அப்பொழுது நான்: ஐயோ, நான் நாசமாயிற்றே! என்று சொன்னேன்; ஏனெனில் நான் அசுத்தமான உதடுகளையுடைய மனுஷன்; அசுத்தமான உதடுகளையுடைய ஜனங்களின் நடுவில் வாசமாயிருக்கிறேன்; ஏனெனில் என் கண்கள் ராஜாவாகிய சேனைகளின் கர்த்தரைக் கண்டன. அப்பொழுது சேராபீம்களில் ஒருவன், தன் கையில் பலிபீடத்தினின்று இடுக்கியினால் எடுத்த ஒரு எரியும் நெருப்புக்கரியைக் கொண்டு என்னிடத்தில் பறந்து வந்து, அதை என் வாயின்மேல் தொட்டு: இதோ, இது உன் உதடுகளைத் தொட்டது; ஆகையால் உன் அக்கிரமம் நீங்கிற்று, உன் பாவம் பரிகரிக்கப்பட்டது என்றான். பின்னும் கர்த்தருடைய சத்தத்தை நான் கேட்டேன்; அவர்: நான் யாரை அனுப்புவேன், எங்களுக்காக யார் போவான் என்று சொன்னார். அப்பொழுது நான்: இதோ, நான் இருக்கிறேன்; என்னை அனுப்பும் என்றேன். ஏசாயா 6:5–8.</w:t>
      </w:r>
    </w:p>
    <w:p>
      <w:pPr>
        <w:pStyle w:val="ArticleBody"/>
        <w:jc w:val="left"/>
      </w:pPr>
      <w:r>
        <w:rPr>
          <w:rFonts w:ascii="Nirmala UI" w:hAnsi="Nirmala UI" w:eastAsia="Nirmala UI" w:cs="Nirmala UI"/>
        </w:rPr>
        <w:t>ஏசாயா பலிபீடத்திலிருந்து எடுத்த ஒரு எரிகல்லினால் சுத்திகரிக்கப்பட்டான்; தானியேல், நோக்குகிறவரை அவர் நோக்குகிற சாயலாக மாற்றுமாறு செயற்படுத்தும் தரிசனமான கண்ணாடியை நோக்கிப் பார்த்ததினால் சுத்திகரிக்கப்பட்டான். கேட்டு அறியாதவர்களும், பார்த்து உணராதவர்களுமான ஒரு ஜனத்தினிடத்தில் இந்தச் செய்தியை எடுத்துச் செல்லும்படி ஏசாயாவுக்குச் சொல்லப்படுகிறது.</w:t>
      </w:r>
    </w:p>
    <w:p>
      <w:pPr>
        <w:pStyle w:val="ArticleScripture"/>
        <w:jc w:val="left"/>
      </w:pPr>
      <w:r>
        <w:rPr>
          <w:rFonts w:ascii="Nirmala UI" w:hAnsi="Nirmala UI" w:eastAsia="Nirmala UI" w:cs="Nirmala UI"/>
        </w:rPr>
        <w:t>அவர்: நீ போய் இந்த ஜனத்தினிடத்தில் சொல்லு: நீங்கள் நிச்சயமாகக் கேட்பீர்கள், ஆனாலும் உணரமாட்டீர்கள்; நீங்கள் நிச்சயமாகக் காண்பீர்கள், ஆனாலும் அறியமாட்டீர்கள். இந்த ஜனத்தின் இருதயத்தை மந்தமாக்கி, அவர்கள் காதுகளை கனமாக்கி, அவர்கள் கண்களை மூடிவிடு; இல்லையெனில் அவர்கள் தங்கள் கண்களால் கண்டு, தங்கள் காதுகளால் கேட்டு, தங்கள் இருதயத்தால் உணர்ந்து, மனந்திரும்பி, சுகமடைவார்கள் என்றார். ஏசாயா 6:9, 10.</w:t>
      </w:r>
    </w:p>
    <w:p>
      <w:pPr>
        <w:pStyle w:val="ArticleBody"/>
        <w:jc w:val="left"/>
      </w:pPr>
      <w:r>
        <w:rPr>
          <w:rFonts w:ascii="Nirmala UI" w:hAnsi="Nirmala UI" w:eastAsia="Nirmala UI" w:cs="Nirmala UI"/>
        </w:rPr>
        <w:t>எசாயா, புரிந்துகொள்ளாதவர்களும் உணராதவர்களுமான மக்களோடு தாம் எவ்வளவு காலம் தொடர்புகொள்ள வேண்டுமென்று அறிய விரும்பியதால், “எவ்வளவு காலம்?” என்று கேட்கிறார்.</w:t>
      </w:r>
    </w:p>
    <w:p>
      <w:pPr>
        <w:pStyle w:val="ArticleScripture"/>
        <w:jc w:val="left"/>
      </w:pPr>
      <w:r>
        <w:rPr>
          <w:rFonts w:ascii="Nirmala UI" w:hAnsi="Nirmala UI" w:eastAsia="Nirmala UI" w:cs="Nirmala UI"/>
        </w:rPr>
        <w:t>அப்பொழுது நான், “கர்த்தாவே, எவ்வளவு காலம்?” என்று கேட்டேன். அதற்கு அவர், “நகரங்கள் குடியிருப்பவர் இன்றி பாழாகி, வீடுகள் மனிதர் இன்றி வெறிச்சோடி, தேசம் முற்றிலும் பாழடைந்து, கர்த்தர் மனிதரை மிகவும் தூரத்திற்கு அகற்றிவிடும் வரையும், தேசத்தின் நடுவில் மகத்தான கைவிடுதல் உண்டாகும் வரையும்” என்றார். ஏசாயா 6:11, 12.</w:t>
      </w:r>
    </w:p>
    <w:p>
      <w:pPr>
        <w:pStyle w:val="ArticleBody"/>
        <w:jc w:val="left"/>
      </w:pPr>
      <w:r>
        <w:rPr>
          <w:rFonts w:ascii="Nirmala UI" w:hAnsi="Nirmala UI" w:eastAsia="Nirmala UI" w:cs="Nirmala UI"/>
        </w:rPr>
        <w:t>இறுதிநாட்களில் வேதாகமத் தீர்க்கதரிசனத்தின் பொருளாக இருக்கும் தேசம் அமெரிக்க ஐக்கிய நாடுகளே; ஞாயிற்றுக்கிழமைச் சட்டத்தின் தேசிய மதவிலகலினால் தேசிய அழிவு வருவிக்கப்படும்போது அது “முழுமையாகப் பாழாக்கப்பட்டதாக” ஆகிறது. தானியேல் பதினொன்றாம் அதிகாரத்தின் நாற்பத்தொன்றாம் வசனம், அதே அதிகாரத்தின் பதினாறாம் வசனத்தினால் முன்மாதிரியாகக் காட்டப்பட்டுள்ளது. நாற்பத்தொன்றாம் வசனத்தில், “தேசத்தின் நடுவில் உண்டாகும் பெரிய கைவிடுதல்,” “அநேகர்” விழுங்கப்படுவதென அடையாளப்படுத்தப்படுகிறது. மனிதர்களிடையே தமது சரித்திரத்தில் இயேசு வாதாடிக்கொண்டிருந்த யூதர்களை அணுகிப் பேசியபோது அவர் குறிப்பிட்ட ஏசாயாவின் செய்தி, முன்னைய உடன்படிக்கையின் ஜனங்கள் புறக்கணிக்கப்பட்டு கடந்து செல்லப்படும்போது, அப்போது அவர்கள் புரிந்துகொள்ளாத செவிகளையும் உணராத கண்களையும் உடையவர்களாக இருப்பதை அடையாளப்படுத்துகிறது. ஏசாயாவின் செய்தி, லவோதிக்கேய அத்வென்டிசத்திற்கு அளிக்கப்படும் இறுதி அழைப்பைச் சுட்டிக்காட்டுகிறது; அது ஞாயிற்றுக்கிழமைச் சட்டத்தில் முடிவடைகிறது; அங்கே லவோதிக்கேய அத்வென்டிசம் கர்த்தருடைய வாயிலிருந்து உமிழ்ந்தெறியப்படுகிறது.</w:t>
      </w:r>
    </w:p>
    <w:p>
      <w:pPr>
        <w:pStyle w:val="ArticleScripture"/>
        <w:jc w:val="left"/>
      </w:pPr>
      <w:r>
        <w:rPr>
          <w:rFonts w:ascii="Nirmala UI" w:hAnsi="Nirmala UI" w:eastAsia="Nirmala UI" w:cs="Nirmala UI"/>
        </w:rPr>
        <w:t>அவன் மகிமையுள்ள தேசத்திலும் புகுவான்; அநேக தேசங்கள் கவிழ்க்கப்படும்; ஆயினும் எதோம், மோவாப், அம்மோன் புத்திரரின் பிரதான பகுதி ஆகிய இவர்கள் அவன் கையிலிருந்து தப்பித்துக்கொள்வார்கள். தானியேல் 11:41.</w:t>
      </w:r>
    </w:p>
    <w:p>
      <w:pPr>
        <w:pStyle w:val="ArticleBody"/>
        <w:jc w:val="left"/>
      </w:pPr>
      <w:r>
        <w:rPr>
          <w:rFonts w:ascii="Nirmala UI" w:hAnsi="Nirmala UI" w:eastAsia="Nirmala UI" w:cs="Nirmala UI"/>
        </w:rPr>
        <w:t>லவோதிக்கேயாவுக்கு இறுதி அழைப்பை முன்வைக்கும் பொறுப்பு ஏசாயாவுக்கும் தானியேலுக்கும் அளிக்கப்படுகிறது; தானியேல் பத்தாம் அதிகாரத்தில் மூன்றாவது முறை தொடப்பட்டபோது, அந்தப் பணிக்காக அவர் பலப்படுத்தப்படுகிறார்.</w:t>
      </w:r>
    </w:p>
    <w:p>
      <w:pPr>
        <w:pStyle w:val="ArticleScripture"/>
        <w:jc w:val="left"/>
      </w:pPr>
      <w:r>
        <w:rPr>
          <w:rFonts w:ascii="Nirmala UI" w:hAnsi="Nirmala UI" w:eastAsia="Nirmala UI" w:cs="Nirmala UI"/>
        </w:rPr>
        <w:t>அப்போது மனிதனைப் போன்ற தோற்றமுடைய ஒருவர் மீண்டும் வந்து என்னைத் தொட்டு, என்னைப் பலப்படுத்தினார். அவர் சொல்லினது: மிகுந்த பிரியமுடைய மனுஷனே, பயப்படாதே; உனக்குச் சமாதானம் உண்டாகுக; திடன்கொள், ஆம், திடன்கொள். அவர் என்னோடு பேசியபோது, நான் பலமடைந்து: என் ஆண்டவர் பேசட்டும்; ஏனெனில் நீர் என்னைப் பலப்படுத்தினீர் என்று சொன்னேன். தானியேல் 10:18, 19.</w:t>
      </w:r>
    </w:p>
    <w:p>
      <w:pPr>
        <w:pStyle w:val="ArticleBody"/>
        <w:jc w:val="left"/>
      </w:pPr>
      <w:r>
        <w:rPr>
          <w:rFonts w:ascii="Nirmala UI" w:hAnsi="Nirmala UI" w:eastAsia="Nirmala UI" w:cs="Nirmala UI"/>
        </w:rPr>
        <w:t>பத்தாம் அதிகாரத்தில் மிகாயேல் இறங்கி வந்தபோது தாம் புரிந்துகொண்ட செய்தியை அறிவிக்க தானியேல் பலப்படுத்தப்பட்டான். ஞாயிற்றுக்கிழமைச் சட்டம் வரையிலும் அந்தச் செய்தியை அவர் அறிவிக்க வேண்டியிருக்கும் என்று ஏசாயாவுக்கு அறிவிக்கப்பட்டது. ஞாயிற்றுக்கிழமைச் சட்டத்தின் போது ஒரு மீதிகூட்டம் நிறுவப்படும்.</w:t>
      </w:r>
    </w:p>
    <w:p>
      <w:pPr>
        <w:pStyle w:val="ArticleScripture"/>
        <w:jc w:val="left"/>
      </w:pPr>
      <w:r>
        <w:rPr>
          <w:rFonts w:ascii="Nirmala UI" w:hAnsi="Nirmala UI" w:eastAsia="Nirmala UI" w:cs="Nirmala UI"/>
        </w:rPr>
        <w:t>அப்போது நான், “கர்த்தாவே, எவ்வளவு காலம்?” என்று கேட்டேன். அதற்கு அவர்: நகரங்கள் குடியிருப்போர் இன்றிப் பாழாக்கப்பட்டும், வீடுகள் மனிதர் இன்றியும், தேசம் முற்றிலும் பாழ்நிலமாகியும், கர்த்தர் மனிதரை வெகுதூரம் அகற்றியும், தேசத்தின் நடுவில் மிகுந்த கைவிடப்பட்ட நிலை உண்டாகியும் இருக்கும் வரைக்கும் என்றார். ஆனாலும் அதில் இன்னும் பத்தில் ஒரு பங்கு இருக்கும்; அது திரும்பிவந்து விழுங்கப்படும். இலைகளை உதிர்த்த பின்னரும் தமது தண்டு நிலைத்திருக்கிற தேற்பிந்த மரம்போலும், ஓக் மரம்போலும், பரிசுத்த வித்தே அதன் தண்டு ஆகும். ஏசாயா 6:11–13.</w:t>
      </w:r>
    </w:p>
    <w:p>
      <w:pPr>
        <w:pStyle w:val="ArticleBody"/>
        <w:jc w:val="left"/>
      </w:pPr>
      <w:r>
        <w:rPr>
          <w:rFonts w:ascii="Nirmala UI" w:hAnsi="Nirmala UI" w:eastAsia="Nirmala UI" w:cs="Nirmala UI"/>
        </w:rPr>
        <w:t>“தேசத்தின் நடுவில் ஒரு பெரிய கைவிடுதல் உண்டாகும்” போது (ஞாயிற்றுக்கிழமைச் சட்டத்தின் காலத்தில்), “பத்திலொன்று” வெளிப்படும்; அதின் “சாரம்” “பரிசுத்த வித்தாகும்.” “பத்திலொன்று” என்று மொழிபெயர்க்கப்பட்ட எபிரேயச் சொல்லின் வேர் “தசமபாகம்” என்பதாகும். ஞாயிற்றுக்கிழமைச் சட்டத்தின் காலத்தில், “திரும்பிவந்த” ஒரு “தசமபாகத்தை” கர்த்தர் கொண்டிருப்பார்.</w:t>
      </w:r>
    </w:p>
    <w:p>
      <w:pPr>
        <w:pStyle w:val="ArticleScripture"/>
        <w:jc w:val="left"/>
      </w:pPr>
      <w:r>
        <w:rPr>
          <w:rFonts w:ascii="Nirmala UI" w:hAnsi="Nirmala UI" w:eastAsia="Nirmala UI" w:cs="Nirmala UI"/>
        </w:rPr>
        <w:t>நிலத்தின் சகல தசமபாகமும், அதாவது நிலத்தின் விதையிலிருந்தோ மரத்தின் கனியிலிருந்தோ வரும் எதுவாயினும், கர்த்தருடையது; அது கர்த்தருக்குப் பரிசுத்தமானது. ஒருவன் தன் தசமபாகத்தில் ஏதெனும் ஒன்றை மீட்டுக்கொள்ள விரும்பினால், அதற்கு ஐந்தில் ஒரு பங்கை மேலாகச் சேர்க்க வேண்டும். மந்தையினுடைய தசமபாகத்தையும், ஆடுமந்தையினுடைய தசமபாகத்தையும், கோலின் கீழ் கடந்து செல்கிற எதுவாயினும், அதிலுள்ள பத்தாவது கர்த்தருக்குப் பரிசுத்தமானதாகும். லேவியராகமம் 27:30–32.</w:t>
      </w:r>
    </w:p>
    <w:p>
      <w:pPr>
        <w:pStyle w:val="ArticleBody"/>
        <w:jc w:val="left"/>
      </w:pPr>
      <w:r>
        <w:rPr>
          <w:rFonts w:ascii="Nirmala UI" w:hAnsi="Nirmala UI" w:eastAsia="Nirmala UI" w:cs="Nirmala UI"/>
        </w:rPr>
        <w:t>“திரும்பிவருகிற” “பத்தில் ஒன்று” கர்த்தருக்குப் பரிசுத்தமானது; அது கர்த்தருக்குரிய பங்காகும்.</w:t>
      </w:r>
    </w:p>
    <w:p>
      <w:pPr>
        <w:pStyle w:val="ArticleScripture"/>
        <w:jc w:val="left"/>
      </w:pPr>
      <w:r>
        <w:rPr>
          <w:rFonts w:ascii="Nirmala UI" w:hAnsi="Nirmala UI" w:eastAsia="Nirmala UI" w:cs="Nirmala UI"/>
        </w:rPr>
        <w:t>ஏனெனில் கர்த்தருடைய பங்கு அவருடைய ஜனமே; யாக்கோபே அவருடைய சுதந்தரத்தின் பங்காக இருக்கிறான். உபாகமம் 32:9.</w:t>
      </w:r>
    </w:p>
    <w:p>
      <w:pPr>
        <w:pStyle w:val="ArticleBody"/>
        <w:jc w:val="left"/>
      </w:pPr>
      <w:r>
        <w:rPr>
          <w:rFonts w:ascii="Nirmala UI" w:hAnsi="Nirmala UI" w:eastAsia="Nirmala UI" w:cs="Nirmala UI"/>
        </w:rPr>
        <w:t>ஞாயிற்றுக்கிழமைச் சட்டத்திற்கு முன் திரும்பியவர்கள், முதல் ஏமாற்றத்தை அனுபவித்த எரேமியாவால் பிரதிநிதித்துவப்படுத்தப்படுகிறவர்களே; அவர்கள் திரும்பிவந்தால், அவர்கள் கர்த்தருடைய வாயாயிருக்கிறவர்களாக, அதாவது அவருடைய சார்பில் பேசுகிறவர்களாக இருப்பார்கள் என்று கர்த்தர் வாக்குறுதி அளித்திருந்தார்.</w:t>
      </w:r>
    </w:p>
    <w:p>
      <w:pPr>
        <w:pStyle w:val="ArticleScripture"/>
        <w:jc w:val="left"/>
      </w:pPr>
      <w:r>
        <w:rPr>
          <w:rFonts w:ascii="Nirmala UI" w:hAnsi="Nirmala UI" w:eastAsia="Nirmala UI" w:cs="Nirmala UI"/>
        </w:rPr>
        <w:t>உம்முடைய வார்த்தைகள் கண்டுபிடிக்கப்பட்டபோது, நான் அவற்றை உண்டேன்; உம்முடைய வார்த்தை எனக்கு என் இருதயத்தின் சந்தோஷமும் களிகூருதலும் ஆனது; சேனைகளின் தேவனாகிய கர்த்தாவே, நான் உம்முடைய நாமத்தினால் அழைக்கப்படுகிறேன். பரிகாசக்காரரின் சபையில் நான் உட்காரவும் இல்லை, களிகூரவும் இல்லை; உம்முடைய கை என்மேல் இருந்ததினால் நான் தனியாக உட்கார்ந்தேன்; ஏனெனில் நீர் என்னை உக்கிரத்தினால் நிரப்பினீர். என் வேதனை ஏன் இடைவிடாததாயும், என் காயம் ஆறாததாயும், சுகமாக மறுக்கிறதாயும் இருக்கிறது? நீர் எனக்குப் பொய்யனாய், வற்றிப் போகும் நீர்நதிகளாய் இருப்பீரோ? ஆகையால் கர்த்தர் இவ்வாறு சொல்லுகிறார்: நீ திரும்பினால், நான் உன்னை மறுபடியும் கொண்டுவந்து, நீ என் சந்நிதியில் நிற்பாய்; அற்பமானதிலிருந்து விலையுயர்ந்ததைப் பிரித்தெடுத்தால், நீ என் வாயைப் போல இருப்பாய்; அவர்கள் உன்னிடத்திற்குத் திரும்பட்டும்; ஆனால் நீ அவர்களிடத்திற்குத் திரும்பாதே. நான் உன்னை இந்த ஜனத்திற்கெதிராக அரண்செய்யப்பட்ட வெண்கல மதிலாக்குவேன்; அவர்கள் உன்னோடு போராடுவார்கள், ஆனாலும் உன்மேல் ஜெயங்கொள்ளமாட்டார்கள்; ஏனெனில் உன்னை இரட்சிக்கவும் உன்னை விடுவிக்கவும் நான் உன்னோடிருக்கிறேன் என்று கர்த்தர் சொல்லுகிறார். நான் உன்னை துன்மார்க்கரின் கையிலிருந்து விடுவித்து, கொடியோரின் கையிலிருந்து மீட்பேன். எரேமியா 15:16–21.</w:t>
      </w:r>
    </w:p>
    <w:p>
      <w:pPr>
        <w:pStyle w:val="ArticleBody"/>
        <w:jc w:val="left"/>
      </w:pPr>
      <w:r>
        <w:rPr>
          <w:rFonts w:ascii="Nirmala UI" w:hAnsi="Nirmala UI" w:eastAsia="Nirmala UI" w:cs="Nirmala UI"/>
        </w:rPr>
        <w:t>ஏசாயாவின் சாட்சியத்தில் திரும்பிவரும் மீதியோர், அதாவது தசமபாகம், உண்டுபோகப்பட வேண்டியவர்களாயிருந்தனர்; ஏனெனில் தேவனுடைய செய்தி அவர்களுக்கு அளிக்கப்பட்டது, மேலும் அவருடைய வார்த்தை உண்டுபோகப்பட வேண்டியதாயிருந்தது. அவர்கள் தேவனுடைய வாயாக இருப்பவர்கள்; அப்படியே அவர்கள் இரட்சிப்பைத் தேடுகிறவர்களால் உண்டுபோகப்பட வேண்டிய தேவனுடைய வார்த்தையை முன்வைப்பார்கள். எரேமியா “பரியாசக்காரரின் சபையில்” உட்காரவில்லை; ஏனெனில், தானியேலின் சம்பவம்போலவே, அவர் தரிசனத்தைக் கண்டபோது “பரியாசக்காரரின் சபை” ஓடிப்போயிற்று. தேவன் தம்மிடம் பொய் கூறிவிட்டார் என்று எரேமியா நினைத்தான்; ஏனெனில் தேவனுடைய கை மில்லரைட் வரலாற்றில் 1844 ஏப்ரல் 19 அன்று ஏற்பட்ட முதல் ஏமாற்றத்தையும், கடைசி நாட்களில் 2020 ஜூலை 18 அன்று ஏற்பட்டதையும் அனுமதித்தது. எரேமியாவுக்கான வாக்குத்தத்தம் என்னவென்றால், அவன் “திரும்பினால்”; மேலும், ஏசாயாவின் பகுதியில், “தசமபாகம்” “திரும்புகிறது.”</w:t>
      </w:r>
    </w:p>
    <w:p>
      <w:pPr>
        <w:pStyle w:val="ArticleBody"/>
        <w:jc w:val="left"/>
      </w:pPr>
      <w:r>
        <w:rPr>
          <w:rFonts w:ascii="Nirmala UI" w:hAnsi="Nirmala UI" w:eastAsia="Nirmala UI" w:cs="Nirmala UI"/>
        </w:rPr>
        <w:t>எரேமியா “திரும்பினால்,” அவர் ஏசாயாவின் “பத்திலொன்று” என்பதின் ஓர் அங்கமாகிறார்; அது பரிசுத்தமானது, கர்த்தருக்குரிய பங்காகும்; அதன் “பொருள்” அவர்களுக்குள் இருக்கிறது. “பொருள்” என்பதற்கான எபிரெயச் சொல் ஒரு தூணை குறிக்கிறது; மேலும் “தூணாக” ஆக்கப்படுவது பிலடெல்பியருக்கு அளிக்கப்பட்ட வாக்குத்தத்தமாகும்.</w:t>
      </w:r>
    </w:p>
    <w:p>
      <w:pPr>
        <w:pStyle w:val="ArticleScripture"/>
        <w:jc w:val="left"/>
      </w:pPr>
      <w:r>
        <w:rPr>
          <w:rFonts w:ascii="Nirmala UI" w:hAnsi="Nirmala UI" w:eastAsia="Nirmala UI" w:cs="Nirmala UI"/>
        </w:rPr>
        <w:t>ஜெயங்கொள்ளுகிறவனை என் தேவனுடைய ஆலயத்தில் ஒரு தூணாக ஆக்குவேன்; அவன் இனி ஒருபோதும் வெளியே போகமாட்டான்; என் தேவனுடைய நாமத்தையும், என் தேவனிடமிருந்து பரலோகத்திலிருந்து இறங்கிவரும் புதிய எருசலேம் எனும் என் தேவனுடைய நகரத்தின் நாமத்தையும், என் புதிய நாமத்தையும் அவன் மேல் எழுதுவேன். காதுள்ளவன் ஆவியானவர் சபைகளுக்குச் சொல்லுகிறதை கேட்கக்கடவன். வெளிப்படுத்தின விசேஷம் 3:12, 13.</w:t>
      </w:r>
    </w:p>
    <w:p>
      <w:pPr>
        <w:pStyle w:val="ArticleBody"/>
        <w:jc w:val="left"/>
      </w:pPr>
      <w:r>
        <w:rPr>
          <w:rFonts w:ascii="Nirmala UI" w:hAnsi="Nirmala UI" w:eastAsia="Nirmala UI" w:cs="Nirmala UI"/>
        </w:rPr>
        <w:t>“தூண்,” அதாவது அவர்களுடைய “சாரம்,” தெய்வீகத்தையும் மனிதத்துவத்தையும் இணைத்த ஒன்றைச் சுட்டிக்காட்டுகிறது; ஏனெனில், ஆலயத்தைத் தாங்குகின்ற “தூண்” கிறிஸ்துவே ஆவார்.</w:t>
      </w:r>
    </w:p>
    <w:p>
      <w:pPr>
        <w:pStyle w:val="ArticleScripture"/>
        <w:jc w:val="left"/>
      </w:pPr>
      <w:r>
        <w:rPr>
          <w:rFonts w:ascii="Nirmala UI" w:hAnsi="Nirmala UI" w:eastAsia="Nirmala UI" w:cs="Nirmala UI"/>
        </w:rPr>
        <w:t>“இவ்வாறான மனச்சோர்வின் நிலையில் இருந்தபோது, என் மனதில் ஆழ்ந்த தாக்கத்தை ஏற்படுத்திய ஒரு கனவை கண்டேன். நான் ஒரு ஆலயத்தைப் பார்த்ததாகக் கனவு கண்டேன்; அதற்குச் பலர் பெருந்திரளாகச் சென்று கொண்டிருந்தனர். காலம் முடிவுறும் போது, அந்த ஆலயத்தில் அடைக்கலம் புகுவோர் மட்டுமே இரட்சிக்கப்படுவார்கள். வெளியே தங்கி இருந்த அனைவரும் என்றென்றைக்கும் இழந்துபோவார்கள். வெளியில் இருந்த திரளான மக்கள் தங்கள் பல்வேறு வழிகளில் சென்று கொண்டிருந்தபடியே, ஆலயத்திற்குள் நுழைந்து கொண்டிருந்தவர்களை இகழ்ந்து நையாண்டி செய்து, இந்தப் பாதுகாப்புத் திட்டம் ஒரு கபடமான ஏமாற்று வேலை என்றும், உண்மையில் தவிர்க்க வேண்டிய எந்த ஆபத்தும் இல்லை என்றும் கூறினர். அவர்கள் சிலரைச் சுவர்களுக்குள் விரைவாக நுழையாமல் தடுக்கும்படி பிடித்தும் வைத்தனர்.”</w:t>
      </w:r>
    </w:p>
    <w:p>
      <w:pPr>
        <w:pStyle w:val="ArticleScripture"/>
        <w:jc w:val="left"/>
      </w:pPr>
      <w:r>
        <w:rPr>
          <w:rFonts w:ascii="Nirmala UI" w:hAnsi="Nirmala UI" w:eastAsia="Nirmala UI" w:cs="Nirmala UI"/>
        </w:rPr>
        <w:t>“இகழ்ச்சிக்குள்ளாகிவிடுவோமோ என்று பயந்து, அந்தப் பெருங்கூட்டம் கலைந்து போகும்வரை, அல்லது அவர்கள் கவனிக்காதபடி நான் உள்ளே செல்லக்கூடிய வரையிலாவது காத்திருப்பதே சிறந்தது என்று நினைத்தேன். ஆனால் கூட்டம் குறைவதற்குப் பதிலாக மேலும் அதிகரித்தது; தாமதமாகிவிடுமோ என்ற அச்சத்தால், நான் அவசரமாக என் வீட்டை விட்டு வெளியேறி, கூட்டத்தை நெருக்கித் தாண்டிச் சென்றேன். ஆலயத்தை அடைய வேண்டும் என்ற என் கவலையில், என்னைச் சுற்றியிருந்த ஜனத்திரளை நான் கவனிக்கவும் இல்லை, பொருட்படுத்தவும் இல்லை. அந்தக் கட்டிடத்துக்குள் நுழைந்தபோது, அந்த விசாலமான ஆலயம் ஒரே மாபெரும் தூணால் தாங்கப்பட்டிருந்ததை நான் கண்டேன்; அதற்கு முற்றிலும் கிழிந்தும் இரத்தம் சிந்தியும் இருந்த ஒரு ஆட்டுக்குட்டி கட்டப்பட்டிருந்தது. அங்கே இருந்த நாங்கள், இந்த ஆட்டுக்குட்டி எங்களுக்காகவே கிழிக்கப்பட்டும் நொறுக்கப்பட்டும் இருந்தது என்பதை அறிந்தவர்களாய் தோன்றினோம். ஆலயத்திற்குள் நுழைந்த அனைவரும் அதற்கு முன்பாக வந்து தங்கள் பாவங்களை அறிக்கையிட வேண்டும்.”</w:t>
      </w:r>
    </w:p>
    <w:p>
      <w:pPr>
        <w:pStyle w:val="ArticleScripture"/>
        <w:jc w:val="left"/>
      </w:pPr>
      <w:r>
        <w:rPr>
          <w:rFonts w:ascii="Nirmala UI" w:hAnsi="Nirmala UI" w:eastAsia="Nirmala UI" w:cs="Nirmala UI"/>
        </w:rPr>
        <w:t>“ஆட்டுக்குட்டியின் முன்னால் உயர்த்தப்பட்ட ஆசனங்கள் இருந்தன; அவற்றின் மேல் மிகவும் மகிழ்ச்சியோடு தோன்றிய ஒரு கூட்டம் அமர்ந்திருந்தது. பரலோகத்தின் ஒளி அவர்களுடைய முகங்களின்மேல் பிரகாசிப்பதுபோல் தோன்றியது; அவர்கள் தேவனைத் துதித்து, மகிழ்ச்சியுடனான நன்றிக்கீதங்களைப் பாடினர்; அவை தூதர்களின் இசையைப் போல் இருந்தன. இவர்கள் ஆட்டுக்குட்டியின் முன்னிலையில் வந்து, தங்கள் பாவங்களை அறிக்கையிட்டு, மன்னிப்பைப் பெற்றுக்கொண்டு, இப்போது ஏதோ ஒரு ஆனந்தமிகு நிகழ்வை மகிழ்ச்சியான எதிர்பார்ப்போடு காத்திருந்தவர்களே.”</w:t>
      </w:r>
    </w:p>
    <w:p>
      <w:pPr>
        <w:pStyle w:val="ArticleScripture"/>
        <w:jc w:val="left"/>
      </w:pPr>
      <w:r>
        <w:rPr>
          <w:rFonts w:ascii="Nirmala UI" w:hAnsi="Nirmala UI" w:eastAsia="Nirmala UI" w:cs="Nirmala UI"/>
        </w:rPr>
        <w:t>“நான் அந்தக் கட்டிடத்திற்குள் நுழைந்த பின்னரும், என்மேல் ஒரு பயம் வந்து, இந்த மக்களின் முன்பாக நான் என்னைத் தாழ்த்திக்கொள்ள வேண்டுமென்ற நாண உணர்வு என்னை ஆட்கொண்டது. ஆனால் நான் முன்னே செல்லத் திணிக்கப்படுகிறவளாகத் தோன்றினேன்; ஆட்டுக்குட்டியை எதிர்நோக்கி நிற்கும்படி தூணைச் சுற்றி மெதுவாகச் சென்று கொண்டிருந்தபோது, ஒரு எக்காளம் ஒலித்தது, ஆலயம் அதிர்ந்தது, கூடிவந்திருந்த பரிசுத்தவான்களிடமிருந்து வெற்றிக்களிப்பின் ஆரவாரங்கள் எழுந்தன, ஒரு பயங்கரமான பிரகாசம் அந்தக் கட்டிடத்தை ஒளியூட்டியது; பின்னர் அனைத்தும் கடும் இருளாயிற்று. அந்த மகிழ்ச்சியான மக்கள் அனைவரும் அந்தப் பிரகாசத்தோடு மறைந்து போயினர்; நான் மட்டும் இரவின் அமைதியான திகிலில் தனியே விடப்பட்டேன். நான் மனவேதனையோடு விழித்தேன்; அது ஒரு கனவு மட்டுமே என்பதில் என்னை நான் நம்பவைக்கவே முடியாமல் இருந்தேன். என் நியதி நிர்ணயிக்கப்பட்டுவிட்டது போலவும், கர்த்தருடைய ஆவியானவர் என்னைவிட்டு நீங்கிவிட்டார், இனி ஒருபோதும் திரும்பி வரமாட்டார் போலவும் எனக்குத் தோன்றியது.” Testimonies, volume 1, 27.</w:t>
      </w:r>
    </w:p>
    <w:p>
      <w:pPr>
        <w:pStyle w:val="ArticleBody"/>
        <w:jc w:val="left"/>
      </w:pPr>
      <w:r>
        <w:rPr>
          <w:rFonts w:ascii="Nirmala UI" w:hAnsi="Nirmala UI" w:eastAsia="Nirmala UI" w:cs="Nirmala UI"/>
        </w:rPr>
        <w:t>திரும்பிவரும் பத்தில் உள்ள “சாரம்” என்பது ஆலயத்தைத் தாங்குகிற “தூண்” ஆகும். தூணின்மேல் தொங்கவைக்கப்பட்டிருந்த ஆட்டுக்குட்டியின் காரணகாரிய தரிசனத்தை தானியேல் கண்டான்; அந்த ஆட்டுக்குட்டியே அந்த “தூண்” ஆக இருந்தது. தானியேல் அந்த மகத்தான தரிசனத்தை கண்டபோது, அவன் தூணின் சாயலாக மாற்றப்பட்டான்; அதுபோலவே, எசாயாவின் பத்தினருக்கும் தங்களுக்குள் “சாரம்” (அதாவது, தூண்) உள்ளது; மேலும், அந்தச் சாரம் ஆலயத்திற்குள் பிரவேசிக்க விரும்புகிற எல்லாராலும் “உண்ணப்பட” வேண்டியது. ஆலயத்திற்குள் பிரவேசித்து, அந்தச் சாரத்தை உண்ணுகிறவர்கள், தேசத்தில் பெரிய பாழாக்குதல் நிகழும் வேளையில், ஞாயிற்றுக்கிழமைச் சட்டத்தின் சமயத்தில் உயர்த்தப்படுகிற கொடியின் செய்திக்கு மறுமொழி அளிக்கும் தேவனுடைய வேறு மந்தையினர் ஆவர். “பரிசுத்த வித்து,” அதுவே எசாயாவின் சாரம்; அது உலகத்தின் அஸ்திவாரமுதல் கொல்லப்பட்ட ஆட்டுக்குட்டியே ஆகும்.</w:t>
      </w:r>
    </w:p>
    <w:p>
      <w:pPr>
        <w:pStyle w:val="ArticleBody"/>
        <w:jc w:val="left"/>
      </w:pPr>
      <w:r>
        <w:rPr>
          <w:rFonts w:ascii="Nirmala UI" w:hAnsi="Nirmala UI" w:eastAsia="Nirmala UI" w:cs="Nirmala UI"/>
        </w:rPr>
        <w:t>திரும்பிவரும் பத்தில் ஒருவர், ஞாயிற்றுக்கிழமைச் சட்டத்தின் வேளையில் பிலடெல்பியாவும் லவோதிகேயாவும் நித்தியத்திற்காகப் பிரிக்கப்பட்டு, அப்போது அநேகர் வீழ்த்தப்படும்போது, துன்மார்க்கரின் கையிலிருந்து விடுவிக்கப்படுவார். வீழ்த்தப்படுகிறவர்கள், புரிந்துகொள்ளாத துன்மார்க்கர்கள் என அடையாளப்படுத்தப்படுகிறார்கள். அவர்கள் மிருகத்தின் முத்திரையை ஏற்றுக்கொள்ளமாட்டார்கள் என்பதனால், பயங்கரனின் கையிலிருந்தும் விடுவிக்கப்படுவார்கள்.</w:t>
      </w:r>
    </w:p>
    <w:p>
      <w:pPr>
        <w:pStyle w:val="ArticleScripture"/>
        <w:jc w:val="left"/>
      </w:pPr>
      <w:r>
        <w:rPr>
          <w:rFonts w:ascii="Nirmala UI" w:hAnsi="Nirmala UI" w:eastAsia="Nirmala UI" w:cs="Nirmala UI"/>
        </w:rPr>
        <w:t>ஆண்டவராகிய தேவன் இவ்வாறு சொல்லுகிறார்: பாபிலோன் ராஜாவாகிய நேபுகாதிரேச்சரின் கையால் எகிப்தின் திரளான ஜனங்களை நான் ஒழியப்பண்ணுவேன். அவனும் அவனுடன் இருக்கும் அவன் ஜனங்களும், ஜாதிகளில் கொடியவர்களும், தேசத்தை அழிக்கும்படி கொண்டுவரப்படுவார்கள்; அவர்கள் எகிப்துக்கு விரோதமாகத் தங்கள் பட்டயங்களை உருவார்கள்; கொல்லப்பட்டவர்களால் தேசத்தை நிரப்புவார்கள். நான் நதிகளை வறண்டுபோகப்பண்ணி, தேசத்தை துன்மார்க்கரின் கையில் ஒப்புக்கொடுத்து, அந்நியரின் கையால் தேசத்தையும் அதில் உள்ள அனைத்தையும் பாழாக்குவேன்; இதை நான், கர்த்தர், சொல்லியிருக்கிறேன். ஏசாயா 30:10–12.</w:t>
      </w:r>
    </w:p>
    <w:p>
      <w:pPr>
        <w:pStyle w:val="ArticleBody"/>
        <w:jc w:val="left"/>
      </w:pPr>
      <w:r>
        <w:rPr>
          <w:rFonts w:ascii="Nirmala UI" w:hAnsi="Nirmala UI" w:eastAsia="Nirmala UI" w:cs="Nirmala UI"/>
        </w:rPr>
        <w:t>“ஜாதிகளின் பயங்கரன்” என்பது வடக்கின் ராஜாவின் பிரதிநிதி இராணுவமாகும். ஞாயிற்றுக்கிழமைச் சட்டத்தின் வேளையில் உயர்த்தப்படும் அடையாளக்கொடி, மூடர்களாகிய அல்லது துன்மார்க்கமான கன்னியரின் கையிலிருந்து விடுவிக்கப்படுகிறது; மேலும் அது ஜாதிகளின் பயங்கரனின் கையிலிருந்தும் விடுவிக்கப்படுகிறது. இங்கே நாம் எடுத்துரைக்கும் பொருள் என்னவெனில், 2020 ஜூலை 18-ஆம் தேதியிலான ஏமாற்றத்திலிருந்து திரும்பிவரும் ஒரு இலட்சத்து நாற்பத்திநான்கு ஆயிரம் பேரின் உயிர்த்தெழுதலையும் வல்லமையளிக்கப்படுதலையும் பிரதிநிதித்துவப்படுத்துவதற்காக ஏசாயா, தானியேல், எரேமியா, எசேக்கியேல், யோவான் ஆகியோர் அனைவரும் பயன்படுத்தப்படுகிறார்கள் என்பதே ஆகும். தானியேலின் இறுதி தரிசனத்தில், இத்தேக்கேல் நதியினருகில் வழங்கப்பட்ட அந்தத் தரிசனத்தில், தேவனுடைய தீர்க்கதரிசன வார்த்தையின் உள்புற மற்றும் வெளிப்புற தரிசனங்கள் இரண்டையும் புரிந்துகொள்ளும்படி தானியேல் அறிவுறுத்தப்படுகிறார்; மேலும் அந்தச் செய்தியை அறிவிக்கும்படி அவர் பலப்படுத்தப்படுகிறார்.</w:t>
      </w:r>
    </w:p>
    <w:p>
      <w:pPr>
        <w:pStyle w:val="ArticleBody"/>
        <w:jc w:val="left"/>
      </w:pPr>
      <w:r>
        <w:rPr>
          <w:rFonts w:ascii="Nirmala UI" w:hAnsi="Nirmala UI" w:eastAsia="Nirmala UI" w:cs="Nirmala UI"/>
        </w:rPr>
        <w:t>பத்தாம் வசனத்தில் “கோட்டை” அல்லது “தலை” என்பதற்கான தீர்க்கதரிசன வரையறையுடன் உள்மையும் வெளிமையும் பற்றிய செய்தி ஒன்றிணைக்கப்படுகிறது; அது இப்போது புட்டினால் நடத்தப்பட்டு வரும் உக்ரைன் போரைக் குறிப்பதாக அடையாளப்படுத்துகிறது. அந்தத் தலையை அடையாளப்படுத்தும் அந்தத் திறவுகோலுக்கு உள்புறமும் வெளிப்புறமும் ஆகிய பயன்பாடு உண்டு; அந்தப் போரின் தொடக்கம் இரு தலைகளும் தீர்க்கதரிசனத்தின் பொருளாக ஆகும் காலத்தைச் சுட்டிக்காட்டுகிறது. ரஷ்யாவாகிய அந்தக் கோட்டை அல்லது தலை, இரண்டாம் பிரதிநிதிப் போரைக் அடையாளப்படுத்துகிறது; அது மூன்றாம் பிரதிநிதிப் போருக்குக் கொண்டுசெல்லுகிறது; மேலும் பத்தினைந்தாம் வசனத்தில் பானியம் யுத்தத்தினால் முன்மாதிரியாகக் காட்டப்பட்டபடி, அது மூன்றாம் உலகப் போரின் தொடக்கத்தைக் குறிக்கிறது.</w:t>
      </w:r>
    </w:p>
    <w:p>
      <w:pPr>
        <w:pStyle w:val="ArticleBody"/>
        <w:jc w:val="left"/>
      </w:pPr>
      <w:r>
        <w:rPr>
          <w:rFonts w:ascii="Nirmala UI" w:hAnsi="Nirmala UI" w:eastAsia="Nirmala UI" w:cs="Nirmala UI"/>
        </w:rPr>
        <w:t>பதினாறாவது வசனம் ஞாயிற்றுக்கிழமைச் சட்டமாகும்; ஆகையால், பதினொன்றாம் மற்றும் பன்னிரண்டாம் வசனங்களில் பிரதிநிதித்துவப்படுத்தப்பட்டபடி, உக்ரைனியப் போர் ஆரம்பமான 2014 முதல் ஞாயிற்றுக்கிழமைச் சட்டம் வரையிலும், தேவனுடைய ஜனங்களின் முத்திரையிடுதலோடு தொடர்புடைய இறுதி கிரியை நிறைவேற்றப்படுகிறது. தானியேல் பதினொன்றாம் அதிகாரத்தில் காபிரியேலின் விளக்கம், தேவனுடைய ஜனங்களைப் பரிசுத்தப்படுத்துகிற, அல்லது முத்திரையிடுகிற செய்தியை பிரதிநிதித்துவப்படுத்துகிறது. அந்த உண்மையைத் தவறவிடுவது எல்லாவற்றையும் தவறவிடுவதற்கு ஒப்பாகும். வெளிப்படுத்தப்படுகிற தீர்க்கதரிசனம்—வெளிப்படுத்தின விசேஷப் புத்தகத்தில் “இயேசு கிறிஸ்துவின் வெளிப்பாடு” என்று அழைக்கப்படுவது, மேலும் சோதனைக்கால முடிவு நெருங்குவதற்கு சற்று முன்னரே வெளிப்படுத்தப்படுகிறது என்று வெளிப்படுத்தின விசேஷப் புத்தகம் அடையாளப்படுத்துவது—தானியேல் புத்தகத்திலிருந்து எடுத்த ஒரு குறிப்பிட்ட பகுதியாகும்.</w:t>
      </w:r>
    </w:p>
    <w:p>
      <w:pPr>
        <w:pStyle w:val="ArticleScripture"/>
        <w:jc w:val="left"/>
      </w:pPr>
      <w:r>
        <w:rPr>
          <w:rFonts w:ascii="Nirmala UI" w:hAnsi="Nirmala UI" w:eastAsia="Nirmala UI" w:cs="Nirmala UI"/>
        </w:rPr>
        <w:t>அவர் என்னை நோக்கி, “இந்தப் புத்தகத்தின் தீர்க்கதரிசன வார்த்தைகளை முத்திரையிடாதே; காலம் சமீபமாயிருக்கிறது. அநியாயமுள்ளவன் இன்னும் அநியாயமுள்ளவனாயிருக்கட்டும்; அசுத்தமுள்ளவன் இன்னும் அசுத்தமுள்ளவனாயிருக்கட்டும்; நீதிமானானவன் இன்னும் நீதிமானாயிருக்கட்டும்; பரிசுத்தமுள்ளவன் இன்னும் பரிசுத்தமுள்ளவனாயிருக்கட்டும்” என்றார். வெளிப்படுத்தின விசேஷம் 22:10, 11.</w:t>
      </w:r>
    </w:p>
    <w:p>
      <w:pPr>
        <w:pStyle w:val="ArticleBody"/>
        <w:jc w:val="left"/>
      </w:pPr>
      <w:r>
        <w:rPr>
          <w:rFonts w:ascii="Nirmala UI" w:hAnsi="Nirmala UI" w:eastAsia="Nirmala UI" w:cs="Nirmala UI"/>
        </w:rPr>
        <w:t>இறுதி நாட்களில், இறுதியான தீர்க்கதரிசனம் முத்திரை நீக்கப்படும் ஒரு குறிப்பிட்ட காலம் உண்டு; ஏனெனில் அந்த வசனம், “காலம் சமீபமாயிருக்கிறது” என்று கூறுகிறது. வெளிப்படுத்தின விசேஷத்தின் இறுதி அதிகாரத்தில் காணப்படும் அதே சொல்லாட்சி, முதல் அதிகாரத்திலும் காணப்படுகிறது.</w:t>
      </w:r>
    </w:p>
    <w:p>
      <w:pPr>
        <w:pStyle w:val="ArticleScripture"/>
        <w:jc w:val="left"/>
      </w:pPr>
      <w:r>
        <w:rPr>
          <w:rFonts w:ascii="Nirmala UI" w:hAnsi="Nirmala UI" w:eastAsia="Nirmala UI" w:cs="Nirmala UI"/>
        </w:rPr>
        <w:t>இயேசு கிறிஸ்துவின் வெளிப்படுத்தல்; விரைவில் நிகழ வேண்டிய காரியங்களைத் தமது ஊழியக்காரருக்குக் காண்பிக்கும்படி தேவன் அதனை அவருக்குக் கொடுத்தார்; அவர் தமது தூதன் மூலம் அதை அனுப்பி, தமது ஊழியக்காரனாகிய யோவானுக்கு அறிவித்தார். அவன் தேவனுடைய வார்த்தையையும், இயேசு கிறிஸ்துவின் சாட்சியத்தையும், தாம் கண்ட எல்லாவற்றையும் சாட்சியமாக அறிவித்தான். இந்தத் தீர்க்கதரிசனத்தின் வார்த்தைகளை வாசிப்பவன் பாக்கியவான்; அவற்றைக் கேட்டு, அதில் எழுதப்பட்டுள்ளவற்றைக் கைக்கொள்ளுகிறவர்களும் பாக்கியவான்கள்; ஏனெனில் காலம் சமீபமாயிருக்கிறது. வெளிப்படுத்தின விசேஷம் 1:1–3.</w:t>
      </w:r>
    </w:p>
    <w:p>
      <w:pPr>
        <w:pStyle w:val="ArticleBody"/>
        <w:jc w:val="left"/>
      </w:pPr>
      <w:r>
        <w:rPr>
          <w:rFonts w:ascii="Nirmala UI" w:hAnsi="Nirmala UI" w:eastAsia="Nirmala UI" w:cs="Nirmala UI"/>
        </w:rPr>
        <w:t>இருநூற்று இருபது, ஆகையால் இருபத்திரண்டு, தெய்வீகத்தையும் மனிதத்துவத்தையும் இணைக்கும் ஒன்றிப்பின் அடையாளங்களாகும்; மேலும் மூன்றாம் தூதனின் இறுதி கிரியை, அதாவது ஒரு இலட்சத்து நாற்பத்து நான்காயிரத்தினரின் முத்திரையிடுதல், பத்து கன்னியரின் உவமையின் தீர்க்கதரிசனப் பின்னணிக்குள் நிறைவேற்றப்படுகிறது. கடைசி நாட்களின் ஞானமுள்ள கன்னியர் தமது முதல் ஏமாற்றத்தை 2020 ஆம் ஆண்டு ஜூலை 18 அன்று அனுபவித்தனர்; 2001 ஆம் ஆண்டு முத்திரையிடும் செயல்முறை தொடங்கியதிலிருந்து இருபத்திரண்டு ஆண்டுகள் நிறைவடைந்த 2023 ஆம் ஆண்டு ஜூலை வரையில், அவர்கள் வெளிப்படுத்தின விசேஷம் அதிகாரம் பதினொன்றின் தெருவில் இறந்த எலும்புகளைப்போல் சிதறிக் கிடந்தனர். அப்போது “காலம் சமீபித்திருந்தது”; பின்னர் கர்த்தர் “வனாந்தரத்தில் ஒரு சத்தத்தை” எழுப்பினார்; அவன் கபிரியேலிடமிருந்து செய்தியைப் பெற்றிருந்தான்; கபிரியேல் அதைக் கிறிஸ்துவிடமிருந்து பெற்றிருந்தான்; கிறிஸ்து அதைப் பிதாவிடமிருந்து பெற்றிருந்தார்.</w:t>
      </w:r>
    </w:p>
    <w:p>
      <w:pPr>
        <w:pStyle w:val="ArticleBody"/>
        <w:jc w:val="left"/>
      </w:pPr>
      <w:r>
        <w:rPr>
          <w:rFonts w:ascii="Nirmala UI" w:hAnsi="Nirmala UI" w:eastAsia="Nirmala UI" w:cs="Nirmala UI"/>
        </w:rPr>
        <w:t>அப்போது அந்தச் சத்தம் சபைகளுக்குச் செய்தியை அனுப்பத் தொடங்கியது; அது வாசிக்கவும் அல்லது கேட்கவும் இயலும் வகையில் மின்னணு முறையில் அனுப்பப்பட்டிருக்கிறது; இப்போது அது அறுபதுக்கும் மேற்பட்ட மொழிகளில் உள்ளது. முத்திரை நீக்கப்பட்ட தீர்க்கதரிசனத்தின் அந்தப் பகுதி, அதாவது அந்தச் செய்தி, தானியேல் புத்தகத்தில் காணப்படுகிறது.</w:t>
      </w:r>
    </w:p>
    <w:p>
      <w:pPr>
        <w:pStyle w:val="ArticleScripture"/>
        <w:jc w:val="left"/>
      </w:pPr>
      <w:r>
        <w:rPr>
          <w:rFonts w:ascii="Nirmala UI" w:hAnsi="Nirmala UI" w:eastAsia="Nirmala UI" w:cs="Nirmala UI"/>
        </w:rPr>
        <w:t>“முத்திரையிடப்பட்டிருந்த புத்தகம் வெளிப்படுத்தின விசேஷம் அல்ல; அது கடைசி நாட்களைச் சார்ந்த தானியேலின் தீர்க்கதரிசனத்தின் அந்தப் பகுதியாகும். தூதன் கட்டளையிட்டது: ‘ஆனால், தானியேலே, நீ இந்த வார்த்தைகளை அடைத்து வைத்து, முடிவுக்காலம் வரையிலும் இந்தப் புத்தகத்தை முத்திரையிட்டு வை.’ தானியேல் 12:4.” அப்போஸ்தலரின் செயல்கள், 585.</w:t>
      </w:r>
    </w:p>
    <w:p>
      <w:pPr>
        <w:pStyle w:val="ArticleBody"/>
        <w:jc w:val="left"/>
      </w:pPr>
      <w:r>
        <w:rPr>
          <w:rFonts w:ascii="Nirmala UI" w:hAnsi="Nirmala UI" w:eastAsia="Nirmala UI" w:cs="Nirmala UI"/>
        </w:rPr>
        <w:t>“தானியேலின் தீர்க்கதரிசனத்தில் கடைசி நாட்களுக்குச் சம்பந்தமான பகுதி” என்பது நாற்பதாம் வசனமாகும். அது வெறுமனே நாற்பதாம் வசனம் மட்டும் அல்ல; 1989-இல் நிகழ்ந்த முடிவுக்காலத்திற்குப் பிறகும், நாற்பத்தொன்றாம் வசனத்திலுள்ள ஞாயிற்றுக்கிழமைச் சட்டத்திற்கும் முன்னும் பிரதிநிதித்துவப்படுத்தப்படும் நாற்பதாம் வசனத்தின் அந்தப் பகுதியாகும். வசனத்தினுள் தானே எவ்விதக் குறிப்பும் இல்லாத நாற்பதாம் வசனத்தின் வரலாறே, கடைசி நாட்களுக்குச் சம்பந்தமான முத்திரையிடப்பட்டிருந்த தீர்க்கதரிசனத்தின் பகுதியாகும்; மேலும், 2023 ஜூலை மாதத்திலிருந்து காணவும் கேட்கவும் தேர்ந்தெடுக்கும்வர்களுக்காக அது முத்திரை நீக்கப்பட்டுக் கொண்டிருக்கிறது.</w:t>
      </w:r>
    </w:p>
    <w:p>
      <w:pPr>
        <w:pStyle w:val="ArticleBody"/>
        <w:jc w:val="left"/>
      </w:pPr>
      <w:r>
        <w:rPr>
          <w:rFonts w:ascii="Nirmala UI" w:hAnsi="Nirmala UI" w:eastAsia="Nirmala UI" w:cs="Nirmala UI"/>
        </w:rPr>
        <w:t>நாற்பதாம் வசனம், 1989-இல் சோவியத் ஒன்றியம் வீழ்ச்சியடைந்ததற்குப் பின்னர் நிகழும் வரலாற்றில், நாற்பத்தொன்றாம் வசனத்தின் ஞாயிற்றுக்கிழமைச் சட்டம் வரையிலான எதையும் பதிவு செய்யவில்லை; ஆயினும், தீர்க்கதரிசனத்தின் பிற கோடுகள் அமைக்கப்பட வேண்டிய தீர்க்கதரிசன மேடையை அது வழங்குகிறது. “வரி மேல் வரி” என்னும் முறைப்பாடு பிற்கால மழையின் முறைப்பாடே என்பதை காணவும் கேட்கவும் மனமில்லாதவர்களுக்குப், நாற்பதாம் வசனத்தின் மறைந்திருக்கும் வரலாற்றைக் காணும் திறன் இல்லை; அந்த வரலாறே இயேசு கிறிஸ்துவின் வெளிப்பாடாகும், அதை யோவானுக்கும் தானியேலுக்கும் விளக்கிக் கூறுவதற்காக கபிரியேல் வந்தான்.</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“பேரேயாவில் பவுல் மீண்டும் தன் பணியை யூதர்களின் தொழுகைக்கூடத்திற்குள் சென்று கிறிஸ்துவின் சுவிசேஷத்தைப் பிரசங்கிப்பதன்மூலம் தொடங்கினார். அவர்களைப் பற்றித் அவர் இவ்வாறு கூறுகிறார்: ‘இவர்கள் தெசலோனிக்கேயிலிருந்தவர்களை விட உயர்ந்த மனப்பான்மையுடையவர்களாயிருந்தார்கள்; ஏனெனில் அவர்கள் வசனத்தை மிகுந்த மனத்தயாருடனும் ஏற்றுக்கொண்டு, இவைகள் அப்படியே இருக்கிறதோ என்று தினமும் வேதவசனங்களை ஆராய்ந்தார்கள். ஆகையால் அவர்களில் அநேகர் விசுவாசித்தார்கள்; மேலும் கிரேக்கர்களாகிய கனவான பெண்களிலும், ஆண்களிலும் சிலரல்ல, பலரும் விசுவாசித்தார்கள்.’”</w:t>
      </w:r>
    </w:p>
    <w:p>
      <w:pPr>
        <w:pStyle w:val="ArticleScripture"/>
        <w:jc w:val="left"/>
      </w:pPr>
      <w:r>
        <w:rPr>
          <w:rFonts w:ascii="Nirmala UI" w:hAnsi="Nirmala UI" w:eastAsia="Nirmala UI" w:cs="Nirmala UI"/>
        </w:rPr>
        <w:t>“சத்தியத்தின் அறிவிப்பில், உண்மையாய்த் தாம் சரியாயிருக்க விரும்புகிறவர்கள் வேதவசனங்களை ஆர்வமுடன் ஆராயும் முயற்சிக்குத் தூண்டப்படுவார்கள். இதனால், பெரேயாவில் அப்போஸ்தலர்களின் உழைப்பின்போது காணப்பட்டதற்கு ஒத்த விளைவுகள் உண்டாகும். ஆனால், இந்நாட்களில் சத்தியத்தைப் பிரசங்கிக்கிறவர்கள், பெரேயருக்குப் பூரண விரோதமாக இருப்பவர்களான பலரை எதிர்கொள்கிறார்கள். தமக்குமுன் வைக்கப்படும் உபதேசத்தை அவர்கள் மறுத்துரைக்க முடியாதபோதிலும், அதற்கு ஆதரவாக அளிக்கப்படும் சான்றுகளை ஆராய்வதில் மிகுந்த மனமின்மையை வெளிப்படுத்துகிறார்கள்; மேலும், அது உண்மையாயிருந்தால்கூட, அதை அப்படியே ஏற்றுக்கொள்கிறார்களோ இல்லையோ என்பது அற்ப முக்கியத்துவமுள்ள காரியம் என்று எண்ணிக்கொள்கிறார்கள். தங்களுடைய பழைய விசுவாசமும் மரபுகளும் தங்களுக்கு முற்றிலும் போதுமானவை என்று அவர்கள் கருதுகிறார்கள். ஆனால், உலகத்திற்கான செய்தியுடன் தம்முடைய தூதர்களை அனுப்பிய கர்த்தர், தமது ஊழியக்காரர்களின் வார்த்தைகளை அவர்கள் எவ்வாறு நடத்துகிறார்களோ அதற்கேற்ப மக்களைப் பொறுப்புக்கூறச் செய்வார். அவர்களுக்குமுன் வைக்கப்பட்ட வெளிச்சத்தின்படி, அது அவர்களுக்கு வெளிப்படையாகத் தோன்றுகிறதோ இல்லையோ, தேவன் அனைவரையும் நியாயந்தீர்ப்பார். பெரேயர் செய்ததுபோல ஆராய்ந்து பார்க்குவது அவர்களுடைய கடமையாகும். கர்த்தர் ஓசியா தீர்க்கதரிசியின் மூலம் இப்படிச் சொல்லுகிறார்: ‘என் மக்கள் அறிவின்மையினால் அழிந்துபோகிறார்கள்; நீ அறிவை நிராகரித்ததினால், நானும் உன்னை நிராகரிப்பேன்.’”</w:t>
      </w:r>
    </w:p>
    <w:p>
      <w:pPr>
        <w:pStyle w:val="ArticleScripture"/>
        <w:jc w:val="left"/>
      </w:pPr>
      <w:r>
        <w:rPr>
          <w:rFonts w:ascii="Nirmala UI" w:hAnsi="Nirmala UI" w:eastAsia="Nirmala UI" w:cs="Nirmala UI"/>
        </w:rPr>
        <w:t>“பெரேயரின் மனங்கள் முன்வைத்த கருத்துப்பிடிப்பால் குறுகியவையாக இல்லை; அப்போஸ்தலர்கள் அறிவித்த சத்தியங்களை ஆராய்ந்து ஏற்றுக்கொள்ள அவர்கள் மனமுள்ளவர்களாயிருந்தனர். நமது காலத்தினரான மக்கள், தினந்தோறும் வேதவசனங்களை ஆராய்ந்து, தங்களுக்குக் கொண்டு வரப்படும் செய்திகளை அங்கேப் பதிவு செய்யப்பட்டுள்ளவற்றோடு ஒப்பிட்டு விசாரிப்பதில், அந்த மேன்மையான பெரேயரை முன்மாதிரியாகப் பின்பற்றினால், இன்று ஒருவரே இருக்குமிடத்தில் தேவனுடைய நியாயப்பிரமாணத்திற்குத் துணிவான விசுவாசிகளாக ஆயிரக்கணக்கானோர் இருப்பார்கள். ஆனால் தேவனை நேசிக்கிறோம் என்று சொல்லிக்கொள்ளுகிற அநேகருக்கு பிழையிலிருந்து சத்தியத்திற்குத் திரும்பவேண்டுமென்ற விருப்பமே இல்லை; அவர்கள் கடைசி நாட்களின் மனமகிழ்வூட்டும் கட்டுக்கதைகளையே பற்றிக்கொள்கிறார்கள். பிழை மனதை குருடாக்கி, தேவனிடமிருந்து விலக்கிச் செலுத்துகிறது; ஆனால் சத்தியம் மனத்திற்கு ஒளியையும், ஆத்துமாவிற்கு ஜீவனையும் அளிக்கிறது.”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 ஆறு</dc:title>
  <dc:subject>தெய்வீக வெளிப்பாடும் இறுதி விழிப்புணர்வும்: தானியேலின் தரிசனத்திலிருந்து பெறப்படும் உள்ளுணர்வுகள்</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