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எழுபத்தேழு</w:t>
      </w:r>
    </w:p>
    <w:p>
      <w:pPr>
        <w:pStyle w:val="ArticleSubtitle"/>
        <w:jc w:val="left"/>
      </w:pPr>
      <w:r>
        <w:rPr>
          <w:rFonts w:ascii="Nirmala UI" w:hAnsi="Nirmala UI" w:eastAsia="Nirmala UI" w:cs="Nirmala UI"/>
        </w:rPr>
        <w:t>144,000 பேரின் முத்திரையிடுதல்: தானியேலின் தரிசனத்திலும் தீர்க்கதரிசனச் சின்னவியலிலும் இருந்து பெறப்படும் ஆழ்ந்த பார்வைகள்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2024-04-07</w:t>
      </w:r>
    </w:p>
    <w:p>
      <w:pPr>
        <w:pStyle w:val="ArticleBody"/>
        <w:jc w:val="left"/>
      </w:pPr>
      <w:r>
        <w:rPr>
          <w:rFonts w:ascii="Nirmala UI" w:hAnsi="Nirmala UI" w:eastAsia="Nirmala UI" w:cs="Nirmala UI"/>
        </w:rPr>
        <w:t>தானியேல் பத்தாம் அதிகாரத்தில் மூன்று முறைத் தொடப்பட்டான்; முதல் முறையும் கடைசி முறையும் காபிரியேலால், நடுப்பகுதியிலான தொடுதல் கிறிஸ்துவினால் ஏற்பட்டது. அந்த நடுப்பகுதியிலான தொடுதலில்தான் தன் கெடுதலைத் தானியேல் மிகவும் தீவிரமாக உணர்ந்தான்; ஏனெனில் சத்தியத்தின் நடுப்பகுதி வழிக்குறி கலகத்தைப் பிரதிநிதித்துவப்படுத்துகிறது. இருபத்தொன்று நாட்களின் முடிவில் அவர் இறங்கி வந்திருந்ததால், தானியேலை இரண்டாவது முறைத் தொட்டவர் மிகாயேல் ஆவார்.</w:t>
      </w:r>
    </w:p>
    <w:p>
      <w:pPr>
        <w:pStyle w:val="ArticleBody"/>
        <w:jc w:val="left"/>
      </w:pPr>
      <w:r>
        <w:rPr>
          <w:rFonts w:ascii="Nirmala UI" w:hAnsi="Nirmala UI" w:eastAsia="Nirmala UI" w:cs="Nirmala UI"/>
        </w:rPr>
        <w:t>வெளிப்படுத்தல் பதினொன்றாம் அதிகாரத்தின் இரண்டு சாட்சிகள் வீதியில் இறந்து கிடக்கும் மூன்றரை அடையாள நாட்களின் முடிவில், ஒரு சத்தம் அந்த இரண்டு சாட்சிகளையும் உயிர்ப்பிக்கிறது. உயிர்த்தெழுப்பும் அந்தச் சத்தம் பிரதான தூதனுடைய சத்தமாகும். தானியேல் பத்தாம் அதிகாரத்தில் இருபத்திரண்டாம் நாளில் மீகாயேல் இறங்கிவருதல், 2023 ஆம் ஆண்டில் இரண்டு சாட்சிகளின் உயிர்த்தெழுதலுடன் ஒத்துப்போகிறது. அந்த இரண்டு சாட்சிகள் வீதியில் இறந்து கிடந்தபோது, எசேக்கியேலுக்குத் அவர்கள் சிதறிக்கிடந்த எலும்புகள் காண்பிக்கப்பட்டன; பள்ளத்தாக்கிலிருந்த அந்த உலர்ந்த இறந்த எலும்புகள் உயிர்த்தெழ முடியுமா என்று அவர் நினைக்கிறாரா என்று அவரிடம் கேட்கப்பட்டது; அதற்கு எசேக்கியேல் அளித்த ஒரேயொரு பதில்: “ஆண்டவரே, நீரே அறிவீர்.”</w:t>
      </w:r>
    </w:p>
    <w:p>
      <w:pPr>
        <w:pStyle w:val="ArticleBody"/>
        <w:jc w:val="left"/>
      </w:pPr>
      <w:r>
        <w:rPr>
          <w:rFonts w:ascii="Nirmala UI" w:hAnsi="Nirmala UI" w:eastAsia="Nirmala UI" w:cs="Nirmala UI"/>
        </w:rPr>
        <w:t>அப்பொழுது எசேக்கியேல் எலும்புகளுக்குத் தீர்க்கதரிசனம் சொல்லும்படி கட்டளையிடப்பட்டார்; அவர் அப்படியே செய்தபோது, அவை ஒன்றுசேர்ந்து உருவாக்கப்பட்டன; ஆனாலும் இன்னும் உயிருடன் இருக்கவில்லை. எசேக்கியேலின் முதல் தீர்க்கதரிசனம் எலும்புகளை ஒன்றுசேர்த்தது; ஆனால் அந்த எலும்புகள் ஒரு படையாக உயிர்த்தெழுவதற்கு இரண்டாவது தீர்க்கதரிசனம் அவசியமாயிருந்தது. எசேக்கியேலின் இரண்டாவது தீர்க்கதரிசனம், எலும்புகளுக்கு உயிர் அளித்த நான்கு காற்றுகளால் குறிக்கப்படுகிற மூன்றாவது “ஐயோ”-வின் தீர்க்கதரிசனமாக இருந்தது. முதல் ஆதாம் பரிபூரணமாகச் சிருஷ்டிக்கப்பட்டான்; ஆனால் பின்னர் பாவஞ்செய்து, மரணத்தைத் தனது முழு சந்ததியினர்மேலும் கொண்டுவந்தான். எசேக்கியேலின் செத்த எலும்புகளின் உயிர்த்தெழுதல், ஆதாம் தனது பரிபூரண நிலையில் சிருஷ்டிக்கப்பட்டதற்கு ஒப்பானதாக உள்ளது; ஏனெனில் ஆதாம் முதலில் உருவாக்கப்பட்டான்; பின்னர் கர்த்தர் அவனுள் ஜீவசுவாசத்தை ஊதினார்.</w:t>
      </w:r>
    </w:p>
    <w:p>
      <w:pPr>
        <w:pStyle w:val="ArticleBody"/>
        <w:jc w:val="left"/>
      </w:pPr>
      <w:r>
        <w:rPr>
          <w:rFonts w:ascii="Nirmala UI" w:hAnsi="Nirmala UI" w:eastAsia="Nirmala UI" w:cs="Nirmala UI"/>
        </w:rPr>
        <w:t>இரு சாட்சிகளும் மீண்டும் உயிர்ப்பிக்கப்படும்போது மகிமைப்படுத்தப்பட்ட சரீரங்களைப் பெறுகிறார்கள் என்று இதனால் கூறப்படுவதில்லை; ஏனெனில் அது இரண்டாம் வருகை வரை நிகழுவதில்லை. ஆனால் அவர்களுடைய உயிர்த்தெழுதல், அவர்கள் பின்னர் நோக்கிப் பார்க்கும் அந்தச் சாயலுக்கு மாற்றப்படுகிற தருணத்தில், காரணவாய்ந்த “marah” தரிசனத்தைப் பற்றிய தானியேலின் தரிசனத்துக்கு ஒப்பாக இருக்கிறது. வரிக்கு மேல் வரி, முத்திரையிடும் செயல்முறை தீர்க்கதரிசனச் சாட்சியினால் மிகுந்த கவனத்துடன் விரித்துரைக்கப்பட்டுள்ளது.</w:t>
      </w:r>
    </w:p>
    <w:p>
      <w:pPr>
        <w:pStyle w:val="ArticleBody"/>
        <w:jc w:val="left"/>
      </w:pPr>
      <w:r>
        <w:rPr>
          <w:rFonts w:ascii="Nirmala UI" w:hAnsi="Nirmala UI" w:eastAsia="Nirmala UI" w:cs="Nirmala UI"/>
        </w:rPr>
        <w:t>வெளிப்படுத்தின விசேஷம் பதினொன்றாம் அதிகாரத்தில், “மூன்றரை நாட்கள் கழித்து தேவனிடமிருந்து ஜீவ ஆவி” அந்த இரு சாட்சிகளுக்குள் “பிரவேசித்தது”; பின்னர் “அவர்கள் தங்கள் கால்களின் மேல் நின்றார்கள்; அவர்களைப் பார்த்தவர்கள்மேல் மிகுந்த பயம் விழுந்தது”; அப்பொழுது “வானத்திலிருந்து அவர்களுக்குச் சொல்லும் ஒரு மகத்தான சத்தம் உண்டாயிற்று: இங்கே ஏறிவாருங்கள். அப்பொழுது அவர்கள் மேகத்தில் வானத்துக்கேறினார்கள்; அவர்களுடைய சத்துருக்கள் அவர்களைப் பார்த்தார்கள்.”</w:t>
      </w:r>
    </w:p>
    <w:p>
      <w:pPr>
        <w:pStyle w:val="ArticleBody"/>
        <w:jc w:val="left"/>
      </w:pPr>
      <w:r>
        <w:rPr>
          <w:rFonts w:ascii="Nirmala UI" w:hAnsi="Nirmala UI" w:eastAsia="Nirmala UI" w:cs="Nirmala UI"/>
        </w:rPr>
        <w:t>முதலில், ஆவி அவர்களுக்குள் பிரவேசித்தது; பின்னர் அவர்கள் தங்கள் கால்களின் மேல் நின்றார்கள்; அவர்கள் நின்றபோது, முன்பு அவர்களின் மரணங்களைப் பற்றி களிகூர்ந்திருந்த அவர்களின் சத்துருக்களின் மேல் பயம் விழுந்தது. பின்னர் ஒரு சத்தம் அவர்களை மேலே அழைக்கிறது; அவர்களின் சத்துருக்கள் அந்த நிகழ்வைக் காண்கிறார்கள். எசேக்கியேலின் விஷயத்தில், அவர்கள் முதலில் பள்ளத்தாக்கில் சிதறிப்போயும் இறந்தவர்களுமாக அடையாளப்படுத்தப்படுகிறார்கள்; பின்னர் அவர்களை ஒன்றுகூட்டும் ஒரு தீர்க்கதரிசனம் அறிவிக்கப்படுகிறது; அதன் பின் இரண்டாவது தீர்க்கதரிசனம் அவர்கள் வல்லமையுள்ள ஒரு சேனையாக எழுந்துநிற்கச் செய்கிறது. தானியேலின் விஷயத்தில், அவர் முதலில் இரண்டு வகுப்புகளின் பிரிவை உண்டாக்கும் மகத்தான தரிசனத்தைக் காண்கிறார்; பின்னர் அவர் மூன்று முறை தொட்டெழுப்பப்படுகிறார்.</w:t>
      </w:r>
    </w:p>
    <w:p>
      <w:pPr>
        <w:pStyle w:val="ArticleBody"/>
        <w:jc w:val="left"/>
      </w:pPr>
      <w:r>
        <w:rPr>
          <w:rFonts w:ascii="Nirmala UI" w:hAnsi="Nirmala UI" w:eastAsia="Nirmala UI" w:cs="Nirmala UI"/>
        </w:rPr>
        <w:t>முதல்முறை அவர் தொடப்பட்டபோது, அவருக்கு எந்த வல்லமையும் இல்லை; அவர் ஆழ்ந்த நித்திரையில் இருந்தார்; அவரது முகம் தரையின்பால் இருந்தது. நித்திரை மரணத்தைச் சுட்டிக்காட்டுகிறது. ஆயினும், பேசப்பட்ட வார்த்தைகளை அவர் கேட்டார்.</w:t>
      </w:r>
    </w:p>
    <w:p>
      <w:pPr>
        <w:pStyle w:val="ArticleScripture"/>
        <w:jc w:val="left"/>
      </w:pPr>
      <w:r>
        <w:rPr>
          <w:rFonts w:ascii="Nirmala UI" w:hAnsi="Nirmala UI" w:eastAsia="Nirmala UI" w:cs="Nirmala UI"/>
        </w:rPr>
        <w:t>இதைக் குறித்து ஆச்சரியப்படாதிருங்கள்; ஏனெனில் கல்லறைகளில் இருக்கிற எல்லாரும் அவருடைய சத்தத்தைக் கேட்கும் நேரம் வருகிறது. யோவான் 5:28.</w:t>
      </w:r>
    </w:p>
    <w:p>
      <w:pPr>
        <w:pStyle w:val="ArticleBody"/>
        <w:jc w:val="left"/>
      </w:pPr>
      <w:r>
        <w:rPr>
          <w:rFonts w:ascii="Nirmala UI" w:hAnsi="Nirmala UI" w:eastAsia="Nirmala UI" w:cs="Nirmala UI"/>
        </w:rPr>
        <w:t>அப்போது கபிரியேல் தானியேலைத் தனது கைகளின்மேலும் முழங்கால்களின்மேலும் நிற்குமாறு கொண்டுவந்து, பின்னர் எழுந்து நிற்கும்படி கட்டளையிட்டான்; அவர் நடுங்கிக்கொண்டிருந்தபோதிலும் அப்படியே செய்தார். அதன் பின் அவர் கபிரியேலின் வார்த்தைகளை கேட்டார்; ஆனாலும் அவர் வாக்கற்றவராய் இருந்தார். எசேக்கியேலும் கிறிஸ்துவின் தரிசனத்தை கண்டிருந்தார்; அதுவும் இதேபோன்ற நிகழ்வுகளின் தொடரை உண்டாக்கியது.</w:t>
      </w:r>
    </w:p>
    <w:p>
      <w:pPr>
        <w:pStyle w:val="ArticleScripture"/>
        <w:jc w:val="left"/>
      </w:pPr>
      <w:r>
        <w:rPr>
          <w:rFonts w:ascii="Nirmala UI" w:hAnsi="Nirmala UI" w:eastAsia="Nirmala UI" w:cs="Nirmala UI"/>
        </w:rPr>
        <w:t>அவர்களின் தலைகள் மேல் இருந்த விரிவான ஆகாயத்தின் மேல், ஒரு சிங்காசனத்தின் சாயல் இருந்தது; அது நீலமணிக்கல்லைப் போன்ற தோற்றமாயிருந்தது; அந்தச் சிங்காசனத்தின் சாயலின் மேல், அதன்மேல் உயரத்தில் மனிதனின் தோற்றம்போன்ற ஒரு சாயல் இருந்தது. அவருடைய இடுப்பின் தோற்றத்திலிருந்து மேலாக, அதின் உள்ளே சுற்றிலும் நெருப்பு இருப்பதுபோன்ற தோற்றத்துடன், பளிங்குக் காந்தம்போன்ற நிறமாயிருந்ததை நான் கண்டேன்; அவருடைய இடுப்பின் தோற்றத்திலிருந்து கீழாகவும், நெருப்பின் தோற்றம்போன்றதை நான் கண்டேன்; அதற்கு சுற்றிலும் ஒளிவீச்சு இருந்தது. மழைநாளில் மேகத்தில் தோன்றும் வானவில்லின் தோற்றம்போல, சுற்றிலும் இருந்த அந்த ஒளிவீச்சின் தோற்றமும் இருந்தது. இதுவே கர்த்தருடைய மகிமையின் சாயலின் தோற்றம். அதை நான் கண்டபோது, முகங்குப்புற விழுந்தேன்; அப்பொழுது பேசுகிற ஒருவரின் சத்தத்தைக் கேட்டேன். அவர் என்னை நோக்கி: மனுபுத்திரனே, நீ உன் கால்களில் நின்றுகொள்; நான் உன்னோடே பேசுவேன் என்றார். அவர் என்னோடே பேசினபோது ஆவி என்னுள் பிரவேசித்து, என்னை என் கால்களில் நிறுத்தினது; அப்பொழுது என்னோடே பேசினவரைக் கேட்டேன். எசேக்கியேல் 1:26–2:2.</w:t>
      </w:r>
    </w:p>
    <w:p>
      <w:pPr>
        <w:pStyle w:val="ArticleBody"/>
        <w:jc w:val="left"/>
      </w:pPr>
      <w:r>
        <w:rPr>
          <w:rFonts w:ascii="Nirmala UI" w:hAnsi="Nirmala UI" w:eastAsia="Nirmala UI" w:cs="Nirmala UI"/>
        </w:rPr>
        <w:t>அந்த தரிசனம் எசேக்கியேலையும் தானியேலையும் இருவரையும் தூளாய்த் தாழ்த்தி, அவர்கள் தரையில் முகங்குப்புற விழுந்திருந்த நிலைக்கு கொண்டுவந்தது. அந்த நிலையில் இருந்தபோதிலும், அவர்கள் இருவரும் கர்த்தருடைய வார்த்தையைக் கேட்டார்கள்; மேலும், அவர்களுக்குச் சொல்லப்பட்ட வார்த்தைகளை கேட்கும்படி அவர்கள் இருவரும் எழுந்து நிற்கும் நிலைக்கு கொண்டு வரப்பட்டார்கள்; அவர்கள் அந்த வார்த்தைகளைக் கேட்டபோது, “ஆவி அவர்களுக்குள் பிரவேசித்தது.” பரிசுத்த ஆவியால் எடுத்துச் செல்லப்படும் தேவனுடைய வார்த்தையை ஏற்றுக்கொள்ளுதலினால் தெய்வீகத்தின் இணைவு நிறைவேறுகிறது. “வார்த்தை” என்பதே தெய்வீகத்தை மனுஷத்துவத்திற்குள் கடத்துகின்ற வழிமுறையாகும். காபிரியேல் பதினொன்றாம் அதிகாரத்தில் தானியேலுக்குக் கொடுக்கிற தீர்க்கதரிசன வரலாற்றின் தீவிரத்தையும் முக்கியத்துவத்தையும் புரிந்துகொள்ள, இந்தச் சத்தியம் கண்டறியப்பட வேண்டும். பதினொன்றாம் அதிகாரத்தில் பிரதிநிதித்துவப்படுத்தப்பட்டுள்ள அந்தத் தீர்க்கதரிசன வரலாறே பரிசுத்த எண்ணெய் ஞானமுள்ள கன்னிகைகளிடத்திற்கு கொண்டு செல்லப்படும் வாய்க்காலாகும்.</w:t>
      </w:r>
    </w:p>
    <w:p>
      <w:pPr>
        <w:pStyle w:val="ArticleBody"/>
        <w:jc w:val="left"/>
      </w:pPr>
      <w:r>
        <w:rPr>
          <w:rFonts w:ascii="Nirmala UI" w:hAnsi="Nirmala UI" w:eastAsia="Nirmala UI" w:cs="Nirmala UI"/>
        </w:rPr>
        <w:t>எசேக்கியேலின் நிகழ்வில், லவோதிகேயா அட்வென்டிசத்திற்கான ஒரு செய்தியைத் தாம் அறிவிக்க வேண்டுமென்று அவருக்கு உடனடியாக அறிவுறுத்தப்படுகிறது; ஆனாலும், லவோதிகேயா அட்வென்டிசம் அவருடைய வார்த்தைகளைக் கேட்காது என்று ஆரம்பத்திலிருந்தே எசேக்கியேலுக்குத் தெரிவிக்கப்படுகிறது, ஏனெனில் அவர்கள் கலகமுள்ள வீட்டாராயிருக்கிறார்கள். எசேக்கியேலின் அனுபவம் ஆறாம் அதிகாரத்தில் உள்ள எசாயாவின் அனுபவமே ஆகும்; ஆகையால், இரண்டு சாட்சிகளின் அடிப்படையில், மரணத்தின் ஒரு அடையாளமாகிய உறக்கத்திலிருந்து தேவன் தானியேலை எழுப்பும்போது, லவோதிகேயா அட்வென்டிசம் எனும் கலகமுள்ள வீட்டாருக்காக ஒரு செய்தி தானியேலுக்குக் கொடுக்கப்படுகிறது, ஆனால் அவர்கள் கேட்கமாட்டார்கள்.</w:t>
      </w:r>
    </w:p>
    <w:p>
      <w:pPr>
        <w:pStyle w:val="ArticleBody"/>
        <w:jc w:val="left"/>
      </w:pPr>
      <w:r>
        <w:rPr>
          <w:rFonts w:ascii="Nirmala UI" w:hAnsi="Nirmala UI" w:eastAsia="Nirmala UI" w:cs="Nirmala UI"/>
        </w:rPr>
        <w:t>பின்னர் தானியேல் இரண்டாவது முறையாக கிறிஸ்துவினால் தாமே தொடப்படுகிறார்; அவர், பலிபீடத்திலிருந்து எடுத்த நெருப்புக் கரியினால் எசாயாவின் உதடுகளைத் தொட்டதுபோல, தானியேலின் உதடுகளையும் தொட்டார். அப்போது தானியேல் பேச முடிந்தது; எனினும் அவர் இன்னும் வலிமையற்றவராயிருந்தார், இன்னும் சுவாசமுமில்லாதவராயிருந்தார். எசேக்கியேலின்படி, “நான்கு காற்றுகள்” பற்றிய செய்தியோடு சுவாசம் வருகிறது; அது எசேக்கியேலின் இரண்டாவது தீர்க்கதரிசனமாக இருந்தது. நான்கு காற்றுகள் குறித்த எசேக்கியேலின் தீர்க்கதரிசனம் தானியேலின் மூன்றாவது தொடுதலோடு ஒத்திசைகிறது; ஏனெனில் அப்போதுதான் எலும்புகளுக்குள் சுவாசம் வந்து, அவை மகத்தான ஒரு சேனையாக நின்றன. தானியேல் பலப்படுத்தப்படுவது அவருடைய மூன்றாவது தொடுதலிலேயே ஆகும்.</w:t>
      </w:r>
    </w:p>
    <w:p>
      <w:pPr>
        <w:pStyle w:val="ArticleBody"/>
        <w:jc w:val="left"/>
      </w:pPr>
      <w:r>
        <w:rPr>
          <w:rFonts w:ascii="Nirmala UI" w:hAnsi="Nirmala UI" w:eastAsia="Nirmala UI" w:cs="Nirmala UI"/>
        </w:rPr>
        <w:t>2020 ஜூலை 18 அன்று, தேவனுடைய கடைசிக்கால மக்கள் சிதறடிக்கப்பட்டு, உவமையின் தாமதக்காலத்திற்குள் நுழைந்தார்கள். முத்திரையிடுதலின் வரலாறு, 1844 அக்டோபர் 22 முதல் 1863 ஆம் ஆண்டின் கலகம்வரை உள்ள வரலாற்றில் விளக்கப்பட்டிருந்தது. அங்கே பிரதிநிதித்துவப்படுத்தப்பட்ட அந்த வரலாற்றுக் கோடு, 2001 செப்டம்பர் 11 முதல் ஞாயிற்றுக்கிழமைச் சட்டம்வரை உள்ள வரலாற்றுடன் ஒட்டிப்படுகிறது; ஆனால் அது 2020 ஜூலை 18 முதல் ஞாயிற்றுக்கிழமைச் சட்டம்வரை உள்ள வரலாற்றுடனும் ஒட்டிப்படுகிறது. இந்த தீர்க்கதரிசன நிகழ்வியல், அடையாளங்களுக்கு ஒன்றிற்கும் மேற்பட்ட அர்த்தங்கள் உள்ளன என்ற உண்மையின் மேல் அமைந்துள்ளது; மேலும் அவை பயன்படுத்தப்படும் சூழலினால் அந்த அர்த்தம் நிர்ணயிக்கப்பட வேண்டும்.</w:t>
      </w:r>
    </w:p>
    <w:p>
      <w:pPr>
        <w:pStyle w:val="ArticleBody"/>
        <w:jc w:val="left"/>
      </w:pPr>
      <w:r>
        <w:rPr>
          <w:rFonts w:ascii="Nirmala UI" w:hAnsi="Nirmala UI" w:eastAsia="Nirmala UI" w:cs="Nirmala UI"/>
        </w:rPr>
        <w:t>மூன்று தூதர்களில் எவருடைய வருகையையும் கிரியையையும் நாம் பரிசீலிக்கும் போது, அவை அனைத்தும் அதே நிகழ்வுகளின் வரிசையினால் ஆளப்படுகின்றன. அவர்களுடன் தொடர்புடைய முன்னறிவிப்பு முத்திரை நீக்கப்படுகிற தருணத்திலேயே அவர்கள் வருகின்றனர். அந்த முன்னறிவிப்பு மூன்று படிகளின் மேல் அமைக்கப்பட்டுள்ளது: அதன் வருகை, அதன் வல்லமையூட்டல், மற்றும் அதன் முடிவில் உள்ள அடைக்கப்பட்ட வாசல். அந்த வரலாற்றின் உட்பகுதியில் வேறு வழிக்குறிகளும் உள்ளன; ஆனால் மூன்று தூதர்களில் எவருடைய வருகையையும் சோதிக்கும் மூன்று வழிக்குறிகளில், முதலாம் வழிக்குறி என்பது ஒரு தீர்க்கதரிசனம் முத்திரை நீக்கப்படும் இடமாகும். முத்திரை நீக்கப்படும் செய்தி ஒரு உறுதிப்படுத்தலினூடாக வல்லமையூட்டப்படுகிறது; பின்னர் அந்த உறுதிப்படுத்தலும் வல்லமையூட்டலும் அந்த வரலாற்றின் ஆண்களையும் பெண்களையும் சோதிக்கின்றன. அந்த வரலாற்றின் நிறைவு, மூன்றாம் சோதனையில் நிலைத்து நிற்பவர்கள் ஞானிகளா மூடர்களா என்பதை வெளிப்படுத்தும் ஒரு இலிட்மஸ் சோதனையை உருவாக்குகிறது.</w:t>
      </w:r>
    </w:p>
    <w:p>
      <w:pPr>
        <w:pStyle w:val="ArticleBody"/>
        <w:jc w:val="left"/>
      </w:pPr>
      <w:r>
        <w:rPr>
          <w:rFonts w:ascii="Nirmala UI" w:hAnsi="Nirmala UI" w:eastAsia="Nirmala UI" w:cs="Nirmala UI"/>
        </w:rPr>
        <w:t>2001 செப்டம்பர் 11 முதல் ஞாயிற்றுக்கிழமைச் சட்டம் வரையிலான வரலாற்றின் உட்பரப்பில், நீங்கள் மூன்று தூதர்களை அடையாளம் காணலாம். முதலாவது 2001 செப்டம்பர் 11 அன்று வந்தான்; இரண்டாவது 2020 ஜூலை 18 அன்று வந்தான்; மூன்றாவது விரைவில் வரவிருக்கும் ஞாயிற்றுக்கிழமைச் சட்டத்தில் (லிட்மஸ் சோதனை) வருகின்றான். 1844 அக்டோபர் 22, 2001 செப்டம்பர் 11-க்கு ஒத்திசைகிறது; 1856, 2020 ஜூலை 18-க்கு ஒத்திசைகிறது; 1863, ஞாயிற்றுக்கிழமைச் சட்டத்திற்கு ஒத்திசைகிறது. இதனைக் கூறியபின், 1844 அக்டோபர் 22 முதல் 1863 வரையிலான காலமும், 2020 ஜூலை 18 முதல் ஞாயிற்றுக்கிழமைச் சட்டம் வரையிலான காலத்தோடும் ஒத்திசைகிறது; ஏனெனில் ஜூலை 18 என்பது முத்திரையிடுதலின் வரலாற்றிலுள்ள இரண்டாவது தூதரின் வருகையாக இருந்தது. பின்வரும் வரலாறும் இன்னும் சரியாக, எதுவொரு தூதருடைய அடையாளக் குறிகளாகவே எளிமையாகக் குறிப்பிடப்படுகிறது.</w:t>
      </w:r>
    </w:p>
    <w:p>
      <w:pPr>
        <w:pStyle w:val="ArticleBody"/>
        <w:jc w:val="left"/>
      </w:pPr>
      <w:r>
        <w:rPr>
          <w:rFonts w:ascii="Nirmala UI" w:hAnsi="Nirmala UI" w:eastAsia="Nirmala UI" w:cs="Nirmala UI"/>
        </w:rPr>
        <w:t>2020 ஜூலை 18 அன்று, அந்த தலைமுறையைச் சோதிப்பதற்காக ஒரு உண்மை முத்திரை நீக்கப்பட்டது. அந்த வரலாற்றின் இரண்டாம் படி, இரண்டு சாட்சிகள் உயிர்த்தெழுப்பப்படுகிறபோதுதான். அப்பொழுது, இப்போது நடைபெற்று வருகிறபடியே அந்நேரத்தில் வெளிப்படுத்தப்பட்ட ஒளியை அவர்கள் ஏற்றுக்கொள்வார்களா என்பதைக் குறித்து அவர்கள் சோதிக்கப்படுகிறார்கள். பின்னர் ஞாயிற்றுக்கிழமைச் சட்டத்தின் போது (litmus test), யார் ஞானமுள்ள கன்னிகை, யார் அல்ல என்பது வெளிப்படுத்தப்படும். இந்த வரலாற்றை ஒரு தனித்த தூதனுடைய அமைப்பாகவே நாம் கருதி, 1844 அக்டோபர் 22 முதல் 1863ஆம் ஆண்டின் கலகத்திற்குள் உள்ள வரலாற்றை 2020 ஜூலை 18 முதல் ஞாயிற்றுக்கிழமைச் சட்டம் வரையிலான வரலாற்றின் மேல் பொருத்திப் பார்க்கும்போது, 1849ஆம் ஆண்டில், ஆண்டவர் தமது ஜனங்களில் எஞ்சியிருப்பவர்களைச் சேர்த்துக்கொள்ள தமது கரத்தை மறுமுறை நீட்டியிருந்தார் என்பதை சகோதரி வைட் அடையாளப்படுத்தினார் என்பதைக் காண்கிறோம்.</w:t>
      </w:r>
    </w:p>
    <w:p>
      <w:pPr>
        <w:pStyle w:val="ArticleBody"/>
        <w:jc w:val="left"/>
      </w:pPr>
      <w:r>
        <w:rPr>
          <w:rFonts w:ascii="Nirmala UI" w:hAnsi="Nirmala UI" w:eastAsia="Nirmala UI" w:cs="Nirmala UI"/>
        </w:rPr>
        <w:t>1844 அக்டோபர் 22 முதல் 1849 வரை, தேவனுடைய ஜனங்கள் சிதறியிருந்தனர். 1850 ஆம் ஆண்டில் அவர்கள் ஆபக்கூக்கின் இரண்டு அட்டவணைகளில் இரண்டாவதைக் தயாரித்தனர். 1851 ஜனவரியில் அவர்கள் அந்த புதிய வரைபடத்தை *Review* இதழில் அறிவித்துக் கொண்டிருந்தனர். தேவனுடைய ஜனங்கள் சிதறியிருந்தனர்; மூன்றாம் தூதன் ஒளியுடன் வந்தடைந்தான். பின்னர் தேவன் அவர்களை மீண்டும் ஒன்றுகூட்டத் தொடங்கினார்; 1842 ஆம் ஆண்டில் அவர் செய்ததுபோலவே, அவர்கள் அறிவிக்க வேண்டிய செய்தியின் ஒரு காட்சிமூலமான பிரதிநிதித்துவத்தையும் அவர் அப்பொழுது அளித்தார். 1844 அக்டோபர் 22 அன்று வந்த ஒளி அறிவின் அதிகரிப்பாக இருந்தது; அது அவருடைய வழிநடத்தலின் கீழ் வளர்ச்சியடைந்துக்கொண்டே இருந்தது; 1856 ஆம் ஆண்டில் அந்த ஒளியின் உச்சிக்கல் அறிமுகப்படுத்தப்பட்டது. அந்த ஒளி “ஏழு காலங்கள்” பற்றியது; அது வில்லியம் மில்லர் முதலில் உணர்ந்த ஒளியாகவும், 1844 அக்டோபர் 22 அன்று நிறைவேறியதாகக் காட்டப்பட்ட தீர்க்கதரிசனங்களில் ஒன்றாகவும் இருந்தது.</w:t>
      </w:r>
    </w:p>
    <w:p>
      <w:pPr>
        <w:pStyle w:val="ArticleBody"/>
        <w:jc w:val="left"/>
      </w:pPr>
      <w:r>
        <w:rPr>
          <w:rFonts w:ascii="Nirmala UI" w:hAnsi="Nirmala UI" w:eastAsia="Nirmala UI" w:cs="Nirmala UI"/>
        </w:rPr>
        <w:t>1856-ஆம் ஆண்டில் “ஏழு காலங்கள்” என்பதின் ஒளி, முதல் தூதனுடைய செய்தியாளர் மில்லருக்குக் கொடுக்கப்பட்ட அறிவின் அதிகரிப்பின் முடிவாக இருந்ததோடு மட்டுமல்லாமல், 1844 அக்டோபர் 22-ஆம் தேதி கொடுக்கப்பட்ட மூன்றாம் தூதனுடைய இறுதி ஒளியாகவும் இருந்தது. 1856-இல் அந்த ஒளியை நிராகரித்தது, 1798-இல் முத்திரை நீக்கப்பட்ட அறிவின் அதிகரிப்பை நிராகரித்ததுமாக இருந்தது; அதே சமயம் 1844 அக்டோபர் 22-ஆம் தேதி முத்திரை நீக்கப்பட்ட அறிவின் அதிகரிப்பையும் நிராகரித்ததுமாக இருந்தது; மேலும் அது அப்போதே அங்கேயே பிலடெல்பியா அனுபவத்திலிருந்து லவோதிக்கேயா அனுபவத்துக்குள் மாறிச் சென்றவர்களால் நிராகரிக்கப்பட்டது. 1863-ஆம் ஆண்டின் கலகம், “ஏழு காலங்கள்” என்பதின் ஒளியை அகற்றிய ஒரு கள்ளப்பட்டியலின் மூலம் வெளிப்படுத்தப்பட்ட மூன்றாவது, மேலும் லிட்மஸ் சோதனையாக இருந்தது.</w:t>
      </w:r>
    </w:p>
    <w:p>
      <w:pPr>
        <w:pStyle w:val="ArticleBody"/>
        <w:jc w:val="left"/>
      </w:pPr>
      <w:r>
        <w:rPr>
          <w:rFonts w:ascii="Nirmala UI" w:hAnsi="Nirmala UI" w:eastAsia="Nirmala UI" w:cs="Nirmala UI"/>
        </w:rPr>
        <w:t>1844 ஏப்ரல் 19-ஆம் தேதியிலான முதல் ஏமாற்றம், 1843 முன்னோடி அட்டவணையில் இருந்த சில எண்-கணக்குப் பிழைகளின் மீது தேவன் தமது கரத்தை மூடிக்கொண்டிருந்ததினால், முதல் தூதனின் பிலடெல்பியா இயக்கத்தின் மேல் கொண்டுவரப்பட்டது. 2020 ஜூலை 18-ஆம் தேதியிலான முதல் ஏமாற்றம், 1844 அக்டோபர் 22-ஆம் தேதி கிறிஸ்து தமது கையை வானத்தை நோக்கி உயர்த்தி, இனி காலம் இருக்காது என்று சத்தியம்பண்ணியிருந்ததை மனிதர் பொருட்படுத்தாததினால், மூன்றாம் தூதனின் லவோதிக்கேயா இயக்கத்தின் மேல் கொண்டுவரப்பட்டது. 2020 ஜூலை 18-ஆம் தேதி, கன்னியர் எனும் இந்தத் தலைமுறையைச் சோதிக்க வேண்டியிருந்த ஒரு செய்தி முத்திரை நீக்கப்பட்டது. 1850-இல் இருந்ததுபோல, 2023-இல் கர்த்தர், 2020 ஜூலை 18 முதல் தெருவில் இறந்தபடி கிடந்த எசேக்கியேலின் மரித்த எலும்புகளை ஒன்றுகூட்டுவதற்காக, இரண்டாவது முறையாகத் தமது கரத்தை நீட்டினார். 1851-ஆம் ஆண்டிற்குள், அந்தச் செய்திக்கான ஒரு புதிய காட்சிப் பிரதிநிதித்துவம் தோன்றியது; அது ஆபக்கூக் இரண்டாம் அதிகாரத்தின் தீர்க்கதரிசனத்தின் நிறைவேற்றமாக இருந்தது; இதனால் 2023-க்கு பின், ஆபக்கூக்கின் இரண்டு பலகைகளால் முன்மாதிரியாகக் காட்டப்படும், உயர்த்தப்பட வேண்டிய ஒரு புதிய ஜீவனுள்ள கொடியை கர்த்தர் கொண்டிருப்பார் என்பது அடையாளப்படுத்தப்பட்டது.</w:t>
      </w:r>
    </w:p>
    <w:p>
      <w:pPr>
        <w:pStyle w:val="ArticleBody"/>
        <w:jc w:val="left"/>
      </w:pPr>
      <w:r>
        <w:rPr>
          <w:rFonts w:ascii="Nirmala UI" w:hAnsi="Nirmala UI" w:eastAsia="Nirmala UI" w:cs="Nirmala UI"/>
        </w:rPr>
        <w:t>ஹபக்கூக்கின் இரண்டு பலகைகள் பத்து கட்டளைகளின் இரண்டு பலகைகளாலும், மேலும் பெந்தெகொஸ்தே பண்டிகையில் அசைவித்து காணிக்கையிடப்பட்ட இரண்டு அப்பங்களாலும் முன்மாதிரியாகக் காட்டப்பட்டன. ஒரு இலட்சத்து நாற்பத்து நான்கு ஆயிரம் பேர் முதற்பலன் காணிக்கையாக அடையாளப்படுத்தப்படுகிறார்கள்; அவர்கள் மல்கியாவில் “பழைய நாட்களில் இருந்ததுபோலவும், முந்தைய ஆண்டுகளில் இருந்ததுபோலவும்” என்று காணிக்கையை பிரதிநிதித்துவப்படுத்துகிறவர்களே. உலகமெங்கும் காணும்படியாக அவர்கள் அசைவுக் காணிக்கையாக உயர்த்தப்படுகிறார்கள்.</w:t>
      </w:r>
    </w:p>
    <w:p>
      <w:pPr>
        <w:pStyle w:val="ArticleBody"/>
        <w:jc w:val="left"/>
      </w:pPr>
      <w:r>
        <w:rPr>
          <w:rFonts w:ascii="Nirmala UI" w:hAnsi="Nirmala UI" w:eastAsia="Nirmala UI" w:cs="Nirmala UI"/>
        </w:rPr>
        <w:t>நூற்று நாற்பத்திநான்காயிரம் பேரின் விழிப்புணர்வு ஒன்றுகூடுதலால் ஆரம்பமாகிறது; அந்த ஒன்றுகூடுதல் தேவனுடைய வார்த்தையினால் நிறைவேறுகிறது; ஏனெனில் எசேக்கியேலின் இறந்த எலும்புகள் இன்னும் இறந்த நிலையிலேயே தேவனுடைய வார்த்தையைக் கேட்பதன்மூலம் ஒன்றுகூடுகின்றன. கர்த்தர் தமது மீதமுள்ளவர்களைச் சேர்த்துக்கொள்ள இரண்டாம் முறை தமது கையை நீட்டும் போது, எலும்புகளை ஒன்றுகூட்டும் செய்தியை அறிவிக்கும் மனித கருவியை எசேக்கியேல் பிரதிநிதித்துவப்படுத்துகிறார். ஏசாயா, எரேமியா, தானியேல், யோவான், எசேக்கியேல் ஆகியோர் அனைவரும் இறந்த உலர்ந்த எலும்புகளுக்குத் தெய்வீகச் செய்தியை எடுத்துச் செல்லும் மனித அம்சத்தைச் சுட்டிக்காட்டுகின்றனர்.</w:t>
      </w:r>
    </w:p>
    <w:p>
      <w:pPr>
        <w:pStyle w:val="ArticleBody"/>
        <w:jc w:val="left"/>
      </w:pPr>
      <w:r>
        <w:rPr>
          <w:rFonts w:ascii="Nirmala UI" w:hAnsi="Nirmala UI" w:eastAsia="Nirmala UI" w:cs="Nirmala UI"/>
        </w:rPr>
        <w:t>எலும்புகள் ஒன்று சேர்க்கப்பட்ட பின்பு, கிருபைக்காலம் முடிவுறுவதற்கு முன்பாகவே முத்திரை நீக்கப்படும் அறிவின் அதிகரிப்பை ஆண்டவர் வெளிப்படுத்துகிறார்; அந்த அறிவு, “இறுதிநாட்களைச் சார்ந்த தானியேலின் தீர்க்கதரிசனத்தின் அந்தப் பகுதி” என பிரதிநிதித்துவப்படுத்தப்படுகிறது. எசேக்கியேலின் இரண்டாவது தீர்க்கதரிசனத்தில், முத்திரை நீக்கப்படும் ஒளி மூன்றாம் ஐயோ ஆகும்; அது எலும்புகளுக்குள் ஜீவனை ஊதிக்கொடுத்து, அவை வல்லமையுள்ள ஒரு பெரும் படையாக நிற்கும்படியாக காரணமாகும் கிழக்குக் காற்றின் செய்தியாகும். தானியேலுக்கு வெளிப்படுத்தப்படும் ஒளி, பதினொன்றாம் அதிகாரத்தில் வடக்கின் ராஜாவினால் பிரதிநிதித்துவப்படுத்தப்படும் ஒளியே ஆகும். எசேக்கியேலும் தானியேலும் சேர்ந்து, “இறுதிநாட்களைச் சார்ந்த தானியேலின் தீர்க்கதரிசனத்தின் அந்தப் பகுதி”யை பிரதிநிதித்துவப்படுத்துகின்றனர்; அதுவே (கிழக்கு) காற்றினதும் (வடக்கு) ராஜாவினதும் செய்தியாகும்.</w:t>
      </w:r>
    </w:p>
    <w:p>
      <w:pPr>
        <w:pStyle w:val="ArticleScripture"/>
        <w:jc w:val="left"/>
      </w:pPr>
      <w:r>
        <w:rPr>
          <w:rFonts w:ascii="Nirmala UI" w:hAnsi="Nirmala UI" w:eastAsia="Nirmala UI" w:cs="Nirmala UI"/>
        </w:rPr>
        <w:t>ஆனால் கிழக்கிலிருந்தும் வடக்கிலிருந்தும் வரும் செய்திகள் அவனை கலங்கச்செய்யும்; ஆகையால் பலரை அழித்தும் முற்றிலும் ஒழித்தும் விடுவதற்காக அவன் மிகுந்த கொதியுடன் புறப்பட்டுப் போவான். தானியேல் 11:44.</w:t>
      </w:r>
    </w:p>
    <w:p>
      <w:pPr>
        <w:pStyle w:val="ArticleBody"/>
        <w:jc w:val="left"/>
      </w:pPr>
      <w:r>
        <w:rPr>
          <w:rFonts w:ascii="Nirmala UI" w:hAnsi="Nirmala UI" w:eastAsia="Nirmala UI" w:cs="Nirmala UI"/>
        </w:rPr>
        <w:t>1856 ஆம் ஆண்டில், ஆண்டவர் தமது ஜனங்களை முத்திரையிடும் தமது கிரியையை நிறைவேற்றத் திட்டமிட்டார்; ஆனால் அவர்கள் கலகம்பண்ணினர். அவர்களைத் தங்களுடைய லவோதிக்கேய நிலையிலிருந்து வெளியே கொண்டு வர அவர் பயன்படுத்த எண்ணிய செய்தி லேவியராகமம் இருபத்தாறு அதிகாரத்தின் “ஏழு காலங்கள்” ஆகும். 2023 ஆம் ஆண்டு ஜூலை மாதத்தில் ஆண்டவர் தமது ஜனங்களைத் திரட்டத் தொடங்கியபோது, அவர் அவர்களுக்கு மறுபடியும் “ஏழு காலங்கள்” என்ற செய்தியை முன்வைத்தார்; மேலும், பிற விஷயங்களுடனும் சேர்த்து, நிழலற்ற பாவநிவாரண நாளில் யூபிலி எக்காளம் முழங்க வேண்டியதென்றும், அதுவே ஏழாம் எக்காளமும் முழங்க வேண்டிய காலமென்றும் அடையாளப்படுத்தினார். யூபிலி எக்காளம் “ஏழு காலங்கள்” என்பதற்கான ஒரு அடையாளமாகும்; ஏழாம் எக்காளம் மூன்றாம் ஐயோ ஆகும். தானியேல் பத்தாம் அதிகாரத்தில் மிகாவேல் இறங்கிவந்தபோது, லேவியராகமம் இருபத்தாறு அதிகாரத்தின் ஜெபத்தை ஜெபிப்போரின் அனுபவத்தைப் பெறுகிறவர்களையும், தானியேல் இரண்டாம் அதிகாரத்தின் தீர்க்கதரிசன இரகசியத்தைப் புரிந்துகொள்ள முயலுகிறவர்களையும் தானியேல் பிரதிநிதித்துவப்படுத்தினார்.</w:t>
      </w:r>
    </w:p>
    <w:p>
      <w:pPr>
        <w:pStyle w:val="ArticleBody"/>
        <w:jc w:val="left"/>
      </w:pPr>
      <w:r>
        <w:rPr>
          <w:rFonts w:ascii="Nirmala UI" w:hAnsi="Nirmala UI" w:eastAsia="Nirmala UI" w:cs="Nirmala UI"/>
        </w:rPr>
        <w:t>தானியேல், தேவனுடைய சத்தத்தால் ஒன்று திரட்டப்பட்டு, பின்னர் கிழக்கும் வடக்கும் சார்ந்த செய்தியை அறிவிக்க வலுவூட்டப்பட்டு தங்கள் கால்களின்மேல் நிற்கும்வர்களை பிரதிநிதித்துவப்படுத்துகிறார். அவர்கள் அந்தச் செய்தியை விரைவில் வரவிருக்கும் ஞாயிற்றுக்கிழமைச் சட்டம் வரும்வரை அறிவிக்கின்றனர். அந்தப் படையை எழுப்பும் செயல்முறை தீர்க்கதரிசனத்தின் மிக நுணுக்கமான ஒரு பொருளாகும்; மேலும், ஒரு இலட்சத்து நாற்பத்துநான்கு ஆயிரம் பேரின் முத்திரையிடுதலின் நிறைவேற்றத்தில் தெய்வீகம் மனிதத்தோடு இணைக்கப்படத் தொடங்கும் அந்த நிலையில் ஆரம்பம், தானியேல் 11 ஆம் அதிகாரத்தின் 11 ஆம் வசனத்தில் பிரதிநிதித்துவப்படுத்தப்பட்ட வரலாற்றிலேயே ஏற்பட்டது. தானியேல் 11 ஆம் அதிகாரத்தின் 1 ஆம் வசனத்திலிருந்து 16 ஆம் வசனம் வரை பிரதிநிதித்துவப்படுத்தப்பட்ட வரலாறு, 40 ஆம் வசனத்தின் மறைக்கப்பட்ட வரலாற்றை நிரப்புகிறது; அதுவே “கடைசி நாட்களைச் சார்ந்த தானியேலின் தீர்க்கதரிசனத்தின் அந்தப் பகுதி” ஆகும்.</w:t>
      </w:r>
    </w:p>
    <w:p>
      <w:pPr>
        <w:pStyle w:val="ArticleBody"/>
        <w:jc w:val="left"/>
      </w:pPr>
      <w:r>
        <w:rPr>
          <w:rFonts w:ascii="Nirmala UI" w:hAnsi="Nirmala UI" w:eastAsia="Nirmala UI" w:cs="Nirmala UI"/>
        </w:rPr>
        <w:t>கி.மு. 200 ஆம் ஆண்டில் பானியம் யுத்தத்தில் முதலில் நிறைவேறிய தானியேல் 11 ஆம் அதிகாரத்தின் பதின்மூன்றாம் முதல் பதினைந்தாம் வசனங்களை நாம் ஆராயத் தொடங்கும்போது, அந்த வசனங்களின் முக்கியத்துவத்தைப் புரிந்துகொள்வது அத்தியாவசியமாகும். பானியம் என்பது பிரதிநிதி யுத்தங்களாகிய மூன்றில் மூன்றாவது ஆகும். முதல் யுத்தம் 1989 ஆம் ஆண்டில் பாப்பரசாட்சிக்கும் அதற்கான பிரதிநிதி இராணுவமாகிய அமெரிக்க ஐக்கிய நாடுகளுக்கும் வெற்றியுடன் முடிந்தது. அடுத்த யுத்தம், அதாவது ராபியா யுத்தத்தால் நிறைவேறிய பதினொன்றாம் மற்றும் பன்னிரண்டாம் வசனங்கள் குறிக்கும் யுத்தத்தில், தெற்கின் ராஜா (ரஷ்யா), வடக்கின் ராஜாவையும் அவனுடைய பிரதிநிதி இராணுவத்தையும் உக்ரைனில் தோற்கடிப்பான். மூன்றாவது யுத்தம், முதலாவது போலவே, பாப்பரசாட்சி (வடக்கின் ராஜா) தன் பிரதிநிதி இராணுவமாகிய அமெரிக்க ஐக்கிய நாடுகளுடன், கம்யூனிசத்தின் (ஐக்கிய நாடுகள் சபை) மீது வெற்றி பெறுவதாயிருக்கும். ஆனால், பானியம் யுத்தமாகிய அந்த மூன்றாவது பிரதிநிதி யுத்தம், மூன்றாம் உலகப் போரையும் தொடங்கிவைக்கும்.</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“சக்கரங்களைப் போன்ற சிக்கலான அமைப்புகள் கேருபீம்களின் சிறகுகளின் கீழிருந்த கரத்தின் வழிநடத்துதலின் கீழ் இருந்ததுபோலவே, மனித நிகழ்வுகளின் சிக்கலான இயக்கமும் தெய்வீகக் கட்டுப்பாட்டின் கீழ் உள்ளது. ஜாதிகளின் மோதலும் கலக்கமும் நடுவிலும், கேருபீம்களின் மேல் அமர்ந்திருப்பவர் இன்னும் பூமியின் நிகழ்வுகளை வழிநடத்துகிறார்.”</w:t>
      </w:r>
    </w:p>
    <w:p>
      <w:pPr>
        <w:pStyle w:val="ArticleScripture"/>
        <w:jc w:val="left"/>
      </w:pPr>
      <w:r>
        <w:rPr>
          <w:rFonts w:ascii="Nirmala UI" w:hAnsi="Nirmala UI" w:eastAsia="Nirmala UI" w:cs="Nirmala UI"/>
        </w:rPr>
        <w:t>தமக்குக் குறிப்பிட்ட காலத்தையும் இடத்தையும் ஒன்றின் பின் ஒன்றாக அடைந்து வந்த ஜாதிகளின் வரலாறு, தாங்களே அதன் பொருளை அறியாதிருந்த சத்தியத்திற்குத் தெரியாமலேயே சாட்சியமாயிருந்த அந்த வரலாறு, நமக்குப் பேசுகிறது. இன்றைய ஒவ்வொரு ஜாதிக்கும் ஒவ்வொரு மனிதனுக்கும் தேவன் தமது மகத்தான திட்டத்தில் ஒரு இடத்தை நியமித்திருக்கிறார். இன்று மனிதரும் ஜாதிகளும் தவறாதவராகிய அவருடைய கையில் உள்ள ஈயத்தூக்கால் அளக்கப்பட்டுக் கொண்டிருக்கிறார்கள். எல்லாரும் தமக்கேயான தேர்வினால் தங்கள் விதியை நிர்ணயித்துக் கொண்டிருக்கிறார்கள்; மேலும், தேவன் தமது நோக்கங்களின் நிறைவேற்றத்திற்காக அனைத்தையும் ஆட்கொண்டு நடத்திக் கொண்டிருக்கிறார்.</w:t>
      </w:r>
    </w:p>
    <w:p>
      <w:pPr>
        <w:pStyle w:val="ArticleScripture"/>
        <w:jc w:val="left"/>
      </w:pPr>
      <w:r>
        <w:rPr>
          <w:rFonts w:ascii="Nirmala UI" w:hAnsi="Nirmala UI" w:eastAsia="Nirmala UI" w:cs="Nirmala UI"/>
        </w:rPr>
        <w:t>“மகத்தான ‘நான் இருக்கிறவன்’ தமது வார்த்தையில் அடையாளப்படுத்தியுள்ள வரலாறு, கடந்த நித்தியத்திலிருந்து வருங்கால நித்தியத்துவரை தீர்க்கதரிசனச் சங்கிலியில் கண்ணியோடு கண்ணியை இணைத்துக் கொண்டு, யுகங்களின் அணிவகுப்பில் நாம் இன்று எங்கு இருக்கிறோம் என்றும், வருங்காலத்தில் எதை எதிர்பார்க்கலாம் என்றும் நமக்குத் தெரிவிக்கிறது. இதுவரை நிறைவேற வேண்டுமென்று தீர்க்கதரிசனம் முன்னறிவித்த அனைத்தும் வரலாற்றின் பக்கங்களில் பதிவாகியுள்ளன; இன்னும் வர வேண்டிய அனைத்தும் தத்தம் வரிசைப்படியே நிறைவேறும் என்பதில் நாம் உறுதியாக இருக்கலாம்.”</w:t>
      </w:r>
    </w:p>
    <w:p>
      <w:pPr>
        <w:pStyle w:val="ArticleScripture"/>
        <w:jc w:val="left"/>
      </w:pPr>
      <w:r>
        <w:rPr>
          <w:rFonts w:ascii="Nirmala UI" w:hAnsi="Nirmala UI" w:eastAsia="Nirmala UI" w:cs="Nirmala UI"/>
        </w:rPr>
        <w:t>“பூமியிலுள்ள எல்லா ஆட்சிகளின் இறுதியான கவிழ்த்தெறிதல் சத்தியவார்த்தையில் தெளிவாக முன்னறிவிக்கப்பட்டுள்ளது. இஸ்ரவேலின் கடைசி அரசர்மேல் தேவனிடமிருந்து தீர்ப்பு அறிவிக்கப்பட்டபோது உச்சரிக்கப்பட்ட தீர்க்கதரிசனத்தில் இந்தச் செய்தி வழங்கப்படுகிறது:</w:t>
      </w:r>
    </w:p>
    <w:p>
      <w:pPr>
        <w:pStyle w:val="ArticleScripture"/>
        <w:jc w:val="left"/>
      </w:pPr>
      <w:r>
        <w:rPr>
          <w:rFonts w:ascii="Nirmala UI" w:hAnsi="Nirmala UI" w:eastAsia="Nirmala UI" w:cs="Nirmala UI"/>
        </w:rPr>
        <w:t>“‘கர்த்தராகிய தேவன் இவ்வாறு சொல்லுகிறார்: தலையணியை அகற்றிவிடு, கிரீடத்தை எடுத்துவிடு: … தாழ்ந்தவனை உயர்த்துவேன், உயர்ந்தவனைத் தாழ்த்துவேன். அதை நான் கவிழ்த்துவிடுவேன், கவிழ்த்துவிடுவேன், கவிழ்த்துவிடுவேன்; அதற்கு உரிமையுள்ளவர் வரும்வரை அது இனி இருக்காது; அதை அவருக்கே கொடுப்பேன்.’ எசேக்கியேல் 21:26, 27.”</w:t>
      </w:r>
    </w:p>
    <w:p>
      <w:pPr>
        <w:pStyle w:val="ArticleScripture"/>
        <w:jc w:val="left"/>
      </w:pPr>
      <w:r>
        <w:rPr>
          <w:rFonts w:ascii="Nirmala UI" w:hAnsi="Nirmala UI" w:eastAsia="Nirmala UI" w:cs="Nirmala UI"/>
        </w:rPr>
        <w:t>இஸ்ரவேலிடமிருந்து அகற்றப்பட்ட கிரீடம் தொடர்ச்சியாக பாபிலோன், மேதோ-பாரசீகம், கிரேக்கம், மற்றும் ரோம் ஆகிய இராஜ்யங்களுக்கு மாறியது. தேவன் கூறுகிறார்: ‘உரிமையுள்ளவர் வரும்வரை அது இனி இருக்காது; அதை அவருக்குக் கொடுப்பேன்.’</w:t>
      </w:r>
    </w:p>
    <w:p>
      <w:pPr>
        <w:pStyle w:val="ArticleScripture"/>
        <w:jc w:val="left"/>
      </w:pPr>
      <w:r>
        <w:rPr>
          <w:rFonts w:ascii="Nirmala UI" w:hAnsi="Nirmala UI" w:eastAsia="Nirmala UI" w:cs="Nirmala UI"/>
        </w:rPr>
        <w:t>“அந்த நேரம் சமீபத்தில் உள்ளது. இன்று காலத்தின் அடையாளங்கள், நாம் மகத்தானவும் மிகக் கம்பீரமானவும் நிகழ்வுகளின் நுழைவாயிலில் நிற்கிறோம் என்று அறிவிக்கின்றன. நமது உலகில் உள்ள அனைத்தும் கலக்கத்தில் உள்ளது. நமது கண்முன்னே, இரட்சகர் தமது வருகைக்கு முன்பாக நிகழப்போகும் சம்பவங்களைப்பற்றி கூறிய தீர்க்கதரிசனம் நிறைவேறிக்கொண்டிருக்கிறது: ‘நீங்கள் யுத்தங்களையும் யுத்தங்களின் செய்திகளையும் கேட்பீர்கள்…. ஜாதி ஜாதிக்கு விரோதமாகவும், இராஜ்யம் இராஜ்யத்திற்கு விரோதமாகவும் எழும்பும்; மேலும் பல இடங்களில் பஞ்சங்களும் கொள்ளைநோய்களும் பூமிக்குலுக்கங்களும் உண்டாகும்.’ மத்தேயு 24:6, 7.”</w:t>
      </w:r>
    </w:p>
    <w:p>
      <w:pPr>
        <w:pStyle w:val="ArticleScripture"/>
        <w:jc w:val="left"/>
      </w:pPr>
      <w:r>
        <w:rPr>
          <w:rFonts w:ascii="Nirmala UI" w:hAnsi="Nirmala UI" w:eastAsia="Nirmala UI" w:cs="Nirmala UI"/>
        </w:rPr>
        <w:t>“இப்போதைய காலம் உயிரோடிருப்பவர்களெல்லாருக்கும் மிகுந்த முக்கியத்துவம் வாய்ந்த காலமாக உள்ளது. ஆட்சியாளர்களும் அரசியல்வாதிகளும், நம்பிக்கைக்கும் அதிகாரத்திற்கும் உரிய பதவிகளை வகிப்பவர்களும், எல்லா தரத்தினரிலும் சிந்திக்கும் ஆண்களும் பெண்களும், நம்மைச் சுற்றி நடைபெற்று வரும் நிகழ்வுகளின்மீது தங்களது கவனத்தை நிலைநிறுத்தியுள்ளனர். ஜாதிகளுக்கிடையில் நிலவி வரும் பதற்றமிக்க, அமைதியற்ற உறவுகளை அவர்கள் கவனித்து வருகின்றனர். ஒவ்வொரு பூமியியல் கூறின்மேலும் ஆதிக்கம் செலுத்திக் கொண்டிருக்கும் தீவிரத்தைக் அவர்கள் காண்கிறார்கள்; மேலும், ஒரு மகத்தானதும் தீர்மானகரமானதுமான ஒன்று நிகழப்போகிறது என்றும்—உலகம் ஒரு பிரமாண்டமான நெருக்கடியின் விளிம்பில் நிற்கிறது என்றும் அவர்கள் உணர்கிறார்கள்.”</w:t>
      </w:r>
    </w:p>
    <w:p>
      <w:pPr>
        <w:pStyle w:val="ArticleScripture"/>
        <w:jc w:val="left"/>
      </w:pPr>
      <w:r>
        <w:rPr>
          <w:rFonts w:ascii="Nirmala UI" w:hAnsi="Nirmala UI" w:eastAsia="Nirmala UI" w:cs="Nirmala UI"/>
        </w:rPr>
        <w:t>“இப்போது தேவதூதர்கள் சண்டையின் காற்றுகளை அடக்கிக்கொண்டிருக்கிறார்கள்; வரவிருக்கும் அதின் நாசத்தைப் பற்றி உலகம் எச்சரிக்கப்படும்வரை அவை வீசாதிருக்கும்படி. ஆனால் ஒரு புயல் திரண்டு வருகிறது; அது பூமியின்மேல் வெடித்துப் பொழியத் தயாராக இருக்கிறது. மேலும், தேவன் தமது தூதர்களுக்கு அந்தக் காற்றுகளை விடுவிக்கும்படி கட்டளையிடும்போது, எந்த எழுத்துகோலும் வர்ணிக்க முடியாத அளவிலான ஒரு சண்டைக் காட்சி உண்டாகும்.”</w:t>
      </w:r>
    </w:p>
    <w:p>
      <w:pPr>
        <w:pStyle w:val="ArticleScripture"/>
        <w:jc w:val="left"/>
      </w:pPr>
      <w:r>
        <w:rPr>
          <w:rFonts w:ascii="Nirmala UI" w:hAnsi="Nirmala UI" w:eastAsia="Nirmala UI" w:cs="Nirmala UI"/>
        </w:rPr>
        <w:t>“இந்த விஷயங்களைப் பற்றிய சரியான பார்வையை அளிப்பது வேதாகமமும், வேதாகமம் மட்டுமே. இங்கு, நமது உலகத்தின் வரலாற்றிலுள்ள மகத்தான இறுதிக் காட்சிகள் வெளிப்படுத்தப்படுகின்றன; அவற்றின் நிகழ்வுகள் ஏற்கனவே முன்கூட்டியே தங்கள் நிழல்களை வீசிக்கொண்டிருக்கின்றன; அவற்றின் அணுகுமுறையின் ஒலி பூமி நடுங்கவும், பயத்தினால் மனிதர்களின் இருதயங்கள் தளரவும் செய்கிறது.”</w:t>
      </w:r>
    </w:p>
    <w:p>
      <w:pPr>
        <w:pStyle w:val="ArticleScripture"/>
        <w:jc w:val="left"/>
      </w:pPr>
      <w:r>
        <w:rPr>
          <w:rFonts w:ascii="Nirmala UI" w:hAnsi="Nirmala UI" w:eastAsia="Nirmala UI" w:cs="Nirmala UI"/>
        </w:rPr>
        <w:t>“‘“இதோ, கர்த்தர் பூமியை வெறுமையாக்கி, அதை பாழாக்கி, அதை தலைகீழாக மாற்றி, அதில் வாசிக்கிறவர்களைச் சிதறடிக்கிறார்…. அவர்கள் நியாயப்பிரமாணங்களை மீறி, கட்டளையை மாற்றி, நித்திய உடன்படிக்கையை முறித்தார்கள். ஆகையால் சாபம் பூமியை விழுங்கிவிட்டது, அதில் வாசிக்கிறவர்கள் பாழடைந்தார்கள்…. தப்பட்டைகளின் களிப்பு நிற்கிறது, மகிழ்கிறவர்களின் ஆரவாரம் முடிவுறுகிறது, வீணையின் சந்தோஷம் ஓய்கிறது.’ ஏசாயா 24:1–18.</w:t>
      </w:r>
    </w:p>
    <w:p>
      <w:pPr>
        <w:pStyle w:val="ArticleScripture"/>
        <w:jc w:val="left"/>
      </w:pPr>
      <w:r>
        <w:rPr>
          <w:rFonts w:ascii="Nirmala UI" w:hAnsi="Nirmala UI" w:eastAsia="Nirmala UI" w:cs="Nirmala UI"/>
        </w:rPr>
        <w:t>“‘‘அந்த நாளுக்கு ஐயோ! ஏனெனில் கர்த்தருடைய நாள் சமீபமாயிருக்கிறது; அது சர்வவல்லவரிடமிருந்து வரும் அழிவாக வரும்…. விதைகள் தங்களின் மண் கட்டிகளின் கீழ் அழுகிப்போயின; களஞ்சியங்கள் பாழாக்கப்பட்டன; களஞ்சியக் குடோன்கள் இடிக்கப்பட்டன; ஏனெனில் தானியம் உலர்ந்துபோயிற்று. மிருகங்கள் எவ்வாறு அலறுகின்றன! மேய்ச்சல் இல்லாதபடியால் மாட்டுமந்தைகள் கலங்கிப்போயிருக்கின்றன; ஆம், ஆடுமந்தைகளும் பாழாக்கப்பட்டிருக்கின்றன.’ ‘திராட்சச்செடி உலர்ந்துபோயிற்று, அத்திமரம் வாடுகிறது; மாதுளைமரம், பேரீச்சமரம், ஆப்பிள்மரம், வயல்வெளியின் எல்லா மரங்களும் உலர்ந்துபோயின; ஏனெனில் மனுஷகுமாரரிடமிருந்து சந்தோஷம் வாடிப்போயிற்று.’ யோவேல் 1:15–18, 12.”</w:t>
      </w:r>
    </w:p>
    <w:p>
      <w:pPr>
        <w:pStyle w:val="ArticleScripture"/>
        <w:jc w:val="left"/>
      </w:pPr>
      <w:r>
        <w:rPr>
          <w:rFonts w:ascii="Nirmala UI" w:hAnsi="Nirmala UI" w:eastAsia="Nirmala UI" w:cs="Nirmala UI"/>
        </w:rPr>
        <w:t>“‘என் இருதயத்தின் ஆழத்தில் நான் வேதனைப்படுகிறேன்; … நான் அமைதியாயிருக்க முடியாது; ஏனெனில், ஓ என் ஆத்துமாவே, நீ எக்காளத்தின் சத்தத்தையும், யுத்தத்தின் எச்சரிப்பையும் கேட்டிருக்கிறாய். அழிவின்மேல் அழிவு அறிவிக்கப்படுகிறது; ஏனெனில் தேசமெல்லாம் பாழாக்கப்பட்டிருக்கிறது.’”</w:t>
      </w:r>
    </w:p>
    <w:p>
      <w:pPr>
        <w:pStyle w:val="ArticleScripture"/>
        <w:jc w:val="left"/>
      </w:pPr>
      <w:r>
        <w:rPr>
          <w:rFonts w:ascii="Nirmala UI" w:hAnsi="Nirmala UI" w:eastAsia="Nirmala UI" w:cs="Nirmala UI"/>
        </w:rPr>
        <w:t>“‘நான் பூமியை நோக்கிப் பார்த்தேன்; இதோ, அது உருவமின்றியும் வெறுமையாயும் இருந்தது; வானங்களையும் நோக்கினேன்; அவற்றில் ஒளியே இல்லை. நான் மலைகளை நோக்கிப் பார்த்தேன்; இதோ, அவை நடுங்கின; எல்லா குன்றுகளும் அசைந்தன. நான் நோக்கிப் பார்த்தேன்; இதோ, மனிதன் ஒருவனும் இல்லை; வானத்தின் சகல பறவைகளும் பறந்துபோயின. நான் நோக்கிப் பார்த்தேன்; இதோ, கனிவுள்ள தேசம் வனாந்தரமாயிற்று; அதின் எல்லா நகரங்களும் இடிந்துபோயின.’ எரேமியா 4:19, 20, 23–26.”</w:t>
      </w:r>
    </w:p>
    <w:p>
      <w:pPr>
        <w:pStyle w:val="ArticleScripture"/>
        <w:jc w:val="left"/>
      </w:pPr>
      <w:r>
        <w:rPr>
          <w:rFonts w:ascii="Nirmala UI" w:hAnsi="Nirmala UI" w:eastAsia="Nirmala UI" w:cs="Nirmala UI"/>
        </w:rPr>
        <w:t>“‘அந்த நாளுக்காக ஐயோ! அது மிகப் பெரியதாயிருக்கிறது; அதற்கு ஒப்பானது ஒன்றும் இல்லை: அது யாக்கோபின் துன்பக் காலமாகும்; ஆனாலும் அவன் அதிலிருந்து இரட்சிக்கப்படுவான்.’ எரேமியா 30:7.” Education, 178–181.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எழுபத்தேழு</dc:title>
  <dc:subject>144,000 பேரின் முத்திரையிடுதல்: தானியேலின் தரிசனத்திலும் தீர்க்கதரிசனச் சின்னவியலிலும் இருந்து பெறப்படும் ஆழ்ந்த பார்வைகள்</dc:subject>
  <dc:creator>Jeff Pippenger</dc:creator>
  <cp:keywords/>
  <dc:description>Generated by ArticleDigger from daniel\177_daniel.json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