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பதினேழாம் எண்</w:t>
      </w:r>
    </w:p>
    <w:p>
      <w:pPr>
        <w:pStyle w:val="ArticleSubtitle"/>
        <w:jc w:val="left"/>
      </w:pPr>
      <w:r>
        <w:rPr>
          <w:rFonts w:ascii="Nirmala UI" w:hAnsi="Nirmala UI" w:eastAsia="Nirmala UI" w:cs="Nirmala UI"/>
        </w:rPr>
        <w:t>தீர்க்கதரிசனத் தொடர்புகள்: நெபுகாத்நேச்சாரின் பொன்னான சிலையும் ஞாயிற்றுக்கிழமைச் சட்டமும்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2023-12-12</w:t>
      </w:r>
    </w:p>
    <w:p>
      <w:pPr>
        <w:pStyle w:val="ArticleBody"/>
        <w:jc w:val="left"/>
      </w:pPr>
      <w:r>
        <w:rPr>
          <w:rFonts w:ascii="Nirmala UI" w:hAnsi="Nirmala UI" w:eastAsia="Nirmala UI" w:cs="Nirmala UI"/>
        </w:rPr>
        <w:t>தூரா சமவெளியில் இருந்த பொற்கலச் சிலையை சிஸ்டர் வைட் பலமுறை ஞாயிற்றுக்கிழமைச் சட்டமாக அடையாளப்படுத்துகிறார்.</w:t>
      </w:r>
    </w:p>
    <w:p>
      <w:pPr>
        <w:pStyle w:val="ArticleScripture"/>
        <w:jc w:val="left"/>
      </w:pPr>
      <w:r>
        <w:rPr>
          <w:rFonts w:ascii="Nirmala UI" w:hAnsi="Nirmala UI" w:eastAsia="Nirmala UI" w:cs="Nirmala UI"/>
        </w:rPr>
        <w:t>“தூராவின் சமவெளிகளில் பொற்கலையான உருவம் நிறுவப்பட்டதுபோல, ஒரு சிலைச் சப்தமும் நிறுவப்பட்டுள்ளது. பாபிலோனின் ராஜாவாகிய நேபுகாத்நேச்சார், இந்த உருவத்திற்குமுன் வணங்கி அதை ஆராதிக்காத அனைவரும் கொல்லப்பட வேண்டும் என்று கட்டளைப் பிறப்பித்ததுபோல, ஞாயிற்றுக்கிழமையை நிறுவிய அமைப்பை மதிக்காத அனைவரும் சிறைவாசமும் மரணமும் கொண்டு தண்டிக்கப்படுவார்கள் என்று ஒரு அறிவிப்பும் வெளியிடப்படும். இவ்வாறு கர்த்தருடைய சப்தம் காலடியில் மிதிக்கப்படுகிறது. ஆனால் கர்த்தர் அறிவித்திருக்கிறார்: ‘அநீதியான கட்டளைகளை ஏற்படுத்துகிறவர்களுக்கும், தாங்கள் வகுத்த கொடுமைகளை எழுதுகிறவர்களுக்கும் ஐயோ!’ [ஏசாயா 10:1]. [செப்பனியா 1:14–18; 2:1–3, மேற்கோள்.]” Manuscript Releases, தொகுதி 14, 91.</w:t>
      </w:r>
    </w:p>
    <w:p>
      <w:pPr>
        <w:pStyle w:val="ArticleBody"/>
        <w:jc w:val="left"/>
      </w:pPr>
      <w:r>
        <w:rPr>
          <w:rFonts w:ascii="Nirmala UI" w:hAnsi="Nirmala UI" w:eastAsia="Nirmala UI" w:cs="Nirmala UI"/>
        </w:rPr>
        <w:t>இந்த குறிப்பிட்ட பகுதியில் சகோதரி வைட் செப்பனியா புத்தகத்தை மேற்கோள் காட்டுகிறார்; அப்படிச் செய்வதன் மூலம், தானியேல் இரண்டாம் அதிகாரத்திற்கும் மூன்றாம் அதிகாரத்திற்கும் இடையிலான தீர்க்கதரிசனத் தொடர்பை அவர் மேலும் வலுப்படுத்துகிறார். ஆணை பிறப்பிக்கப்படுவதற்கு முன் தேவனுடைய மக்கள் ஒன்றுகூட வேண்டும் என்பதை செப்பனியா அடையாளப்படுத்துகிறார். மேலும், நகரங்களுக்கு (மாநிலங்களுக்கு) மற்றும் கோபுரங்களுக்கு (சபைகளுக்கு) எதிராகத் திருப்பி விடப்படும் எச்சரிக்கைச் செய்தியின் அடையாளமான ஒரு எக்காளச் செய்தியையும் அவர் சுட்டிக்காட்டுகிறார். லேவியராகமம் இருபத்தாறு ஜெபம் செலுத்தப்படும் போது நிகழும் “ஏழு காலங்கள்” எனும் கூறின் அங்கமாகிய ஒரு ஒன்றுகூடுதலையும் அவர் அடையாளப்படுத்துகிறார். அதேவேளையில், ஞாயிற்றுக்கிழமைச் சட்டத்துடன் ஆரம்பித்து கிறிஸ்துவின் இரண்டாம் வருகைவரை தீவிரமடைந்து செல்லும் தேவனுடைய நிறைவேற்று நியாயத்தீர்ப்பின் வருகையை வலியுறுத்திக் கொண்டேயிருந்து, “விரும்பப்படாத ஜாதி” ஒன்றையும் அவர் அடையாளப்படுத்துகிறார்.</w:t>
      </w:r>
    </w:p>
    <w:p>
      <w:pPr>
        <w:pStyle w:val="ArticleBody"/>
        <w:jc w:val="left"/>
      </w:pPr>
      <w:r>
        <w:rPr>
          <w:rFonts w:ascii="Nirmala UI" w:hAnsi="Nirmala UI" w:eastAsia="Nirmala UI" w:cs="Nirmala UI"/>
        </w:rPr>
        <w:t>ஞாயிற்றுக்கிழமைச் சட்டத்தின் ஆணைக்கு முன்பாக நிகழ்வது மிருகத்தின் உருவம் உருவாக்கப்படுதலாகும். மிருகத்தின் உருவம் உருவாக்கப்படுதல் என்பது, முன்பே ஆகாரச் சோதனையைத் தாண்டியுள்ள தேவனுடைய ஜனங்களுக்கு முன்வருகிற கண்கூடும் சோதனையாகும். மூன்றாவது சோதனைக் கல்லான அந்த ஆணைக்கு முன்பு, செப்பனியா “விரும்பப்படாத ஜாதி” என்று அடையாளப்படுத்தும் தேவனுடைய ஜனங்கள் ஒன்றுகூடும்படி அழைக்கப்படுகிறார்கள். எசேக்கியேலின் முதல் தீர்க்கதரிசனம் ஒன்றுகூடும் செய்தியாகும்; ஆனால் தாங்கள் சிதறுண்ட நிலையிலிருக்கிறோம் என்பதை உணர்ந்து, தானியேல் ஒன்பதாம் அதிகாரத்தில் செய்ததுபோல லேவியராகமம் இருபத்தாறு அதிகாரத்தின் ஜெபத்தை ஜெபிப்போருக்கே அது நிறைவேறுகிறது.</w:t>
      </w:r>
    </w:p>
    <w:p>
      <w:pPr>
        <w:pStyle w:val="ArticleScripture"/>
        <w:jc w:val="left"/>
      </w:pPr>
      <w:r>
        <w:rPr>
          <w:rFonts w:ascii="Nirmala UI" w:hAnsi="Nirmala UI" w:eastAsia="Nirmala UI" w:cs="Nirmala UI"/>
        </w:rPr>
        <w:t>கர்த்தருடைய மகத்தான நாள் சமீபத்தில் உள்ளது; அது சமீபத்தில் இருக்கிறது; மிகுந்த வேகமாக வந்துகொண்டிருக்கிறது; ஆம், கர்த்தருடைய நாளின் சத்தமே கேட்கிறது; அங்கே வல்லமையுள்ள மனுஷனும் கசப்பாய் அலறுவான். அந்த நாள் கோபத்தின் நாள்; இடுக்கணும் நெருக்கடியும் நிறைந்த நாள்; பாழாக்கலும் அழிவும் உண்டாகும் நாள்; இருளும் இருட்டடிப்பும் நிறைந்த நாள்; மேகங்களும் அடர்ந்த இருளும் நிறைந்த நாள்; எக்காளச் சத்தமும் போர்க்கூவலும் அரண்சூழ்ந்த பட்டணங்களுக்கு விரோதமாகவும் உயர்ந்த கோபுரங்களுக்கு விரோதமாகவும் எழும் நாள். நான் மனுஷர்மேல் இடுக்கண் வரப்பண்ணுவேன்; அவர்கள் குருடரைப்போல நடப்பார்கள்; ஏனெனில் அவர்கள் கர்த்தருக்கு விரோதமாகப் பாவஞ்செய்திருக்கிறார்கள்; அவர்களுடைய இரத்தம் தூசியைப்போலச் சிந்தப்படும்; அவர்களுடைய மாம்சம் சாணம்போலாகும். கர்த்தருடைய கோபநாளில் அவர்களுடைய வெள்ளியும் அவர்களுடைய பொன்னும் அவர்களைத் தப்புவிக்கமாட்டாது; அவருடைய பொறாமையின் அக்கினியினால் தேசமெல்லாம் விழுங்கப்படும்; ஏனெனில் தேசத்தில் குடியிருக்கிற யாவரையும் அவர் வேகமான முற்றுப்படுத்தலினால் அழித்துப்போடுவார். விரும்பப்படாத ஜனமே, நீங்கள் ஒன்றுகூடுங்கள்; ஆம், ஒன்றுகூடுங்கள்; கட்டளை பிறப்பதற்கு முன்பாகவும், நாள் பதரைப்போலப் பறந்துபோகும்முன்பாகவும், கர்த்தருடைய உக்கிரகோபம் உங்கள்மேல் வரும்முன்பாகவும், கர்த்தருடைய கோபநாள் உங்கள்மேல் வரும்முன்பாகவும் ஒன்றுகூடுங்கள். பூமியிலுள்ள சகல சாந்தகுணமுள்ளவர்களே, அவருடைய நியாயத்தின்படி நடக்கிறவர்களே, கர்த்தரைத் தேடுங்கள்; நீதியைத் தேடுங்கள்; சாந்தகுணத்தைத் தேடுங்கள்; அப்பொழுது கர்த்தருடைய கோபநாளில் நீங்கள் மறைக்கப்படக்கூடும். செப்பனியா 1:14–2:3.</w:t>
      </w:r>
    </w:p>
    <w:p>
      <w:pPr>
        <w:pStyle w:val="ArticleBody"/>
        <w:jc w:val="left"/>
      </w:pPr>
      <w:r>
        <w:rPr>
          <w:rFonts w:ascii="Nirmala UI" w:hAnsi="Nirmala UI" w:eastAsia="Nirmala UI" w:cs="Nirmala UI"/>
        </w:rPr>
        <w:t>வேதாகமங்களில் “வல்லமையுள்ள மனிதன்” என்பது அதிகாரமுள்ள மனிதனை குறிக்கிறது; மேலும் “வல்லமையுள்ள மனிதன்” என்பதற்கான முதல் குறிப்பு கிதேயோனைச் சார்ந்ததாகும்.</w:t>
      </w:r>
    </w:p>
    <w:p>
      <w:pPr>
        <w:pStyle w:val="ArticleScripture"/>
        <w:jc w:val="left"/>
      </w:pPr>
      <w:r>
        <w:rPr>
          <w:rFonts w:ascii="Nirmala UI" w:hAnsi="Nirmala UI" w:eastAsia="Nirmala UI" w:cs="Nirmala UI"/>
        </w:rPr>
        <w:t>அப்பொழுது கர்த்தருடைய தூதன் வந்து, அபியேஸ்ரியனான யோவாசுக்கு உரிய ஓப்ராவில் இருந்த ஒரு ஓக் மரத்தின் கீழ் அமர்ந்தான்; அவன் குமாரனாகிய கிதியோன், மீதியானியரிடமிருந்து அதை மறைக்கும்படி, திராட்சைச் சாறுபிழியும் இடத்தருகில் கோதுமையை அடித்துக்கொண்டிருந்தான். கர்த்தருடைய தூதன் அவனுக்குத் தோன்றி, அவனை நோக்கி: பராக்கிரமசாலியான வீரனே, கர்த்தர் உன்னோடே இருக்கிறார் என்றான். அதற்கு கிதியோன் அவனை நோக்கி: ஆஹா, என் ஆண்டவரே, கர்த்தர் எங்களோடே இருக்கிறாரானால், இவை அனைத்தும் எங்களுக்கு ஏன் நேரிட்டது? எங்கள் பிதாக்கள் எங்களுக்குச் சொல்லி, “கர்த்தர் எங்களை எகிப்திலிருந்து கொண்டு வரவில்லைவா?” என்ற அவருடைய அற்புதங்களெல்லாம் எங்கே? இப்பொழுதோ கர்த்தர் எங்களை கைவிட்டு, மீதியானியரின் கையில் ஒப்புக்கொடுத்திருக்கிறார் என்றான். அப்பொழுது கர்த்தர் அவனை நோக்கி, இந்த உன் வல்லமையோடே போ; நீ மீதியானியரின் கையிலிருந்து இஸ்ரவேலை இரட்சிப்பாய்; நான் உன்னை அனுப்பவில்லைவா? என்றார். அதற்கு அவன்: ஆஹா, என் ஆண்டவரே, நான் எதினால் இஸ்ரவேலை இரட்சிப்பேன்? இதோ, மனசேயில் என் குடும்பம் ஏழ்மையானது; என் தந்தையின் வீட்டில் நான் மிகவும் சிறியவன் என்றான். கர்த்தர் அவனை நோக்கி: நிச்சயமாக நான் உன்னோடே இருப்பேன்; நீ மீதியானியரை ஒரே மனுஷனை அடிப்பதுபோல அடித்துவிடுவாய் என்றார். நியாயாதிபதிகள் 6:11–16.</w:t>
      </w:r>
    </w:p>
    <w:p>
      <w:pPr>
        <w:pStyle w:val="ArticleBody"/>
        <w:jc w:val="left"/>
      </w:pPr>
      <w:r>
        <w:rPr>
          <w:rFonts w:ascii="Nirmala UI" w:hAnsi="Nirmala UI" w:eastAsia="Nirmala UI" w:cs="Nirmala UI"/>
        </w:rPr>
        <w:t>செப்பனியா புத்தகத்தில், பராக்கிரமசாலியான மனிதன், அதாவது கிதேயோனும் கூட, கடுமையாக அழவேண்டியவன் ஆவான். “அழு” என்ற சொல் கடைசி நாட்களில் நிகழும் நள்ளிரவு கூக்குரலின் ஒரு குறியீடாகும்; “கடுமையாக” என்ற சொல் நீதியான உக்கிரத்தைக் குறிக்கிறது. கிதேயோன், அல்லது செப்பனியாவின் “பராக்கிரமசாலியான மனிதன்,” தேவனுடைய ஜனங்களுக்கு அவர்களுடைய பாவங்களையும், நிச்சயமாக அவர்களுடைய பிதாக்களின் பாவங்களையும் காட்டும் பொறுப்பைக் கொண்ட எலியா செய்தியின் ஒரு குறியீடாக இருக்கிறான்.</w:t>
      </w:r>
    </w:p>
    <w:p>
      <w:pPr>
        <w:pStyle w:val="ArticleScripture"/>
        <w:jc w:val="left"/>
      </w:pPr>
      <w:r>
        <w:rPr>
          <w:rFonts w:ascii="Nirmala UI" w:hAnsi="Nirmala UI" w:eastAsia="Nirmala UI" w:cs="Nirmala UI"/>
        </w:rPr>
        <w:t>உயர்ந்த சத்தத்தோடு கூப்பிடு; தணியாதே; உன் குரலை எக்காளம்போல் உயர்த்து, என் ஜனங்களுக்கு அவர்கள் மீறுதலையும், யாக்கோபின் வீட்டாருக்கு அவர்கள் பாவங்களையும் அறிவி. ஏசாயா 58:1.</w:t>
      </w:r>
    </w:p>
    <w:p>
      <w:pPr>
        <w:pStyle w:val="ArticleBody"/>
        <w:jc w:val="left"/>
      </w:pPr>
      <w:r>
        <w:rPr>
          <w:rFonts w:ascii="Nirmala UI" w:hAnsi="Nirmala UI" w:eastAsia="Nirmala UI" w:cs="Nirmala UI"/>
        </w:rPr>
        <w:t>கடைசி நாட்களில் எல்லா தீர்க்கதரிசிகளும் ஒருவருடனொருவர் ஒத்திசைவாக இருக்கின்றனர்; ஆகையால், ஏசாயாவின் எக்காளச் செய்தி, கிடியோனாகிய செப்பனியாவின் வல்லமையுள்ள மனிதனின் “கூக்குரலும்” ஆகும்; மேலும் அவர்கள் அனைவரும் கடைசி நாட்களில் எலியா தூதரையும் அவனுடைய பணியையும் அடையாளப்படுத்துகின்றனர். ஏசாயாவில், பின்வரும் வசனங்கள் அவர்களுடைய பாவங்களை அகந்தையான முன்னெண்ணமாகக் குறிக்கின்றன; ஏனெனில் அவர்கள் உண்மையிலேயே கர்த்தரை ஆராதித்து, அவருக்குச் சேவை செய்கிறோம் என்று நம்புகின்றனர்.</w:t>
      </w:r>
    </w:p>
    <w:p>
      <w:pPr>
        <w:pStyle w:val="ArticleScripture"/>
        <w:jc w:val="left"/>
      </w:pPr>
      <w:r>
        <w:rPr>
          <w:rFonts w:ascii="Nirmala UI" w:hAnsi="Nirmala UI" w:eastAsia="Nirmala UI" w:cs="Nirmala UI"/>
        </w:rPr>
        <w:t>ஆயினும் அவர்கள் நாள்தோறும் என்னைத் தேடுகிறார்கள்; நீதியைச் செய்ததுபோலும், தங்கள் தேவனுடைய கட்டளையை விட்டொழிக்காத ஜாதியாயிருந்ததுபோலும், என் வழிகளை அறிந்துகொள்ள விரும்புகிறார்கள்; நீதியின் கட்டளைகளை என்னிடத்தில் கேட்கிறார்கள்; தேவனிடத்தில் அணுகுவதில் அவர்கள் இன்பங்கொள்கிறார்கள். ஏசாயா 58:2.</w:t>
      </w:r>
    </w:p>
    <w:p>
      <w:pPr>
        <w:pStyle w:val="ArticleBody"/>
        <w:jc w:val="left"/>
      </w:pPr>
      <w:r>
        <w:rPr>
          <w:rFonts w:ascii="Nirmala UI" w:hAnsi="Nirmala UI" w:eastAsia="Nirmala UI" w:cs="Nirmala UI"/>
        </w:rPr>
        <w:t>வல்லமையுள்ள மனிதனின் கசப்பான கூக்குரலே நடுநிசி கூக்குரலின் செய்தியாகும்; அதில், 2020 ஜூலை 18 அன்று கர்த்தருக்கு விரோதமாக நிகழ்ந்த துணிகரமான பாவம் மனந்திரும்பப்பட்டும் அறிக்கையிடப்பட்டும் ஆகவேண்டியதாகும் என்ற வெளிப்பாடும் அடங்கியுள்ளது. நடுநிசி கூக்குரலின் செய்தியின் அடிப்படை அம்சங்கள் மிருகத்தின் உருவத்தின் உருவாக்கமும், அதன் பின்பு இஸ்லாம் மூலம் ஐக்கிய அமெரிக்கா மீது, பின்னர் உலகத்தின் மீது கொண்டு வரப்பட்ட நியாயத்தீர்ப்பும் ஆகும்.</w:t>
      </w:r>
    </w:p>
    <w:p>
      <w:pPr>
        <w:pStyle w:val="ArticleBody"/>
        <w:jc w:val="left"/>
      </w:pPr>
      <w:r>
        <w:rPr>
          <w:rFonts w:ascii="Nirmala UI" w:hAnsi="Nirmala UI" w:eastAsia="Nirmala UI" w:cs="Nirmala UI"/>
        </w:rPr>
        <w:t>வெளிப்படுத்துதல் பதினொன்றின் மூன்றரை நாட்களாகிய வனாந்தரத்தின் முடிவில் லேவியராகமம் இருபத்தாறு ஜெபம் நிறைவேறும்போது, விலையுயர்ந்ததும் இழிவானதும் பிரிக்கப்பட்டிருக்கும். ஞானிகளும் மூடர்களும் பொன்னான எண்ணெயைக் கொண்டிருப்பார்கள், அல்லது கொண்டிருக்கமாட்டார்கள்; அந்த வேளையில் அவர்கள் கிதியோனின் “ஒரே மனிதன்” போல இருப்பார்கள். செப்பனியாவின் படி, ஞாயிற்றுக்கிழமைச் சட்ட உத்தரவுக்கு முன்பு, எலியாவாகிய கிதியோன், எசேக்கியேலாகியவர், வல்லமையுள்ள மனிதனாகியவர், நள்ளிரவின் கூக்குரல் என்னும் செய்தியை அறிவிப்பார்; இது, தேவனுடைய ஜனங்கள் 2020 ஜூலை 18-ன் முன்னறிவிப்பில் பங்கேற்ற அவர்களுடைய பாவத்தையும், அது முற்றிலும் தோல்வியடைந்தபின்பும் தங்கள் முன்னறிவிப்பை நியாயப்படுத்த முயன்ற அவர்களுடைய அநீதியான முயற்சியையும் அவர்களுக்கு வெளிப்படுத்தும் கசப்புடன் இணைந்திருக்கும்.</w:t>
      </w:r>
    </w:p>
    <w:p>
      <w:pPr>
        <w:pStyle w:val="ArticleBody"/>
        <w:jc w:val="left"/>
      </w:pPr>
      <w:r>
        <w:rPr>
          <w:rFonts w:ascii="Nirmala UI" w:hAnsi="Nirmala UI" w:eastAsia="Nirmala UI" w:cs="Nirmala UI"/>
        </w:rPr>
        <w:t>செப்பனியா, கடைசி நாட்களில் ஞாயிற்றுக்கிழமைச் சட்ட ஆணைக்குமுன் நடைபெறும் தேவனுடைய மக்களின் ஒன்று கூடுதலை அடையாளப்படுத்துகிறார். அந்த ஒன்று கூடுதல், எசேக்கியேல் முப்பத்தேழாம் அதிகாரத்தில் உள்ள முதல் தீர்க்கதரிசனத்தாலும் பிரதிநிதித்துவப்படுத்தப்பட்டுள்ளது.</w:t>
      </w:r>
    </w:p>
    <w:p>
      <w:pPr>
        <w:pStyle w:val="ArticleScripture"/>
        <w:jc w:val="left"/>
      </w:pPr>
      <w:r>
        <w:rPr>
          <w:rFonts w:ascii="Nirmala UI" w:hAnsi="Nirmala UI" w:eastAsia="Nirmala UI" w:cs="Nirmala UI"/>
        </w:rPr>
        <w:t>ஆகையால் நான் எனக்குக் கட்டளையிடப்பட்டபடியே தீர்க்கதரிசனம் செய்தேன்; நான் தீர்க்கதரிசனம் செய்தபோது, இதோ, ஒரு சத்தமும், ஒரு அதிர்ச்சியும் உண்டாயிற்று; எலும்புகள் ஒன்றோடொன்று, ஒவ்வொரு எலும்பும் அதற்குரிய எலும்போடு சேர்ந்தன. நான் நோக்கினபோது, இதோ, நரம்புகளும் மாம்சமும் அவற்றின்மேல் வளர்ந்தன; தோல் அவற்றின் மேல் போர்த்தியது; ஆனாலும் அவற்றில் சுவாசம் இல்லை. எசேக்கியேல் 37:7, 8.</w:t>
      </w:r>
    </w:p>
    <w:p>
      <w:pPr>
        <w:pStyle w:val="ArticleBody"/>
        <w:jc w:val="left"/>
      </w:pPr>
      <w:r>
        <w:rPr>
          <w:rFonts w:ascii="Nirmala UI" w:hAnsi="Nirmala UI" w:eastAsia="Nirmala UI" w:cs="Nirmala UI"/>
        </w:rPr>
        <w:t>எசேக்கியேல், வெளிப்படுத்தின விசேஷம் அதிகாரம் பதினொன்றில் காணப்படும், நம்முடைய கர்த்தர் சிலுவையில் அறையப்பட்ட அந்த நகரத்தின் தெருவில் சடலமாகக் கிடந்த உலர்ந்த எலும்புகளுக்குத் தீர்க்கதரிசனம் உரைத்தான். அவை முதலில் ஒன்றாகச் சேர்க்கப்படுகின்றன.</w:t>
      </w:r>
    </w:p>
    <w:p>
      <w:pPr>
        <w:pStyle w:val="ArticleScripture"/>
        <w:jc w:val="left"/>
      </w:pPr>
      <w:r>
        <w:rPr>
          <w:rFonts w:ascii="Nirmala UI" w:hAnsi="Nirmala UI" w:eastAsia="Nirmala UI" w:cs="Nirmala UI"/>
        </w:rPr>
        <w:t>அவர்களுடைய சடலங்கள் மகாநகரத்தின் தெருவில் கிடக்கும்; ஆவிக்குரிய பொருளில் அது சோதோம் என்றும் எகிப்து என்றும் அழைக்கப்படுகிறது; அங்கேயே நம்முடைய ஆண்டவரும் சிலுவையில் அறையப்பட்டார். மக்களும் கோத்திரங்களும் பாஷைகளும் ஜாதிகளுமாயிருக்கிறவர்களில் சிலர் அவர்களுடைய சடலங்களை மூன்றரை நாள் பார்ப்பார்கள்; அவர்களுடைய சடலங்களை கல்லறைகளில் வைக்க அனுமதிக்கமாட்டார்கள். பூமியில் வாசமாயிருக்கிறவர்கள் அவர்களைப்பற்றி மகிழ்ந்து களிகூர்ந்து, ஒருவருக்கொருவர் பரிசுகளை அனுப்புவார்கள்; ஏனெனில் இந்த இரு தீர்க்கதரிசிகள் பூமியில் வாசமாயிருக்கிறவர்களை வேதனைப்படுத்தினார்கள். வெளிப்படுத்தின விசேஷம் 11:8–10.</w:t>
      </w:r>
    </w:p>
    <w:p>
      <w:pPr>
        <w:pStyle w:val="ArticleBody"/>
        <w:jc w:val="left"/>
      </w:pPr>
      <w:r>
        <w:rPr>
          <w:rFonts w:ascii="Nirmala UI" w:hAnsi="Nirmala UI" w:eastAsia="Nirmala UI" w:cs="Nirmala UI"/>
        </w:rPr>
        <w:t>மூன்றரை நாட்கள் முடிவுக்கு வருகையில் அவர்கள் ஒன்று சேர்க்கப்படுகிறார்கள். அந்த மூன்றரை நாட்கள் மத்தேயு இருபத்தைந்தாம் அதிகாரத்தின் தாமதிக்கும் காலத்தைச் சுட்டிக்காட்டுகின்றன; அதேவேளை, அது லேவியராகமம் இருபத்தாறு அதிகாரத்தின் “ஏழு காலங்கள்” எனும் சிதறடிப்பையும் குறிக்கிறது. ஒன்று சேர்க்கப்பட்டவர்கள் முன்பே சிதறடிக்கப்பட்டிருந்தவர்கள்; செப்பனியா அவர்களை “விரும்பப்படாத ஜாதி” என்று அடையாளப்படுத்துகிறார். விரும்பப்படாத அந்த ஜாதியினர், உலகம் அவர்களுடைய சடலங்களை நோக்கி மகிழ்ந்துக்கொண்டிருந்தபோது தெருக்களில் மரித்தவர்களாக இருந்தவர்கள்; ஆனால் அவர்கள் ஒன்று சேர்க்கப்பட்டு, பின்னர், கடைசி நாட்களின் வல்லமை உடைய மகா பாம்பின் தாக்குதலின் இலக்காகிய ஜாதியாகின்றனர்; அவர்கள் தீரு வேசியைப் தங்களுடைய தலைவியாக உயர்த்துகிறார்கள்.</w:t>
      </w:r>
    </w:p>
    <w:p>
      <w:pPr>
        <w:pStyle w:val="ArticleScripture"/>
        <w:jc w:val="left"/>
      </w:pPr>
      <w:r>
        <w:rPr>
          <w:rFonts w:ascii="Nirmala UI" w:hAnsi="Nirmala UI" w:eastAsia="Nirmala UI" w:cs="Nirmala UI"/>
        </w:rPr>
        <w:t>ஆசாப்பின் பாட்டு அல்லது சங்கீதம். தேவனே, மௌனமாயிராதேயும்; அமைதியாயிராதேயும்; தேவனே, அசைவில்லாமல் இராதேயும். ஏனெனில், இதோ, உமது சத்துருக்கள் கலகமுண்டாக்குகிறார்கள்; உம்மை வெறுக்கிறவர்கள் தலையை உயர்த்தியிருக்கிறார்கள். அவர்கள் உமது ஜனங்களுக்கு விரோதமாக சூழ்ச்சியான ஆலோசனை செய்தார்கள்; உமது மறைக்கப்பட்டவர்களுக்கு விரோதமாக ஆலோசித்தார்கள். அவர்கள், “வாருங்கள், அவர்கள் ஒரு ஜனமாக இல்லாதபடிக்கு அவர்களை அறுத்தொழிப்போம்; இஸ்ரவேலின் நாமம் இனி நினைவுகூரப்படாதபடியாகட்டும்” என்று சொன்னார்கள். ஏனெனில் அவர்கள் ஒருமனதாக ஆலோசித்தார்கள்; அவர்கள் உமக்கே விரோதமாக உடன்படிக்கை செய்திருக்கிறார்கள். சங்கீதம் 83:1–5.</w:t>
      </w:r>
    </w:p>
    <w:p>
      <w:pPr>
        <w:pStyle w:val="ArticleBody"/>
        <w:jc w:val="left"/>
      </w:pPr>
      <w:r>
        <w:rPr>
          <w:rFonts w:ascii="Nirmala UI" w:hAnsi="Nirmala UI" w:eastAsia="Nirmala UI" w:cs="Nirmala UI"/>
        </w:rPr>
        <w:t>அவர்களுடைய நோக்கம், கடைசி நாட்களின் ஆன்மிக இஸ்ரவேலை எடுத்துக் கொண்டு நேபுகாத்நேச்சாரின் எரியும் அக்கினிச் சூளையில் எறிவதாகும். மரித்த எலும்புகள் முதன்முதலில் ஏசாயாவின் “சத்தத்தை,” அதாவது நடுராத்திரி கூக்குரலின் செய்தியை முழங்கும் அந்தச் சத்தத்தை, கேட்கும்போது, அவை இன்னும் மூன்றரை நாட்களின் வனாந்தரத்தில் இருக்கின்றன. பின்னர், 2020 ஜூலை 18 அன்று செய்த தங்கள் பாவத்தைக் குறித்து அவர்களை உணர்த்துகிற, கிறிஸ்து அனுப்புவதாக வாக்குத்தந்த ஆறுதலாளரை ஏற்கலாமா நிராகரிக்கலாமா என்பதை அவர்கள் தேர்ந்தெடுக்க வேண்டும்.</w:t>
      </w:r>
    </w:p>
    <w:p>
      <w:pPr>
        <w:pStyle w:val="ArticleScripture"/>
        <w:jc w:val="left"/>
      </w:pPr>
      <w:r>
        <w:rPr>
          <w:rFonts w:ascii="Nirmala UI" w:hAnsi="Nirmala UI" w:eastAsia="Nirmala UI" w:cs="Nirmala UI"/>
        </w:rPr>
        <w:t>“ஆறுதலாயிருங்கள், ஆறுதலாயிருங்கள் என் ஜனங்களுக்கு” என்று உங்கள் தேவன் சொல்லுகிறார். “எருசலேமின் இருதயத்துக்கு உரையாடுங்கள்; அவளிடம் அறிவியுங்கள்; அவளுடைய போராட்டம் நிறைவுற்றது, அவளுடைய அக்கிரமம் மன்னிக்கப்பட்டது; ஏனெனில் அவள் தன் சகல பாவங்களுக்காகக் கர்த்தருடைய கரத்திலிருந்து இரட்டிப்பாய் பெற்றிருக்கிறாள்.” வனாந்தரத்தில் கூப்பிடுகிறவனின் சத்தம்: “கர்த்தருக்கான வழியை ஆயத்தப்படுத்துங்கள்; பாலைவனத்தில் நம்முடைய தேவனுக்காக நெடுஞ்சாலையைச் செம்மையாக்குங்கள். சகல பள்ளத்தாக்குகளும் உயர்த்தப்படும்; சகல மலைகளும் குன்றுகளும் தாழ்த்தப்படும்; வளைந்தவை நேராக்கப்படும்; கரடுமுரடான இடங்கள் சமவெளியாக்கப்படும். அப்பொழுது கர்த்தருடைய மகிமை வெளிப்படும்; மாம்சமான யாவரும் அதை ஒருமித்துக் காண்பார்கள்; ஏனெனில் கர்த்தருடைய வாய் இதை உரைத்தது.” ஏசாயா 40:1–5.</w:t>
      </w:r>
    </w:p>
    <w:p>
      <w:pPr>
        <w:pStyle w:val="ArticleBody"/>
        <w:jc w:val="left"/>
      </w:pPr>
      <w:r>
        <w:rPr>
          <w:rFonts w:ascii="Nirmala UI" w:hAnsi="Nirmala UI" w:eastAsia="Nirmala UI" w:cs="Nirmala UI"/>
        </w:rPr>
        <w:t>வனாந்தரத்தில் கூப்பிடுகிற சத்தத்தின் கிரியையை அடையாளப்படுத்துகிற அந்தப் பகுதி மிக விரிவான தகவல்களை உடையதாக உள்ளது. “மகிமை,” அதாவது கிறிஸ்துவின் குணாதிசயம், வெளிப்படுத்தப்படும் என்ற உண்மையால் சுட்டிக்காட்டப்படுகிறபடியால், அவரது செய்தி கிறிஸ்துவின் குணாதிசயத்தின் ஒரு வெளிப்பாட்டின் அடிப்படையில் இருக்கும். அருள்வாய்ப்பு முடிவுறுவதற்கு சற்று முன் முத்திரை நீக்கப்படும் இயேசு கிறிஸ்துவின் வெளிப்பாடு, அல்பாவும் ஓமேகாவும் என்று சித்தரிக்கப்படுகிற அவரது குணாதிசயத்தின் கூறால் பிரதிநிதித்துவப்படுத்தப்படும் கிறிஸ்துவின் குணாதிசயத்தின் முத்திரை நீக்கப்படுதலாகும். மேலும், அவரது குணாதிசயம் “சத்தியம்” என்பதும் வெளிப்படுத்தப்படும்.</w:t>
      </w:r>
    </w:p>
    <w:p>
      <w:pPr>
        <w:pStyle w:val="ArticleBody"/>
        <w:jc w:val="left"/>
      </w:pPr>
      <w:r>
        <w:rPr>
          <w:rFonts w:ascii="Nirmala UI" w:hAnsi="Nirmala UI" w:eastAsia="Nirmala UI" w:cs="Nirmala UI"/>
        </w:rPr>
        <w:t>மற்றொரு விவரம் என்னவெனில், அந்தச் சத்தம் கூப்பிடத் தொடங்கும் போது, அவர் இன்னும் மூன்றரை நாட்களின் வனாந்தரத்திலேயே இருக்கிறார்; ஏனெனில் அவர் வனாந்தரத்தில் கூப்பிடுகிறார். தீர்க்கதரிசன ரீதியாக, அவரது பணி ஆரம்பிக்கும் போது, எசேக்கியேலின் பள்ளத்தாக்கின் வழியாகச் செல்லும் தெருவில் இரு சாட்சிகளும் இன்னும் இறந்தபடியே உள்ளனர். மேலும், அந்தச் சத்தம் தனது பணியைத் தொடங்கும் போது, முழு உலகமும் அந்தச் செய்தியை அணுகும் வாய்ப்பைப் பெறும் என்பது இன்னொரு குறிப்பிட்ட உண்மையாகும். மேலும், அந்தச் செய்தி கடைசி நாட்களின் காலகட்டத்தில் அளிக்கப்படுகிறது; அப்போது கிறிஸ்து ஒரு இலட்சத்து நாற்பத்துநான்காயிரம் பேரின் பாவங்களை அழித்துக் கொண்டிருக்கிறார், ஏனெனில் அவர்களுடைய அக்கிரமம் மன்னிக்கப்பட்டுள்ளது. மேலும் “வரி மேல் வரி” வெளிப்படுத்தும் துயரமான உண்மை என்னவெனில், அந்த வரலாற்றுக் காலத்தில் நிறைவேற்றப்பட்டுக் கொண்டிருக்கும் அந்த மன்னிப்பைப் பெறுவது சுவிசேஷத்தின் நிபந்தனைகளை நிறைவேற்றுகிறவர்களே என்பதே ஆகும்.</w:t>
      </w:r>
    </w:p>
    <w:p>
      <w:pPr>
        <w:pStyle w:val="ArticleBody"/>
        <w:jc w:val="left"/>
      </w:pPr>
      <w:r>
        <w:rPr>
          <w:rFonts w:ascii="Nirmala UI" w:hAnsi="Nirmala UI" w:eastAsia="Nirmala UI" w:cs="Nirmala UI"/>
        </w:rPr>
        <w:t>லேவியராகமம் இருபத்தாறு ஜெபத்துடன் தொடர்புடைய கோரிக்கைகளுக்கு பதிலளிப்பவர்களுக்கே அவர்களுடைய பாவங்களும் அவர்களுடைய பிதாக்களின் பாவங்களும் அழிக்கப்பட்டுவிடும்; ஏனெனில் அவர்கள் “அவளுடைய எல்லாப் பாவங்களுக்காக இரட்டிப்பானதை” பெற்றிருப்பார்கள். அவர்களுடைய பாவங்களுடனும் அவர்களுடைய பிதாக்களின் பாவங்களுடனும் தொடர்புடைய கர்த்தரின் “கை” என்பது முதல் ஏமாற்றத்தின் அடையாளமாகும்; அப்போது கர்த்தர் முதல் ஏமாற்றத்தை உண்டாக்கிய ஒரு தவறின் மேல் தமது கையை வைத்திருந்தார். மில்லரைட் வரலாற்றில், மறைக்கப்பட்டிருந்த ஒரு சத்தியத்தை தேவனுடைய மக்கள் காணாமல் தமது கை தடுத்தது. அந்த வரலாற்றில் அவருடைய கை அவருடைய தெய்வீக பரிபாலனத்தைச் சுட்டிக்காட்டியது. கடைசி நாட்களில் அவருடைய கை என்பது, தேவனுடைய மக்களுக்குத் தேவனால் வெளிப்படுத்தப்பட்ட ஒரு சத்தியத்தை தேவனுடைய மக்கள் நிராகரிப்பதைச் சுட்டிக்காட்டுகிறது; அப்போது அவருடைய கை அவருடைய தெய்வீக நியாயத்தீர்ப்பை பிரதிநிதித்துவப்படுத்துகிறது.</w:t>
      </w:r>
    </w:p>
    <w:p>
      <w:pPr>
        <w:pStyle w:val="ArticleBody"/>
        <w:jc w:val="left"/>
      </w:pPr>
      <w:r>
        <w:rPr>
          <w:rFonts w:ascii="Nirmala UI" w:hAnsi="Nirmala UI" w:eastAsia="Nirmala UI" w:cs="Nirmala UI"/>
        </w:rPr>
        <w:t>எசேக்கியேலின் முதல் தீர்க்கதரிசனத்தின் சத்தத்தினால் மரித்தவர்கள் ஒன்றுசேர்க்கப்பட்டு உருவாக்கப்படுகிறார்கள்; ஆனால் அவர்கள் இன்னும் வல்லமையான ஒரு சேனையாக நிற்பதில்லை. எசேக்கியேல் முப்பத்தேழாம் அதிகாரத்தின் இரண்டாம் தீர்க்கதரிசனம், நான்கு காற்றுகளிலிருந்து வரும் சுவாசத்தை கொண்டுவருவதன் மூலம் அதை நிறைவேற்றுகிறது.</w:t>
      </w:r>
    </w:p>
    <w:p>
      <w:pPr>
        <w:pStyle w:val="ArticleScripture"/>
        <w:jc w:val="left"/>
      </w:pPr>
      <w:r>
        <w:rPr>
          <w:rFonts w:ascii="Nirmala UI" w:hAnsi="Nirmala UI" w:eastAsia="Nirmala UI" w:cs="Nirmala UI"/>
        </w:rPr>
        <w:t>அப்பொழுது அவர் என்னை நோக்கி: காற்றைக்குறித்து தீர்க்கதரிசனம் சொல்; தீர்க்கதரிசனம் சொல், மனுபுத்திரனே, காற்றை நோக்கிச் சொல்லு: கர்த்தராகிய ஆண்டவர் உரைக்கிறதாவது: ஆவியே, நான்கு காற்றுத்திசைகளிலிருந்தும் வா, கொல்லப்பட்ட இவர்கள் உயிர்ப்படும்படிக்கு இவர்கள்மேல் ஊது என்றார். அவர் எனக்குக் கட்டளையிட்டபடியே நான் தீர்க்கதரிசனம் சொன்னேன்; அப்பொழுது சுவாசம் அவர்களுக்குள் வந்தது; அவர்கள் உயிரடைந்து, தங்கள் கால்கள்மேல் நின்றார்கள்; மிக மிகப் பெரிய சேனையாக இருந்தார்கள். அப்பொழுது அவர் என்னை நோக்கி: மனுபுத்திரனே, இந்த எலும்புகள் இஸ்ரவேலின் முழு குடும்பத்தாரே; இதோ, அவர்கள்: எங்கள் எலும்புகள் உலர்ந்துபோயின; எங்கள் நம்பிக்கை அழிந்துபோயிற்று; நாம் முற்றிலும் அறுக்கப்பட்டுப்போனோம் என்று சொல்லுகிறார்கள். ஆகையால், நீ தீர்க்கதரிசனம் சொல்லி அவர்களை நோக்கி உரை: கர்த்தராகிய ஆண்டவர் உரைக்கிறதாவது: இதோ, என் ஜனங்களே, நான் உங்கள் கல்லறைகளைத் திறந்து, உங்களை உங்கள் கல்லறைகளிலிருந்து வெளியே வரப்பண்ணி, இஸ்ரவேல் தேசத்திற்குள் கொண்டுவருவேன். என் ஜனங்களே, நான் உங்கள் கல்லறைகளைத் திறந்து, உங்களை உங்கள் கல்லறைகளிலிருந்து வெளியே வரப்பண்ணும் போது, நான் கர்த்தர் என்று நீங்கள் அறிந்துகொள்வீர்கள். நான் என் ஆவியை உங்களுக்குள் வைப்பேன்; நீங்கள் உயிரடைவீர்கள்; உங்களை உங்கள் சொந்த தேசத்தில் வைத்து நிலைநிறுத்துவேன்; அப்பொழுது கர்த்தராகிய நான் இதைச் சொல்லியும் நிறைவேற்றினும் இருப்பதை நீங்கள் அறிந்துகொள்வீர்கள் என்று கர்த்தர் உரைக்கிறார். எசேக்கியேல் 37:9–14.</w:t>
      </w:r>
    </w:p>
    <w:p>
      <w:pPr>
        <w:pStyle w:val="ArticleBody"/>
        <w:jc w:val="left"/>
      </w:pPr>
      <w:r>
        <w:rPr>
          <w:rFonts w:ascii="Nirmala UI" w:hAnsi="Nirmala UI" w:eastAsia="Nirmala UI" w:cs="Nirmala UI"/>
        </w:rPr>
        <w:t>எசேக்கியேலின் தீர்க்கதரிசனத்தின் அந்தச் சுவாசமே முத்திரையிடும் செய்தியாகும்; ஏனெனில் அது நான்கு காற்றுகளிலிருந்து வருகிறது.</w:t>
      </w:r>
    </w:p>
    <w:p>
      <w:pPr>
        <w:pStyle w:val="ArticleScripture"/>
        <w:jc w:val="left"/>
      </w:pPr>
      <w:r>
        <w:rPr>
          <w:rFonts w:ascii="Nirmala UI" w:hAnsi="Nirmala UI" w:eastAsia="Nirmala UI" w:cs="Nirmala UI"/>
        </w:rPr>
        <w:t>இந்த நிகழ்வுகளுக்குப் பிறகு, பூமியின் நான்கு மூலைகளிலும் நின்று, பூமியின் நான்கு காற்றுகளையும் அடக்கிப் பிடித்திருந்த நான்கு தூதர்களைக் கண்டேன்; காற்று பூமியின்மேலும், சமுத்திரத்தின்மேலும், எந்த மரத்தின்மேலும் வீசாதபடிக்கு அவர்கள் அவற்றைப் பிடித்திருந்தார்கள். மேலும், உயிருள்ள தேவனுடைய முத்திரையைக் கொண்டிருந்த வேறொரு தூதன் கிழக்கிலிருந்து ஏறிவருவதைக் கண்டேன்; பூமியையும் சமுத்திரத்தையும் சேதப்படுத்தும் அதிகாரம் கொடுக்கப்பட்டிருந்த அந்த நான்கு தூதர்களிடத்தில், அவன் மிகுந்த சத்தத்துடன் கூப்பிட்டு, “நாம் எங்கள் தேவனுடைய ஊழியக்காரர்களின் நெற்றிகளில் முத்திரையிடும் வரை, பூமியையும் சேதப்படுத்தாதீர்கள், சமுத்திரத்தையும் அல்ல, மரங்களையும் அல்ல” என்று கூறினான். வெளிப்படுத்தின விசேஷம் 7:1–3.</w:t>
      </w:r>
    </w:p>
    <w:p>
      <w:pPr>
        <w:pStyle w:val="ArticleBody"/>
        <w:jc w:val="left"/>
      </w:pPr>
      <w:r>
        <w:rPr>
          <w:rFonts w:ascii="Nirmala UI" w:hAnsi="Nirmala UI" w:eastAsia="Nirmala UI" w:cs="Nirmala UI"/>
        </w:rPr>
        <w:t>நான்கு காற்றுகள் கிழக்கிலிருந்து எழுகின்றன; தீர்க்கதரிசன அர்த்தத்தில், இஸ்லாம் “கிழக்குக் காற்று” என்றும் “கிழக்கின் பிள்ளைகள்” என்றும் இரண்டாகவும் விளங்குகிறது. உருவாக்கப்பட்ட உடல்களை “மிகப் பெரும் மகத்தான சேனை”யாக மாற்றுகின்ற எசேக்கியேலின் “சுவாசம்” என்பது, ஒரு இலட்சத்து நாற்பத்து நாலாயிரம் பேரை முத்திரையிடுகின்ற செய்தியாகும். வெளிப்படுத்தின விசேஷம் ஏழாம் அதிகாரத்தின் முத்திரையிடும் செய்தி கிழக்கிலிருந்து எழுகிறது. அந்தச் செய்தியே நடுநிசி கூக்குரலின் செய்தி; அதைச் செப்பனியா, “அரணான பட்டணங்களுக்கு விரோதமாகவும் உயர்ந்த கோபுரங்களுக்கு விரோதமாகவும்” ஒலிக்கும் எக்காள எச்சரிக்கையாக அடையாளப்படுத்துகிறான்.</w:t>
      </w:r>
    </w:p>
    <w:p>
      <w:pPr>
        <w:pStyle w:val="ArticleBody"/>
        <w:jc w:val="left"/>
      </w:pPr>
      <w:r>
        <w:rPr>
          <w:rFonts w:ascii="Nirmala UI" w:hAnsi="Nirmala UI" w:eastAsia="Nirmala UI" w:cs="Nirmala UI"/>
        </w:rPr>
        <w:t>ஒரு கோபுரம் சபையின் ஒரு அடையாளமாகும்.</w:t>
      </w:r>
    </w:p>
    <w:p>
      <w:pPr>
        <w:pStyle w:val="ArticleScripture"/>
        <w:jc w:val="left"/>
      </w:pPr>
      <w:r>
        <w:rPr>
          <w:rFonts w:ascii="Nirmala UI" w:hAnsi="Nirmala UI" w:eastAsia="Nirmala UI" w:cs="Nirmala UI"/>
        </w:rPr>
        <w:t>“உவமையில் வீட்டுத் தலைவன் தேவனைச் சுட்டிக்காட்டினான்; திராட்சைத்தோட்டம் யூத ஜாதியைச் சுட்டியது; வேலி, அவர்களின் பாதுகாப்பாக இருந்த தெய்வீக நியாயப்பிரமாணத்தைச் சுட்டியது. கோபுரம் ஆலயத்தின் ஒரு சின்னமாக இருந்தது.” The Desire of Ages, 597.</w:t>
      </w:r>
    </w:p>
    <w:p>
      <w:pPr>
        <w:pStyle w:val="ArticleBody"/>
        <w:jc w:val="left"/>
      </w:pPr>
      <w:r>
        <w:rPr>
          <w:rFonts w:ascii="Nirmala UI" w:hAnsi="Nirmala UI" w:eastAsia="Nirmala UI" w:cs="Nirmala UI"/>
        </w:rPr>
        <w:t>வேதாகமத் தீர்க்கதரிசனத்தில் ஒரு நகரம் என்பது ஒரு ராஜ்யமாகும். பாப்பாட்சியே “பாபிலோன்,” “அந்த மகா நகரம்” ஆகும். பிரான்சும் அதன் பின்னர் ஐக்கிய அமெரிக்காவும் “சோதோம் மற்றும் எகிப்து” எனப்படும் “மகா நகரம்” ஆகும். எருசலேம் என்பது வானத்திலிருந்து இறங்கி வரும் “மகா நகரம்” ஆகும். செப்பனியாவின் செய்தி நகரங்களுக்கும் கோபுரங்களுக்கும் எதிரானது; அல்லது வரையறையின்படி மிருகத்தின் சொரூபமாகிய சபையும் அரசும் இணைந்த அமைப்புக்கு எதிரானது. அது தானியேல் இரண்டாம் அதிகாரத்தின் “இரகசிய” செய்தியாகும்.</w:t>
      </w:r>
    </w:p>
    <w:p>
      <w:pPr>
        <w:pStyle w:val="ArticleBody"/>
        <w:jc w:val="left"/>
      </w:pPr>
      <w:r>
        <w:rPr>
          <w:rFonts w:ascii="Nirmala UI" w:hAnsi="Nirmala UI" w:eastAsia="Nirmala UI" w:cs="Nirmala UI"/>
        </w:rPr>
        <w:t>ஞாயிற்றுக்கிழமைச் சட்ட ஆணைக்கு முன்பாகவே, அதாவது தானியேல் மூன்றாம் அதிகாரத்தில் உள்ள நெபுகாத்நேச்சாரின் பொற்கலச் சிலைச் சோதனைக்கு ஒப்பான அந்த வேளையில், சடலங்கள் விழித்தெழுந்து வல்லமையுள்ள ஒரு இராணுவமாக மாற்றப்பட்டு, திருச்சபையும் அரசும் இணையும் கூட்டணியின் உருவாக்கத்தை அடையாளங்காட்டியும் அதற்கு எதிராகவும் செய்தியை அறிவிக்கின்றன; அதே சமயத்தில், கடந்த வரலாற்றில் அவர் செய்ததுபோல, ஞாயிற்றுக்கிழமை ஆராதனையை அமல்படுத்துகிறவர்கள்மேல் தமது நியாயத்தீர்ப்பை நடத்துவதற்காக தேவன் பயன்படுத்தும் தெய்வீக ஏற்பாட்டின் கருவி இஸ்லாம் என்பதையும் அந்தச் செய்தி அடையாளங்காட்டுகிறது. அந்தச் சிலை முழுமையாக உருவெடுத்து, மிருகத்தின் முத்திரையை அமல்படுத்தும் போது, நியாயத்தீர்ப்பு நிறைவேற்றப்படும் என அந்தச் செய்தி அடையாளங்காட்டுகிறது.</w:t>
      </w:r>
    </w:p>
    <w:p>
      <w:pPr>
        <w:pStyle w:val="ArticleBody"/>
        <w:jc w:val="left"/>
      </w:pPr>
      <w:r>
        <w:rPr>
          <w:rFonts w:ascii="Nirmala UI" w:hAnsi="Nirmala UI" w:eastAsia="Nirmala UI" w:cs="Nirmala UI"/>
        </w:rPr>
        <w:t>ஞாயிற்றுக்கிழமைச் சட்டத்தில் தொடங்கி அதிலேயே பரிபூரண நிலையை அடையும் மிருகத்தின் உருவத்திற்கான நேரடியான குறிப்பை தானியேல் மூன்றாம் அதிகாரத்தில் காண முடியாது; ஆயினும், முதல் மற்றும் இரண்டாம் செய்திகளின்றி மூன்றாம் செய்தி இருக்க முடியாது, ஏனெனில் தானியேல் இரண்டாம் அதிகாரம் தானியேல் மூன்றாம் அதிகாரத்தில் பிரதிநிதித்துவப்படுத்தப்பட்டுள்ள சத்தியங்களின் வெளிப்பாட்டில் உட்படுத்தப்பட வேண்டியது ஆகும். இரண்டாம் அதிகாரத்தில் உள்ள உருவத்தின் கனவின் “இரகசியம்,” நேபுகாத்நேச்சாரின் மிருகத்தின் உருவம் சார்ந்த உயிரும் மரணமும் குறித்த விளைவுகளை தேவனுடைய மக்கள் உணர்ந்தறிய வருவதைக் குறிக்கிறது.</w:t>
      </w:r>
    </w:p>
    <w:p>
      <w:pPr>
        <w:pStyle w:val="ArticleBody"/>
        <w:jc w:val="left"/>
      </w:pPr>
      <w:r>
        <w:rPr>
          <w:rFonts w:ascii="Nirmala UI" w:hAnsi="Nirmala UI" w:eastAsia="Nirmala UI" w:cs="Nirmala UI"/>
        </w:rPr>
        <w:t>பரிசுத்தப்படுத்தப்பட்ட தர்க்கம் இதனை வேண்டுகிறது: நெபுகாத்நேச்சார் தன் பொன்னான விக்கிரகத்திற்காக ஒரு பிரதிஷ்டை விழாவை நடத்தத் தீர்மானித்தபோது, அந்த விக்கிரகம் முதலில் கட்டப்பட்டிருக்க வேண்டியது அவசியம்; மேலும், அந்த விழாவில் அவர்கள் வாசிக்க வேண்டிய இசையை இசைக்கலைஞர்கள் முன்கூட்டியே பயிற்சி செய்திருக்க வேண்டியது அவசியம். அகழாய்வு, அஸ்திவாரம் இடுதல், சாரக்கட்டு அமைத்தல், தொழிலாளர்கள் வந்து செல்லுதல் ஆகியவற்றுடன், ஒரு காலப்பகுதிக்குள் நடைபெறும் முன்தயாரிப்பான கட்டுமானம் அவசியமாக இருந்தது; அந்தத் தயாரிப்பே நெபுகாத்நேச்சாரின் கனவிலிருந்த உருவப்படத்தின் அமைப்பாக இருந்தது. ஆனால் நெபுகாத்நேச்சாரின் அகம்பாவம், வேதாகமத் தீர்க்கதரிசனத்தின் சகல ராஜ்யங்களையும் அல்ல, ஒரே ஒரு மிருகத்தின் உருவத்தையே செய்யும்படி நிர்ணயித்தது. அந்த உருவத்தின் கட்டுமானமே, பரிசோதனைக் காலம் முடிவுறுவதற்கு முன்பும், தேவனுடைய ஜனங்கள் முத்திரையிடப்படுவதற்கு முன்பும், இசை ஒலிப்பதற்கு முன்பும், அவர்கள் கடந்து செல்ல வேண்டிய சோதனையாகும்.</w:t>
      </w:r>
    </w:p>
    <w:p>
      <w:pPr>
        <w:pStyle w:val="ArticleBody"/>
        <w:jc w:val="left"/>
      </w:pPr>
      <w:r>
        <w:rPr>
          <w:rFonts w:ascii="Nirmala UI" w:hAnsi="Nirmala UI" w:eastAsia="Nirmala UI" w:cs="Nirmala UI"/>
        </w:rPr>
        <w:t>பரிசுத்தப்படுத்தப்பட்ட தர்க்கம் மேலும் இதையும் கண்டறிகிறது: பொற்கலையான சிலையின் பிரதிஷ்டைக்கான முன்கூட்டிய ஆயத்தத்தை கண்ட எபிரேய அடிமைகள் சத்ராக், மேஷாக், ஆபேத்நேகோ மட்டும் அல்ல. அந்த ஆயத்தங்களின் உட்பொருளை உயிர்-மரண எச்சரிக்கையாக உணர்ந்து, வரவிருக்கும் நெருக்கடிக்காக தங்களுக்கான சொந்தமான தனிப்பட்ட ஆயத்தத்தைச் செய்த ஒரே எபிரேயர்கள் அவர்கள் மட்டுமே.</w:t>
      </w:r>
    </w:p>
    <w:p>
      <w:pPr>
        <w:pStyle w:val="ArticleBody"/>
        <w:jc w:val="left"/>
      </w:pPr>
      <w:r>
        <w:rPr>
          <w:rFonts w:ascii="Nirmala UI" w:hAnsi="Nirmala UI" w:eastAsia="Nirmala UI" w:cs="Nirmala UI"/>
        </w:rPr>
        <w:t>இந்தக் கட்டுரையின் தொடக்கத்தில் உள்ள சகோதரி வைட் அவர்களின் அந்த உரைப்பகுதியில், செப்பனியாவின் கட்டளையை நெபுகாத்நேச்சாரின் பொற்கொலுவுடனும் ஞாயிற்றுக்கிழமைச் சட்டத்துடனும் அவர் ஒப்புமைப்படுத்துவதோடு மட்டும் அல்லாமல், எசாயாவின் அநீதியான கட்டளையையும் அவர் அடையாளப்படுத்துகிறார்.</w:t>
      </w:r>
    </w:p>
    <w:p>
      <w:pPr>
        <w:pStyle w:val="ArticleScripture"/>
        <w:jc w:val="left"/>
      </w:pPr>
      <w:r>
        <w:rPr>
          <w:rFonts w:ascii="Nirmala UI" w:hAnsi="Nirmala UI" w:eastAsia="Nirmala UI" w:cs="Nirmala UI"/>
        </w:rPr>
        <w:t>அநியாயமான கட்டளைகளை விதிக்கிறவர்களுக்கும், தாங்கள் நிர்ணயித்த கொடுமையை எழுதுகிறவர்களுக்கும் ஐயோ! ஏழைகளை நியாயத்திலிருந்து விலக்கவும், என் ஜனத்தின் தரித்திரரிடமிருந்து அவர்களுக்குரிய உரிமையைப் பறிக்கவும், விதவைகள் அவர்களுக்குப் பலியாக இருக்கவும், தந்தையற்றவர்களை அவர்கள் கொள்ளையிடவும் இவ்வாறு செய்கிறார்கள்! தண்டனை விசாரணையின் நாளிலும், தூரத்திலிருந்து வருகிற அழிவிலும் நீங்கள் என்ன செய்வீர்கள்? உதவிக்காக யாரிடத்தில் ஓடிப்போகிறீர்கள்? உங்கள் மகிமையை எங்கே விட்டு விடுவீர்கள்? ஏசாயா 10:1–3.</w:t>
      </w:r>
    </w:p>
    <w:p>
      <w:pPr>
        <w:pStyle w:val="ArticleBody"/>
        <w:jc w:val="left"/>
      </w:pPr>
      <w:r>
        <w:rPr>
          <w:rFonts w:ascii="Nirmala UI" w:hAnsi="Nirmala UI" w:eastAsia="Nirmala UI" w:cs="Nirmala UI"/>
        </w:rPr>
        <w:t>ஏசாயாவின் “அநீதியான கட்டளை” என்பது ஞாயிறு சட்டமே ஆகும்; அது ஐக்கிய அமெரிக்காவுக்குப் “சந்திப்பின் நாள்” மற்றும் “பாழாக்குதல்” ஆகும்; ஏனெனில் “தேசிய மதவிலகல்” அடுத்து “தேசிய அழிவை” கொண்டுவருகிறது. ஏசாயாவின் படி, நேபுகாத்நேச்சாரின் பொற்கலையும் ஆகிய அந்த ஞாயிறு சட்டத்தின் நேரத்தில், அந்த “பாழாக்குதல்” “தூரத்திலிருந்து வரும்.”</w:t>
      </w:r>
    </w:p>
    <w:p>
      <w:pPr>
        <w:pStyle w:val="ArticleScripture"/>
        <w:jc w:val="left"/>
      </w:pPr>
      <w:r>
        <w:rPr>
          <w:rFonts w:ascii="Nirmala UI" w:hAnsi="Nirmala UI" w:eastAsia="Nirmala UI" w:cs="Nirmala UI"/>
        </w:rPr>
        <w:t>இதை நினைவுகூர்ந்து, ஆண்களாயிருந்து உறுதியாக நில்லுங்கள்; அக்கிரமக்காரரே, இதை மீண்டும் மனதில் கொண்டு வாருங்கள். பூர்வகாலத்தின் பழைய காரியங்களை நினைவுகூருங்கள்; நான் தேவன், வேறு ஒருவனும் இல்லை; நான் தேவன், எனக்கு ஒப்பானவன் யாரும் இல்லை. ஆதியிலிருந்தே முடிவை அறிவிக்கிறவன் நான்; இன்னும் நடைபெறாதவற்றை பண்டைய காலங்களிலிருந்தே அறிவிக்கிறவன் நான்; “என் ஆலோசனை நிலைநிற்கும், என் விருப்பமெல்லாம் நான் நிறைவேற்றுவேன்” என்று சொல்லுகிறவன் நான். கிழக்கிலிருந்து ஒரு இரைக்கொத்திப் பறவையை, தூர தேசத்திலிருந்து என் திட்டத்தை நிறைவேற்றுகிற மனிதனை அழைக்கிறவன் நான்; ஆம், இதை நான் சொல்லியிருக்கிறேன், இதை நான் நிகழவும் செய்வேன்; இதை நான் நோக்கமிட்டிருக்கிறேன், இதையும் நான் செய்வேன். இருதயக்கடினமுள்ளவர்களே, நீதியிலிருந்து தூரமாயிருப்பவர்களே, எனக்குச் செவிகொடுங்கள். என் நீதியை நான் சமீபத்துக்கு கொண்டு வருகிறேன்; அது தூரமாயிருக்காது; என் இரட்சிப்பு தாமதிக்காது; நான் சியோனில் இரட்சிப்பையும், இஸ்ரவேலுக்காக என் மகிமையையும் வைப்பேன். ஏசாயா 46:8–13.</w:t>
      </w:r>
    </w:p>
    <w:p>
      <w:pPr>
        <w:pStyle w:val="ArticleBody"/>
        <w:jc w:val="left"/>
      </w:pPr>
      <w:r>
        <w:rPr>
          <w:rFonts w:ascii="Nirmala UI" w:hAnsi="Nirmala UI" w:eastAsia="Nirmala UI" w:cs="Nirmala UI"/>
        </w:rPr>
        <w:t>ஏசாயா இந்தப் பகுதியை தாமதிக்கும் காலத்தின் முடிவில் அமைக்கிறார்; ஏனெனில் அப்பொழுது அவருடைய “இரட்சிப்பு” இனி “தாமதிக்காது.” இது வெளிப்படுத்தின விசேஷம் பதினொன்றாம் அதிகாரத்தில் குறிப்பிடப்பட்ட மூன்றரை நாட்களின் முடிவில் நிகழ்கிறது. தாமதிக்கும் காலத்தின் முடிவு, நள்ளிரவின் கூக்குரலின் செய்தி வருகையால் குறிக்கப்படுகிறது; அப்போது எசேக்கியேலின் மகத்தான சேனை எழுந்து நிற்கிறது. அவர்கள் எழுந்து நிற்கும்போது, வெளிப்படுத்தின விசேஷம் பதினொன்றாம் அதிகாரத்தில் அவர்கள் ஒரு கொடியாக உயர்த்தப்படுகிறார்கள்.</w:t>
      </w:r>
    </w:p>
    <w:p>
      <w:pPr>
        <w:pStyle w:val="ArticleScripture"/>
        <w:jc w:val="left"/>
      </w:pPr>
      <w:r>
        <w:rPr>
          <w:rFonts w:ascii="Nirmala UI" w:hAnsi="Nirmala UI" w:eastAsia="Nirmala UI" w:cs="Nirmala UI"/>
        </w:rPr>
        <w:t>மூன்றரை நாட்களுக்குப் பின்பு, தேவனிடமிருந்து வந்த ஜீவ ஆவி அவர்களுள் பிரவேசித்தது; அவர்கள் தங்கள் கால்களின்மேல் நின்றார்கள்; அவர்களை கண்டவர்கள்மேல் மிகுந்த பயம் விழுந்தது. அப்பொழுது, “இங்கே ஏறிவாருங்கள்” என்று அவர்களுக்குச் சொல்லும் பரலோகத்திலிருந்து வந்த ஒரு மகத்தான சத்தத்தை அவர்கள் கேட்டார்கள். அவர்கள் மேகத்திலே பரலோகத்திற்கேறினார்கள்; அவர்களுடைய சத்துருக்கள் அவர்களை கண்டார்கள். அதே வேளையில் ஒரு பெரிய பூகம்பம் உண்டாயிற்று; நகரத்தின் பத்தில் ஒரு பங்கு விழுந்தது; அந்தப் பூகம்பத்தில் ஏழாயிரம் பேர் கொல்லப்பட்டார்கள்; மீதியிருந்தவர்கள் பயந்து, பரலோகத்தின் தேவனுக்கே மகிமை செலுத்தினார்கள். இரண்டாம் ஐயோ கடந்துபோயிற்று; இதோ, மூன்றாம் ஐயோ விரைவாய் வருகிறது. வெளிப்படுத்தின விசேஷம் 11:11–14.</w:t>
      </w:r>
    </w:p>
    <w:p>
      <w:pPr>
        <w:pStyle w:val="ArticleBody"/>
        <w:jc w:val="left"/>
      </w:pPr>
      <w:r>
        <w:rPr>
          <w:rFonts w:ascii="Nirmala UI" w:hAnsi="Nirmala UI" w:eastAsia="Nirmala UI" w:cs="Nirmala UI"/>
        </w:rPr>
        <w:t>வெளிப்படுத்தல் பதினொன்றாம் அதிகாரத்தின் இரு சாட்சிகள், அந்த நிலநடுக்கம் நிகழும் அதே வேளையில்—அதுவே ஞாயிற்றுக்கிழமைச் சட்டம்—கொடியடையாளமாக விண்ணுக்கேறுகின்றனர். அந்த நேரத்தில், அல்லது யோவான் கூறுகிறபடி, “அந்த வேளையில்,” எசாயா நாற்பத்தாறாம் அதிகாரத்தின்படி, தம்முடைய ஆலோசனையை நிறைவேற்றுகிற “அந்த மனிதனை” தேவன் அழைக்கிறார்; அவனே “கிழக்கிலிருந்து வரும் ஒரு பேராசைப் பறவை” என்றும் அழைக்கப்படுகிறான். தேவன் தம்முடைய ஆலோசனையை நிறைவேற்றப் பயன்படுத்தும் அந்த பேராசைப் பறவை, அதாவது “அந்த மனிதன்,” “தூரதேசத்திலிருந்து” வருகிறது. எசாயா பத்தாம் அதிகாரத்தில், “அநியாயமான கட்டளை” எனப்படுகிற காலத்தில்—அதுவே ஞாயிற்றுக்கிழமைச் சட்டம்—அமெரிக்க ஐக்கிய நாடுகளின் “பாழாக்குதல்” “தூரத்திலிருந்து” வருகிறது. “கிழக்கு” என்பது இஸ்லாமின் ஒரு அடையாளமாகும்; ஏனெனில் தீர்க்கதரிசனத்தில் அவர்கள் இருவரும் “கிழக்கின் பிள்ளைகள்” என்றும் “கிழக்குக் காற்று” என்றும் குறிப்பிடப்படுகிறார்கள். தீர்க்கதரிசனத்தில் “பறவை” என்பது ஒரு சமயத்தைச் சுட்டுகிறது; இதற்கு, பாபிலோன் அருவருப்பானவும் அசுத்தமானவும் பறவைகளால் நிறைந்த ஒரு கூண்டாகச் சித்தரிக்கப்படுவது எடுத்துக்காட்டாகும். கிழக்கிலுள்ள தூரதேசத்திலிருந்து வரும் அந்த “பேராசைப் பறவை,” இஸ்லாம் என்னும் சமயமே ஆகும்.</w:t>
      </w:r>
    </w:p>
    <w:p>
      <w:pPr>
        <w:pStyle w:val="ArticleScripture"/>
        <w:jc w:val="left"/>
      </w:pPr>
      <w:r>
        <w:rPr>
          <w:rFonts w:ascii="Nirmala UI" w:hAnsi="Nirmala UI" w:eastAsia="Nirmala UI" w:cs="Nirmala UI"/>
        </w:rPr>
        <w:t>அவன் வல்லமையுள்ள ஒரு சத்தத்தோடு மிகுந்த உரக்கக் கூவி: மகா பாபிலோன் விழுந்தது, விழுந்தது; அது பிசாசுகளின் வாஸஸ்தலமாகவும், ஒவ்வொரு அசுத்த ஆவியின் இருப்பிடமாகவும், ஒவ்வொரு அசுத்தமும் அருவருப்புமான பறவையின் சிறைக்கூடமாகவும் ஆகியுள்ளது என்றான். வெளிப்படுத்தின விசேஷம் 18:2.</w:t>
      </w:r>
    </w:p>
    <w:p>
      <w:pPr>
        <w:pStyle w:val="ArticleBody"/>
        <w:jc w:val="left"/>
      </w:pPr>
      <w:r>
        <w:rPr>
          <w:rFonts w:ascii="Nirmala UI" w:hAnsi="Nirmala UI" w:eastAsia="Nirmala UI" w:cs="Nirmala UI"/>
        </w:rPr>
        <w:t>நவீன பாபிலோனின் மும்மடங்கு ஐக்கியம் மூன்று வகையான ஆட்சி முறைகளையும், அதேபோல் மூன்று வகையான மதங்களையும் பிரதிநிதித்துவப்படுத்துகிறது. ஐக்கிய நாடுகளின் மதம் ஆவியுலகவாதம்; ஐக்கிய அமெரிக்காவின் மதம் விசுவாசதுரோகமான பிரொட்டஸ்டண்டிசம்; போப்பின் மதம் கத்தோலிக்கம். அந்த மதச் சம்மதங்கள் அனைத்தும் சில சமயங்களில் பெண்களாகவும், மேலும் பறவைகளாகவும் அடையாளப்படுத்தப்படுகின்றன. பூமியின் சிங்காசனத்தில் பாப்பத்துவத்தை அமர்த்துவது, முதன்மை அரசனாக ஐக்கிய அமெரிக்கா உடனிருக்கும் ஐக்கிய நாடுகளின் மத மற்றும் அரசியல் வல்லமையே ஆகும். செகரியா புத்தகத்தில், அப்போஸ்தலனாகிய பவுல் இரண்டாம் தெசலோனிக்கேயரில் “அந்த அக்கிரமக்காரன்” என்று அடையாளப்படுத்துகிற போப்பை நிலைநிறுத்துவது இரண்டு பறவைகளே ஆகும்.</w:t>
      </w:r>
    </w:p>
    <w:p>
      <w:pPr>
        <w:pStyle w:val="ArticleScripture"/>
        <w:jc w:val="left"/>
      </w:pPr>
      <w:r>
        <w:rPr>
          <w:rFonts w:ascii="Nirmala UI" w:hAnsi="Nirmala UI" w:eastAsia="Nirmala UI" w:cs="Nirmala UI"/>
        </w:rPr>
        <w:t>அப்பொழுது என்னோடு பேசின தூதன் வெளியே வந்து என்னிடத்தில்: இப்பொழுது உன் கண்களை உயர்த்தி, புறப்பட்டுச் செல்கிறது என்ன என்பதைப் பார் என்றான். அதற்கு நான்: அது என்ன? என்றேன். அவன்: இது புறப்பட்டுச் செல்கிற ஒரு ஏப்பா என்றான். மேலும் அவன்: இது பூமியெங்கும் அவர்களின் தோற்றம் என்றான். இதோ, ஒரு ஈயத் தட்டு உயர்த்தப்பட்டது; அந்த ஏப்பாவின் நடுவில் உட்கார்ந்திருக்கிற ஒரு பெண் இருந்தாள். அவன்: இதுவே துஷ்டத்தனம் என்றான். பின்னர் அதை ஏப்பாவின் நடுவில் தள்ளிவிட்டு, அதன் வாயின்மேல் ஈயத்தின் பாரத்தைப் போட்டான். அப்பொழுது நான் என் கண்களை உயர்த்திப் பார்த்தேன்; இதோ, இரண்டு பெண்கள் வெளியே வந்தார்கள்; அவர்களின் செட்டைகளில் காற்று இருந்தது; அவர்களுக்கு நாரையின் செட்டைகளைப்போன்ற செட்டைகள் இருந்தன; அவர்கள் அந்த ஏப்பாவைப் பூமிக்கும் வானத்திற்கும் நடுவே தூக்கிச் சென்றார்கள். அப்பொழுது என்னோடு பேசின தூதனிடத்தில் நான்: இவர்கள் இந்த ஏப்பாவை எங்கே கொண்டுபோகிறார்கள்? என்றேன். அவன் என்னிடத்தில்: சிநேயார் தேசத்தில் அதற்கு ஒரு வீடு கட்டும்படி; அது நிலைநிறுத்தப்பட்டு, அங்கேதான் தன் அடிப்படையின்மேல் வைக்கப்படும் என்றான். சகரியா 5:5–11.</w:t>
      </w:r>
    </w:p>
    <w:p>
      <w:pPr>
        <w:pStyle w:val="ArticleBody"/>
        <w:jc w:val="left"/>
      </w:pPr>
      <w:r>
        <w:rPr>
          <w:rFonts w:ascii="Nirmala UI" w:hAnsi="Nirmala UI" w:eastAsia="Nirmala UI" w:cs="Nirmala UI"/>
        </w:rPr>
        <w:t>ஓர் ஏப்பா என்பது அளவிடுவதற்குப் பயன்படுத்தப்படும் ஒரு கூடை ஆகும். பாப்பரசாட்சி நடுவில் அமர்ந்திருக்கிற ஏப்பாவையோ, அதாவது கூடையையோ வைத்திருக்கும் அந்த இரு பெண்கள், இரு சபைகளாக இருக்கின்றனர். வேதாகமத்தில் “அந்த அக்கிரமக்காரி” என்று வரையறுக்கப்பட்டுள்ள மதத்தை, இரு மதங்கள் எடுத்து, சிநேயார் தேசத்தில் அவளுக்காக ஒரு வீட்டைக் கட்டும். சிநேயார் என்பது பாபிலோனுக்கான மற்றொரு பெயர்; மேலும் கடைசி நாட்களில் கத்தோலிக்க சபையே மகா பாபிலோன் ஆகும்.</w:t>
      </w:r>
    </w:p>
    <w:p>
      <w:pPr>
        <w:pStyle w:val="ArticleBody"/>
        <w:jc w:val="left"/>
      </w:pPr>
      <w:r>
        <w:rPr>
          <w:rFonts w:ascii="Nirmala UI" w:hAnsi="Nirmala UI" w:eastAsia="Nirmala UI" w:cs="Nirmala UI"/>
        </w:rPr>
        <w:t>பாபிலோனில் அந்தத் துஷ்ட ஸ்திரீயை “நிலைப்படுத்தும்” இரு ஸ்திரீகளின் “சிறகுகளில் காற்று” இருக்கிறது. அந்த ஸ்திரீகளும் பறவைகளே; ஏனெனில் அவர்களுக்கு “சிறகுகள்” உள்ளன. மேலும், அந்த ஸ்திரீயை அங்கே வைத்து நிலைப்படுத்துவதற்கான அவர்களுடைய நியாயப்படுத்தல் இஸ்லாமின் “காற்றே” ஆகும்; ஏனெனில் இஸ்லாம் ஒவ்வொருவரின் கையையும் ஒன்றுசேர்க்கிறது. மேலே தூக்கப்படுகிற அந்த ஸ்திரீ, கி.பி. 1798-இல் ஏற்பட்ட அவளுடைய மரணகரமான காயத்திலிருந்து ஏஃபாவில் சிக்கவைக்கப்பட்டிருந்தாள்; ஏனெனில் அவள் இருந்த அந்த ஏஃபாவின் வாயின் மேல் ஈயத்தாலான ஒரு பாரம் வைக்கப்பட்டிருந்தது. ஆனால் நெபுகாத்நேச்சாரின் ஆராதனைச் சடங்கின் இசை ஆரம்பிக்கும்போது, விசுவாசதுரோகமான புரொட்டஸ்டாந்தமும் ஆவிக்குரியவாதமும் ஆகிய இரு ஸ்திரீகள் அந்த ஈயப்பாரத்தை அகற்றி, ஏழிலிருந்து உண்டான எட்டாம் தலையை உயர்த்துகின்றனர்.</w:t>
      </w:r>
    </w:p>
    <w:p>
      <w:pPr>
        <w:pStyle w:val="ArticleScripture"/>
        <w:jc w:val="left"/>
      </w:pPr>
      <w:r>
        <w:rPr>
          <w:rFonts w:ascii="Nirmala UI" w:hAnsi="Nirmala UI" w:eastAsia="Nirmala UI" w:cs="Nirmala UI"/>
        </w:rPr>
        <w:t>“நாம் இறுதி நெருக்கடியை அணுகிக் கொண்டிருக்கையில், கர்த்தருடைய கருவிகளின் மத்தியில் இசைவும் ஐக்கியமும் நிலவுவது மிகவும் அத்தியாவசியமானது. உலகம் புயல், போர், கலகம் ஆகியவற்றால் நிரம்பியுள்ளது. ஆயினும் ஒரே தலைமையின் கீழ்—அதாவது பாப்பரச அதிகாரத்தின் கீழ்—அவருடைய சாட்சிகளின் நபர்களில் வெளிப்படும் தேவனை எதிர்க்கும்படியாக ஜனங்கள் ஒன்றுபடுவார்கள். இந்த ஐக்கியம் மகா விசுவாசத் துரோகியினால் உறுதிப்படுத்தப்படுகிறது. அவன் சத்தியத்திற்கு விரோதமாகப் போர் செய்யும்படி தன் முகவர்களை ஒன்றுபடுத்த முயலுகிறபோதே, அதன் ஆதரவாளர்களைப் பிரித்து சிதறடிக்கவும் செயல்படுவான். பொறாமை, தீய சந்தேகம், தீயப் பழிச்சொல் ஆகியவை முரண்பாடும் பிளவுகளும் உண்டாகும்படி அவனால் தூண்டப்படுகின்றன.” Testimonies, volume 7, 182.</w:t>
      </w:r>
    </w:p>
    <w:p>
      <w:pPr>
        <w:pStyle w:val="ArticleBody"/>
        <w:jc w:val="left"/>
      </w:pPr>
      <w:r>
        <w:rPr>
          <w:rFonts w:ascii="Nirmala UI" w:hAnsi="Nirmala UI" w:eastAsia="Nirmala UI" w:cs="Nirmala UI"/>
        </w:rPr>
        <w:t>மூவகை ஒன்றியம் பாப்பரசாட்சியைத் தலைவராக உயர்த்துகிறது; ஏனெனில் அவர்கள் விரும்பப்படாத ஜாதியை அழிக்க எண்ணுகிறார்கள்.</w:t>
      </w:r>
    </w:p>
    <w:p>
      <w:pPr>
        <w:pStyle w:val="ArticleScripture"/>
        <w:jc w:val="left"/>
      </w:pPr>
      <w:r>
        <w:rPr>
          <w:rFonts w:ascii="Nirmala UI" w:hAnsi="Nirmala UI" w:eastAsia="Nirmala UI" w:cs="Nirmala UI"/>
        </w:rPr>
        <w:t>இதோ, உம்முடைய சத்துருக்கள் கலகமெழுப்புகின்றனர்; உம்மை வெறுப்பவர்கள் தங்கள் தலைகளை உயர்த்தியுள்ளனர். அவர்கள் உம்முடைய ஜனங்களுக்கு விரோதமாக வஞ்சகமான ஆலோசனையை மேற்கொண்டுள்ளனர்; உம்முடைய மறைக்கப்பட்டவர்களுக்கு விரோதமாக ஆலோசித்துள்ளனர். அவர்கள், “வாருங்கள், நாம் அவர்களை ஒரு ஜாதியாக இராமல் வெட்டியகற்றுவோம்; இஸ்ரவேலின் நாமம் இனி நினைவுகூரப்படாதபடியாக்குவோம்” என்று சொல்லியுள்ளனர். சங்கீதம் 83:2–4.</w:t>
      </w:r>
    </w:p>
    <w:p>
      <w:pPr>
        <w:pStyle w:val="ArticleBody"/>
        <w:jc w:val="left"/>
      </w:pPr>
      <w:r>
        <w:rPr>
          <w:rFonts w:ascii="Nirmala UI" w:hAnsi="Nirmala UI" w:eastAsia="Nirmala UI" w:cs="Nirmala UI"/>
        </w:rPr>
        <w:t>ஒரு பறவை என்பது ஒரு மதத்தைச் சுட்டுகிறது; மேலும், நள்ளிரவின் கூக்குரல் என்ற செய்தி அறிவிக்கப்படுகின்ற நேரத்தில், ஞாயிற்றுக்கிழமைச் சட்டத்தின் “மணிநேரத்தில்” தேவன் அழைக்கும் “கிழக்கிலிருந்து வரும் பேராசைப் பறவை” என்பது இஸ்லாம் ஆகும். அதனால்தான், உயிர்த்தெழுப்பப்பட்ட மரித்தோர் கொடியாக வானத்திற்கு ஏறிச் செல்கிற அதே மணிநேரத்திலேயே, இஸ்லாமின் “மூன்றாம் ஐயோ” விரைவாக வருகிறது. இதனாலே ஏசாயா பத்தாம் அதிகாரத்தின் முதலாம் வசனத்தில், “அநீதியான கட்டளைகளை அறிவிப்போருக்கு ஐயோ” என்று கூறுகிறான். வெளிப்படுத்தின விசேஷத்தின் “ஐயோக்கள்” இஸ்லாம் ஆகும்; மேலும், ஞாயிற்றுக்கிழமை ஆராதனையை அமல்படுத்தியதற்காக ஐக்கிய அமெரிக்க நாடுகளைத் தண்டிக்க தேவன் பயன்படுத்தும் தெய்வீக ஏற்பாட்டின்படியான நியாயத்தீர்ப்பும், கருவியும், தண்டும் (ஏசாயா 10:5) இஸ்லாம் ஆகும்.</w:t>
      </w:r>
    </w:p>
    <w:p>
      <w:pPr>
        <w:pStyle w:val="ArticleBody"/>
        <w:jc w:val="left"/>
      </w:pPr>
      <w:r>
        <w:rPr>
          <w:rFonts w:ascii="Nirmala UI" w:hAnsi="Nirmala UI" w:eastAsia="Nirmala UI" w:cs="Nirmala UI"/>
        </w:rPr>
        <w:t>ஏசாயா நாற்பத்தாறு ஆம் அதிகாரம், “கிழக்கிலிருந்து வரும் இரையுண்ணும் பறவை”யை, “என் ஆலோசனையை நிறைவேற்றுகிற மனிதன்” என்று அடையாளப்படுத்துகிறது. அந்த “மனிதன்” இஸ்லாம் ஆகும்; மேலும் அவன் “தொலைந்த தேசத்திலிருந்து” வருகிறவன் என்று அழைக்கப்படுகிறான். ஏனெனில் தேவன், முன்னிருந்த காலங்களில் அஞ்ஞான ரோமின் மூலம் முதல் நான்கு எக்காளங்களினாலும், பின்னர் பாப்பரச ரோமின் மூலம் ஐந்தாம் மற்றும் ஆறாம் “அயோ” எக்காளங்களினாலும் செய்ததுபோல, ஞாயிற்றுக்கிழமை அனுசரிப்பை வற்புறுத்தியதற்காக ஐக்கிய அமெரிக்க நாடுகளை, அதன்பின் உலகத்தையும், நியாயந்தீர்க்கும்படி “தீர்மானித்திருந்தார்.” ஏசாயா நாற்பத்தாறு ஆம் அதிகாரத்தில் அவருடைய நோக்கம், “கிழக்கிலிருந்து வரும் இரையுண்ணும் பறவை”யை அழைப்பதே; மேலும், தமது ஆலோசனையையும் நோக்கத்தையும் அறிந்துகொள்ள விரும்புகிற தமது ஜனங்களுக்குத் அவர் அறிவிப்பதாவது: “பூர்வகாலத்து முன்னிருந்தவைகளை நினைவுகூருங்கள்; நான் தேவன், வேறொருவரும் இல்லை; நான் தேவன், என்னைப்போல ஒருவனும் இல்லை; ஆரம்பத்திலிருந்தே முடிவை அறிவிக்கிறவனும், இன்னும் நடைபெறாதவற்றை பண்டைக்காலத்திலிருந்தே தெரிவிக்கிறவனும் நான்; ‘என் ஆலோசனை நிலைநிற்கும், என் சித்தமெல்லாம் நான் நிறைவேற்றுவேன்’ என்று சொல்லுகிறவன் நான்.”</w:t>
      </w:r>
    </w:p>
    <w:p>
      <w:pPr>
        <w:pStyle w:val="ArticleBody"/>
        <w:jc w:val="left"/>
      </w:pPr>
      <w:r>
        <w:rPr>
          <w:rFonts w:ascii="Nirmala UI" w:hAnsi="Nirmala UI" w:eastAsia="Nirmala UI" w:cs="Nirmala UI"/>
        </w:rPr>
        <w:t>ஏசாயா அதிகாரம் பத்து, மூன்றாம் வசனத்தில், ஏசாயா மூன்று முக்கியமான கேள்விகளைப் பதிவு செய்கிறார்:</w:t>
      </w:r>
    </w:p>
    <w:p>
      <w:pPr>
        <w:pStyle w:val="ArticleScripture"/>
        <w:jc w:val="left"/>
      </w:pPr>
      <w:r>
        <w:rPr>
          <w:rFonts w:ascii="Nirmala UI" w:hAnsi="Nirmala UI" w:eastAsia="Nirmala UI" w:cs="Nirmala UI"/>
        </w:rPr>
        <w:t>தூரத்திலிருந்து வரவிருக்கும் தரிசனத்தின் நாளிலும், பாழாக்குதலின் வேளையிலும் நீங்கள் என்ன செய்வீர்கள்? உதவிக்காக நீங்கள் யாரிடத்தில் ஓடிப்போகிறீர்கள்? உங்கள் மகிமையை நீங்கள் எங்கே விட்டு விடுவீர்கள்? ஏசாயா 10:3.</w:t>
      </w:r>
    </w:p>
    <w:p>
      <w:pPr>
        <w:pStyle w:val="ArticleBody"/>
        <w:jc w:val="left"/>
      </w:pPr>
      <w:r>
        <w:rPr>
          <w:rFonts w:ascii="Nirmala UI" w:hAnsi="Nirmala UI" w:eastAsia="Nirmala UI" w:cs="Nirmala UI"/>
        </w:rPr>
        <w:t>இறுதியான கேள்வி, அநீதியான ஆணையினால் மகிமையான தேசம் தன் மகிமையை இழக்கிறது என்பதை சுட்டிக்காட்டுகிறது. ஐக்கிய அமெரிக்காவின் மகிமை அதன் அரசியலமைப்புச் சட்டமே; ஞாயிறு சட்டத்தின் போது அது முற்றிலும் புரட்டிப்போடப்படுகிறது.</w:t>
      </w:r>
    </w:p>
    <w:p>
      <w:pPr>
        <w:pStyle w:val="ArticleScripture"/>
        <w:jc w:val="left"/>
      </w:pPr>
      <w:r>
        <w:rPr>
          <w:rFonts w:ascii="Nirmala UI" w:hAnsi="Nirmala UI" w:eastAsia="Nirmala UI" w:cs="Nirmala UI"/>
        </w:rPr>
        <w:t>“மேலும், மக்களால் தேர்ந்தெடுக்கப்பட்ட பிரதிநிதிகள் சட்டங்களை இயற்றி நிர்வகிக்க வேண்டும் என்று ஏற்பாடு செய்து, அரசியலமைப்பு மக்களுக்கு சுயஆட்சி செய்யும் உரிமையை உத்தரவாதப்படுத்தியது. மதநம்பிக்கையின் சுதந்திரமும் அளிக்கப்பட்டது; ஒவ்வொருவரும் தமது மனச்சாட்சியின் கட்டளைகளின்படி தேவனை ஆராதிக்க அனுமதிக்கப்பட்டார். குடியரசுக் கொள்கையும் ப்ராட்டஸ்டண்ட் சமயக் கொள்கையும் அந்த நாட்டின் அடிப்படைச் சித்தாந்தங்களாயின. இச்சித்தாந்தங்களே அதன் வல்லமையினதும் செழிப்பினதும் இரகசியமாக உள்ளன.” The Great Controversy, 441.</w:t>
      </w:r>
    </w:p>
    <w:p>
      <w:pPr>
        <w:pStyle w:val="ArticleBody"/>
        <w:jc w:val="left"/>
      </w:pPr>
      <w:r>
        <w:rPr>
          <w:rFonts w:ascii="Nirmala UI" w:hAnsi="Nirmala UI" w:eastAsia="Nirmala UI" w:cs="Nirmala UI"/>
        </w:rPr>
        <w:t>ஞாயிற்றுக்கிழமைச் சட்டத்தின் நேரத்தில் தூளில் விட்டு விடப்படும் மகிமையை அடையாளங்காட்டுவது அரசியலமைப்பே ஆகும்.</w:t>
      </w:r>
    </w:p>
    <w:p>
      <w:pPr>
        <w:pStyle w:val="ArticleScripture"/>
        <w:jc w:val="left"/>
      </w:pPr>
      <w:r>
        <w:rPr>
          <w:rFonts w:ascii="Nirmala UI" w:hAnsi="Nirmala UI" w:eastAsia="Nirmala UI" w:cs="Nirmala UI"/>
        </w:rPr>
        <w:t>“தேவன் இத்தகைய அதிசயமான முறையில் கிரியைத்தீர்த்தும், தம் சர்வவல்லமையின் கேடயத்தை விரித்துப் பாதுகாத்தும் வந்த தேசம், புராட்டஸ்டண்ட் கொள்கைகளை கைவிட்டு, தன் சட்டமன்றத்தின் மூலம் சமயச் சுதந்திரத்தை வரையறுப்பதில் ரோம மார்க்கத்துக்கு அனுகூலத்தையும் ஆதரவையும் அளிக்கும் போது, அப்பொழுது உண்மையுள்ள தம் ஜனங்களுக்காக தேவன் தம் சொந்த வல்லமையில் கிரியையாற்றுவார். ரோமாவின் கொடுங்கோன்மை செயல்படுத்தப்படும்; ஆயினும் கிறிஸ்துவே எங்கள் அடைக்கலம்.” Testimonies to Ministers, 206.</w:t>
      </w:r>
    </w:p>
    <w:p>
      <w:pPr>
        <w:pStyle w:val="ArticleBody"/>
        <w:jc w:val="left"/>
      </w:pPr>
      <w:r>
        <w:rPr>
          <w:rFonts w:ascii="Nirmala UI" w:hAnsi="Nirmala UI" w:eastAsia="Nirmala UI" w:cs="Nirmala UI"/>
        </w:rPr>
        <w:t>ஏசாயாவின் “அநியாயமான கட்டளை”யின்போது, அது ஞாயிற்றுக்கிழமைச் சட்டமாகும்; அப்பொழுது ஐக்கிய அமெரிக்காவின் மகிமை நீங்கிப்போகிறது; மேலும், மூன்றாவது “அய்யோ”வின் இஸ்லாமியத் தாக்குதலை எதிர்கொள்ள உதவி தேடி, வெளிப்படுத்தல் பதினேழாம் அதிகாரத்தின் பத்து ராஜாக்களின் கூட்டமைப்பாகிய ஐக்கிய நாடுகள் சபைக்குத் தீர்க்கதரிசனரீதியாகத் தப்பிச் செல்லும்போது, அது உடனே ஏசாயாவின் இரண்டாவது கேள்விக்கும் பதிலளிக்கிறது. மூன்று கேள்விகளில் முதலாவது, ஞாயிற்றுக்கிழமைச் சட்டத்தினால் ஏற்படும் பாழாக்குதலின் சூழலை அடையாளப்படுத்துகிறது; அந்தப் பாழாக்குதல், ஐக்கிய நாடுகள் சபையும் கத்தோலிக்கச் சபையும் ஒன்றிணைக்கப்படுவதால் பிரதிநிதித்துவப்படுத்தப்படும் சபையும் அரசும் கலந்த கூட்டிணைப்பை, அப்பரிசுத்தமான உறவின் மேலாட்சியோடு போப்பர் கட்டுப்பாட்டில், முழு உலகமும் ஏற்றுக்கொள்ளும்படி வற்புறுத்தும் அதன் அடுத்தப் பணியைத் தொடங்குவதற்குக் ஐக்கிய அமெரிக்காவை ஆரம்பிக்கச் செய்கிறது. அந்தப் பாழாக்குதலை அது “சந்திப்பின் நாள்” என்று அழைக்கிறது. இந்தத் தீர்க்கதரிசன உண்மைகள் அனைத்தும் பொன்னான சிலைக்காக நெபுகாத்நேச்சார் நடத்தின பிரதிஷ்டைச் சடங்குடன் ஒத்திசைகின்றன.</w:t>
      </w:r>
    </w:p>
    <w:p>
      <w:pPr>
        <w:pStyle w:val="ArticleBody"/>
        <w:jc w:val="left"/>
      </w:pPr>
      <w:r>
        <w:rPr>
          <w:rFonts w:ascii="Nirmala UI" w:hAnsi="Nirmala UI" w:eastAsia="Nirmala UI" w:cs="Nirmala UI"/>
        </w:rPr>
        <w:t>தானியேலின் மூன்றாம் அதிகாரத்தை அடுத்த கட்டுரையில் நாம் தொடர்ந்து ஆராய்வோம்.</w:t>
      </w:r>
    </w:p>
    <w:p>
      <w:pPr>
        <w:pStyle w:val="ArticleScripture"/>
        <w:jc w:val="left"/>
      </w:pPr>
      <w:r>
        <w:rPr>
          <w:rFonts w:ascii="Nirmala UI" w:hAnsi="Nirmala UI" w:eastAsia="Nirmala UI" w:cs="Nirmala UI"/>
        </w:rPr>
        <w:t>“நெபுகாத்நேச்சாரும் பெல்ஷாச்சாரும் பற்றிய வரலாற்றில், இன்றைய மக்களிடத்தில் தேவன் பேசுகிறார். இந்நாளில் பூமியின் குடியிருப்போர்மேல் விழவிருக்கும் தண்டனை, அவர்கள் வெளிச்சத்தை நிராகரித்ததினாலேயே இருக்கும். நியாயத்தீர்ப்பில் எங்கள் கண்டனம், நாம் பிழையில் வாழ்ந்திருந்தோம் என்ற காரணத்தினால் உண்டாகாது; மாறாக, சத்தியத்தை அறிந்துகொள்வதற்காக பரலோகத்தால் அனுப்பப்பட்ட வாய்ப்புகளை நாம் புறக்கணித்திருந்தோம் என்ற காரணத்தினாலேயே உண்டாகும். சத்தியத்தை நன்கறிந்தவர்களாக ஆகுவதற்கான வழிமுறைகள் எல்லோரின் எட்டுமட்டத்திலும் உள்ளன; ஆனால், இன்பவிலாசத்திலும் சுயநலத்திலும் மூழ்கிய அந்த அரசனைப்போல, செவியை மயக்கும், கண்ணை மகிழ்விக்கும், நாவின்பத்தைத் திருப்திப்படுத்தும் காரியங்களுக்கு நாம் அதிக கவனம் செலுத்துகிறோம்; மனதைச் செழுமைப்படுத்தும் காரியங்களுக்கும், சத்தியத்தின் தெய்வீகப் பொக்கிஷங்களுக்கும் அல்ல. ‘இரட்சிக்கப்படுவதற்கு நான் என்ன செய்ய வேண்டும்?’ என்ற மாபெரும் கேள்விக்குப் நாம் விடையளிக்க முடிவது சத்தியத்தின் மூலமாகத்தான்.”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பதினேழாம் எண்</dc:title>
  <dc:subject>தீர்க்கதரிசனத் தொடர்புகள்: நெபுகாத்நேச்சாரின் பொன்னான சிலையும் ஞாயிற்றுக்கிழமைச் சட்டமும்</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