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எண்பத்து நான்கு</w:t>
      </w:r>
    </w:p>
    <w:p>
      <w:pPr>
        <w:pStyle w:val="ArticleSubtitle"/>
        <w:jc w:val="left"/>
      </w:pPr>
      <w:r>
        <w:rPr>
          <w:rFonts w:ascii="Nirmala UI" w:hAnsi="Nirmala UI" w:eastAsia="Nirmala UI" w:cs="Nirmala UI"/>
        </w:rPr>
        <w:t>சபத்தும் அவதாரமும்: மில்லரைட் முத்திரையிடும் செயல்முறையின் மூலைக்கற்கள்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சோதனைச் செயல்முறையில் தோல்வியடைந்த மில்லரைட் தலைமுறைக்கான இறுதி சோதனை, லேவியராகமம் இருபத்தாறு அதிகாரத்தின் “ஏழு காலங்கள்” குறித்த அதிகரித்த ஒளி வந்தடைந்ததன் மூலம், 1856 ஆம் ஆண்டில் தொடங்கியது. 1856 முதல் 1863 வரை, லவோதிக்கேயா செய்தி, 1844 அக்டோபர் 22 அன்று மூன்றாம் தூதன் வந்தடைந்ததுடன் ஆரம்பமான காலப்பகுதியினுள் ஒரு இறுதி காலப்பகுதியைச் சுட்டிக்காட்டியது. அந்தக் காலப்பகுதி, தானியேல் பதினொன்றாம் அதிகாரம் பதிமூன்று முதல் பதினைந்து வரையிலான வசனங்களால் பிரதிநிதித்துவப்படுத்தப்படுகிறது.</w:t>
      </w:r>
    </w:p>
    <w:p>
      <w:pPr>
        <w:pStyle w:val="ArticleBody"/>
        <w:jc w:val="left"/>
      </w:pPr>
      <w:r>
        <w:rPr>
          <w:rFonts w:ascii="Nirmala UI" w:hAnsi="Nirmala UI" w:eastAsia="Nirmala UI" w:cs="Nirmala UI"/>
        </w:rPr>
        <w:t>அந்தக் காலப்பகுதி அந்த வசனங்களால் மட்டுமல்ல, அந்த வசனங்களை நிறைவேற்றிய வரலாற்றினாலும், மேலும் Panium எனப்படும், அதுவே Caesarea Philippi ஆகும் அந்த இடத்தின் புவியியல் சாட்சியினாலும் விளக்கப்படுகிறது. Caesarea Philippi சிலுவைக்கு முன்பாகவே கிறிஸ்துவினால் நோக்கத்துடனேச் சந்திக்கப்பட்டது; மேலும் சிலுவை ஞாயிற்றுக்கிழமைச் சட்டத்தைச் சுட்டிக்காட்டுகிறது; அது பதினாறாம் வசனத்தால் பிரதிநிதிப்படுத்தப்படுகிறது. 1844 அக்டோபர் 22 அன்று யூதா கோத்திரத்தின் சிங்கம் சபத்து உபதேசத்தை ஒரு விசேஷமான ஒளியில் அடையாளப்படுத்தியது. பின்னர் அந்தச் சோதனைச் செயல்முறையின் முடிவில் அவர் “ஏழு காலங்கள்” பற்றிய அறிவின் அதிகரிப்பை அறிமுகப்படுத்தினார்; மேலும் லேவியராகமம் இருபத்தாறு அதிகாரத்தின் “ஏழு காலங்கள்” என்பது சபத்து குறித்த ஒரு உபதேசமாகும். அது மனிதர்கள் ஓய்வெடுக்கும் சபத்து கட்டளைக்குத் நேரடியான ஒப்புமையாக இருக்கும் நிலம் ஓய்வெடுக்கும் சபத்து கட்டளையாகும். இரண்டாயிரத்து ஐந்நூற்று இருபது ஆண்டுகளின் காலத் தீர்க்கதரிசனமும் இரண்டாயிரத்து முந்நூறு ஆண்டுகளின் காலத் தீர்க்கதரிசனமும் இரண்டும் 1844 அக்டோபர் 22 அன்று முடிவடைந்தன.</w:t>
      </w:r>
    </w:p>
    <w:p>
      <w:pPr>
        <w:pStyle w:val="ArticleBody"/>
        <w:jc w:val="left"/>
      </w:pPr>
      <w:r>
        <w:rPr>
          <w:rFonts w:ascii="Nirmala UI" w:hAnsi="Nirmala UI" w:eastAsia="Nirmala UI" w:cs="Nirmala UI"/>
        </w:rPr>
        <w:t>சோதனைச் செயல்முறையின் இறுதி காலப்பகுதி, 1856 முதல் 1863 வரை, முத்திரையிடும் மற்றும் சோதிக்கும் செயல்முறையின் ஆரம்பத்தில் விசேஷமான வெளிச்சத்தில் வைக்கப்பட்டிருந்த சபத்தைப் பற்றிய இன்னும் பெரிய வெளிப்பாடாக இருந்தது. தானியேல் பதினொன்று அதிகாரத்தின் பதிமூன்றாம் முதல் பதினைந்தாம் வசனங்களின் நிறைவேற்றத்தால் பிரதிநிதித்துவப்படுத்தப்படும் வரலாறு, தேவனுடைய முத்திரை என்றென்றைக்கும் ஒருநூற்று நாற்பத்திநாலாயிரம் பேர்மேல் பதிக்கப்படும் அந்தச் சோதனைக் காலத்தைச் சுட்டிக்காட்டுகிறது. அந்த வரலாற்றில் எசேக்கியேலின் இரண்டு கோல்கள் ஒன்றிணைக்கப்படுகின்றன. அந்த இரண்டு கோல்களின் இணைவு, தெய்வீகத்தையும் மனிதத்துவத்தையும் ஒன்றுசேர்த்தலை பிரதிநிதித்துவப்படுத்துகிறது; மேலும் அந்த வரலாற்றில் விசேஷமான வெளிச்சத்தில் ஒளிரும் உபதேசம் அவதார உபதேசமாகும்.</w:t>
      </w:r>
    </w:p>
    <w:p>
      <w:pPr>
        <w:pStyle w:val="ArticleBody"/>
        <w:jc w:val="left"/>
      </w:pPr>
      <w:r>
        <w:rPr>
          <w:rFonts w:ascii="Nirmala UI" w:hAnsi="Nirmala UI" w:eastAsia="Nirmala UI" w:cs="Nirmala UI"/>
        </w:rPr>
        <w:t>இந்தக் காரணத்தினாலே, கய்சரியா பிலிப்பியில் பேதுரு கிறிஸ்துவை தேவனுடைய குமாரன் என்று அடையாளம் கண்டபோது, கிறிஸ்து தேவனுடைய குமாரனாகியவர் என்ற நிலையில், மனித மாம்சத்தைத் தம்மேல் ஏற்றுக்கொண்ட தெய்வீக தேவகுமாரனாகிய தமது இரட்டை இயல்பை அவர் பிரதிநிதித்துவப்படுத்தினார் என்றும், அவ்வாறு செய்து மனிதகுமாரனானார் என்றும் அவர் ஒப்புக்கொண்டிருந்தார்.</w:t>
      </w:r>
    </w:p>
    <w:p>
      <w:pPr>
        <w:pStyle w:val="ArticleScripture"/>
        <w:jc w:val="left"/>
      </w:pPr>
      <w:r>
        <w:rPr>
          <w:rFonts w:ascii="Nirmala UI" w:hAnsi="Nirmala UI" w:eastAsia="Nirmala UI" w:cs="Nirmala UI"/>
        </w:rPr>
        <w:t>“கிறிஸ்துவைப் பற்றி சாட்சி சொன்ன தீர்க்கதரிசனங்களைச் சீஷர்கள் ஆராய்ந்தபோது, அவர்கள் தெய்வீகத்தோடு ஐக்கியத்திற்கு கொண்டுவரப்பட்டார்கள்; பூமியில் தாம் தொடங்கிய கிரியையை நிறைவேற்றுவதற்காக வானத்திற்கு ஏறிச் சென்ற அவரைப்பற்றி அறிந்துகொண்டார்கள். தெய்வீகச் செயலின் உதவியின்றி எந்த மனிதனாலும் புரிந்துகொள்ள முடியாத அறிவு அவருக்குள் வாசம்பண்ணியிருந்தது என்பதை அவர்கள் உணர்ந்தார்கள். ராஜாக்களும் தீர்க்கதரிசிகளும் நீதிமான்களும் முன்னறிவித்த அவருடைய உதவி அவர்களுக்கு அவசியமாக இருந்தது. அவருடைய சுபாவத்தையும் கிரியையையும் வரைவுரைத்த தீர்க்கதரிசனச் சித்திரிப்புகளை அவர்கள் அதிசயத்தோடு மீண்டும் மீண்டும் வாசித்தார்கள். தீர்க்கதரிசன வேதவசனங்களை அவர்கள் எவ்வளவு மங்கலாகவே புரிந்துகொண்டிருந்தார்கள்! கிறிஸ்துவைப் பற்றி சாட்சி சொன்ன மகத்தான சத்தியங்களை உணர்ந்து கொள்ளுவதில் அவர்கள் எவ்வளவு மந்தமாக இருந்தார்கள்! மனிதர்களுக்குள் ஒருவனாக அவர் நடந்தபோது, அவருடைய தாழ்மைப்படுத்தப்பட்ட நிலையிலே அவரைப் பார்த்த அவர்கள், அவருடைய அவதாரத்தின் மறையையும், அவருடைய இயல்பின் இரட்டைச் சிறப்பையும் புரிந்துகொள்ளவில்லை. மனிதத்துவத்தில் தெய்வீகத்தை முழுமையாக அறிந்துகொள்ளாதபடிக்கு அவர்களுடைய கண்கள் தடுக்கப்பட்டிருந்தன. ஆனால் பரிசுத்த ஆவியினால் அவர்கள் ஒளியூட்டப்பட்டபின், அவரை மறுபடியும் காணவும், அவருடைய பாதங்களின் அருகில் தங்களை வைத்துக்கொள்ளவும் அவர்கள் எவ்வளவு ஏங்கினார்கள்!” Desire of Ages, 507.</w:t>
      </w:r>
    </w:p>
    <w:p>
      <w:pPr>
        <w:pStyle w:val="ArticleBody"/>
        <w:jc w:val="left"/>
      </w:pPr>
      <w:r>
        <w:rPr>
          <w:rFonts w:ascii="Nirmala UI" w:hAnsi="Nirmala UI" w:eastAsia="Nirmala UI" w:cs="Nirmala UI"/>
        </w:rPr>
        <w:t>1844 அக்டோபர் 22 முதல் 1863 வரை உள்ள காலம், ஒருநூற்று நாற்பத்துநான்கு ஆயிரம் பேரின் முத்திரையிடும் காலத்தைச் சுட்டிக்காட்டுகிறது. அந்தக் காலப்பகுதி, முத்திரையிடும் காலத்தின் போது முத்திரை நீக்கப்படும் பல சத்தியங்களுள் சப்தம் சிறப்பான சத்தியமாக முன்வைக்கப்பட்டதுடன் தொடங்கியது. அந்தக் காலப்பகுதி, தேவனுடைய இரகசியம் நிறைவேற வேண்டிய காலம் எப்போது என்பதைக் குறித்துக் காட்டும் ஏழாம் எக்காளத்தின் முழக்கத்தையும் ஆரம்பித்தது.</w:t>
      </w:r>
    </w:p>
    <w:p>
      <w:pPr>
        <w:pStyle w:val="ArticleScripture"/>
        <w:jc w:val="left"/>
      </w:pPr>
      <w:r>
        <w:rPr>
          <w:rFonts w:ascii="Nirmala UI" w:hAnsi="Nirmala UI" w:eastAsia="Nirmala UI" w:cs="Nirmala UI"/>
        </w:rPr>
        <w:t>ஆனால் ஏழாவது தூதனுடைய சத்தத்தின் நாட்களில், அவன் எக்காளமூதத் தொடங்கும் போது, தேவனுடைய இரகசியம் நிறைவேறும்; அவர் தம்முடைய ஊழியக்காரரான தீர்க்கதரிசிகளுக்குத் அறிவித்தபடியே. வெளிப்படுத்தின விசேஷம் 10:7.</w:t>
      </w:r>
    </w:p>
    <w:p>
      <w:pPr>
        <w:pStyle w:val="ArticleBody"/>
        <w:jc w:val="left"/>
      </w:pPr>
      <w:r>
        <w:rPr>
          <w:rFonts w:ascii="Nirmala UI" w:hAnsi="Nirmala UI" w:eastAsia="Nirmala UI" w:cs="Nirmala UI"/>
        </w:rPr>
        <w:t>ஏழாவது தூதன் மூன்றாவது ஐயோவும் ஆகிறான்; ஏனெனில், இஸ்லாமின் போர் செயற்பாட்டில் இருக்கும் வரலாற்றுக் காலப்பகுதியிலேயே முத்திரையிடுதல் நடைபெறுகிறது. 1844 ஆம் ஆண்டு அக்டோபர் 22க்கு பின்வந்த காலத்தில் மில்லரைட் அட்வென்டிசம் உண்மையுள்ளதாயிருந்திருந்தால், 1840 ஆம் ஆண்டு ஆகஸ்ட் 11 அன்று கட்டுப்படுத்தப்பட்டிருந்த இஸ்லாம் விடுவிக்கப்பட்டிருக்கும்.</w:t>
      </w:r>
    </w:p>
    <w:p>
      <w:pPr>
        <w:pStyle w:val="ArticleScripture"/>
        <w:jc w:val="left"/>
      </w:pPr>
      <w:r>
        <w:rPr>
          <w:rFonts w:ascii="Nirmala UI" w:hAnsi="Nirmala UI" w:eastAsia="Nirmala UI" w:cs="Nirmala UI"/>
        </w:rPr>
        <w:t>“1844 ஆம் ஆண்டில் ஏற்பட்ட மகா ஏமாற்றத்தின் பின்னர், அட்வென்டிஸ்டுகள் தங்கள் விசுவாசத்தை உறுதியாகப் பற்றிக்கொண்டு, தேவனுடைய வெளிப்படுகின்ற பரிபாலனத்தில் ஒருமித்தபடி முன்னேறி, மூன்றாம் தூதனுடைய செய்தியை ஏற்றுக்கொண்டு, பரிசுத்த ஆவியின் வல்லமையில் அதை உலகத்திற்கு அறிவித்திருந்தார்களானால், அவர்கள் தேவனுடைய இரட்சிப்பைக் கண்டிருப்பார்கள்; கர்த்தர் அவர்களுடைய முயற்சிகளோடு வல்லமையாய் செயல்பட்டிருப்பார்; பணி நிறைவேறியிருக்கும்; கிறிஸ்துவும் இதற்குமுன்பே தம்முடைய ஜனங்களை அவர்களுடைய பலனுக்காக ஏற்றுக்கொள்ள வருகை தந்திருப்பார். ஆனால் அந்த ஏமாற்றத்திற்குப் பிறகு வந்த சந்தேகமும் நிச்சயமின்மையும் நிறைந்த காலத்தில், அட்வென்ட் விசுவாசிகளில் அநேகர் தங்கள் விசுவாசத்தை விட்டுவிட்டார்கள்.... இவ்வாறு பணி தடைபட்டது, உலகம் இருளிலே விடப்பட்டது. தேவனுடைய கட்டளைகளின்மேலும் இயேசுவின் விசுவாசத்தின்மேலும் முழு அட்வென்டிஸ்ட் உடலும் ஒன்றுபட்டிருந்திருந்தால், எவ்வளவு விரிவாக மாறுபட்டிருக்குமோ எங்கள் வரலாறு!” Evangelism, 695.</w:t>
      </w:r>
    </w:p>
    <w:p>
      <w:pPr>
        <w:pStyle w:val="ArticleBody"/>
        <w:jc w:val="left"/>
      </w:pPr>
      <w:r>
        <w:rPr>
          <w:rFonts w:ascii="Nirmala UI" w:hAnsi="Nirmala UI" w:eastAsia="Nirmala UI" w:cs="Nirmala UI"/>
        </w:rPr>
        <w:t>1844 அக்டோபர் 22 அன்று, ஏழாம் எக்காளம் ஒலிக்கத் தொடங்கியது; யூபிலி எக்காளமும் ஒலிக்கத் தொடங்கியது.</w:t>
      </w:r>
    </w:p>
    <w:p>
      <w:pPr>
        <w:pStyle w:val="ArticleScripture"/>
        <w:jc w:val="left"/>
      </w:pPr>
      <w:r>
        <w:rPr>
          <w:rFonts w:ascii="Nirmala UI" w:hAnsi="Nirmala UI" w:eastAsia="Nirmala UI" w:cs="Nirmala UI"/>
        </w:rPr>
        <w:t>நீ உனக்காக ஆண்டுகளின் ஏழு ஓய்வாண்டுகளை எண்ண வேண்டும்; ஏழு முறை ஏழு ஆண்டுகள்; ஆண்டுகளின் அந்த ஏழு ஓய்வாண்டுகளின் காலம் உனக்குப் நாற்பத்தொன்பது ஆண்டுகளாயிருக்கும். பின்னர் ஏழாம் மாதத்தின் பத்தாம் நாளில் யூபிலி எக்காளத்தின் நாதத்தை எழுப்பச் செய்வாய்; பாவநிவிர்த்தி நாளிலே உங்கள் தேசமெங்கும் எக்காளம் முழங்கச் செய்ய வேண்டும். மேலும் நீங்கள் ஐம்பதாம் ஆண்டைப் பரிசுத்தப்படுத்தி, அந்த தேசமெங்கும் அதின் சகல குடியிருப்போருக்கும் விடுதலையை அறிவிக்க வேண்டும்; அது உங்களுக்குப் யூபிலியாக இருக்கும்; நீங்கள் ஒவ்வொருவரும் தமக்குரிய சொத்திற்குத் திரும்ப வேண்டும்; நீங்கள் ஒவ்வொருவரும் தமது குடும்பத்திற்குத் திரும்ப வேண்டும். லேவியராகமம் 25:8–10.</w:t>
      </w:r>
    </w:p>
    <w:p>
      <w:pPr>
        <w:pStyle w:val="ArticleBody"/>
        <w:jc w:val="left"/>
      </w:pPr>
      <w:r>
        <w:rPr>
          <w:rFonts w:ascii="Nirmala UI" w:hAnsi="Nirmala UI" w:eastAsia="Nirmala UI" w:cs="Nirmala UI"/>
        </w:rPr>
        <w:t>ஒரு இலட்சத்து நாற்பத்துநான்கு ஆயிரம் பேரின் முத்திரையிடும் காலம் ஆரம்பிக்கும்போது, இஸ்லாம் நிறைவேற்றிய யுத்தம் வந்து சேர்ந்துவிட்டதை அடையாளப்படுத்தும் ஒரு எக்காளம் உண்டு; பாவத்தின் அடிமைகளாயிருந்தவர்களுக்கு விடுதலையை அறிவிக்கும் ஒரு எக்காளமும் உண்டு. ஒரு எக்காளம் வெளிப்புற வரலாற்றைக் அடையாளப்படுத்துகிறது; மற்றொன்று அந்த இறுதிநாள் உடன்படிக்கை ஜனங்களின் உள்புற அனுபவத்தைச் சுட்டிக்காட்டுகிறது. அவர்களுடைய மனிதத்துவம் அவருடைய தெய்வத்துவத்தோடு என்றென்றைக்கும் இணைக்கப்படும்போது, அவர்களுடைய அடிமைத்தனம் நீக்கப்படுகிறது. வரிக்கு மேல் வரி, அந்த இரண்டு எக்காளங்களும் ஒரே எக்காளமே; ஏனெனில் யூபிலி எக்காளம் பாவநிவாரண நாளிலேயே ஊதப்படுகிறது, மேலும் பாவநிவாரண நாள் மூன்றாம் ஐயோவின் ஏழாம் எக்காளம் ஒலிக்கும்போதுதான் ஆரம்பிக்கிறது. மில்லரைட் இயக்கத்தில் அந்த இரு எக்காளங்களையும் பிரதிநிதித்துவப்படுத்திய போதனை, சப்தத்தின் ஒளியாக இருந்தது. இந்த இறுதி நாட்களில் அந்த இரு எக்காளங்களையும் பிரதிநிதித்துவப்படுத்தும் ஒளி, அவதாரத்தின் போதனையாகும். வரிக்கு மேல் வரி, சப்தமும் அவதாரத்தின் போதனையும் ஒரே போதனையாகும்.</w:t>
      </w:r>
    </w:p>
    <w:p>
      <w:pPr>
        <w:pStyle w:val="ArticleBody"/>
        <w:jc w:val="left"/>
      </w:pPr>
      <w:r>
        <w:rPr>
          <w:rFonts w:ascii="Nirmala UI" w:hAnsi="Nirmala UI" w:eastAsia="Nirmala UI" w:cs="Nirmala UI"/>
        </w:rPr>
        <w:t>பேதுருவின் அறிக்கையால் மேசியாவும், தேவனுடைய குமாரனும் அடையாளங்காணப்பட்டார். மேசியா தேவனுடைய குமாரன் ஆவார். மேசியா ஓய்வுநாளால் பிரதிநிதித்துவப்படுத்தப்படும் படைப்பாளர் ஆவார்.</w:t>
      </w:r>
    </w:p>
    <w:p>
      <w:pPr>
        <w:pStyle w:val="ArticleScripture"/>
        <w:jc w:val="left"/>
      </w:pPr>
      <w:r>
        <w:rPr>
          <w:rFonts w:ascii="Nirmala UI" w:hAnsi="Nirmala UI" w:eastAsia="Nirmala UI" w:cs="Nirmala UI"/>
        </w:rPr>
        <w:t>“பூமியின்மேல் கிறிஸ்து வாசமாயிருந்த காலத்தில் பவுல் அவரைக் கண்டதில்லை. நிச்சயமாக அவர் பற்றியும் அவருடைய கிரியைகள் பற்றியும் கேட்டிருந்தான்; ஆனால் வாக்குக்கொடுக்கப்பட்ட மேசியா, சகல உலகங்களின் படைப்பாளர், எல்லா ஆசீர்வாதங்களையும் அருளுகிறவர், வெறும் மனிதனாகப் பூமியின்மேல் தோன்றுவார் என்று அவன் நம்ப முடியவில்லை.” Sketches from the Life of Paul, 256.</w:t>
      </w:r>
    </w:p>
    <w:p>
      <w:pPr>
        <w:pStyle w:val="ArticleBody"/>
        <w:jc w:val="left"/>
      </w:pPr>
      <w:r>
        <w:rPr>
          <w:rFonts w:ascii="Nirmala UI" w:hAnsi="Nirmala UI" w:eastAsia="Nirmala UI" w:cs="Nirmala UI"/>
        </w:rPr>
        <w:t>சப்தம் சிருஷ்டிகரரை அடையாளப்படுத்துகிறது; பேதுரு அடையாளப்படுத்திய அந்த சிருஷ்டிகரர் கிறிஸ்துவே ஆவார். பேதுரு அடையாளப்படுத்திய தேவனுடைய குமாரன், மனிதகுமாரனாக ஆகும்படி மனித மாம்சத்துடன் இணைந்தவரே ஆவார். தேவனுடைய குமாரன் என்பது அவதாரத்தைச் சுட்டிக்காட்டுகிறது.</w:t>
      </w:r>
    </w:p>
    <w:p>
      <w:pPr>
        <w:pStyle w:val="ArticleScripture"/>
        <w:jc w:val="left"/>
      </w:pPr>
      <w:r>
        <w:rPr>
          <w:rFonts w:ascii="Nirmala UI" w:hAnsi="Nirmala UI" w:eastAsia="Nirmala UI" w:cs="Nirmala UI"/>
        </w:rPr>
        <w:t>“கிறிஸ்து ஆண்களுக்கும் பெண்களுக்கும் ஜெயிக்கத்தக்க வல்லமையை கொண்டுவந்தார். மனிதர்களின் நடுவில் ஒரு மனிதனாக வாழும்படி, அவர் மனித ரூபத்தில் இவ்வுலகிற்கு வந்தார். சோதிக்கப்பட்டும் பரிசோதிக்கப்பட்டும் இருக்கும்படி, அவர் மனித இயல்பின் பொறுப்புகளைக் ஏற்றுக்கொண்டார். தமது மனிதத்துவத்தில் அவர் தெய்வீக இயல்பில் பங்குகொண்டவராயிருந்தார். தமது அவதாரத்தில், அவர் தேவனுடைய குமாரன் என்ற பட்டத்தை ஒரு புதிய அர்த்தத்தில் பெற்றார். தூதன் மரியாளிடம், ‘உன்னதமானவரின் வல்லமை உன்மேல் நிழலிடும்; ஆகையால் உன்னிடத்தில் பிறக்கப்போகிற அந்தப் பரிசுத்தமானது தேவனுடைய குமாரன் என அழைக்கப்படும்’ என்று கூறினான் (Luke 1:35). மனிதரின் குமாரனாயிருந்தபோதிலும், அவர் ஒரு புதிய அர்த்தத்தில் தேவனுடைய குமாரனானார். இவ்வாறு அவர் நம் உலகில் நின்றார்—தேவனுடைய குமாரன்; ஆனாலும் பிறப்பினால் மனிதகுலத்தோடு இணைக்கப்பட்டவர்.” Selected Messages, book 1, 226.</w:t>
      </w:r>
    </w:p>
    <w:p>
      <w:pPr>
        <w:pStyle w:val="ArticleBody"/>
        <w:jc w:val="left"/>
      </w:pPr>
      <w:r>
        <w:rPr>
          <w:rFonts w:ascii="Nirmala UI" w:hAnsi="Nirmala UI" w:eastAsia="Nirmala UI" w:cs="Nirmala UI"/>
        </w:rPr>
        <w:t>கைசரியா பிலிப்பியில், பேதுருவின் இருமடங்கான அறிக்கை, இயேசு கிறிஸ்துவும் தேவனுடைய குமாரனுமாவார் என்றும், 1844-ஆம் ஆண்டில் ஒளிரச் செய்யப்பட்ட சப்தக் கோட்பாடும், கடைசி நாட்களில் அறியப்படுகிற அவதாரக் கோட்பாடும் என்பதையும் உணருகிற ஒரு இலட்சத்து நாற்பத்திநான்கு ஆயிரத்தினரை பிரதிநிதித்துவப்படுத்தியது. இந்த இருமடங்கு சத்தியத்தின் ஒளி, முத்திரையிடும் காலத்தின் தொடக்கத்திலும் முடிவிலும் வெளிப்படுத்தப்படுகிறது; இதற்கு, 1844 அக்டோபர் 22 முதல் 1863 வரை உள்ள முத்திரையிடுதலின் வரலாறும், வெளிப்படுத்தின விசேஷம் பதினெட்டாம் அதிகாரத்தின் இரண்டு சத்தங்களின் வரலாறும் சாட்சியமாக உள்ளன.</w:t>
      </w:r>
    </w:p>
    <w:p>
      <w:pPr>
        <w:pStyle w:val="ArticleBody"/>
        <w:jc w:val="left"/>
      </w:pPr>
      <w:r>
        <w:rPr>
          <w:rFonts w:ascii="Nirmala UI" w:hAnsi="Nirmala UI" w:eastAsia="Nirmala UI" w:cs="Nirmala UI"/>
        </w:rPr>
        <w:t>முத்திரையிடும் செயல்முறையின் மில்லரைட் வரியிலும், வெளிப்படுத்தின விசேஷம் பதினெட்டில் உள்ள முத்திரையிடுதலின் தீர்க்கதரிசன வரியிலும், அந்தக் காலப்பகுதியின் முற்றுப்பகுதியில் ஒரு சோதனை உள்ளது; அங்கே ஒரு குழு 1856 முதல் 1863 வரை நிகழ்ந்ததுபோல மூடக் கன்னிகைகளாக வெளிப்படுத்தப்படுகிறது; மேலும் ஒரு குழு 2023 ஜூலை முதல் விரைவில் வரவிருக்கும் ஞாயிறு சட்டம் வரையிலும் ஞானக் கன்னிகைகளாக வெளிப்படுத்தப்படுகிறது. அந்த இறுதியான சோதனைக் காலம், அந்தக் காலப்பகுதியின் ஆரம்பத்தை மறுபடியும் நிகழ்த்துகிறது. 2001 செப்டம்பர் 11 அன்று இறங்கி வந்த அதே தூதன், 2023 இல் மைக்கேலாக வந்து, மரித்தவர்களை உயிர்க்கு அழைக்கிறார்; சிலரை நித்திய ஜீவனுக்கும், சிலரை நித்திய மரணத்திற்கும் அழைக்கிறார். அவர் வரும்போது, தமது மக்களை அஸ்திவாரங்களிடத்திற்குத் திரும்ப வழிநடத்துகிறார். சிலர் பழைய பாதைகளில் நடக்க மறுக்கிறார்கள்; சிலர் பழைய பாதைகளில் நடக்கிறார்கள். சிலர் எக்காளத்தின் ஒலியைக் கேட்டு செவிகொடுக்கிறார்கள்; சிலர் கேட்க மறுக்கிறார்கள்.</w:t>
      </w:r>
    </w:p>
    <w:p>
      <w:pPr>
        <w:pStyle w:val="ArticleScripture"/>
        <w:jc w:val="left"/>
      </w:pPr>
      <w:r>
        <w:rPr>
          <w:rFonts w:ascii="Nirmala UI" w:hAnsi="Nirmala UI" w:eastAsia="Nirmala UI" w:cs="Nirmala UI"/>
        </w:rPr>
        <w:t>கர்த்தர் இப்படிச் சொல்லுகிறார்: வழிகளில் நின்று நோக்குங்கள்; பழைய பாதைகள் எவை என்று விசாரியுங்கள்; நல்வழி எங்கே இருக்கிறது என்று கேட்டறிந்து, அதிலே நடவுங்கள்; அப்பொழுது உங்கள் ஆத்துமாக்களுக்கு இளைப்பாறுதலைக் கண்டடைவீர்கள். ஆனால் அவர்கள், அதிலே நடமாட்டோம் என்றார்கள். மேலும் நான் உங்கள்மேல் காவலாளிகளை நியமித்து, எக்காளத்தின் சத்தத்தைக் கேளுங்கள் என்றேன். ஆனால் அவர்கள், கேளோம் என்றார்கள். எரேமியா 6:16, 17.</w:t>
      </w:r>
    </w:p>
    <w:p>
      <w:pPr>
        <w:pStyle w:val="ArticleBody"/>
        <w:jc w:val="left"/>
      </w:pPr>
      <w:r>
        <w:rPr>
          <w:rFonts w:ascii="Nirmala UI" w:hAnsi="Nirmala UI" w:eastAsia="Nirmala UI" w:cs="Nirmala UI"/>
        </w:rPr>
        <w:t>காவலாளர்கள் ஊதும் எக்காளத்தால் பிரதிநிதித்துவப்படுத்தப்படும் செய்தி இருமடங்கானது. அது இஸ்லாமின் ஏழாம் எக்காளமும், விடுதலையின் யூபிலி எக்காளமும் ஆகும். அது தெய்வீகத்தையும் மனுஷத்தையும் இணைக்கும் செய்தியாகும்; அது அவதாரத்தின் இரகசியத்தினால் நிறைவேறுகிறது; மேலும் அது தேவனுடைய முத்திரைக்குத் தயாரிக்கப்பட்ட ஒரு குணநலனை உண்டாக்குகிறது; அந்த முத்திரை சப்தமே ஆகும். 2001-க்கு இருபத்திரண்டு ஆண்டுகள் பின்பு, 2023 ஜூலையில் ஆரம்பமான அந்த முத்திரையிடுதலின் இறுதி காலப்பகுதியோடு தொடர்புடைய செய்தி, வேலை, மற்றும் சூழ்நிலைகள், தானியேல் அதிகாரம் பதினொன்றின் பதின்மூன்றாம் வசனம் முதல் பதினைந்தாம் வசனம் வரையிலும், மத்தேயு அதிகாரம் பதினாறில் கிறிஸ்து கைசரியா பிலிப்பிக்கு செய்த விஜயத்தினாலும் பிரதிநிதித்துவப்படுத்தப்படுகின்றன.</w:t>
      </w:r>
    </w:p>
    <w:p>
      <w:pPr>
        <w:pStyle w:val="ArticleBody"/>
        <w:jc w:val="left"/>
      </w:pPr>
      <w:r>
        <w:rPr>
          <w:rFonts w:ascii="Nirmala UI" w:hAnsi="Nirmala UI" w:eastAsia="Nirmala UI" w:cs="Nirmala UI"/>
        </w:rPr>
        <w:t>பத்து கன்னியரின் உவமையில், தாமதிக்கப்பட்டிருந்த காலத்தில் எல்லா கன்னியரும் தூங்கிவிட்டார்கள். இயேசு தமது சீஷர்களிடம், “லாசரு நித்திரை செய்கிறான்” என்று கூறினார்.</w:t>
      </w:r>
    </w:p>
    <w:p>
      <w:pPr>
        <w:pStyle w:val="ArticleScripture"/>
        <w:jc w:val="left"/>
      </w:pPr>
      <w:r>
        <w:rPr>
          <w:rFonts w:ascii="Nirmala UI" w:hAnsi="Nirmala UI" w:eastAsia="Nirmala UI" w:cs="Nirmala UI"/>
        </w:rPr>
        <w:t>இவற்றை அவர் கூறியபின், பின்னும் அவர்களிடம்: “நம் நண்பனாகிய லாசரு நித்திரையாயிருக்கிறான்; ஆனால் நான் சென்று அவனை நித்திரையிலிருந்து எழுப்புவேன்” என்றார். அப்போது அவருடைய சீஷர்கள்: “கர்த்தாவே, அவன் நித்திரையாயிருக்கிறானேயானால், சுகமடைவான்” என்றார்கள். ஆனால் இயேசு அவன் மரணத்தைப்பற்றிக் கூறினார்; அவர்கள் அவர் நித்திரையில் ஓய்வெடுக்கிறதைப்பற்றிக் கூறினார் என்று நினைத்தார்கள். அப்பொழுது இயேசு அவர்களிடம் வெளிப்படையாக: “லாசரு மரித்துப்போனான்” என்றார். யோவான் 11:10–14.</w:t>
      </w:r>
    </w:p>
    <w:p>
      <w:pPr>
        <w:pStyle w:val="ArticleBody"/>
        <w:jc w:val="left"/>
      </w:pPr>
      <w:r>
        <w:rPr>
          <w:rFonts w:ascii="Nirmala UI" w:hAnsi="Nirmala UI" w:eastAsia="Nirmala UI" w:cs="Nirmala UI"/>
        </w:rPr>
        <w:t>இருபத்தொன்று நாட்களின் முடிவில், தானியேல் அந்தத் தரிசனத்தை கண்டார்; அவர் ஆழ்ந்த நித்திரையில் இருந்தார்.</w:t>
      </w:r>
    </w:p>
    <w:p>
      <w:pPr>
        <w:pStyle w:val="ArticleScripture"/>
        <w:jc w:val="left"/>
      </w:pPr>
      <w:r>
        <w:rPr>
          <w:rFonts w:ascii="Nirmala UI" w:hAnsi="Nirmala UI" w:eastAsia="Nirmala UI" w:cs="Nirmala UI"/>
        </w:rPr>
        <w:t>நான் தானியேல் மட்டுமே அந்தத் தரிசனத்தைக் கண்டேன்; என்னுடன் இருந்தவர்கள் அந்தத் தரிசனத்தைக் காணவில்லை; ஆனாலும் அவர்கள்மேல் மிகுந்த நடுக்கம் வந்ததால், அவர்கள் தங்களை மறைத்துக்கொள்ள ஓடிப்போனார்கள். ஆகையால் நான் தனியாக விடப்பட்டேன்; இந்த மகத்தான தரிசனத்தைக் கண்டேன்; என்னில் எந்தப் பலமும் மீதியிருக்கவில்லை; ஏனெனில் என் அழகு என்னுள் கெடுதலாக மாறிப்போயிற்று, எனக்கு பலம் எதுவும் நிலைக்கவில்லை. ஆயினும் அவருடைய வார்த்தைகளின் சத்தத்தை நான் கேட்டேன்; அவருடைய வார்த்தைகளின் சத்தத்தை நான் கேட்டபோது, நான் முகங்குப்புறத் தரையில் விழுந்து ஆழ்ந்த நித்திரையில் இருந்தேன். தானியேல் 10:7–9.</w:t>
      </w:r>
    </w:p>
    <w:p>
      <w:pPr>
        <w:pStyle w:val="ArticleBody"/>
        <w:jc w:val="left"/>
      </w:pPr>
      <w:r>
        <w:rPr>
          <w:rFonts w:ascii="Nirmala UI" w:hAnsi="Nirmala UI" w:eastAsia="Nirmala UI" w:cs="Nirmala UI"/>
        </w:rPr>
        <w:t>வெளிப்படுத்தின விசேஷம் பதினொன்றாம் அதிகாரத்தின் இரண்டு சாட்சிகள் மூன்றரை நாட்கள் தெருவில் சடலங்களாயிருந்தார்கள்; எசேக்கியேலின் உலர்ந்த எலும்புகளோ பள்ளத்தாக்கில் இருந்தன. 2020 ஜூலை 18 அன்று, ஆவிக்குரிய மரணமும் நித்திரையும் நீடிக்கும் காலம் மூன்றாம் தூதரின் இயக்கத்தின் கன்னியர்மேல் வந்தது. மூன்று ஆண்டுகள் கழித்து, தேவனுடைய கடைசிநாள் ஜனங்களை அவருடைய கொடியாகவும் வல்லமையுள்ள சேனையாகவும் எழுப்பி ஆயத்தப்படுத்தும் செயல்முறை ஆரம்பமானது. 2020 ஜூலை 18 அன்று இறங்கி வந்த தூதன், தூதர்கள் இறங்கும் போதெல்லாம் செய்வதுபோல, ஒரு சத்தியத்தை முத்திரை நீக்கி வெளிப்படுத்தினான்.</w:t>
      </w:r>
    </w:p>
    <w:p>
      <w:pPr>
        <w:pStyle w:val="ArticleBody"/>
        <w:jc w:val="left"/>
      </w:pPr>
      <w:r>
        <w:rPr>
          <w:rFonts w:ascii="Nirmala UI" w:hAnsi="Nirmala UI" w:eastAsia="Nirmala UI" w:cs="Nirmala UI"/>
        </w:rPr>
        <w:t>அவர் முத்திரையை நீக்கி வெளிப்படுத்திய சத்தியம் தாமதக் காலமும் முதல் ஏமாற்றமும் குறித்த அனுபவமாக இருந்தது. அப்பொழுது தேவனுடைய கடைசிநாள் மக்கள் சிதறிப்போயிருந்தார்கள்; வரலாற்றில் அவர்களை விழிப்பூட்டும் செயல்முறை வந்தடைந்தபோது, அவர்கள் தாங்கள் சிதறிப்போயிருந்ததையும் தாங்கள் தாமதக் காலத்தில் இருந்ததையும் அறிந்து ஒப்புக்கொள்ள வேண்டியிருந்தது. அப்பொழுது தாமதக் காலத்தின் செய்தியை வலுப்படுத்தும்படியாக அநேக தூதர்கள், அல்லது அநேக செய்திகள், அனுப்பப்பட்டன.</w:t>
      </w:r>
    </w:p>
    <w:p>
      <w:pPr>
        <w:pStyle w:val="ArticleScripture"/>
        <w:jc w:val="left"/>
      </w:pPr>
      <w:r>
        <w:rPr>
          <w:rFonts w:ascii="Nirmala UI" w:hAnsi="Nirmala UI" w:eastAsia="Nirmala UI" w:cs="Nirmala UI"/>
        </w:rPr>
        <w:t>“இரண்டாம் தூதனுடைய செய்தியின் முடிவருகையில், தேவனுடைய ஜனங்களின்மேல் வானத்திலிருந்து ஒரு பெரிய ஒளி பிரகாசிப்பதை நான் கண்டேன். அந்த ஒளியின் கதிர்கள் சூரியனைப்போலத் திகழ்ந்ததாகத் தோன்றின. மேலும், ‘இதோ, மணவாளன் வருகிறான்; அவரைச் சந்திக்க நீங்கள் வெளியே போங்கள்!’ என்று தூதர்கள் முழங்கும் சத்தங்களை நான் கேட்டேன்.”</w:t>
      </w:r>
    </w:p>
    <w:p>
      <w:pPr>
        <w:pStyle w:val="ArticleScripture"/>
        <w:jc w:val="left"/>
      </w:pPr>
      <w:r>
        <w:rPr>
          <w:rFonts w:ascii="Nirmala UI" w:hAnsi="Nirmala UI" w:eastAsia="Nirmala UI" w:cs="Nirmala UI"/>
        </w:rPr>
        <w:t>“இது இரண்டாம் தூதனுடைய செய்திக்கு வல்லமையளிக்க வேண்டிய நள்ளிரவுக் கூக்குரலாயிருந்தது. மனமுடையந்துபோன பரிசுத்தர்களை எழுப்பி, அவர்களுக்கு முன்னிருந்த மகத்தான பணிக்காக ஆயத்தப்படுத்தும்படி, வானத்திலிருந்து தூதர்கள் அனுப்பப்பட்டார்கள். மிகுந்த திறமையுடைய மனிதர்கள் இந்தச் செய்தியை முதலில் பெற்றவர்களாக இல்லை. தாழ்மையுள்ள, அர்ப்பணிப்புள்ளவர்களிடத்திற்கு தூதர்கள் அனுப்பப்பட்டு, ‘இதோ, மணவாளன் வருகிறார்; அவரை எதிர்கொள்ள நீங்கள் வெளியே புறப்படுங்கள்!’ என்ற கூக்குரலை எழுப்பும்படி அவர்களைத் தூண்டினார்கள். அந்தக் கூக்குரல் ஒப்படைக்கப்பட்டவர்கள் விரைவாய்ச் செயல்பட்டு, பரிசுத்த ஆவியின் வல்லமையில் அந்தச் செய்தியை அறிவித்தார்கள்; மேலும் மனமுடையந்திருந்த தங்கள் சகோதரரை எழுப்பினார்கள். இந்தப் பணி மனிதரின் ஞானத்திலும் கல்வியிலும் நிலைத்திருக்கவில்லை; தேவனுடைய வல்லமையிலேயே இருந்தது; அந்தக் கூக்குரலைக் கேட்ட அவருடைய பரிசுத்தர்கள் அதற்கு எதிர்நிற்க முடியவில்லை. மிகவும் ஆவிக்குரியவர்கள் இந்தச் செய்தியை முதலில் பெற்றார்கள்; முன்பு இந்த வேலையில் வழிநடத்தியவர்கள் இதைப் பெற்றும், ‘இதோ, மணவாளன் வருகிறார்; அவரை எதிர்கொள்ள நீங்கள் வெளியே புறப்படுங்கள்!’ என்ற கூக்குரல் பெருக உதவியும் செய்தவர்களாக இறுதியில் இருந்தார்கள்.”</w:t>
      </w:r>
    </w:p>
    <w:p>
      <w:pPr>
        <w:pStyle w:val="ArticleScripture"/>
        <w:jc w:val="left"/>
      </w:pPr>
      <w:r>
        <w:rPr>
          <w:rFonts w:ascii="Nirmala UI" w:hAnsi="Nirmala UI" w:eastAsia="Nirmala UI" w:cs="Nirmala UI"/>
        </w:rPr>
        <w:t>“தேசத்தின் ஒவ்வொரு பகுதிக்கும் இரண்டாம் தூதனின் செய்தியின்மேல் ஒளி அளிக்கப்பட்டது; அந்தக் கூக்குரல் ஆயிரக்கணக்கானோரின் இருதயங்களை உருகச் செய்தது. அது நகரத்திலிருந்து நகரத்துக்கும், கிராமத்திலிருந்து கிராமத்துக்கும் பரவியது; தேவனுடைய காத்திருக்கிற ஜனங்கள் முழுமையாக எழுப்பப்பட்டவர்களாகும்வரை அது சென்றடைந்தது. பல சபைகளில் அந்தச் செய்தி அறிவிக்கப்பட அனுமதிக்கப்படவில்லை; உயிருள்ள சாட்சியத்தை உடையிருந்த பெரும் திரளானோர் இந்த விழுந்துபோன சபைகளை விட்டுப் பிரிந்தனர். நடுராத்திரிக் கூக்குரலினால் ஒரு வல்லமையான கிரியை நிறைவேற்றப்பட்டது. அந்தச் செய்தி இருதயங்களை ஆராயும் தன்மையுடையதாக இருந்து, விசுவாசிகள் தமக்காகவே ஒரு உயிருள்ள அனுபவத்தைத் தேடும்படி வழிநடத்தியது. அவர்கள் ஒருவர் மீது ஒருவர் சாய்ந்திருக்க முடியாது என்பதை அறிந்திருந்தார்கள்.” Early Writings, 238.</w:t>
      </w:r>
    </w:p>
    <w:p>
      <w:pPr>
        <w:pStyle w:val="ArticleBody"/>
        <w:jc w:val="left"/>
      </w:pPr>
      <w:r>
        <w:rPr>
          <w:rFonts w:ascii="Nirmala UI" w:hAnsi="Nirmala UI" w:eastAsia="Nirmala UI" w:cs="Nirmala UI"/>
        </w:rPr>
        <w:t>உவமையில் நடுநிசிக் கூக்குரலின் செய்தி வந்து சேருதல், இரண்டு வகையான கன்னியர்கள் தமக்குள் எண்ணெய் உண்டோ இல்லையோ என்பதை வெளிப்படுத்தும் காலத்தை அடையாளப்படுத்துகிறது. ஞானமுள்ளவர்களிடம் எண்ணெய் உண்டு; மூடர்களிடத்தில் இல்லை. இந்த உவமை மில்லரைட் வரலாற்றில் சாமுவேல் ஸ்னோவின் பணியால் நிறைவேறியது; அந்தப் பணியினுள், ஸ்னோ முன்வைத்த செய்தி, அக்காலகட்டத்தின் மில்லரைட் வெளியீடுகளில் வெளிவந்த அவரது கட்டுரைகளால் சுட்டிக்காட்டப்பட்டவாறு விரிவடைந்தது. பின்னர் அவர் 1844 ஆகஸ்ட் 12 முதல் 17 வரை நடைபெற்ற எக்செட்டர் முகாம் கூட்டத்திற்குச் சென்றபோது, அந்தக் காலப்பகுதியும் ஒரு குறிப்பிட்ட காலமாகச் சுட்டிக்காட்டப்படுகிறது; அது இறுதியில் அந்தக் கூட்டத்தில் இருந்தவர்கள் கூட்டத்தை விட்டு வெளியேறி, அந்தச் செய்தியை அறிவிக்க வழிநடத்தியது.</w:t>
      </w:r>
    </w:p>
    <w:p>
      <w:pPr>
        <w:pStyle w:val="ArticleBody"/>
        <w:jc w:val="left"/>
      </w:pPr>
      <w:r>
        <w:rPr>
          <w:rFonts w:ascii="Nirmala UI" w:hAnsi="Nirmala UI" w:eastAsia="Nirmala UI" w:cs="Nirmala UI"/>
        </w:rPr>
        <w:t>நள்ளிரவின் கூக்குரலின் செய்தி முழுமையாக நிலைநிறுத்தப்படும் ஒரு “காலப்புள்ளி” உண்டு; அந்தப் புள்ளியில், உவமையின் அடிப்படையில், கன்னியர்மீதான பரிசோதனைக் காலம் முடிவுறுகிறது. அந்த “காலப்புள்ளி”க்கு முன்பாக, அந்தச் செய்தி வளர்ச்சியடைந்து கொண்டிருக்கும் “ஒரு காலப்பகுதி” உள்ளது. 2023 ஜூலை மாதம் முதல் நள்ளிரவின் கூக்குரலின் செய்தி வளர்ச்சியடைந்து வருகிறது; மில்லரைட் நிறைவேற்றத்திலிருந்து மாறுபட்டு, “பரிசோதனைக் காலத்தின் முடிவு”க்கு முன்பாகவே அந்தச் செய்தி உலகம் முழுவதும் பரப்பப்பட்டுள்ளது. எக்ஸெட்டர் கூட்டத்தின் முடிவில் பரிசோதனைக் காலம் முடிவுற்றபோது, அச்செய்தி பின்னர் “நாட்டின் ஒவ்வொரு பகுதியிலும்” சென்றது; மேலும் “இரண்டாம் தூதனுடைய செய்தியின்மேல் வெளிச்சம் அளிக்கப்பட்டது; அந்தக் கூக்குரல் ஆயிரக்கணக்கானோரின் இருதயங்களை உருகச்செய்தது. அது நகரத்திலிருந்து நகரத்திற்கும், கிராமத்திலிருந்து கிராமத்திற்கும் சென்றது; தேவனுடைய காத்திருக்கிற ஜனங்கள் முழுமையாக எழுப்பப்பட்டவர்களாகும் வரையில்.”</w:t>
      </w:r>
    </w:p>
    <w:p>
      <w:pPr>
        <w:pStyle w:val="ArticleBody"/>
        <w:jc w:val="left"/>
      </w:pPr>
      <w:r>
        <w:rPr>
          <w:rFonts w:ascii="Nirmala UI" w:hAnsi="Nirmala UI" w:eastAsia="Nirmala UI" w:cs="Nirmala UI"/>
        </w:rPr>
        <w:t>எங்களின் தற்போதைய வரலாற்றில், 2023 ஆம் ஆண்டு ஜூலை மாதத்தில் பிரசுரிக்கத் தொடங்கிய செய்தி இப்போது உலகம் முழுவதும் நூற்று இருபது நாடுகளில் உள்ளது; மேலும், நள்ளிரவுக் கூக்குரலின் செய்தியின் வளர்ச்சியை பிரதிநிதித்துவப்படுத்தும் கட்டுரைகள் அறுபதுக்கும் மேற்பட்ட மொழிகளில் கிடைக்கின்றன; அந்தக் கட்டுரைகளை வாசிக்கவும் முடியும், அல்லது கேட்கவும் முடியும்.</w:t>
      </w:r>
    </w:p>
    <w:p>
      <w:pPr>
        <w:pStyle w:val="ArticleScripture"/>
        <w:jc w:val="left"/>
      </w:pPr>
      <w:r>
        <w:rPr>
          <w:rFonts w:ascii="Nirmala UI" w:hAnsi="Nirmala UI" w:eastAsia="Nirmala UI" w:cs="Nirmala UI"/>
        </w:rPr>
        <w:t>விரைவில் நிகழ வேண்டிய காரியங்களைத் தமது ஊழியக்காரருக்குக் காண்பிப்பதற்காக தேவன் அவருக்குக் கொடுத்த இயேசு கிறிஸ்துவின் வெளிப்படுத்தல் இது; அதனை அவர் தமது தூதன்மூலம் தமது ஊழியக்காரனாகிய யோவானுக்குச் அனுப்பி அறிவித்தார். யோவான் தேவனுடைய வார்த்தையையும், இயேசு கிறிஸ்துவின் சாட்சியத்தையும், தான் கண்ட அனைத்தையும் சாட்சியாக அறிவித்தான். இந்தத் தீர்க்கதரிசனத்தின் வார்த்தைகளை வாசிப்பவனும், அதைக் கேட்பவர்களும், அதில் எழுதப்பட்டிருப்பவைகளை கைக்கொள்ளுகிறவர்களும் பாக்கியவான்கள்; ஏனெனில் காலம் சமீபமாக இருக்கிறது. வெளிப்படுத்தல் 1:1–3.</w:t>
      </w:r>
    </w:p>
    <w:p>
      <w:pPr>
        <w:pStyle w:val="ArticleBody"/>
        <w:jc w:val="left"/>
      </w:pPr>
      <w:r>
        <w:rPr>
          <w:rFonts w:ascii="Nirmala UI" w:hAnsi="Nirmala UI" w:eastAsia="Nirmala UI" w:cs="Nirmala UI"/>
        </w:rPr>
        <w:t>இந்தச் செய்தியின் ஒளி, கட்டுரைகளுடன் பிரதிநிதித்துவப்படுத்தப்பட்டபடி, சுமார் ஆறு மாதங்களில் இரு நபர்களால் நிறைவேற்றப்பட்டது.</w:t>
      </w:r>
    </w:p>
    <w:p>
      <w:pPr>
        <w:pStyle w:val="ArticleScripture"/>
        <w:jc w:val="left"/>
      </w:pPr>
      <w:r>
        <w:rPr>
          <w:rFonts w:ascii="Nirmala UI" w:hAnsi="Nirmala UI" w:eastAsia="Nirmala UI" w:cs="Nirmala UI"/>
        </w:rPr>
        <w:t>“உதவக்கூடியவர்கள் தங்களுடைய கடமையை உணரும் மனநிலைக்குத் தூண்டப்படாவிட்டால், மூன்றாம் தூதனின் மகா முழக்கம் கேட்கப்படும்போது அவர்கள் தேவனுடைய கிரியையை அறிந்துகொள்ளமாட்டார்கள். பூமியை ஒளியூட்டும்படி வெளிச்சம் புறப்படும்போது, கர்த்தரின் உதவிக்காக முன்வருவதற்குப் பதிலாக, தங்களின் குறுகிய கருத்துகளுக்கேற்ப அவருடைய கிரியையை கட்டுப்படுத்த விரும்புவார்கள். இந்த இறுதி கிரியையில் கர்த்தர் வழக்கமான ஒழுங்குகளுக்கு மிகவும் அப்பாற்பட்ட விதமாகவும், எந்த மனுஷத் திட்டமிடலுக்கும் விரோதமான முறையிலும் செயல்படுவார் என்பதை நான் உங்களுக்குச் சொல்லுகிறேன். உலகத்துக்குக் கொடுக்கப்பட வேண்டிய செய்தியில் மூன்றாம் தூதனுடன் சேரும் தூதனின் வழிநடத்துதலின்கீழ் இந்த வேலை முன்னேறும்போது கூட, தேவனுடைய கிரியையை கட்டுப்படுத்தவும், எத்தகைய முன்னேற்றங்கள் செய்யப்பட வேண்டும் என்பதையும் கட்டளையிடவும் எப்போதும் விரும்புகிறவர்கள் நம்மிடையில் இருப்பார்கள். தேவன் தாமே கட்டுப்பாட்டுக் கயிறுகளை தமது கைகளிலே எடுத்திருக்கிறார் என்பது தெளிவாகத் தெரியுமாறு அவர் வழிகளையும் சாதனங்களையும் பயன்படுத்துவார். தமது நீதியின் கிரியையை நிறைவேற்றி பரிபூரணப்படுத்துவதற்கு அவர் பயன்படுத்தும் எளிய முறைகளைக் கண்டு ஊழியக்காரர்கள் அதிசயிப்பார்கள்.” Testimonies to Ministers, 300.</w:t>
      </w:r>
    </w:p>
    <w:p>
      <w:pPr>
        <w:pStyle w:val="ArticleBody"/>
        <w:jc w:val="left"/>
      </w:pPr>
      <w:r>
        <w:rPr>
          <w:rFonts w:ascii="Nirmala UI" w:hAnsi="Nirmala UI" w:eastAsia="Nirmala UI" w:cs="Nirmala UI"/>
        </w:rPr>
        <w:t>யூதா கோத்திரத்தின் சிங்கம் இப்போது தமது கடைசி நாள்களின் ஜனங்களை தானியேல் பதினொன்றாம் அதிகாரத்தின் பதின்மூன்றாம் முதல் பதினைந்தாம் வசனங்களுக்குக் கொண்டு வந்திருக்கிறார்; இதன்மூலம் கி.மு. 200 முதல் கி.மு. 63 வரையான வரலாற்றால் பிரதிநிதிக்கப்படும் வரலாறும், மத்தேயு பதினாறாம் அதிகாரமும், கிறிஸ்து கெய்சரியா பிலிப்பிக்கு வந்த சந்திப்பின் வரலாறும் திறக்கப்படுகின்றன. தீர்க்கதரிசனங்களும் அவற்றின் நிறைவேற்றங்களின் வரலாறும் இரண்டும், கடைசி நாட்கள் வரையிலும் முத்திரையிடப்பட்டிருந்த தானியேல் புத்தகத்தின் அந்தப் பகுதிக்குச் சரியாக ஒத்துப்போகின்றன. தானியேல் மற்றும் வெளிப்படுத்தின விசேஷம் என்னும் புத்தகங்கள் ஒரே புத்தகமாகும்; ஆகையால் கடைசி நாட்களில், கிருபைக்காலம் முடிவதற்கு முன்னரே, இயேசு கிறிஸ்துவின் வெளிப்படுத்துதல் முத்திரை நீக்கப்படுகிறது; அந்த வெளிப்படுத்துதலுக்குள் கடைசி நாட்களைச் சார்ந்த தானியேலின் பகுதியும் அடங்கியுள்ளது. எக்செட்டர் முகாம் கூட்டத்தின் நிறைவுக்கான காலம் சமீபமாயுள்ளது.</w:t>
      </w:r>
    </w:p>
    <w:p>
      <w:pPr>
        <w:pStyle w:val="ArticleScripture"/>
        <w:jc w:val="left"/>
      </w:pPr>
      <w:r>
        <w:rPr>
          <w:rFonts w:ascii="Nirmala UI" w:hAnsi="Nirmala UI" w:eastAsia="Nirmala UI" w:cs="Nirmala UI"/>
        </w:rPr>
        <w:t>அவன் எனக்குச் சொன்னது: இந்தப் புத்தகத்தின் தீர்க்கதரிசனத்தின் வசனங்களை முத்திரையிடாதே; காலம் சமீபமாயிருக்கிறது. அநியாயமுள்ளவன் இன்னும் அநியாயமுள்ளவனாயிருக்கட்டும்; அசுத்தமுள்ளவன் இன்னும் அசுத்தமுள்ளவனாயிருக்கட்டும்; நீதிமானானவன் இன்னும் நீதிமானாயிருக்கட்டும்; பரிசுத்தமுள்ளவன் இன்னும் பரிசுத்தமுள்ளவனாயிருக்கட்டும். வெளிப்படுத்தின விசேஷம் 22:10, 11.</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இதோ, நாட்கள் வருகின்றன என்று கர்த்தராகிய ஆண்டவர் சொல்லுகிறார்; அந்நாட்களில் நான் தேசத்தில் பஞ்சத்தை அனுப்புவேன்; அது அப்பத்திற்கான பஞ்சமுமல்ல, தண்ணீருக்கான தாகமுமல்ல, கர்த்தருடைய வார்த்தைகளைக் கேட்பதற்கான பஞ்சம். அவர்கள் சமுத்திரத்திலிருந்து சமுத்திரம் வரை, வடக்கிலிருந்து கிழக்கு வரை அலைந்து திரிவார்கள்; கர்த்தருடைய வார்த்தையைத் தேடி இங்கும் அங்கும் ஓடுவார்கள்; ஆனாலும் அதைக் கண்டடையமாட்டார்கள். அந்நாளில் அழகிய கன்னிகைகளும் இளைஞர்களும் தாகத்தினால் மயங்கிப்போவார்கள். சமாரியாவின் பாவத்தின் பேரில் சத்தியம்பண்ணுகிறவர்களும், “தானே, உன் தெய்வம் உயிரோடிருக்கிறது” என்றும், “பேர்செபாவின் வழிபாட்டு முறை உயிரோடிருக்கிறது” என்றும் சொல்லுகிறவர்களும் விழுந்துபோவார்கள்; இனி ஒருபோதும் எழுந்திருக்கமாட்டார்கள். ஆமோஸ்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எண்பத்து நான்கு</dc:title>
  <dc:subject>சபத்தும் அவதாரமும்: மில்லரைட் முத்திரையிடும் செயல்முறையின் மூலைக்கற்கள்</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