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எண்பத்து ஐந்து</w:t>
      </w:r>
    </w:p>
    <w:p>
      <w:pPr>
        <w:pStyle w:val="ArticleSubtitle"/>
        <w:jc w:val="left"/>
      </w:pPr>
      <w:r>
        <w:rPr>
          <w:rFonts w:ascii="Nirmala UI" w:hAnsi="Nirmala UI" w:eastAsia="Nirmala UI" w:cs="Nirmala UI"/>
        </w:rPr>
        <w:t>உருவெடுத்த தெய்வீகம்: பேதுருவின் ஆழ்ந்த அறிக்கையும் அதின் உட்பொருள்களும்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2024-04-15</w:t>
      </w:r>
    </w:p>
    <w:p>
      <w:pPr>
        <w:pStyle w:val="ArticleBody"/>
        <w:jc w:val="left"/>
      </w:pPr>
      <w:r>
        <w:rPr>
          <w:rFonts w:ascii="Nirmala UI" w:hAnsi="Nirmala UI" w:eastAsia="Nirmala UI" w:cs="Nirmala UI"/>
        </w:rPr>
        <w:t>சீஷர்கள் கிறிஸ்து யார் என்று கூறுகிறார்கள் என்ற கிறிஸ்துவின் கேள்விக்குப் பேதுரு தன் பதிலை முன்வைத்தபோது, இயேசு அபிஷேகம்பண்ணப்பட்டவர், கிறிஸ்து, மேசியா என்று அவர் அடையாளப்படுத்தினார். மேலும், அவர் தேவனுடைய குமாரன் என்றும் கூறினார்.</w:t>
      </w:r>
    </w:p>
    <w:p>
      <w:pPr>
        <w:pStyle w:val="ArticleScripture"/>
        <w:jc w:val="left"/>
      </w:pPr>
      <w:r>
        <w:rPr>
          <w:rFonts w:ascii="Nirmala UI" w:hAnsi="Nirmala UI" w:eastAsia="Nirmala UI" w:cs="Nirmala UI"/>
        </w:rPr>
        <w:t>இயேசு கைசரியா பிலிப்பி தேசத்தின் எல்லைகளுக்கு வந்தபோது, தம்முடைய சீஷர்களைக் கேட்டார்: மனுஷகுமாரனாகிய என்னை மக்கள் யார் என்று சொல்லுகிறார்கள்? அதற்கு அவர்கள்: சிலர், நீர் யோவான் ஸ்நானன் என்று சொல்லுகிறார்கள்; சிலர், எலியா என்று; மற்றவர்கள், எரேமியா அல்லது தீர்க்கதரிசிகளில் ஒருவர் என்று சொல்லுகிறார்கள் என்றார்கள். அவர் அவர்களைக் கேட்டார்: ஆனால் நீங்கள் என்னை யார் என்று சொல்லுகிறீர்கள்? அப்போது சீமோன் பேதுரு பதிலளித்து: நீர் கிறிஸ்து, ஜீவனுள்ள தேவனுடைய குமாரன் என்றான். அதற்கு இயேசு அவனுக்குப் பதிலளித்து: சீமோன் பர்யோனா, நீ பாக்கியவான்; இதை உனக்கு வெளிப்படுத்தியது மாம்சமும் இரத்தமும் அல்ல, பரலோகத்திலிருக்கிற என் பிதாவே. மேலும் நான் உனக்குச் சொல்லுகிறேன்: நீ பேதுரு; இந்தக் கன்மலையின் மேல் என் சபையை நான் கட்டுவேன்; பாதாளத்தின் வாசல்கள் அதின்மேல் மேற்கொள்ளாது. மேலும் பரலோக ராஜ்யத்தின் திறவுகோல்களை உனக்குக் கொடுப்பேன்; நீ பூமியிலே கட்டுவது எதுவாயினும் அது பரலோகத்தில் கட்டப்பட்டிருக்கும்; நீ பூமியிலே அவிழ்ப்பது எதுவாயினும் அது பரலோகத்தில் அவிழ்க்கப்பட்டிருக்கும். மத்தேயு 16:13–19.</w:t>
      </w:r>
    </w:p>
    <w:p>
      <w:pPr>
        <w:pStyle w:val="ArticleBody"/>
        <w:jc w:val="left"/>
      </w:pPr>
      <w:r>
        <w:rPr>
          <w:rFonts w:ascii="Nirmala UI" w:hAnsi="Nirmala UI" w:eastAsia="Nirmala UI" w:cs="Nirmala UI"/>
        </w:rPr>
        <w:t>நூற்று நாற்பத்துநான்கு ஆயிரம் பேர் புரிந்துகொள்ள வேண்டிய அத்தியாவசிய சத்தியத்தை பரிசுத்த ஆவியானவர் பேதுருவின் மூலம் வெளிப்படுத்தினார். அவர் அதை பானியம் எனப்படும் கய்சரியா பிலிப்பியில் செய்தார். பானியம் என்பது வல்லுநாகத்தை வணங்கும் ஆராதனையில் மிகப் பரிசுத்தமான ஆலயத் தலமாகும்; ஏனெனில் கிரேக்கம் உலகத்தை பிரதிநிதித்துவப்படுத்துகிறது, மேலும் கடைசி நாட்களில் உலகம் என்பது ஐக்கிய நாடுகள் சபையே; அது வல்லுநாகத்தின் பூமியிலுள்ள பிரதிநிதியாகும். “நரகத்தின் வாசல்கள்” என்பது கிரேக்க ஆட்டு-தெய்வமான பானின் ஆலயத்திற்கான ஒரு பெயராகும். அந்த ஆலயம் பானியத்தின் ஊற்று அமைந்திருந்த ஒரு குகையின் முன்பாகக் கட்டப்பட்டது. பானியத்தின் ஊற்று யோர்தான் நதிக்கு நீர் வழங்கியது; யோர்தான் நதி கிறிஸ்துவின் ஒரு அடையாளமாகும்.</w:t>
      </w:r>
    </w:p>
    <w:p>
      <w:pPr>
        <w:pStyle w:val="ArticleBody"/>
        <w:jc w:val="left"/>
      </w:pPr>
      <w:r>
        <w:rPr>
          <w:rFonts w:ascii="Nirmala UI" w:hAnsi="Nirmala UI" w:eastAsia="Nirmala UI" w:cs="Nirmala UI"/>
        </w:rPr>
        <w:t>“யோர்தான்” என்னும் பெயரின் பொருள் “இறங்குகிறவன்” என்பதாகும்; அது தனது பயணத்தை வடக்கு இஸ்ரவேலின் மலைப்பகுதியில் தொடங்கி, ஹெர்மோன் மலைத்தொடரின் உயர்ந்த சிகரமான ஹெர்மோன் மலையின் ஊற்றுகளிலிருந்து தன் முக்கிய ஆதாரத்தைப் பெறுகிறது; அங்கேயே “நரகத்தின் வாசல்கள்” என்று அழைக்கப்படும் ஊற்று அமைந்துள்ளது. “ஹெர்மோன்” என்பது “புனிதமானது” என்று பொருள்; “யோர்தான்” என்பது “இறங்குதல்” என்று பொருள். யோர்தான் நதி ஹெர்மோன் மலையின் உயர்நிலப்பகுதிகளில் இருந்து பாய்ந்து, யோர்தான் பிளவுப்பள்ளத்தாக்கு வழியாக இறங்கி, இறுதியில் பூமியின் மேற்பரப்பிலுள்ள மிகத் தாழ்ந்த இடமான சவக்கடலை அடைகிறது.</w:t>
      </w:r>
    </w:p>
    <w:p>
      <w:pPr>
        <w:pStyle w:val="ArticleBody"/>
        <w:jc w:val="left"/>
      </w:pPr>
      <w:r>
        <w:rPr>
          <w:rFonts w:ascii="Nirmala UI" w:hAnsi="Nirmala UI" w:eastAsia="Nirmala UI" w:cs="Nirmala UI"/>
        </w:rPr>
        <w:t>யோர்தான் நதியைப் போஷிக்கும் நீருகள், பானின் ஆலயத்தில் உற்பத்தியாகி, இறுதியில் பூமியின் மிகத் தாழ்ந்த இடத்தை அடைகின்றன; அவை, மிக உயர்ந்த பரிசுத்த மலையை விட்டு இறங்கி, இவ்வுலகின் மிகத் தாழ்ந்த “மரித்த கடலுக்கு” வந்தடைந்தபோது தேவனுடைய குமாரன் மேற்கொண்ட இறங்குதலைக் குறிக்கின்றன. பரலோகத்திலிருந்து சிலுவையின் மரணம் வரை கிறிஸ்து இறங்கிவந்ததும், அவர் வீழ்ந்த மனிதனுடைய மாம்சத்தைத் தம்மீது ஏற்றுக்கொண்டார் என்பதையும் குறிக்கிறது; ஏனெனில், பரலோகத்திலிருந்து சிலுவை வரை அவருடைய பயணம் “நரகத்தின் வாசல்களில்” உற்பத்தியான நீரினால் போஷிக்கப்பட்டது.</w:t>
      </w:r>
    </w:p>
    <w:p>
      <w:pPr>
        <w:pStyle w:val="ArticleBody"/>
        <w:jc w:val="left"/>
      </w:pPr>
      <w:r>
        <w:rPr>
          <w:rFonts w:ascii="Nirmala UI" w:hAnsi="Nirmala UI" w:eastAsia="Nirmala UI" w:cs="Nirmala UI"/>
        </w:rPr>
        <w:t>மரித்த கடல் பூமியிலுள்ள மிகத் தாழ்ந்த இடம் மட்டுமல்ல, அது பூமியிலுள்ள மிக அதிக உப்புச் சத்து கொண்ட நீருமானது; சமுத்திரத்தைவிட ஒன்பது மடங்கு அதிக உப்புடையது. மரித்த கடலால் முன்மாதிரியாகக் காண்பிக்கப்படும் சிலுவையில் கிறிஸ்துவின் மரணம், அநேகருடன் அவர் தம்முடைய உடன்படிக்கையை உறுதிப்படுத்திய இடமாகும்.</w:t>
      </w:r>
    </w:p>
    <w:p>
      <w:pPr>
        <w:pStyle w:val="ArticleScripture"/>
        <w:jc w:val="left"/>
      </w:pPr>
      <w:r>
        <w:rPr>
          <w:rFonts w:ascii="Nirmala UI" w:hAnsi="Nirmala UI" w:eastAsia="Nirmala UI" w:cs="Nirmala UI"/>
        </w:rPr>
        <w:t>உன் போஜனபலியின் ஒவ்வொரு காணிக்கையும் உப்பினால் சுவையூட்டப்பட வேண்டும்; உன் போஜனபலியிலிருந்து உன் தேவனுடைய உடன்படிக்கையின் உப்பு குறைவாயிருக்கச் செய்யக்கூடாது; உன் எல்லா காணிக்கைகளுடனும் நீ உப்பைச் செலுத்த வேண்டும். லேவியராகமம் 2:3.</w:t>
      </w:r>
    </w:p>
    <w:p>
      <w:pPr>
        <w:pStyle w:val="ArticleBody"/>
        <w:jc w:val="left"/>
      </w:pPr>
      <w:r>
        <w:rPr>
          <w:rFonts w:ascii="Nirmala UI" w:hAnsi="Nirmala UI" w:eastAsia="Nirmala UI" w:cs="Nirmala UI"/>
        </w:rPr>
        <w:t>ஹெர்மோன் மலையின் ஊற்றுகளிலிருந்து வரும் வழியில், யோர்தான் நதி கலிலேயா சமுத்திரத்தின் வழியாகப் பாய்கிறது; அது திபேரியாஸ் ஏரி என்றும் கின்னெரேத் ஏரி என்றும் அழைக்கப்படுகிறது. கலிலேயா என்பது “ஒரு கீல்” அல்லது “ஒரு திருப்புமுனை” என்று பொருள். திபேரியாஸ் என்பது ஆகஸ்து சீசருக்குப் பிறகு ஆட்சி செய்த ரோமப் பேரரசரின் பெயராகும்; மேலும், அந்த ஏரியின் வடிவத்தின் காரணமாக அது கின்னெரேத் என்று அழைக்கப்படுகிறது; அதற்குப் பொருள் “ஒரு வீணை” அல்லது “ஒரு யாழ்.” மனிதகுலத்திற்கான திருப்புமுனை, திபேரியஸ் சீசர் ஆட்சி செய்த காலத்தில் இயேசு சிலுவையில் அறையப்பட்டபோது நிகழ்ந்தது; அப்பொழுது பரலோகத்திலுள்ள ஒவ்வொரு யாழும் மௌனமானது. கிரேக்கத் தெய்வமான பானுக்குரிய ஆலயமே “பாதாளத்தின் வாசல்கள்” என்று அழைக்கப்படுவது; அதனுடன் தொடர்புடைய யோர்தான் நதியின் புவியியல் சாட்சி, பரிசுத்த ஆவியின் ஏவுதலால் பேதுரு அறிவித்த சாட்சியைப் பற்றி பேசுகிறது.</w:t>
      </w:r>
    </w:p>
    <w:p>
      <w:pPr>
        <w:pStyle w:val="ArticleBody"/>
        <w:jc w:val="left"/>
      </w:pPr>
      <w:r>
        <w:rPr>
          <w:rFonts w:ascii="Nirmala UI" w:hAnsi="Nirmala UI" w:eastAsia="Nirmala UI" w:cs="Nirmala UI"/>
        </w:rPr>
        <w:t>கிறிஸ்துவின் அவதாரம் என்பது, தேவனுடைய தெய்வீக குமாரன் தம்மேல் மனித மாம்சத்தை ஏற்றுக்கொண்டபோது நிகழ்ந்த தெய்வீகத்தையும் மனிதத்தையும் ஒருங்கிணைத்த நிகழ்வாகும்; இதற்கு ஒப்பாக, பான் ஊற்றிலிருந்து பாயும் நீர்கள் யோர்தான் நதியைப் பாசனம் செய்வது தெய்வீகத்துடன் மனிதத்துவம் இணைக்கப்படுதலைச் சுட்டிக்காட்டுகிறது. பான் ஊற்றை ஊட்டியது ஹெர்மோன் மலைகளின் மேல் விழுந்த பனி, மழை, மற்றும் பனிக்கட்டியே ஆகும்; ஹெர்மோன் “பரிசுத்த” மலையைச் சுட்டிக்காட்டுகிறது, அது மேலிருக்கும் எருசலேமாகும்.</w:t>
      </w:r>
    </w:p>
    <w:p>
      <w:pPr>
        <w:pStyle w:val="ArticleScripture"/>
        <w:jc w:val="left"/>
      </w:pPr>
      <w:r>
        <w:rPr>
          <w:rFonts w:ascii="Nirmala UI" w:hAnsi="Nirmala UI" w:eastAsia="Nirmala UI" w:cs="Nirmala UI"/>
        </w:rPr>
        <w:t>தாவீதின் படிகளின் பாடல். சகோதரர்கள் ஒற்றுமையோடு கூடிவாசமிருக்கிறது எவ்வளவு நன்றாயும் எவ்வளவு இன்பமாயும் இருக்கிறது; இதோ, பாருங்கள்! அது தலையின் மேல் ஊற்றப்பட்ட விலையுயர்ந்த தைலம்போலிருக்கிறது; அது தாடியின்மேல், ஆரோனின் தாடியின்மேல் வழிந்திறங்கி, அவன் வஸ்திரங்களின் ஓரங்கள்வரை இறங்கியது. அது எர்மோனின் பனிபோலும், சியோன் மலைகளின் மேல் இறங்கிய பனிபோலும் இருக்கிறது; ஏனெனில் அங்கே கர்த்தர் ஆசீர்வாதத்தை, என்றென்றும் நிலைக்கும் ஜீவனை, கட்டளையிட்டார். சங்கீதம் 133:1–3.</w:t>
      </w:r>
    </w:p>
    <w:p>
      <w:pPr>
        <w:pStyle w:val="ArticleBody"/>
        <w:jc w:val="left"/>
      </w:pPr>
      <w:r>
        <w:rPr>
          <w:rFonts w:ascii="Nirmala UI" w:hAnsi="Nirmala UI" w:eastAsia="Nirmala UI" w:cs="Nirmala UI"/>
        </w:rPr>
        <w:t>ஆரோனின் தாடியின்மேல் வழிந்த “விலையுயர்ந்த அபிஷேகத் தைலம்” என்பது, அவனும் அவன் குமாரரும் தேவனுடைய ஆசாரியர்களாக அபிஷேகம் செய்யப்படும்போது பயன்படுத்தப்பட்ட எண்ணெயே ஆகும்.</w:t>
      </w:r>
    </w:p>
    <w:p>
      <w:pPr>
        <w:pStyle w:val="ArticleScripture"/>
        <w:jc w:val="left"/>
      </w:pPr>
      <w:r>
        <w:rPr>
          <w:rFonts w:ascii="Nirmala UI" w:hAnsi="Nirmala UI" w:eastAsia="Nirmala UI" w:cs="Nirmala UI"/>
        </w:rPr>
        <w:t>பலிபீடத்தின் மேல் இருக்கும் இரத்தத்திலிருந்தும், அபிஷேக எண்ணெயிலிருந்தும் நீ எடுத்து, அதை ஆரோனின் மேலும், அவனுடைய உடைகளின் மேலும், அவனுடைய குமாரர்களின் மேலும், அவனுடன் இருக்கும் அவனுடைய குமாரர்களின் உடைகளின் மேலும் தெளிக்கக்கடவன்; அப்பொழுது அவனும், அவனுடைய உடைகளும், அவனுடைய குமாரர்களும், அவனுடன் இருக்கும் அவனுடைய குமாரர்களின் உடைகளும் பரிசுத்தமாக்கப்படுவர். யாத்திராகமம் 29:21.</w:t>
      </w:r>
    </w:p>
    <w:p>
      <w:pPr>
        <w:pStyle w:val="ArticleBody"/>
        <w:jc w:val="left"/>
      </w:pPr>
      <w:r>
        <w:rPr>
          <w:rFonts w:ascii="Nirmala UI" w:hAnsi="Nirmala UI" w:eastAsia="Nirmala UI" w:cs="Nirmala UI"/>
        </w:rPr>
        <w:t>பேதுரு எல்லா சீஷர்களின் அறிக்கையையும் வெளிப்படுத்தினார்; அவ்வாறு செய்வதன்மூலம், உயர்த்தப்பட்ட ஒரு கொடிச்சின்னமாகத் திகழும் ஒருங்கிணைந்த ஆசாரியத்துவமாக அபிஷேகம் செய்யப்படவிருக்கிற ஒரு இலட்சத்து நாற்பத்திநாலாயிரம் பேரின் அறிக்கையையும் அவர் வெளிப்படுத்தினார். ஆரோனை அபிஷேகம் செய்த “எண்ணெய்”, எர்மோன் மலையின் பனியாகவும், சீயோன் மலைகளின் பனியாகவும் இருந்தது. அந்த “எண்ணெயும்” அந்த “பனியும்” பரிசுத்த ஆவியின் அபிஷேகத்தைச் சுட்டிக்காட்டும் செய்தியே ஆகும்.</w:t>
      </w:r>
    </w:p>
    <w:p>
      <w:pPr>
        <w:pStyle w:val="ArticleScripture"/>
        <w:jc w:val="left"/>
      </w:pPr>
      <w:r>
        <w:rPr>
          <w:rFonts w:ascii="Nirmala UI" w:hAnsi="Nirmala UI" w:eastAsia="Nirmala UI" w:cs="Nirmala UI"/>
        </w:rPr>
        <w:t>வானங்களே, செவிகொடுக்குங்கள்; நான் பேசுவேன்; பூமியே, என் வாயின் வார்த்தைகளைக் கேள். என் போதனை மழையைப்போல் பொழியும்; என் சொற்கள் பனித்துளியைப்போல் சிந்தும்; இளமையான செடிமேல் பெய்யும் மென்மழையைப்போலும், புல்லின்மேல் பொழியும் சாரல்களைப்போலும் இருக்கும்; ஏனெனில் நான் கர்த்தருடைய நாமத்தை அறிவிப்பேன்; நம்முடைய தேவனுக்குப் மகத்துவத்தைச் செலுத்துங்கள். உபாகமம் 32:1–3.</w:t>
      </w:r>
    </w:p>
    <w:p>
      <w:pPr>
        <w:pStyle w:val="ArticleBody"/>
        <w:jc w:val="left"/>
      </w:pPr>
      <w:r>
        <w:rPr>
          <w:rFonts w:ascii="Nirmala UI" w:hAnsi="Nirmala UI" w:eastAsia="Nirmala UI" w:cs="Nirmala UI"/>
        </w:rPr>
        <w:t>“பனி” என்பது சியோன் மலைகளின் மீது விழும் “போதகம்” ஆகும்; மேலும் அது கடைசி நாட்களில் தேவனுடைய ஆசாரியர்களாகிய அந்த நூற்று நாற்பத்து நான்கு ஆயிரத்தினரை ஒருமைப்படுத்துகிற அபிஷேகத்தின் “எண்ணெய்” ஆகும். அந்தப் போதகம் மழையைப்போல் விழுந்து, பனியைப்போல் வடிகிறது; ஏனெனில் அது “வெளியிடப்படுகிறது”. அது வெளியிடப்படுவது, வானமும் பூமியும் செவிகொடுத்து, அவருடைய வாயின் வார்த்தைகளைக் கேட்கவேண்டியதனால் ஆகும்; இதை நள்ளிரவு கூக்குரலும் பேரொலிக் கூக்குரலும் ஆகிய செய்திகளை அறிவிக்கும் கொடியாகிய ஒருமைப்படுத்தப்பட்ட ஆசாரியத்துவத்தின் வழியாகச் செய்கிறது.</w:t>
      </w:r>
    </w:p>
    <w:p>
      <w:pPr>
        <w:pStyle w:val="ArticleScripture"/>
        <w:jc w:val="left"/>
      </w:pPr>
      <w:r>
        <w:rPr>
          <w:rFonts w:ascii="Nirmala UI" w:hAnsi="Nirmala UI" w:eastAsia="Nirmala UI" w:cs="Nirmala UI"/>
        </w:rPr>
        <w:t>மலைகளின்மேல் நற்செய்தியை அறிவிக்கிறவனுடைய கால்கள் எவ்வளவு அழகாயிருக்கின்றன! சமாதானத்தை அறிவிக்கிறவனும், நன்மையின் நற்செய்தியை அறிவிக்கிறவனும், இரட்சிப்பை அறிவிக்கிறவனும், சீயோனுக்குச் “உன் தேவன் ராஜ்யம்பண்ணுகிறார்!” என்று சொல்லுகிறவனும் அவனே. உன் காவற்காரர் சத்தத்தை உயர்த்துவார்கள்; அவர்கள் ஒருமித்த சத்தத்தோடு பாடுவார்கள்; ஏனெனில் கர்த்தர் சீயோனை மீண்டும் கொண்டுவரும்போது, அவர்கள் கண் கணாகக் காண்பார்கள். எருசலேமின் பாழிடங்களே, மகிழ்ச்சியாய் வெடித்தெழுந்து, ஒருமித்துப் பாடுங்கள்; ஏனெனில் கர்த்தர் தம்முடைய ஜனத்தை ஆறுதல் செய்தார், எருசலேமை மீட்டார். கர்த்தர் தம்முடைய பரிசுத்த புயத்தை எல்லா ஜாதிகளின் கண்களுக்கும் வெளிப்படுத்தினார்; பூமியின் எல்லைகளெல்லாம் நம்முடைய தேவனின் இரட்சிப்பைக் காணும். ஏசாயா 52:7–10.</w:t>
      </w:r>
    </w:p>
    <w:p>
      <w:pPr>
        <w:pStyle w:val="ArticleBody"/>
        <w:jc w:val="left"/>
      </w:pPr>
      <w:r>
        <w:rPr>
          <w:rFonts w:ascii="Nirmala UI" w:hAnsi="Nirmala UI" w:eastAsia="Nirmala UI" w:cs="Nirmala UI"/>
        </w:rPr>
        <w:t>பேதுருவினால் பிரதிநிதித்துவப்படுத்தப்படும் கடைசிநாள் காவலாளிகள் இரட்சிப்பையும் சமாதானத்தையும் அறிவிக்கிறார்கள்; அவர்கள் ஒன்றுபட்டிருப்பார்கள், ஏனெனில் அவர்கள் ஒரே மனதோடும் ஒரே பார்வையோடும் காண்பார்கள். இது “கர்த்தர் சீயோனை மறுபடியும் கொண்டுவரும்” போது நிகழ்கிறது. “மறுபடியும் கொண்டுவரும்” என்று மொழிபெயர்க்கப்பட்டுள்ள எபிரேயச் சொல் “திருப்புதல்” அல்லது “மாற்றிப் பின்வரச் செய்தல்” என்று பொருள் தருகிறது. கர்த்தர் சீயோனைத் திருப்பும்போது, சிதறடிப்பினால் குறிக்கப்படும் சிறைப்படுத்தப்பட்ட நிலையிலே சீயோன் இருந்தது என்பதைக் குறிக்கிறது; அந்தச் சிறைப்படுத்தல் முடிவுக்கு வரும் போது அது மாற்றப்படுகின்றது.</w:t>
      </w:r>
    </w:p>
    <w:p>
      <w:pPr>
        <w:pStyle w:val="ArticleScripture"/>
        <w:jc w:val="left"/>
      </w:pPr>
      <w:r>
        <w:rPr>
          <w:rFonts w:ascii="Nirmala UI" w:hAnsi="Nirmala UI" w:eastAsia="Nirmala UI" w:cs="Nirmala UI"/>
        </w:rPr>
        <w:t>ஏனெனில் கர்த்தர் இவ்வாறு சொல்லுகிறார்: பாபிலோனில் எழுபது ஆண்டுகள் நிறைவடைந்த பின்பு நான் உங்களைச் சந்தித்து, உங்களை இந்த இடத்திற்குத் திரும்பிவரச் செய்வதன்மூலம் உங்களைப் பற்றிச் சொன்ன என் நன்மையான வார்த்தையை நிறைவேற்றுவேன். கர்த்தர் சொல்லுகிறார்: நான் உங்களை நோக்கி நினைக்கிற எண்ணங்களை அறிந்திருக்கிறேன்; அவை சமாதானத்திற்கான எண்ணங்கள், தீமையிற்கானவை அல்ல; உங்களுக்கு எதிர்பார்க்கப்பட்ட முடிவைக் கொடுக்கவே. அப்பொழுது நீங்கள் என்னை நோக்கிக் கூப்பிடுவீர்கள்; நீங்கள் வந்து என்னிடத்தில் ஜெபிப்பீர்கள்; நான் உங்களுக்குச் செவிகொடுப்பேன். நீங்கள் என்னைத் தேடி, உங்கள் முழு இருதயத்தோடும் என்னை ஆராய்ந்து தேடும்போது, என்னைக் கண்டடைவீர்கள். கர்த்தர் சொல்லுகிறார்: நான் உங்களால் கண்டடையப்படுவேன்; நான் உங்கள் சிறையிருப்பை மாற்றி, நான் உங்களைத் துரத்திவிட்ட எல்லா ஜாதிகளிலிருந்தும், எல்லா இடங்களிலிருந்தும் உங்களைச் சேர்த்துக்கொண்டு வருவேன் என்று கர்த்தர் சொல்லுகிறார்; மேலும், நான் உங்களைச் சிறையிலே கொண்டு போகச் செய்த அந்த இடத்திற்கே உங்களை மீண்டும் கொண்டுவருவேன். எரேமியா 29:10–14.</w:t>
      </w:r>
    </w:p>
    <w:p>
      <w:pPr>
        <w:pStyle w:val="ArticleBody"/>
        <w:jc w:val="left"/>
      </w:pPr>
      <w:r>
        <w:rPr>
          <w:rFonts w:ascii="Nirmala UI" w:hAnsi="Nirmala UI" w:eastAsia="Nirmala UI" w:cs="Nirmala UI"/>
        </w:rPr>
        <w:t>அனைத்து தீர்க்கதரிசிகளும் கடைசி நாட்களைப் பற்றியே உரைக்கின்றனர்; மேலும், தீர்க்கதரிசனத்தின் சாட்சியை நிறைவேற்றுவதற்காக, அந்தக் கடைசி நாட்களில் அவருடைய ஜனங்கள் மாற்றப்பட்டு நீக்கப்பட வேண்டிய ஒரு சிறைப்பிடிப்பில் இருக்கின்றனர்.</w:t>
      </w:r>
    </w:p>
    <w:p>
      <w:pPr>
        <w:pStyle w:val="ArticleScripture"/>
        <w:jc w:val="left"/>
      </w:pPr>
      <w:r>
        <w:rPr>
          <w:rFonts w:ascii="Nirmala UI" w:hAnsi="Nirmala UI" w:eastAsia="Nirmala UI" w:cs="Nirmala UI"/>
        </w:rPr>
        <w:t>கர்த்தரிடமிருந்து எரேமியாவுக்கு வந்த வார்த்தை இதுவே: இஸ்ரவேலின் தேவனாகிய கர்த்தர் இவ்வாறு சொல்லுகிறார்: நான் உன்னோடு பேசிய எல்லா வார்த்தைகளையும் ஒரு புத்தகத்தில் எழுதிக்கொள். ஏனெனில், இதோ, நாட்கள் வருகின்றன என்று கர்த்தர் சொல்லுகிறார்; அந்நாட்களில் என் ஜனங்களாகிய இஸ்ரவேலும் யூதாவும் அனுபவிக்கும் சிறைப்பிடிப்பை நான் மாற்றுவேன் என்று கர்த்தர் சொல்லுகிறார்; மேலும், அவர்கள் பிதாக்களுக்கு நான் கொடுத்த தேசத்திற்குத் திரும்பிவரும்படியாக அவர்களைச் செய்வேன்; அவர்கள் அதைப் சுதந்தரித்துக்கொள்வார்கள். எரேமியா 30:1–3.</w:t>
      </w:r>
    </w:p>
    <w:p>
      <w:pPr>
        <w:pStyle w:val="ArticleBody"/>
        <w:jc w:val="left"/>
      </w:pPr>
      <w:r>
        <w:rPr>
          <w:rFonts w:ascii="Nirmala UI" w:hAnsi="Nirmala UI" w:eastAsia="Nirmala UI" w:cs="Nirmala UI"/>
        </w:rPr>
        <w:t>மூன்றரை நாட்கள் நித்திரை கொண்டபின், லாசரு நான்கு நாட்கள் நித்திரை கொண்டதுபோலவும், தானியேல் இருபத்தொன்று நாட்கள் இரங்கினதுபோலவும், மைக்கேல் தம்முடைய இறுதி நாட்களின் ஜனங்களாகிய அந்த இரு சாட்சிகளை உயிர்த்தெழச் செய்து, அவர்களை ஒன்றிப்பாட்டிற்குள் கொண்டு வந்து, உலகமெங்கும் வெளியிடப்படும் ஒரு செய்தியின் மூலம் அவர்களுக்கு அபிஷேகம் செய்கிறார். அந்தச் செய்தியே பான் ஊற்றிற்கு ஊட்டமளிக்கும் எர்மோன் மலையின் (“பரிசுத்த மலை”) “பனித்துளி” ஆகும்; அதன் பின்பு அது யோர்தான் நதிக்கு ஊட்டமளிக்கிறது. அந்தச் செய்தியினால் நிறைவேற்றப்படும் அபிஷேகம், இயேசு கிறிஸ்துவாக ஆனதைச் சுட்டிக்காட்டிய அவருடைய அபிஷேகத்தை பிரதிநிதித்துவப்படுத்துகிறது; அதை பேதுரு அடையாளம் கண்டான்.</w:t>
      </w:r>
    </w:p>
    <w:p>
      <w:pPr>
        <w:pStyle w:val="ArticleBody"/>
        <w:jc w:val="left"/>
      </w:pPr>
      <w:r>
        <w:rPr>
          <w:rFonts w:ascii="Nirmala UI" w:hAnsi="Nirmala UI" w:eastAsia="Nirmala UI" w:cs="Nirmala UI"/>
        </w:rPr>
        <w:t>பேதுரு கிறிஸ்துவை தேவனுடைய குமாரன் என்று அடையாளப்படுத்தியபோது, “பாதாளத்தின் வாசல்கள்” யோர்தான் நதிக்குள் ஊட்டும் நீரால் சித்தரிக்கப்படுகிறபடி, அவர் கிறிஸ்துவை தேவனுடைய குமாரனாகவும் மனுஷகுமாரனாகவும் பிரதிநிதித்துவப்படுத்தினார். பேதுருவின் அறிக்கை பரிசுத்த ஆவியின் உந்துதலால் உண்டாயிற்று; மேலும், இயேசுவே கிறிஸ்து, அபிஷேகம்பண்ணப்பட்டவர், மற்றும் அவர் தேவனும் மனுஷனும் ஆவார் என்ற அந்தச் சத்தியமே, இறுதி நாட்களில் தேவனுடைய ஜனங்களுக்கு விரோதமாக நடைபெறும் போராட்டத்தின் மையமாக இருக்கும் சத்தியம் என இயேசுவினால் அடையாளப்படுத்தப்பட்டது; கிறிஸ்து அவர்கள் ஜெயங்கொள்வார்கள் என்று வாக்குக்கொடுத்தார், ஏனெனில் “பாதாளத்தின் வாசல்கள்” இந்தச் சத்தியத்தின்மேல் மேற்கொள்ளும் முயற்சியில் வெற்றி பெறாது.</w:t>
      </w:r>
    </w:p>
    <w:p>
      <w:pPr>
        <w:pStyle w:val="ArticleBody"/>
        <w:jc w:val="left"/>
      </w:pPr>
      <w:r>
        <w:rPr>
          <w:rFonts w:ascii="Nirmala UI" w:hAnsi="Nirmala UI" w:eastAsia="Nirmala UI" w:cs="Nirmala UI"/>
        </w:rPr>
        <w:t>உண்மை என்னவெனில், 2001 செப்டம்பர் 11 அன்று, இயேசு தம் ஞானஸ்நானத்தில் அபிஷேகம் செய்யப்பட்டதுபோலவே, நூற்று நாற்பத்திநான்கு ஆயிரம் பேரின் முத்திரையிடுதல் ஆரம்பமானது; மேலும், அந்த வரலாற்றில், அவர் தமது கடைசி நாட்களின் ஜனங்களை அழித்துவிடும் ஒரு பெரும் ஏமாற்றம் நிகழும்; அவர் அவர்களை உயிர்த்தெழச் செய்து, அவர்களுடைய சிறைப்பிடிப்பை மாற்றும்வரை அது நீடிக்கும். உயிர்த்தெழுதல் என்ற செயல்முறை, அவர் தமது ஜனங்களை ஒரு வல்லமையுள்ள படையாக ஒன்றிணைத்து, ஒரு கொடியாக உயர்த்தப்படுவதையும் உட்படுத்துகிறது. தெருக்களில் நிகழ்ந்த மரணத்திற்குப் பிறகு, உயிர்த்தெழச் செய்தல், சுத்திகரித்தல், ஒன்றிணைத்தல், உயர்த்துதல் ஆகிய கிரியைகள், தானியேல் அதிகாரம் பதினொன்றின் பத்தாம் வசனம் முதல் பதினைந்தாம் வசனம் வரை, மேலும் வேதாகமத்தின் பிற பகுதிகளிலும் விளக்கமாகக் காட்டப்பட்டுள்ளன. ஆனால் பதின்மூன்றாம் வசனம் முதல் பதினைந்தாம் வசனம் வரை, கிறிஸ்து தம்முடைய சீஷர்களை மீண்டும் ஒருமுறை கெய்சரியா பிலிப்பியாவிற்கும், பானியுமிற்கும் கொண்டு வந்துள்ளார்; அங்கேயே தேவனுடைய முத்திரை நித்தியத்திற்காகப் பதிக்கப்படுகிறது.</w:t>
      </w:r>
    </w:p>
    <w:p>
      <w:pPr>
        <w:pStyle w:val="ArticleBody"/>
        <w:jc w:val="left"/>
      </w:pPr>
      <w:r>
        <w:rPr>
          <w:rFonts w:ascii="Nirmala UI" w:hAnsi="Nirmala UI" w:eastAsia="Nirmala UI" w:cs="Nirmala UI"/>
        </w:rPr>
        <w:t>இந்த உண்மைகளின் ஆழ்ந்த பரிமாணத்தை நாம் உணரும்போதுதான், கெய்சரியா பிலிப்பியின் சாட்சியில் அமைந்துள்ள சத்தியத்தின் வெளிப்பாடுகளை நாம் அடையாளம் காண முடியும். மத்தேயு 16-ஆம் அதிகாரத்தின் பதினெட்டாம் வசனத்தில் சிமோன் பார்யோனாவின் பெயர் பேதுரு என்று மாற்றப்படுகிறது; இது அண்மையில் வெளிவந்த ஒரு கட்டுரையில் முன்பே குறிப்பிடப்பட்டபடி, ஒரு இலட்சத்து நாற்பத்து நான்கு ஆயிரத்தை அடையாளப்படுத்துகிறது. அந்த வசனத்தில் நிறுவப்பட்டுள்ள கணிதப்பூர்வமான வெளிப்பாடு, இயேசுவை அதிசயமான எண்ணுபவராக உயர்த்திக் காட்டுகிறது; ஏனெனில், பேதுரு ஒரு இலட்சத்து நாற்பத்து நான்கு ஆயிரத்தை பிரதிநிதித்துவப்படுத்துவதாகப் புரிந்துகொள்ளப்படுவதோடு மட்டுமல்லாமல், மத்தேயு 16:18 என்பது “phi” என்பதற்கான கணிதச் சின்னமும் ஆகும்.</w:t>
      </w:r>
    </w:p>
    <w:p>
      <w:pPr>
        <w:pStyle w:val="ArticleBody"/>
        <w:jc w:val="left"/>
      </w:pPr>
      <w:r>
        <w:rPr>
          <w:rFonts w:ascii="Nirmala UI" w:hAnsi="Nirmala UI" w:eastAsia="Nirmala UI" w:cs="Nirmala UI"/>
        </w:rPr>
        <w:t>“phi” உடன் தொடர்புடைய கணிதத்தை நாம் ஆராய்வதற்கு முன், “phi” என்பது Panium என்னும் பட்டணத்தின் இரு பெயர்களில் இரண்டாவதான “Philippi” என்ற சொல்லின் ஒரு பகுதியாகும் என்பதை கவனிக்க வேண்டும். பதினெட்டாம் வசனம், இயேசு பேதுருவோடு எபிரேய மொழியில் பேசியதையும், அது கிரேக்கத்தில் பதிவு செய்யப்பட்டதையும், பின்னர் ஆங்கிலத்திற்கு மொழிபெயர்க்கப்பட்டதையும் அடையாளப்படுத்துகிறது. அந்த மூன்று நிலைகளும் கிறிஸ்து தமது வார்த்தையின் மீது கொண்ட கட்டுப்பாட்டைக் காட்டுகின்றன. எண்ணிடப்பட்ட இடங்களின் பெருக்கலைக் கொண்ட கணித முறைமையுடன் அந்தச் சொல் கருதப்படும்போது, “Peter” என்ற பெயர் ஒரு இலட்சத்து நாற்பத்திநான்கு ஆயிரத்துக்கு ஒப்பாக இருப்பதை அது சுட்டிக்காட்டுகிறது; இதனால் இயேசு அதிசயமான எண்ணுப்பவராக இருப்பது வலியுறுத்தப்படுகிறது. இயேசு தமது சபையைத் தாம் கட்டுவேன் என்று அறிவிக்கும் அதே வசனத்திலேயே, பதினாறாம் அதிகாரத்தின் பதினெட்டாம் வசனத்தில் பிரதிநிதித்துவப்படுத்தப்பட்ட சத்தியம் “phi” எனும் கணிதச் சின்னத்தை பிரதிநிதித்துவப்படுத்துமாறு, அதிசயமான எண்ணுப்பவர் மொழிபெயர்ப்பு செயல்முறையையும் கட்டுப்படுத்தினார்.</w:t>
      </w:r>
    </w:p>
    <w:p>
      <w:pPr>
        <w:pStyle w:val="ArticleScripture"/>
        <w:jc w:val="left"/>
      </w:pPr>
      <w:r>
        <w:rPr>
          <w:rFonts w:ascii="Nirmala UI" w:hAnsi="Nirmala UI" w:eastAsia="Nirmala UI" w:cs="Nirmala UI"/>
        </w:rPr>
        <w:t>மேலும் நான் உனக்குச் சொல்லுகிறேன்: நீ பேதுரு; இந்தக் கல்லின்மேல் நான் என் சபையைக் கட்டுவேன்; பாதாளத்தின் வாசல்கள் அதின்மேல் ஜெயங்கொள்ளாது. மத்தேயு 16:18.</w:t>
      </w:r>
    </w:p>
    <w:p>
      <w:pPr>
        <w:pStyle w:val="ArticleBody"/>
        <w:jc w:val="left"/>
      </w:pPr>
      <w:r>
        <w:rPr>
          <w:rFonts w:ascii="Nirmala UI" w:hAnsi="Nirmala UI" w:eastAsia="Nirmala UI" w:cs="Nirmala UI"/>
        </w:rPr>
        <w:t>அவருடைய சபை என்பது இயேசு கிறிஸ்து ஆவார் என்றும், அவர் தேவனுடைய குமாரன் ஆவார் என்றும் கூறும் போதனையின் மேல் மட்டும் கட்டப்படவில்லை; அவர் வார்த்தை ஆவார் என்பதின்மேலும், அந்த வார்த்தையே கணிதம், இலக்கணம், மனிதரின் கிரியைகள் ஆகியவற்றை உட்பட எல்லாவற்றையும் படைத்து, கட்டுப்படுத்துகிறது என்ற உண்மையின் மேல் கூட அது கட்டப்பட்டுள்ளது.</w:t>
      </w:r>
    </w:p>
    <w:p>
      <w:pPr>
        <w:pStyle w:val="ArticleScripture"/>
        <w:jc w:val="left"/>
      </w:pPr>
      <w:r>
        <w:rPr>
          <w:rFonts w:ascii="Nirmala UI" w:hAnsi="Nirmala UI" w:eastAsia="Nirmala UI" w:cs="Nirmala UI"/>
        </w:rPr>
        <w:t>தம் சித்தத்தின் ஆலோசனையின்படி சகலத்தையும் நடத்துகிறவருடைய நோக்கத்தின்படி முன்னறியப்பட்டவர்களாயிருந்து, அவருக்குள்ளும் நாங்கள் சுதந்தரத்தைப் பெற்றுக்கொண்டோம். எபேசியர் 1:11.</w:t>
      </w:r>
    </w:p>
    <w:p>
      <w:pPr>
        <w:pStyle w:val="ArticleBody"/>
        <w:jc w:val="left"/>
      </w:pPr>
      <w:r>
        <w:rPr>
          <w:rFonts w:ascii="Nirmala UI" w:hAnsi="Nirmala UI" w:eastAsia="Nirmala UI" w:cs="Nirmala UI"/>
        </w:rPr>
        <w:t xml:space="preserve">பை, பொதுவாக கிரேக்க எழுத்தான </w:t>
      </w:r>
      <w:r>
        <w:rPr>
          <w:rFonts w:ascii="Times New Roman" w:hAnsi="Times New Roman" w:eastAsia="Times New Roman" w:cs="Times New Roman"/>
        </w:rPr>
        <w:t>φ</w:t>
      </w:r>
      <w:r>
        <w:rPr>
          <w:rFonts w:ascii="Nirmala UI" w:hAnsi="Nirmala UI" w:eastAsia="Nirmala UI" w:cs="Nirmala UI"/>
        </w:rPr>
        <w:t xml:space="preserve"> (பை) மூலம் குறிக்கப்படும், சுமார் 1.618033988749895 என்பதற்கு சமமான ஒரு கணித மாறிலி ஆகும். இந்த எண் தங்க விகிதம் அல்லது தெய்வீக விகிதம் என்று அறியப்படுகிறது. இது ஒரு “அபூரண எண்” ஆகும்; அதாவது, இதை ஒரு எளிய பின்னமாக வெளிப்படுத்த முடியாது, மேலும் இதன் தசம வடிவம் எந்த மீளுருவமும் இன்றி முடிவில்லாமல் தொடர்கிறது.</w:t>
      </w:r>
    </w:p>
    <w:p>
      <w:pPr>
        <w:pStyle w:val="ArticleBody"/>
        <w:jc w:val="left"/>
      </w:pPr>
      <w:r>
        <w:rPr>
          <w:rFonts w:ascii="Nirmala UI" w:hAnsi="Nirmala UI" w:eastAsia="Nirmala UI" w:cs="Nirmala UI"/>
        </w:rPr>
        <w:t>பொற்கோலம் பல சிறப்புமிக்க பண்புகளை உடையதாக இருந்து, கணிதம், கலை, கட்டிடக்கலை, இயற்கை, மற்றும் பிற துறைகளில் பல்வேறு சூழல்களில் தோன்றுகிறது. நீளச்சதுரங்கள், ஐங்கோணங்கள், மற்றும் பன்னிருமுகங்கள் போன்ற வடிவவியற்பியலான உருவங்களில் இது அடிக்கடி காணப்படுகிறது; அவற்றில் நீளமான பக்கத்தின் குறுகிய பக்கத்துடனான விகிதம் phi-க்கு சமமாகும்.</w:t>
      </w:r>
    </w:p>
    <w:p>
      <w:pPr>
        <w:pStyle w:val="ArticleBody"/>
        <w:jc w:val="left"/>
      </w:pPr>
      <w:r>
        <w:rPr>
          <w:rFonts w:ascii="Nirmala UI" w:hAnsi="Nirmala UI" w:eastAsia="Nirmala UI" w:cs="Nirmala UI"/>
        </w:rPr>
        <w:t>கலை மற்றும் கட்டிடக்கலையில், பொன் விகிதம் அழகிய உணர்வைத் தரும் விகிதாசாரங்களை உருவாக்குகிறது என்று கருதப்படுகிறது. தொன்மையான நாகரிகங்களிலிருந்து மறுமலர்ச்சி காலத்தையும் அதற்கு அப்பாற்பட்ட காலங்களையும் வரை, வரலாற்றெங்கும் கலைஞர்களும் கட்டிடக் கலைஞர்களும் அமைப்புகள், கட்டிடங்கள், மற்றும் கலைப்பணிகளை வடிவமைப்பதற்காக இதைப் பயன்படுத்தியுள்ளனர். கணிதத்தில், பொன் விகிதம் பலவிதமான கணிதச் சமன்பாடுகளிலும் வரிசைகளிலும் தோன்றுகிறது; அவற்றில், ஒவ்வொரு பதமும் அதற்கு முந்திய இரண்டு பதங்களின் கூட்டுத்தொகையாக இருக்கும் பிபொனாச்சி வரிசையும் அடங்கும். பிபொனாச்சி வரிசையின் பதங்கள் அதிகரிக்கும் போது, தொடர்ச்சியான பதங்களின் விகிதம் phi-ஐ அணுகுகிறது.</w:t>
      </w:r>
    </w:p>
    <w:p>
      <w:pPr>
        <w:pStyle w:val="ArticleBody"/>
        <w:jc w:val="left"/>
      </w:pPr>
      <w:r>
        <w:rPr>
          <w:rFonts w:ascii="Nirmala UI" w:hAnsi="Nirmala UI" w:eastAsia="Nirmala UI" w:cs="Nirmala UI"/>
        </w:rPr>
        <w:t>16:18 என்ற வசனத்தில், கணிதச் phi (1.618…) என்பதைக் காண்கிறோம். “தமது சொந்த சித்தத்தின் ஆலோசனைக்கேற்ப சகலத்தையும் நடத்துகிற” தேவனாகிய இயேசு, கடைசி நாட்களில் நரகத்தின் வாசல்களுக்கு எதிராக தமது சபை போராடும் போர்க்களத்தை அடையாளப்படுத்தும் தீர்க்கதரிசன புவியியலில், தாம் Palmoni — அதாவது அதிசயமான எண், அல்லது இரகசியங்களின் எண்ணிப்பார்ப்பவர் — என்பதற்கான தமது கையொப்பத்தை பதிக்கத் தீர்மானித்தார். அந்தத் தீர்க்கதரிசனப் போர்க்களத்தில், எண்களின்மீதான தமது கட்டுப்பாட்டின் மூலம், “புறாவின் செய்தியைக் கேட்பவன்” ஆகிய “Simon” என்பவனிடமிருந்து “Peter” என்று பெயர் மாற்றம் பெற்ற “Peter” மூலம், ஒரு இலட்சத்து நாற்பத்து நான்கு ஆயிரத்தினரைக் குறியீடாக வெளிப்படுத்தினார்; இவ்வாறு, அந்த ஒரு இலட்சத்து நாற்பத்து நான்கு ஆயிரத்தினரை தமது கடைசி நாட்களின் உடன்படிக்கை ஜனமாகக் குறித்தார்.</w:t>
      </w:r>
    </w:p>
    <w:p>
      <w:pPr>
        <w:pStyle w:val="ArticleBody"/>
        <w:jc w:val="left"/>
      </w:pPr>
      <w:r>
        <w:rPr>
          <w:rFonts w:ascii="Nirmala UI" w:hAnsi="Nirmala UI" w:eastAsia="Nirmala UI" w:cs="Nirmala UI"/>
        </w:rPr>
        <w:t>அவர் தமது சபையை அதன் மேல் கட்டத் தேர்ந்தெடுத்த “பாறை” என்பது அடித்தளப் பாறையாகும்; லேவியராகமம் இருபத்தாறு அதிகாரத்தின் “ஏழு காலங்கள்” என்பதற்கான அடித்தளமும் முதன்மைக் மூலைக்கல்லும் அதுவே ஆகும்; ஏனெனில் கிறிஸ்து அல்லாத எந்த உண்மையான அடித்தளமும் இல்லை. கிறிஸ்துவின் ஞானஸ்நானத்திலிருந்து, புறாவின் செய்தியை சிமோன் “கேட்ட” தருணத்திலிருந்து, மரித்த கடலின் சிலுவைவரை, ஆயிரத்து இருநூற்று அறுபது நாட்கள், ஒவ்வொரு நாளும் இரு முறை, காலை மற்றும் மாலை பலி இருந்தது; ஆயினும், அந்த ஆயிரத்து இருநூற்று அறுபது நாட்களின் இறுதி நாளில் மட்டும் அது அவ்வாறிருக்கவில்லை; ஏனெனில் அந்த நாளில் மாலைப் பலி ஆசாரியனிடமிருந்து தப்பிச் சென்றது, மேலும் சிலுவையில் கிறிஸ்து இரண்டாயிரத்து ஐந்நூற்று இருபதாவது காணிக்கையாக மரித்தார்.</w:t>
      </w:r>
    </w:p>
    <w:p>
      <w:pPr>
        <w:pStyle w:val="ArticleScripture"/>
        <w:jc w:val="left"/>
      </w:pPr>
      <w:r>
        <w:rPr>
          <w:rFonts w:ascii="Nirmala UI" w:hAnsi="Nirmala UI" w:eastAsia="Nirmala UI" w:cs="Nirmala UI"/>
        </w:rPr>
        <w:t>“எங்கும் அச்சமும் குழப்பமும் நிறைந்திருக்கின்றன. ஆசாரியன் பலியாக்கப்படவிருந்த பலியைக் கொல்லப் போகிறான்; ஆனால் அவன் வலுவிழந்த கையிலிருந்து கத்தி கீழே விழுகிறது; ஆட்டுக்குட்டி தப்பிச் செல்கிறது. தேவனுடைய குமாரனின் மரணத்தில் முன்மாதிரி அதற்குரிய நிறைவேற்றத்துடன் சந்தித்தது. மகத்தான பலி செலுத்தப்பட்டுவிட்டது. பரிசுத்த பரிசுத்தஸ்தலத்திற்குள்ளான வழி திறக்கப்பட்டுவிட்டது. அனைவருக்காகவும் புதியதும் ஜீவமுள்ளதுமான ஒரு வழி ஆயத்தப்படுத்தப்பட்டுள்ளது. இனி பாவமுள்ள, துக்கமுற்ற மனிதகுலம் மகா ஆசாரியனின் வருகைக்காகக் காத்திருக்க வேண்டியதில்லை.” The Desire of Ages, 757.</w:t>
      </w:r>
    </w:p>
    <w:p>
      <w:pPr>
        <w:pStyle w:val="ArticleBody"/>
        <w:jc w:val="left"/>
      </w:pPr>
      <w:r>
        <w:rPr>
          <w:rFonts w:ascii="Nirmala UI" w:hAnsi="Nirmala UI" w:eastAsia="Nirmala UI" w:cs="Nirmala UI"/>
        </w:rPr>
        <w:t>அவர் தமது சபையை அமைக்கவிருந்த “கன்மலை” என்பது கட்டுகிறவர்கள் நிராகரித்த அடிக்கல்; அதன் எண் “இரண்டாயிரத்து ஐந்நூற்று இருபது.” ஒரு சிறிய வசனத்திலேயே கிறிஸ்து தம்மை எல்லாவற்றினதும் ஆண்டவராக முன்வைக்கிறார்; அப்படிச் செய்யும்போது, அவர் தானியேல் அதிகாரம் பதினொன்றின் பதிமூன்றாம் வசனம் முதல் பதினைந்தாம் வசனம் வரை நிற்கவும் பேசவும் செய்கிறார்.</w:t>
      </w:r>
    </w:p>
    <w:p>
      <w:pPr>
        <w:pStyle w:val="ArticleScripture"/>
        <w:jc w:val="left"/>
      </w:pPr>
      <w:r>
        <w:rPr>
          <w:rFonts w:ascii="Nirmala UI" w:hAnsi="Nirmala UI" w:eastAsia="Nirmala UI" w:cs="Nirmala UI"/>
        </w:rPr>
        <w:t>நானும் உனக்குச் சொல்லுகிறேன்: நீ பேதுரு; இந்தக் கன்மலையின் மேல் நான் என் சபையை கட்டுவேன்; பாதாளத்தின் வாசல்கள் அதின்மேல் ஜெயங்கொள்ளாது. மத்தேயு 16:18.</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“‘இரகசியமானவைகள் நம்முடைய தேவனாகிய கர்த்தருக்குரியவை; வெளிப்படுத்தப்பட்டவைகளோ நமக்கும் நம்முடைய பிள்ளைகளுக்கும் என்றென்றைக்கும் உரியவை.’ உபாகமம் 29:29. சிருஷ்டியின் கிரியையை தேவன் எவ்வாறு நிறைவேற்றினார் என்பதை அவர் மனிதருக்கு ஒருபோதும் வெளிப்படுத்தவில்லை; மனுஷனுடைய அறிவியல் உன்னதமானவரின் இரகசியங்களை ஆராய்ந்து கண்டுபிடிக்க முடியாது. அவருடைய சிருஷ்டிக்கிற வல்லமை, அவருடைய இருப்பைப் போலவே, விளங்கிக்கொள்ள முடியாததாக இருக்கிறது.”</w:t>
      </w:r>
    </w:p>
    <w:p>
      <w:pPr>
        <w:pStyle w:val="ArticleScripture"/>
        <w:jc w:val="left"/>
      </w:pPr>
      <w:r>
        <w:rPr>
          <w:rFonts w:ascii="Nirmala UI" w:hAnsi="Nirmala UI" w:eastAsia="Nirmala UI" w:cs="Nirmala UI"/>
        </w:rPr>
        <w:t>“தேவன் அறிவியலிலும் கலைத்துறையிலும் உலகின்மேல் ஒளியின் பெருவெள்ளம் பொழியப்படுவதற்கு அனுமதி அளித்துள்ளார்; ஆனால் தம்மை அறிவியல் சார்ந்தவர்கள் என்று கூறிக்கொள்ளும் மனிதர்கள், இந்த விஷயங்களை வெறும் மனிதக் கண்ணோட்டத்திலிருந்து ஆராயும்போது, அவர்கள் நிச்சயமாகத் தவறான முடிவுகளுக்கே வருவார்கள். தேவனுடைய வார்த்தை வெளிப்படுத்தியதைக் கடந்து யூகிப்பது, எங்கள் கோட்பாடுகள் வேதாகமத்தில் காணப்படும் உண்மைகளுக்கு முரணாக இல்லாவிடில், குற்றமற்றதாக இருக்கலாம்; ஆனால் தேவனுடைய வார்த்தையை விட்டு விலகி, அவருடைய சிருஷ்டிக்கப்பட்ட கிரியைகளை அறிவியல் கோட்பாடுகளால் விளக்க முற்படும்வர்கள், வரைபடமோ திசைகாட்டியோ இன்றிக் தெரியாத பெருங்கடலில் தத்தளித்துச் செல்லுகிறார்கள். மிகப் பெரிய அறிவாளிகள்கூட, தங்களுடைய ஆராய்ச்சியில் தேவனுடைய வார்த்தையால் வழிநடத்தப்படாவிட்டால், அறிவியலும் வெளிப்பாடும் உள்ள உறவுகளை ஆராய்ந்து கண்டறிய முயற்சிக்கும் போது குழப்பமடைகிறார்கள். சிருஷ்டிகரரும் அவருடைய கிரியைகளும் அவர்களுடைய புரிதலுக்கு மிகவும் அப்பாற்பட்டவையாக இருப்பதினால், அவற்றை இயற்கை நியமங்களால் விளக்க இயலாமையின் காரணமாக, அவர்கள் வேதாகம வரலாற்றை நம்பத்தகாததாகக் கருதுகிறார்கள். பழைய மற்றும் புதிய ஏற்பாடுகளின் பதிவுகளின் நம்பகத்தன்மையை ஐயப்படுகிறவர்கள், இன்னும் ஒரு படி முன்னேறி, தேவனுடைய இருப்பையே சந்தேகிக்கும்படி நடத்தப்படுவார்கள்; பின்னர், தங்கள் நங்கூரத்தை இழந்தபின், அவர்கள் அவிசுவாசத்தின் பாறைகள்மீது அலைக்கழிக்கப்படும்படி விடப்படுகிறார்கள்.”</w:t>
      </w:r>
    </w:p>
    <w:p>
      <w:pPr>
        <w:pStyle w:val="ArticleScripture"/>
        <w:jc w:val="left"/>
      </w:pPr>
      <w:r>
        <w:rPr>
          <w:rFonts w:ascii="Nirmala UI" w:hAnsi="Nirmala UI" w:eastAsia="Nirmala UI" w:cs="Nirmala UI"/>
        </w:rPr>
        <w:t>“இவர்கள் விசுவாசத்தின் எளிமையை இழந்துவிட்டார்கள். தேவனுடைய பரிசுத்த வார்த்தையின் தெய்வீக அதிகாரத்தில் நிலைபெற்ற நம்பிக்கை இருக்க வேண்டும். மனிதர்களின் அறிவியல் கருத்துக்களால் வேதாகமம் பரிசோதிக்கப்பட வேண்டியதல்ல. மனித அறிவு நம்பத்தகாத வழிகாட்டியாகும். குற்றம் காணும் நோக்கத்திற்காகவே வேதாகமத்தை வாசிக்கும் சந்தேகவாதிகள், அறிவியலையோ வெளிப்பாட்டையோ முற்றிலும் அறியாத காரணத்தினால், அவற்றிற்கிடையில் முரண்பாடுகள் இருப்பதாகக் கூறக்கூடும்; ஆனால் அவை சரியாகப் புரிந்துகொள்ளப்படும்போது, பரிபூரண இசைவில் உள்ளன. மோசே தேவனுடைய ஆவியின் வழிநடத்துதலின் கீழ் எழுதினார்; மேலும் புவியியல் குறித்த சரியான கோட்பாடு, அவருடைய கூறுகைகளோடு ஒப்புரவாக்க முடியாத கண்டுபிடிப்புகளை ஒருபோதும் முன்வைக்காது. இயற்கையிலோ வெளிப்பாட்டிலோ இருக்கும் எல்லாச் சத்தியமும், அதன் அனைத்து வெளிப்பாடுகளிலும் தன்னுடனே ஒத்திசைவாயிருக்கிறது.”</w:t>
      </w:r>
    </w:p>
    <w:p>
      <w:pPr>
        <w:pStyle w:val="ArticleScripture"/>
        <w:jc w:val="left"/>
      </w:pPr>
      <w:r>
        <w:rPr>
          <w:rFonts w:ascii="Nirmala UI" w:hAnsi="Nirmala UI" w:eastAsia="Nirmala UI" w:cs="Nirmala UI"/>
        </w:rPr>
        <w:t>“தேவனுடைய வார்த்தையில் மிக ஆழ்ந்த பண்டிதர்களாலும் ஒருபோதும் பதிலளிக்க முடியாத பல கேள்விகள் எழுப்பப்படுகின்றன. அன்றாட வாழ்வின் சாதாரணமான விஷயங்களில்கூட எவ்வளவு அதிகம் இருக்கிறது என்பதை நமக்குக் காட்டுவதற்காகவே இவ்விஷயங்களின் மீது கவனம் திருப்பப்படுகிறது; அதாவது, தங்களின் பெருமையாகக் கூறப்படும் சகல ஞானத்துடனும் இருக்கிற எல்லைக்குட்பட்ட மனங்கள் ஒருபோதும் முழுமையாகப் புரிந்துகொள்ள முடியாத அளவு அதிகம் இருக்கிறது.”</w:t>
      </w:r>
    </w:p>
    <w:p>
      <w:pPr>
        <w:pStyle w:val="ArticleScripture"/>
        <w:jc w:val="left"/>
      </w:pPr>
      <w:r>
        <w:rPr>
          <w:rFonts w:ascii="Nirmala UI" w:hAnsi="Nirmala UI" w:eastAsia="Nirmala UI" w:cs="Nirmala UI"/>
        </w:rPr>
        <w:t>“ஆயினும், அறிவியலாளர்கள் தேவனுடைய ஞானத்தையும், அவர் செய்ததையும் அல்லது செய்யக்கூடியதையும் தாங்கள் புரிந்துகொள்ள முடியும் என்று நினைக்கிறார்கள். அவர் தம்முடைய சொந்த நியமங்களினால் கட்டுப்படுத்தப்பட்டவர் என்ற கருத்து பெருமளவில் நிலவுகிறது. மனிதர்கள் அவருடைய இருப்பை மறுக்கிறார்கள் அல்லது புறக்கணிக்கிறார்கள்; அல்லது மனித இருதயத்தின் மேல் அவருடைய ஆவியின் செயல்பாடுகூட உட்பட அனைத்திற்கும் விளக்கம் அளிக்க முடியும் என்று கருதுகிறார்கள்; இவ்வாறாக அவர்கள் இனி அவருடைய நாமத்தைப் போற்றுவதுமில்லை, அவருடைய வல்லமையைப் பயப்படுவதுமில்லை. அவர்கள் அற்புதத்திற்கும் அப்பாற்பட்டதான அதீத இயற்கையை நம்புவதில்லை; தேவனுடைய நியமங்களையும், அவற்றினூடாகத் தம்முடைய சித்தத்தை நிறைவேற்ற அவருக்குள்ள அளவற்ற வல்லமையையும் அவர்கள் அறியாதவர்களாயிருக்கிறார்கள். பொதுவாகப் பயன்படுத்தப்படும் பொருளில், ‘இயற்கையின் நியமங்கள்’ என்ற சொல், பௌதிக உலகத்தை ஆளும் நியமங்களைப் பற்றிய முறையில் மனிதர்கள் கண்டறிய முடிந்ததையே குறிக்கிறது; ஆனால் அவர்களுடைய அறிவு எவ்வளவு வரையறுக்கப்பட்டது! மேலும், சிருஷ்டிகர்த்தா தம்முடைய சொந்த நியமங்களுடன் இசைந்தபடியே, ஆனாலும் வரையறுக்கப்பட்ட ஜீவராசிகளின் புரிதலுக்கு முற்றிலும் அப்பாற்பட்டு, செயல்படக்கூடிய பரப்பு எவ்வளவு விசாலமானது!”</w:t>
      </w:r>
    </w:p>
    <w:p>
      <w:pPr>
        <w:pStyle w:val="ArticleScripture"/>
        <w:jc w:val="left"/>
      </w:pPr>
      <w:r>
        <w:rPr>
          <w:rFonts w:ascii="Nirmala UI" w:hAnsi="Nirmala UI" w:eastAsia="Nirmala UI" w:cs="Nirmala UI"/>
        </w:rPr>
        <w:t>“பொருளுக்கு உயிர்ச்சக்தி உண்டு என்று பலர் போதிக்கிறார்கள்—அதாவது, சில தன்மைகள் பொருளுக்குப் புகட்டப்படுகின்றன; பின்னர் அது தன்னிலேயே உள்ள உட்பிறப்பான சக்தியால் செயல்படுமாறு விடப்படுகிறது; மேலும், இயற்கையின் செயல்பாடுகள் நிலையான சட்டங்களுக்கு இசைவாக நடத்தப்படுகின்றன; அவற்றில் தேவனே தாமும் தலையிட முடியாது எனவும் அவர்கள் கூறுகிறார்கள். இது பொய்யான அறிவியல்; மேலும், இது தேவனுடைய வார்த்தையால் ஆதரிக்கப்படுவதில்லை. இயற்கை தன் சிருஷ்டிகரின் சேவகி ஆகும். தேவன் தம்முடைய சட்டங்களை நிராகரிப்பதுமில்லை, அவற்றுக்கு விரோதமாகச் செயல்படுவதுமில்லை; ஆனால் அவற்றைத் தமது கருவிகளாகத் தொடர்ந்து பயன்படுத்திக் கொண்டிருக்கிறார். இயற்கை, ஒரு புத்திசாலித்தனத்தையும், ஒரு சந்நிதியையும், தமது சட்டங்களின் உள்ளிலும் அவற்றின் மூலமாகவும் செயல்படும் ஒரு செயற்படும் சக்தியையும் சாட்சியமாக அறிவிக்கிறது. இயற்கையில் பிதாவும் குமாரனும் இடைவிடாது செயல்பட்டு வருகிறார்கள். கிறிஸ்து, ‘என் பிதா இதுவரைக்கும் கிரியை செய்கிறார், நானும் கிரியை செய்கிறேன்’ என்று கூறுகிறார். யோவான் 5:17.”</w:t>
      </w:r>
    </w:p>
    <w:p>
      <w:pPr>
        <w:pStyle w:val="ArticleScripture"/>
        <w:jc w:val="left"/>
      </w:pPr>
      <w:r>
        <w:rPr>
          <w:rFonts w:ascii="Nirmala UI" w:hAnsi="Nirmala UI" w:eastAsia="Nirmala UI" w:cs="Nirmala UI"/>
        </w:rPr>
        <w:t>நெகேமியா பதிவு செய்த அவர்களின் ஸ்தோத்திரப்பாட்டில் லேவியர் இவ்வாறு பாடினார்கள்: “நீரே, நீரே ஒருவரே கர்த்தர்; நீர் வானத்தையும், வானாதி வானங்களையும், அவைகளின் சகல சேனையையும், பூமியையும், அதிலுள்ள யாவற்றையும் உண்டாக்கினீர்; … அவைகளையெல்லாம் நீரே காத்தருளுகிறீர்.” நெகேமியா 9:6. இந்த உலகத்தைப் பொருத்தவரை, தேவனுடைய சிருஷ்டிப்பணி நிறைவு பெற்றுள்ளது. ஏனெனில் “உலகத் தோற்றமுதல் கிரியைகள் முடிந்திருந்தது.” எபிரெயர் 4:3. ஆனால் அவர் சிருஷ்டித்த பொருள்களைத் தாங்கி நிலைநிறுத்துவதில் இன்னும் அவரது வல்லமைச் செயல் தொடர்ந்து வெளிப்படுகிறது. ஒருமுறை இயக்கத்தில் அமர்த்தப்பட்ட இயந்திரம் தன்னிலேயே உள்ள சக்தியால் தொடர்ந்து செயல்படுவதினால் நாடித்துடிப்பு நடைபெறுகிறது என்றும், சுவாசம் தொடர்ந்து சுவாசத்தைப் பின்பற்றுகிறது என்றும் அல்ல; மாறாக, ஒவ்வொரு மூச்சும், இருதயத்தின் ஒவ்வொரு துடிப்பும், “அவருக்குள் நாம் பிழைக்கிறோம், அசைகிறோம், இருக்கிறோம்” எனச் சொல்லப்படும் அவருடைய எங்கும் நிறைந்த பராமரிப்பிற்கான சாட்சியமாகும். அப்போஸ்தலர் 17:28. ஆண்டாண்டு தோறும் பூமி தன் வளங்களை விளைவித்து, சூரியனைச் சுற்றி தன் இயக்கத்தைத் தொடர்ந்து நடத்துவது, அதற்குள் உள்ள உட்பிறந்த வல்லமையினாலுமல்ல. தேவனுடைய கை கிரகங்களை வழிநடத்தி, வானங்களில் அவை ஒழுங்கான பயணத்தில் தத்தம் நிலையிலே நிலைத்திருக்கச் செய்கிறது. அவர் “அவைகளின் சேனையை இலக்கம்போல் புறப்படப்பண்ணி, அவைகளையெல்லாம் பேர்பேராக அழைக்கிறார்; அவருடைய மகா வல்லமையினாலும், அவர் பராக்கிரமமுள்ளவராயிருக்கிறபடியாலும், ஒன்றும் குறைவதில்லை.” ஏசாயா 40:26. அவருடைய வல்லமையினாலேயே செடிவளர்ச்சி செழிக்கிறது; இலைகள் முளைக்கின்றன, பூக்கள் மலர்கின்றன. அவர் “மலைகளின்மேல் புல்லை முளைக்கப்பண்ணுகிறார்” (சங்கீதம் 147:8), அவராலேயே பள்ளத்தாக்குகள் கனிவுறுகின்றன. “காட்டின் மிருகங்களெல்லாம் … தேவனிடத்தில் ஆகாரத்தைத் தேடுகின்றன,” சிறிய பூச்சியிலிருந்து மனுஷன் வரை ஒவ்வொரு உயிரும் தினந்தோறும் அவருடைய பரிபாலனக் கவனத்தின்மேல் சார்ந்திருக்கிறது. சங்கீதக்காரனுடைய அழகிய வார்த்தைகளில், “இவைகளெல்லாம் உம்மையே நோக்கிக்காத்திருக்கிறது…. நீர் அவைகளுக்குக் கொடுக்கிறது அவைகள் சேர்த்துக்கொள்ளும்; நீர் உமது கையைத் திறக்கிறீர், அவைகள் நன்மையினால் திருப்தியடைகின்றன.” சங்கீதம் 104:20, 21, 27, 28. அவருடைய வார்த்தை மூலதத்துவங்களை ஆள்கிறது; அவர் வானங்களை மேகங்களால் மூடி, பூமிக்காக மழையை ஆயத்தப்படுத்துகிறார். “அவர் பனியை மயிர்போலப் பெய்யப்பண்ணி, உறைபனியைச் சாம்பல்போல் சிதறப்பண்ணுகிறார்.” சங்கீதம் 147:16. “அவர் தமது சத்தத்தை எழுப்பும் போது, வானங்களில் ஜலப்பெருக்கு உண்டாகிறது; அவர் பூமியின் எல்லைகளிலிருந்து ஆவிகளை எழும்பப்பண்ணி, மழைக்காக மின்னல்களை உண்டாக்கி, தமது பொக்கிஷ அறைகளிலிருந்து காற்றை வெளிக்கொணருகிறார்.” எரேமியா 10:13.</w:t>
      </w:r>
    </w:p>
    <w:p>
      <w:pPr>
        <w:pStyle w:val="ArticleScripture"/>
        <w:jc w:val="left"/>
      </w:pPr>
      <w:r>
        <w:rPr>
          <w:rFonts w:ascii="Nirmala UI" w:hAnsi="Nirmala UI" w:eastAsia="Nirmala UI" w:cs="Nirmala UI"/>
        </w:rPr>
        <w:t>“தேவன் எல்லாவற்றிற்கும் அடித்தளமாக இருக்கிறார். எல்லா உண்மையான அறிவியலும் அவருடைய கிரியைகளோடு ஒற்றுமையாயிருக்கிறது; எல்லா உண்மையான கல்வியும் அவருடைய ஆட்சிக்குக் கீழ்ப்படிதலுக்கே வழிநடத்துகிறது. அறிவியல் எங்கள் பார்வைக்கு புதிய அதிசயங்களைத் திறக்கிறது; அது உயர உயரப் பறந்து, புதிய ஆழங்களை ஆராய்கிறது; ஆனால் தெய்வீக வெளிப்பாட்டுக்கு முரணாக இருப்பதற்காக அது தன் ஆய்வுகளிலிருந்து எதையும் கொண்டு வருவதில்லை. அறியாமை, அறிவியலை மேற்கோளாகக் கொண்டு தேவனைப் பற்றிய பொய்யான கருத்துக்களை ஆதரிக்க முயலலாம்; ஆனால் இயற்கையின் புத்தகமும் எழுதப்பட்ட வார்த்தையும் ஒன்றுக்கொன்று ஒளியூட்டுகின்றன. இவ்வாறாக நாம் சிருஷ்டிகர்த்தாவை ஆராதிக்கவும், அவருடைய வார்த்தையின் மேல் அறிவார்ந்த நம்பிக்கையைக் கொள்ளவும் வழிநடத்தப்படுகிறோம்.”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எண்பத்து ஐந்து</dc:title>
  <dc:subject>உருவெடுத்த தெய்வீகம்: பேதுருவின் ஆழ்ந்த அறிக்கையும் அதின் உட்பொருள்களும்</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