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எண்பத்தாறு</w:t>
      </w:r>
    </w:p>
    <w:p>
      <w:pPr>
        <w:pStyle w:val="ArticleSubtitle"/>
        <w:jc w:val="left"/>
      </w:pPr>
      <w:r>
        <w:rPr>
          <w:rFonts w:ascii="Nirmala UI" w:hAnsi="Nirmala UI" w:eastAsia="Nirmala UI" w:cs="Nirmala UI"/>
        </w:rPr>
        <w:t>பானியூமின் வாக்குறுதி: இறுதி முத்திரையிடுதலும் நள்ளிரவின் கூக்குரலும் குறித்த வெளிப்பாடு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பானியம் எனப்பட்ட, அதாவது கெய்சரியா பிலிப்பியில்—அதாவது தானியேல் புத்தகத்தின் பதினொன்றாம் அதிகாரத்தின் பதின்மூன்றாம் முதல் பதினைந்தாம் வசனங்கள் வரையிலான பகுதியில்—அதாவது குடியரசு மற்றும் புராட்டஸ்டண்ட் கொம்புகள் ஏழிலிருந்து வந்த எட்டாவது என்பதற்கான புதிரை நிறைவேற்றும் வரலாற்றில்—அதாவது தேவனுடைய முத்திரை ஒரு இலட்சத்து நாற்பத்திநான்கு ஆயிரம் பேரின் மேல் நிரந்தரமாகப் பதியப்படும் வரலாற்றிலும், நடுநிசிக் கூக்குரலின் செய்தி வருகை பெறும் வரலாற்றிலும், கிறிஸ்து தமது கடைசி நாட்களின் மக்களுக்கொரு வாக்குத்தத்தத்தை அளித்தார்.</w:t>
      </w:r>
    </w:p>
    <w:p>
      <w:pPr>
        <w:pStyle w:val="ArticleScripture"/>
        <w:jc w:val="left"/>
      </w:pPr>
      <w:r>
        <w:rPr>
          <w:rFonts w:ascii="Nirmala UI" w:hAnsi="Nirmala UI" w:eastAsia="Nirmala UI" w:cs="Nirmala UI"/>
        </w:rPr>
        <w:t>நானும் உன்னிடம் சொல்லுகிறேன்: நீ பேதுரு; இந்தக் கல்லின்மேல் என் சபையை நான் கட்டுவேன்; பாதாளத்தின் வாசல்கள் அதின்மேல் ஜெயங்கொள்ளாது. பரலோக ராஜ்யத்தின் திறவுகோல்களை நான் உனக்குக் கொடுப்பேன்; நீ பூமியிலே எதைக் கட்டுகிறாயோ அது பரலோகத்திலே கட்டப்பட்டிருக்கும்; நீ பூமியிலே எதைக் அவிழ்க்கிறாயோ அது பரலோகத்திலே அவிழ்க்கப்பட்டிருக்கும். மத்தேயு 16:18, 19.</w:t>
      </w:r>
    </w:p>
    <w:p>
      <w:pPr>
        <w:pStyle w:val="ArticleBody"/>
        <w:jc w:val="left"/>
      </w:pPr>
      <w:r>
        <w:rPr>
          <w:rFonts w:ascii="Nirmala UI" w:hAnsi="Nirmala UI" w:eastAsia="Nirmala UI" w:cs="Nirmala UI"/>
        </w:rPr>
        <w:t>2001 செப்டம்பர் 11 அன்று நியூயோர்க் நகரத்தின் வல்லமையுள்ள கட்டிடங்கள் தரையிறக்கப்பட்டபோது ஆரம்பமான முத்திரையிடும் காலம், விரைவில் வரவிருக்கும் ஞாயிற்றுக்கிழமைச் சட்டத்தில் முடிவுறுவது, ஆல்பாவும் ஓமேகாவுமானவரால் வடிவமைக்கப்பட்டது. அந்தக் காலத்தின் முற்றிலும் இறுதியான பகுதி, அதற்குமுன் இருந்த முற்றிலும் ஆரம்பப்பகுதியை மறுமுறை நிகழ்த்துகிறது. 2001 செப்டம்பர் 11 அன்று கர்த்தர் தம்முடைய ஜனங்களைப் பழைய பாதைகளுக்குத் திரும்ப நடத்தினார்; அங்கே, பிற சத்தியங்களோடு சேர்ந்து, யோசியா ராஜாவின் நாட்களில் கண்டுபிடிக்கப்பட்டதுபோலவே அவர்கள் “ஏழு காலங்களை” கண்டுபிடித்தார்கள். பின்னர் பின்மழைத் தூறலாய் ஆரம்பமானது; மேலும், ஆராதிப்போரின் இரு வகுப்புகளுக்கிடையில் பிரிவினையை உண்டாக்கிய ஒரு சோதனைச் செயல்முறை ஆரம்பமானது.</w:t>
      </w:r>
    </w:p>
    <w:p>
      <w:pPr>
        <w:pStyle w:val="ArticleBody"/>
        <w:jc w:val="left"/>
      </w:pPr>
      <w:r>
        <w:rPr>
          <w:rFonts w:ascii="Nirmala UI" w:hAnsi="Nirmala UI" w:eastAsia="Nirmala UI" w:cs="Nirmala UI"/>
        </w:rPr>
        <w:t>ஆபக்கூக் இரண்டாம் அதிகாரத்தின் நிறைவேற்றமாக, அந்த இரண்டு பரிசுத்தமான அட்டவணைகள் கண்டுபிடிக்கப்பட்டு, அந்த வரலாற்றுக் காலத்தின் ஓர் அடையாளமாக ஆனது. அதே அளவிற்கு முக்கியமாக, ஆபக்கூக் இரண்டாம் அதிகாரத்தின் “விவாதம்” தொடங்கியது; அது, பிந்தைய மழையின் முறையாகிய வரியின்மேல் வரி என்ற விளக்கமுறைக்கும், 1863 ஆம் ஆண்டின் கிளர்ச்சியிலிருந்து தொடங்கி அட்வென்டிசத்தால் படிப்படியாக ஏற்றுக்கொள்ளப்பட்ட மததுரோகப் புராட்டஸ்தாந்தியத்தின் முறைக்கும் இடையிலான எதிர்மறையான மோதலாக இருந்தது.</w:t>
      </w:r>
    </w:p>
    <w:p>
      <w:pPr>
        <w:pStyle w:val="ArticleBody"/>
        <w:jc w:val="left"/>
      </w:pPr>
      <w:r>
        <w:rPr>
          <w:rFonts w:ascii="Nirmala UI" w:hAnsi="Nirmala UI" w:eastAsia="Nirmala UI" w:cs="Nirmala UI"/>
        </w:rPr>
        <w:t>இயேசு, தமது கடைசி நாளின் மக்களுக்குச் “ராஜ்யத்தின் திறவுகோல்களை” அளிப்பேன் என்று வாக்குத்தத்தம் செய்தார்; அப்படி சொல்லும்போது, நடுநிசி கூக்குரலும் மகத்தான கூக்குரலும் எனும் செய்தியை அடையாளங்காணவும், நிறுவவும், அறிவிக்கவும் தேவையான தீர்க்கதரிசனத் திறவுகோல்களை உள்ளடக்கிய சரியான வேதாகம முறையியலையே அவர் குறிக்கிறார்.</w:t>
      </w:r>
    </w:p>
    <w:p>
      <w:pPr>
        <w:pStyle w:val="ArticleScripture"/>
        <w:jc w:val="left"/>
      </w:pPr>
      <w:r>
        <w:rPr>
          <w:rFonts w:ascii="Nirmala UI" w:hAnsi="Nirmala UI" w:eastAsia="Nirmala UI" w:cs="Nirmala UI"/>
        </w:rPr>
        <w:t>“தேவருடன் ஐக்கியமாயிருப்பவர்கள் நீதியின் சூரியனுடைய ஒளியில் நடக்கிறார்கள். தேவனுக்கு முன்பாகத் தங்கள் வழியைச் சீர்குலைப்பதன்மூலம் தங்கள் மீட்பரை அவர்கள் அவமதிப்பதில்லை. வானத்திலிருந்து வரும் ஒளி அவர்கள்மேல் பிரகாசிக்கிறது. இவ்வுலக வரலாற்றின் முடிவை அவர்கள் நெருங்கி வரும்போது, கிறிஸ்துவைப் பற்றிய அவர்களுடைய அறிவும், அவரைச் சார்ந்த தீர்க்கதரிசனங்களைப் பற்றிய அறிவும் மிகவும் அதிகரிக்கிறது. அவர்கள் தேவனுடைய பார்வையில் அளவற்ற மதிப்புடையவர்கள்; ஏனெனில் அவர்கள் அவருடைய குமாரனுடன் ஒருமைப்பாட்டில் இருக்கிறார்கள். அவர்களுக்கு தேவனுடைய வார்த்தை அளவுகடந்த அழகும் இனிமையும் உடையதாக இருக்கிறது. அதன் முக்கியத்துவத்தை அவர்கள் காண்கிறார்கள். சத்தியம் அவர்களுக்கு வெளிப்படுத்தப்படுகிறது. அவதார உபதேசம் மென்மையான ஒளிக்கதிரொளியால் அலங்கரிக்கப்படுகிறது. எல்லா இரகசியங்களையும் திறந்து, எல்லா சிரமங்களையும் தீர்க்கும் திறவுகோல் வேதவசனமே என்பதை அவர்கள் காண்கிறார்கள். ஒளியை ஏற்றுக்கொண்டு ஒளியில் நடக்க மனமில்லாதவர்கள் தேவபக்தியின் இரகசியத்தை உணர முடியாது; ஆனால் சிலுவையை ஏந்திக்கொண்டு இயேசுவைப் பின்பற்றுவதில் தயங்காதவர்கள், தேவனுடைய ஒளியில் ஒளியைக் காண்பார்கள்.” The Southern Watchman, April 4, 1905.</w:t>
      </w:r>
    </w:p>
    <w:p>
      <w:pPr>
        <w:pStyle w:val="ArticleBody"/>
        <w:jc w:val="left"/>
      </w:pPr>
      <w:r>
        <w:rPr>
          <w:rFonts w:ascii="Nirmala UI" w:hAnsi="Nirmala UI" w:eastAsia="Nirmala UI" w:cs="Nirmala UI"/>
        </w:rPr>
        <w:t>பேதுருவினால் பிரதிநிதித்துவப்படுத்தப்படுகிறவர்கள், அதாவது ஒரு இலட்சத்து நாற்பத்திநான்காயிரம் பேர், 2001 செப்டம்பர் 11 அன்று வந்த லவோதிக்கேயச் செய்தியை ஏற்றுக்கொள்கிறவர்கள் ஆவர்; அந்தச் செய்தி இப்போது 2023 ஜூலை முதல் மறுபடியும் அறிவிக்கப்படுகிறது. 1856 ஆம் ஆண்டில் வந்த லவோதிக்கேயச் செய்தி “ஏழு காலங்கள்” பற்றிய அதிகரித்த அறிவாக இருந்தது; கிறிஸ்து உலர்ந்த எலும்புகளை ஒன்றுசேர்த்துப், அதன் பின்னர் அவற்றிற்கு ஜீவன் அளிக்கும்போது, அவர்கள் மூன்றாம் தூதனுடைய லவோதிக்கேய இயக்கத்திலிருந்து ஒரு இலட்சத்து நாற்பத்திநான்காயிரம் பேருடைய பிலதெல்பிய இயக்கத்திற்குத் மாற்றப்படுகிறார்கள். அந்த மாற்றம் கிறிஸ்துவின் வார்த்தையினாலே நிகழ்கிறது; ஏனெனில் அவர்கள் அவருடைய வார்த்தையினாலே பரிசுத்தமாக்கப்படுகிறார்கள்; அவருடைய வார்த்தை “சத்தியம்”; மேலும் அவருடைய வார்த்தையே அவருடைய வார்த்தையைத் திறக்கும் “திறவுகோல்” ஆகும்.</w:t>
      </w:r>
    </w:p>
    <w:p>
      <w:pPr>
        <w:pStyle w:val="ArticleScripture"/>
        <w:jc w:val="left"/>
      </w:pPr>
      <w:r>
        <w:rPr>
          <w:rFonts w:ascii="Nirmala UI" w:hAnsi="Nirmala UI" w:eastAsia="Nirmala UI" w:cs="Nirmala UI"/>
        </w:rPr>
        <w:t>பிலதெல்பியா சபையின் தூதனுக்குப் எழுதுக; பரிசுத்தமுள்ளவரும், சத்தியமுள்ளவரும், தாவீதின் திறவுகோலை உடையவருமாகியவர், திறக்கிறார், அப்பொழுது ஒருவனும் அடைக்கமாட்டான்; அடைக்கிறார், அப்பொழுது ஒருவனும் திறக்கமாட்டான்; அவர் சொல்லுகிறதாவது: உன் கிரியைகளை நான் அறிவேன்: இதோ, உன் முன்பாக நான் திறந்த வாசலை வைத்திருக்கிறேன்; அதை ஒருவனும் அடைக்கமாட்டான்; ஏனெனில், உனக்கு கொஞ்சம் பெலன் இருந்தும், நீ என் வார்த்தையைக் கைக்கொண்டு, என் நாமத்தை மறுதலிக்கவில்லை. வெளிப்படுத்தின விசேஷம் 3:7–8.</w:t>
      </w:r>
    </w:p>
    <w:p>
      <w:pPr>
        <w:pStyle w:val="ArticleBody"/>
        <w:jc w:val="left"/>
      </w:pPr>
      <w:r>
        <w:rPr>
          <w:rFonts w:ascii="Nirmala UI" w:hAnsi="Nirmala UI" w:eastAsia="Nirmala UI" w:cs="Nirmala UI"/>
        </w:rPr>
        <w:t>“வரி மேல் வரி” என்ற முறையியல், “வாசல்களில்” நடைபெறும் போராட்டத்தில் கிறிஸ்து தமது கடைசி நாள்களின் மக்களுக்கு வாக்களித்த திறவுகோலாகும். ஒரு “வாசல்” என்பது ஒரு திருச்சபையாகும்.</w:t>
      </w:r>
    </w:p>
    <w:p>
      <w:pPr>
        <w:pStyle w:val="ArticleScripture"/>
        <w:jc w:val="left"/>
      </w:pPr>
      <w:r>
        <w:rPr>
          <w:rFonts w:ascii="Nirmala UI" w:hAnsi="Nirmala UI" w:eastAsia="Nirmala UI" w:cs="Nirmala UI"/>
        </w:rPr>
        <w:t>யாக்கோபு தன் நித்திரையிலிருந்து விழித்தெழுந்து: நிச்சயமாக கர்த்தர் இந்த இடத்தில் இருக்கிறார்; அதை நான் அறியவில்லை என்றான். அவன் பயந்து: இந்த இடம் எவ்வளவு பயங்கரமானது! இது வேறொன்றுமல்ல, தேவனுடைய வீடே; இதுவே வானத்தின் வாசல் என்றான். ஆதியாகமம் 28:16, 17.</w:t>
      </w:r>
    </w:p>
    <w:p>
      <w:pPr>
        <w:pStyle w:val="ArticleBody"/>
        <w:jc w:val="left"/>
      </w:pPr>
      <w:r>
        <w:rPr>
          <w:rFonts w:ascii="Nirmala UI" w:hAnsi="Nirmala UI" w:eastAsia="Nirmala UI" w:cs="Nirmala UI"/>
        </w:rPr>
        <w:t>வாசல்களில் நடைபெறும் போராட்டம் என்பது சத்தியத்துக்கும் தவறுக்கும் இடையில் நிகழும் சமயப்போராட்டங்களைச் சுட்டிக்காட்டுகிறது; கிரேக்கத்தின் மதத்தின் தவறு நரகத்தின் வாசலாகும்; அதுபோலவே விசுவாசத்திலிருந்து விலகிய லவோதிக்கேய ஆத்வென்டிசத்தின் மதமும் ஒரு வாசலாகும். லவோதிக்கேய ஆத்வென்டிஸ்ட் வாசல், ஆபக்கூக்கின் விவாதம் நிறைவேறும் இடத்தைக் குறிக்கிறது.</w:t>
      </w:r>
    </w:p>
    <w:p>
      <w:pPr>
        <w:pStyle w:val="ArticleScripture"/>
        <w:jc w:val="left"/>
      </w:pPr>
      <w:r>
        <w:rPr>
          <w:rFonts w:ascii="Nirmala UI" w:hAnsi="Nirmala UI" w:eastAsia="Nirmala UI" w:cs="Nirmala UI"/>
        </w:rPr>
        <w:t>அந்நாளிலே, சேனைகளின் கர்த்தர் தமது ஜனத்தின் மீதமிருப்போருக்குப் மகிமையின் கிரீடமாகவும், அழகின் முடியாகவும் இருப்பார்; நியாயாசனத்தில் அமருகிறவனுக்குத் தீர்ப்பின் ஆவியாகவும், போரைக் வாசல்வரைத் திருப்புகிறவர்களுக்கு வல்லமையாகவும் இருப்பார். ஆனால் இவர்களும் திராட்சரசத்தினால் வழிதவறிவிட்டார்கள்; மதுபானத்தினால் மார்க்கத்திலிருந்து விலகிப்போயிருக்கிறார்கள்; ஆசாரியனும் தீர்க்கதரிசியும் மதுபானத்தினால் வழிதவறிவிட்டார்கள்; அவர்கள் திராட்சரசத்தினால் விழுங்கப்பட்டவர்கள்; மதுபானத்தினால் மார்க்கத்திலிருந்து விலகிப்போயிருக்கிறார்கள்; தரிசனத்தில் தவறுகிறார்கள், தீர்ப்பில் இடறுகிறார்கள். ஏனெனில் எல்லா மேசைகளும் வாந்தியாலும் அசுத்தத்தாலும் நிரம்பியுள்ளன; சுத்தமான இடம் ஒன்றும் இல்லை. அவர் யாருக்குத் அறிவை போதிப்பார்? யாருக்குப் போதனையைப் புரியவிடுவார்? பாலை விடுத்து விடப்பட்டவர்களுக்கோ, முலைகளை விட்டு நீக்கப்பட்டவர்களுக்கோ? ஏனெனில் கட்டளையின்மேல் கட்டளை, கட்டளையின்மேல் கட்டளை; வரியின்மேல் வரி, வரியின்மேல் வரி; இங்கே கொஞ்சம், அங்கே கொஞ்சம். ஆகையால் தடுக்கித் தடுமாறும் உதடுகளாலும் வேறொரு நாவினாலும் அவர் இந்த ஜனத்தோடு பேசுவார். அவர் அவர்களிடம், “இது சோர்ந்தவர்களுக்கு இளைப்பாறுதலை அளிக்கும் இளைப்பாறுதல்; இதுவே புத்துணர்ச்சி” என்று சொன்னார்; ஆயினும் அவர்கள் கேட்க விரும்பவில்லை. ஆகிலும் கர்த்தருடைய வார்த்தை அவர்களுக்கு கட்டளையின்மேல் கட்டளை, கட்டளையின்மேல் கட்டளை; வரியின்மேல் வரி, வரியின்மேல் வரி; இங்கே கொஞ்சம், அங்கே கொஞ்சம் என்றபடியாயிற்று; அவர்கள் போய்ப் பின்னால் விழுந்து, நொறுக்கப்பட்டு, கண்ணியில் சிக்கி, பிடிக்கப்படும்படியாக. ஆகையால் எருசலேமிலிருக்கிற இந்த ஜனத்தை ஆளுகிற பரியாசக்காரரே, கர்த்தருடைய வார்த்தையைக் கேளுங்கள். ஏசாயா 28:5-14</w:t>
      </w:r>
    </w:p>
    <w:p>
      <w:pPr>
        <w:pStyle w:val="ArticleBody"/>
        <w:jc w:val="left"/>
      </w:pPr>
      <w:r>
        <w:rPr>
          <w:rFonts w:ascii="Nirmala UI" w:hAnsi="Nirmala UI" w:eastAsia="Nirmala UI" w:cs="Nirmala UI"/>
        </w:rPr>
        <w:t>இராஜ்யத்தின் திறவுகோல்கள் என்பது, தேவனுடைய இறுதிநாள் ஜனங்களுக்கு வசனத்தினால் அளிக்கப்படும் வேதாகமத்தின் வார்த்தைகளாகும்.</w:t>
      </w:r>
    </w:p>
    <w:p>
      <w:pPr>
        <w:pStyle w:val="ArticleScripture"/>
        <w:jc w:val="left"/>
      </w:pPr>
      <w:r>
        <w:rPr>
          <w:rFonts w:ascii="Nirmala UI" w:hAnsi="Nirmala UI" w:eastAsia="Nirmala UI" w:cs="Nirmala UI"/>
        </w:rPr>
        <w:t>“மதிப்புமிக்க தாதுவின் நரம்புகளைப்போல, வசனத்தில் மேற்பரப்பின் கீழ் மறைந்திருக்கும் சத்தியங்கள் உள்ளன. ஒரு சுரங்கத் தொழிலாளர் பொன்னையும் வெள்ளியையும் தேடுவதுபோல் தேடப்படும் போது, அந்த மறைந்த நிதி கண்டுபிடிக்கப்படுகிறது. தேவனுடைய வார்த்தையின் சத்தியத்திற்கான சாட்சி, வார்த்தையிலேயே இருக்கிறது. வேதவாக்கியத்தைத் திறக்கும் திறவுகோல் வேதவாக்கியமே. தேவனுடைய வார்த்தையின் சத்தியங்களின் ஆழமான பொருள், அவருடைய ஆவியினால் எங்கள் மனங்களுக்கு வெளிப்படுத்தப்படுகிறது.”</w:t>
      </w:r>
    </w:p>
    <w:p>
      <w:pPr>
        <w:pStyle w:val="ArticleScripture"/>
        <w:jc w:val="left"/>
      </w:pPr>
      <w:r>
        <w:rPr>
          <w:rFonts w:ascii="Nirmala UI" w:hAnsi="Nirmala UI" w:eastAsia="Nirmala UI" w:cs="Nirmala UI"/>
        </w:rPr>
        <w:t>“எங்கள் பள்ளிகளில் உள்ள மாணவர்களுக்கு வேதாகமமே மகத்தான பாடநூலாகும். அது ஆதாமின் குமாரரும் குமாரத்திகளும் குறித்த தேவனுடைய சித்தம் முழுவதையும் போதிக்கிறது. அது ஜீவனுக்கான விதியாக இருந்து, வருங்கால ஜீவனுக்காக நாம் உருவாக்க வேண்டிய குணநலனை எங்களுக்கு கற்பிக்கிறது. வேதாகமத்தைப் புரிந்துகொள்ளத் தகுந்ததாக்க மரபுப் பாரம்பரியத்தின் மங்கலான ஒளி எங்களுக்கு தேவையில்லை. நண்பகல் சூரியன் தன் மகிமையை அதிகப்படுத்துவதற்கு பூமியிலுள்ள மினுங்கும் தீப்பந்தத்தின் ஒளி தேவைப்படுகிறது என்று நாம் நினைப்பதுபோலவே அது இருக்கும். மனிதரை தவறிலிருந்து காக்க ஆசாரியரின் மற்றும் ஊழியக்காரரின் வாக்குகள் தேவையல்ல. தெய்வீக அருள்வாக்கை நாடுகிறவர்கள் ஒளியைப் பெறுவார்கள். வேதாகமத்தில் ஒவ்வொரு கடமையும் தெளிவாக்கப்பட்டுள்ளது. கொடுக்கப்பட்டுள்ள ஒவ்வொரு பாடமும் புரிந்துகொள்ளத்தக்கது. ஒவ்வொரு பாடமும் பிதாவையும் குமாரனையும் எங்களுக்கு வெளிப்படுத்துகிறது. இரட்சிப்பிற்காக அனைவரையும் ஞானமுள்ளவர்களாக்க வல்லது வார்த்தையே. வார்த்தையில் இரட்சிப்பின் அறிவியல் தெளிவாக வெளிப்படுத்தப்பட்டுள்ளது. வேதாகமங்களை ஆராயுங்கள்; ஏனெனில் அவையே ஆத்துமாவோடு பேசுகின்ற தேவனுடைய சத்தமாக இருக்கின்றன.” Testimonies, volume 8, 157.</w:t>
      </w:r>
    </w:p>
    <w:p>
      <w:pPr>
        <w:pStyle w:val="ArticleBody"/>
        <w:jc w:val="left"/>
      </w:pPr>
      <w:r>
        <w:rPr>
          <w:rFonts w:ascii="Nirmala UI" w:hAnsi="Nirmala UI" w:eastAsia="Nirmala UI" w:cs="Nirmala UI"/>
        </w:rPr>
        <w:t>கடைசி நாட்களின் திருச்சபைக்குக் கிறிஸ்து அளித்த திறவுகோல்கள், அவை பேதுருவுக்குக் கொடுக்கப்பட்டபோது கொண்டிருந்த அதே அதிகாரத்தையே உடையவையாக உள்ளன.</w:t>
      </w:r>
    </w:p>
    <w:p>
      <w:pPr>
        <w:pStyle w:val="ArticleScripture"/>
        <w:jc w:val="left"/>
      </w:pPr>
      <w:r>
        <w:rPr>
          <w:rFonts w:ascii="Nirmala UI" w:hAnsi="Nirmala UI" w:eastAsia="Nirmala UI" w:cs="Nirmala UI"/>
        </w:rPr>
        <w:t>“சபையின் விசுவாசத்தின் அஸ்திவாரமாகிய சத்தியத்தைப் பேதுரு வெளிப்படுத்தியிருந்தான்; இப்போது, விசுவாசிகளின் முழு திரளின் பிரதிநிதியாக இயேசு அவனை கௌரவித்தார். அவர் கூறினார்: ‘பரலோக இராஜ்யத்தின் திறவுகோல்களை உனக்குக் கொடுப்பேன்; பூமியிலே நீ எதைக் கட்டுவாயோ அது பரலோகத்திலும் கட்டப்பட்டிருக்கும்; பூமியிலே நீ எதைக் அவிழ்ப்பாயோ அது பரலோகத்திலும் அவிழ்க்கப்பட்டிருக்கும்.’”</w:t>
      </w:r>
    </w:p>
    <w:p>
      <w:pPr>
        <w:pStyle w:val="ArticleScripture"/>
        <w:jc w:val="left"/>
      </w:pPr>
      <w:r>
        <w:rPr>
          <w:rFonts w:ascii="Nirmala UI" w:hAnsi="Nirmala UI" w:eastAsia="Nirmala UI" w:cs="Nirmala UI"/>
        </w:rPr>
        <w:t>“‘பரலோக ராஜ்யத்தின் திறவுகோல்கள்’ என்பது கிறிஸ்துவின் வார்த்தைகளே ஆகும். பரிசுத்த வேதாகமத்தின் சகல வார்த்தைகளும் அவருடையவையே; அவையும் இதில் அடங்குகின்றன. இவ்வார்த்தைகளுக்கு பரலோகத்தைத் திறக்கவும் மூடவும் அதிகாரம் உண்டு. மனிதர்கள் எந்த நிபந்தனைகளின் பேரில் ஏற்றுக்கொள்ளப்படுகிறார்கள் அல்லது நிராகரிக்கப்படுகிறார்கள் என்பதையும் அவை அறிவிக்கின்றன. ஆகையால் தேவனுடைய வார்த்தையைப் பிரசங்கிப்பவர்களின் பணி, சிலருக்குப் ஜீவனுக்கேற்ற ஜீவ வாசனையாகவும், சிலருக்குச் சாவுக்கேற்ற சாவு வாசனையாகவும் அமைகிறது. அவர்களுடையது நித்திய விளைவுகளால் பாரம்கொண்ட ஒரு பணி ஆகும்.” The Desire of Ages, 413.</w:t>
      </w:r>
    </w:p>
    <w:p>
      <w:pPr>
        <w:pStyle w:val="ArticleBody"/>
        <w:jc w:val="left"/>
      </w:pPr>
      <w:r>
        <w:rPr>
          <w:rFonts w:ascii="Nirmala UI" w:hAnsi="Nirmala UI" w:eastAsia="Nirmala UI" w:cs="Nirmala UI"/>
        </w:rPr>
        <w:t>அவருடைய வார்த்தைகளின் மூலம் வெளிப்படும் வல்லமை, மனிதர்களின் கைகளில் ஒப்படைக்கப்படும் போது, அவருடைய வார்த்தையில் அடையாளங்காணப்பட்டுள்ள கோட்பாடுகளின் மேல் அடிப்படையாகிறது. அவற்றில் மிக எளிமையானதாய் இருக்கக்கூடியதும், ஒருவேளை மிக ஆழமையானதாயும் இருப்பதும், உண்மை இருவரின் சாட்சியின்மேல் நிலைநிறுத்தப்படுகிறது என்பதே ஆகும்.</w:t>
      </w:r>
    </w:p>
    <w:p>
      <w:pPr>
        <w:pStyle w:val="ArticleScripture"/>
        <w:jc w:val="left"/>
      </w:pPr>
      <w:r>
        <w:rPr>
          <w:rFonts w:ascii="Nirmala UI" w:hAnsi="Nirmala UI" w:eastAsia="Nirmala UI" w:cs="Nirmala UI"/>
        </w:rPr>
        <w:t>“சபையில் எழுந்திருந்த இன்னொரு கடுமையான தீமை என்னவெனில், சகோதரர்கள் ஒருவருக்கொருவர் எதிராக நீதிமன்றத்திற்கு செல்வதாயிருந்தது. விசுவாசிகளுக்கிடையில் எழும் சிக்கல்கள் தீர்க்கப்படுவதற்காக மிகுந்த ஏற்பாடு செய்யப்பட்டிருந்தது. இத்தகைய விஷயங்கள் எவ்வாறு ஒழுங்குபடுத்தப்பட வேண்டும் என்பதை கிறிஸ்துவே தெளிவான உபதேசமாக அளித்திருந்தார். ‘உன் சகோதரன் உனக்கு விரோதமாக குற்றஞ்செய்தால்,’ என்று இரட்சகர் ஆலோசித்தார், ‘நீயும் அவனும் தனியாக இருக்கையில் போய் அவன் குற்றத்தை அவனுக்குக் காண்பி; அவன் உனக்குச் செவிகொடுத்தால், உன் சகோதரனை ஆதாயப்படுத்திக்கொண்டாய். ஆனால் அவன் செவிகொடுக்காவிட்டால், இரண்டு மூன்று சாட்சிகளின் வாயினால் ஒவ்வொரு வார்த்தையும் நிலைநிறுத்தப்படும்படிக்கு, உன்னுடன் இன்னும் ஒருவரையாவது இருவரையாவது கூட்டிக்கொண்டு போ. அவர்களுக்கும் அவன் செவிகொடுக்காமல் இருந்தால், அதைச் சபையினிடத்தில் சொல்; சபைக்கும் செவிகொடுக்காமல் இருந்தால், அவன் உனக்கு புறஜாதியனும் ஆயக்காரனும் போல இருக்கக்கடவன். மெய்யாகவே நான் உங்களுக்குச் சொல்லுகிறேன், நீங்கள் பூமியிலே எதையாவது கட்டினால் அது பரலோகத்திலும் கட்டப்பட்டிருக்கும்; நீங்கள் பூமியிலே எதையாவது அவிழ்த்தால் அது பரலோகத்திலும் அவிழ்க்கப்பட்டிருக்கும்.’ மத்தேயு 18:15–18.” அப்போஸ்தலருடைய செயல்கள், 304.</w:t>
      </w:r>
    </w:p>
    <w:p>
      <w:pPr>
        <w:pStyle w:val="ArticleBody"/>
        <w:jc w:val="left"/>
      </w:pPr>
      <w:r>
        <w:rPr>
          <w:rFonts w:ascii="Nirmala UI" w:hAnsi="Nirmala UI" w:eastAsia="Nirmala UI" w:cs="Nirmala UI"/>
        </w:rPr>
        <w:t>நள்ளிரவு முழக்கத்தின் போது ஒரு இலட்சத்து நாற்பத்திநான்கு ஆயிரம் பேர் முத்திரையிடப்படுகிற காலப்பகுதிக்குச் குறைந்தது மூன்று புவியியல் சாட்சிகள் உள்ளன. நள்ளிரவில் எழும் அந்த முழக்கத்தின் வேளையில் எண்ணெயைப் பெறுவதற்கு மிகவும் தாமதமாகிவிடுகிறது என்பதைக் நினைவில் கொள்ளும்போது, தேவனுடைய கடைசி நாட்களின் ஜனங்கள் எந்த நிலையிலே முத்திரையிடப்படுகிறார்கள் என்பதைக் விளக்கமாக வெளிப்படுத்தும் Exeter முகாம் கூட்டத்தின் புவியியல் சாட்சியத்தைக் காண்கிறோம்; மேலும் அதே சத்தியம் Caesarea Philippi-யின் புவியியல் அமைப்பினாலும் பிரதிநிதித்துவப்படுத்தப்படுவதையும், அதேபோல் தானியேல் அதிகாரம் 11-ன் பதிமூன்றாம் முதல் பதினைந்தாம் வசனங்களில் இடம்பெறும் Panium போரின் சாட்சியத்தினாலும் வெளிப்படுத்தப்படுவதையும் காண்கிறோம். இந்த மூன்று சாட்சிகளையும் “புவியியல்” என்று அடையாளப்படுத்துவது சிறிது தள்ளிப்போனதாக இருக்கலாம்; எனினும், Exeter மற்றும் Caesarea Philippi ஆகிய இரண்டிலும் புவியியல் அமைப்பு நிச்சயமாக அந்த நிகழ்வின் சூழலின் ஓர் அங்கமாக இருப்பதால், நான் அந்தச் சொல்லைப் பயன்படுத்துகிறேன். கடைசி நாட்களில் ஒரு இலட்சத்து நாற்பத்திநான்கு ஆயிரம் பேர் தங்களை காணும் தீர்க்கதரிசனப் புவியியல் அமைப்பிற்குள் இயேசு பேதுருவை நிலைநிறுத்துகிறார். பின்னர் அவர் ஒரு கட்டளையைக் கொடுக்கிறார்.</w:t>
      </w:r>
    </w:p>
    <w:p>
      <w:pPr>
        <w:pStyle w:val="ArticleScripture"/>
        <w:jc w:val="left"/>
      </w:pPr>
      <w:r>
        <w:rPr>
          <w:rFonts w:ascii="Nirmala UI" w:hAnsi="Nirmala UI" w:eastAsia="Nirmala UI" w:cs="Nirmala UI"/>
        </w:rPr>
        <w:t>பரலோக ராஜ்யத்தின் திறவுகோல்களை நான் உனக்குக் கொடுப்பேன்; நீ பூமியிலே எதைக் கட்டுகிறாயோ அது பரலோகத்திலும் கட்டப்பட்டிருக்கும்; நீ பூமியிலே எதைக் அவிழ்க்கிறாயோ அது பரலோகத்திலும் அவிழ்க்கப்பட்டிருக்கும். அப்பொழுது அவர் தாம் இயேசுகிறிஸ்து என்பதை யாரிடமும் சொல்லக்கூடாது என்று தமது சீஷர்களுக்குக் கட்டளையிட்டார். அந்தக் காலமுதல் இயேசு தாம் எருசலேமுக்குப் போகவும், மூப்பர்களினாலும் பிரதான ஆசாரியர்களினாலும் வேதபாரகர்களினாலும் பல பாடுகளை அனுபவிக்கவும், கொல்லப்படவும், மூன்றாம் நாளில் உயிரோடெழுப்பப்படவும் வேண்டியதென்பதைத் தமது சீஷர்களுக்குக் காண்பிக்கத் தொடங்கினார். அப்பொழுது பேதுரு அவரைத் தனியே அழைத்துக்கொண்டு, அவரைக் கடிந்துகொள்ளத் தொடங்கி: ஆண்டவரே, இது உமக்குச் சம்பவிக்காதபடியாக இருப்பதாக; இது உமக்கு நேராதிருப்பதாக என்றான். ஆனால் அவர் திரும்பி, பேதுருவை நோக்கி: சாத்தானே, என் பின்னே போ; நீ எனக்கு இடறலாயிருக்கிறாய்; ஏனெனில், தேவனுக்குரியவைகளை அல்ல, மனுஷருக்குரியவைகளையே நினைக்கிறாய் என்றார். மத்தேயு 16:19–23.</w:t>
      </w:r>
    </w:p>
    <w:p>
      <w:pPr>
        <w:pStyle w:val="ArticleBody"/>
        <w:jc w:val="left"/>
      </w:pPr>
      <w:r>
        <w:rPr>
          <w:rFonts w:ascii="Nirmala UI" w:hAnsi="Nirmala UI" w:eastAsia="Nirmala UI" w:cs="Nirmala UI"/>
        </w:rPr>
        <w:t>“எக்ஸெட்டர்” என்ற சொல் இங்கிலாந்தின் டெவனில் உள்ள ஒரு நகரத்தின் பெயராகும். அதன் சொற்பிறப்பை பழைய ஆங்கிலத்துக்குப் பின்தொடரலாம்; அங்கு அது “Exanceaster” அல்லது “Execestre” என அறியப்பட்டது. இந்தப் பெயர், பழைய ஆங்கிலச் சொற்களான “Exe” (நகரம் அமைந்துள்ள Exe நதியைச் சுட்டுகின்றது) மற்றும் “ceaster” (“ரோமப் படைக்கோட்டை” அல்லது “மதில்சூழ்ந்த நகரம்” என்று பொருள்) ஆகியவற்றிலிருந்து தோன்றியதாகக் கருதப்படுகிறது. ஆகையால், “Exeter” என்பதன் பொருள் “Exe நதியின் மேல் உள்ள கோட்டை” அல்லது “Exe நதியோரமுள்ள மதில்சூழ்ந்த நகரம்” என்பதாகும். மில்லரைட் வரலாற்றில் நடுராத்திரி முழக்கத்தின் வருகையுடனும் நிறைவேற்றத்துடனும் தொடர்புடைய புவியியல், பரிசுத்த ஆவியின் ஊற்றப்படுதலைச் சுட்டிக்காட்டும் தண்ணீர் இருந்த ஒரு இடத்தையும், மேலும் உலகிற்கு அந்தச் செய்தியை அறிவிக்க தேவன் ஒரு இராணுவத்தை எழுப்பிக்கொண்டிருந்த ஒரு புள்ளியையும் அடையாளப்படுத்துகிறது; அந்தச் செய்தி ஒரு “அலைப்பெருக்கு” போலச் சென்றது என்று சகோதரி வைட் எங்களுக்குத் தெரிவிக்கிறார். அலைப்பெருக்கு என்பது வெறும் நதிநீரல்ல; அது மிகுதியான வல்லமையால் நிரப்பப்பட்ட தண்ணீராகும்.</w:t>
      </w:r>
    </w:p>
    <w:p>
      <w:pPr>
        <w:pStyle w:val="ArticleBody"/>
        <w:jc w:val="left"/>
      </w:pPr>
      <w:r>
        <w:rPr>
          <w:rFonts w:ascii="Nirmala UI" w:hAnsi="Nirmala UI" w:eastAsia="Nirmala UI" w:cs="Nirmala UI"/>
        </w:rPr>
        <w:t>மில்லரைட் வரலாறு பத்து கன்னியரின் உவமையின் நிறைவேற்றமாக இருந்தது; மேலும், முத்திரையிடும் காலத்தின் முடிவுக்கு ஒருநூற்று நாற்பத்திநான்காயிரம் கொண்டுவரப்படும் போது, அவர்கள் முத்திரையிடும் காலத்தின் ஆரம்பத்தில் அடையாளம் காணப்பட்ட வழிக்குறிகளை மீண்டும் நிகழ்த்துவார்கள்; அதோடு, எக்செட்டர் முகாம் கூட்டத்தின் வரலாறையும் மீண்டும் நிகழ்த்துவார்கள். சோதிக்கும் ஒரு செய்தியுடன் ஒரு தூதன் இறங்கிவருவான்; அந்தச் செய்தி உண்டுகொள்ளப்பட வேண்டியது. அந்தச் செய்தி அஸ்திவாரங்களினிடத்திற்கு வழிநடத்தும்; மேலும், லேவியராகமம் இருபத்தாறு அதிகாரத்தின் “ஏழு காலங்கள்” மூலம் அந்த இரு வகுப்பினரையும் அது எதிர்கொள்ளும். அது இயேசு கிறிஸ்துவின் வெளிப்பாட்டையும் உட்கொண்டிருக்கும்; அதாவது, தெய்வீகச் சின்னம் புறாவின் வடிவில் இறங்கியபோது, இயேசு கிறிஸ்துவாக அபிஷேகம் செய்யப்பட்டார் என்பதை ஏற்றுக்கொள்ளுதலாகப் பேதுருவினால் பிரதிநிதித்துவப்படுத்தப்பட்டது; இது செப்டம்பர் 11, 2001-ஐ முன்மாதிரியாகக் காட்டுகிறது. அதில், இயேசு தேவனுடைய தெய்வீக குமாரன் என்பதற்கான புரிதலும் அடங்கியிருக்கும்; மேலும், இயேசு தமது தெய்வீக சுபாவத்தின் மீது விழுந்துபோன மனிதகுலத்தின் மாம்சத்தை ஏற்றுக்கொண்டதினால், அவர் மனுஷகுமாரனுமாவார் என்பதற்கான புரிதலும் அதில் அடங்கியிருக்கும்.</w:t>
      </w:r>
    </w:p>
    <w:p>
      <w:pPr>
        <w:pStyle w:val="ArticleBody"/>
        <w:jc w:val="left"/>
      </w:pPr>
      <w:r>
        <w:rPr>
          <w:rFonts w:ascii="Nirmala UI" w:hAnsi="Nirmala UI" w:eastAsia="Nirmala UI" w:cs="Nirmala UI"/>
        </w:rPr>
        <w:t>இந்த சத்தியங்கள், 2001 செப்டம்பர் 11க்குப் பிந்தைய காலத்தில் நிகழ்ந்ததுபோல, ஆராதகர்களின் இரண்டு வகுப்புகளை உருவாக்கும். அந்த இரண்டு வகுப்புகளும் எக்செட்டர் முகாம்-கூட்டத்தில் பிரதிநிதித்துவப்படுத்தப்பட்டிருந்தன; ஏனெனில் அந்த முகாம்-கூட்டத்தில், வாட்டர்டவுனிலிருந்து வந்த ஒரு குழுவினரால் ஒரு கூடாரம் அமைக்கப்பட்டது; அவர்கள் சாமுவேல் ஸ்னோவின்மூலம் அறிவிக்கப்பட்ட நடுராத்திரி முழக்கத்தின் செய்தியை நிராகரித்திருந்தனர். அவர்கள் போலியான கூட்டங்களை நடத்தினர்; அவை மிகச் சத்தமாகவும் உணர்ச்சிவெள்ளமிக்கதாகவும் இருந்ததால், ஸ்னோவின் கூட்டங்களின் தலைவர்கள் அவர்களிடமே சென்று அமைதியாக இருக்கும்படி அறிவித்தனர். அந்த முகாம்-கூட்டத்தில் இரண்டு வகுப்புகள் வெளிப்பட்டன; இரண்டினரும் தாங்கள் தண்ணீருடன் தொடர்புடையவர்கள் என்று உரிமை கொண்டாடினார்கள்; ஆனால் ஒன்றோ போலியானதாக இருந்து, எண்ணெயில்லாத புத்தியீனரைச் சுட்டிக்காட்டியது. எக்செட்டர் கூடாரத்தில் இருந்த அந்தக் குழுவே நகரமாகியிருந்த படை; அது ஒரு கோட்டையும் ஆகும்; ஏனெனில் அவர்கள், நடுராத்திரி முழக்கத்தின் செய்தியின்போது வல்லமையுள்ள படையாக எழுப்பப்படுகிற எசேக்கியேலின் உலர்ந்த செத்த எலும்புகளை முன்னுருவாகக் காட்டினர்.</w:t>
      </w:r>
    </w:p>
    <w:p>
      <w:pPr>
        <w:pStyle w:val="ArticleBody"/>
        <w:jc w:val="left"/>
      </w:pPr>
      <w:r>
        <w:rPr>
          <w:rFonts w:ascii="Nirmala UI" w:hAnsi="Nirmala UI" w:eastAsia="Nirmala UI" w:cs="Nirmala UI"/>
        </w:rPr>
        <w:t>அந்த இரண்டு வகுப்புகள் வெளிப்படும் அந்த வரலாற்றில், பேதுரு அந்த இரு வகுப்புகளையும் பிரதிநிதித்துவப்படுத்தினான். இயேசுவை கிறிஸ்துவும் தேவனுடைய குமாரனுமாக அடையாளப்படுத்திய அவனுடைய அறிக்கை பரிசுத்த ஆவியின் உந்துதலால் உண்டாயிற்று; ஏனெனில் கிறிஸ்து அவனிடம் வெளிப்படையாக, “மாம்சமும் இரத்தமும் இதை உனக்குத் தெரிவிக்கவில்லை; பரலோகத்தில் இருக்கிற என் பிதாவே இதை வெளிப்படுத்தினார்” என்று கூறினார். பின்னர் இயேசு சிலுவையைப் பற்றிச் சீஷர்களுக்குத் தெரிவித்தபோது, அந்தச் சமயத்தில் பரிசுத்த ஆவியின் செல்வாக்கு இன்றியிருந்த பேதுரு கிறிஸ்துவைத் தனியே அழைத்துக்கொண்டு, “அவரைக் கடிந்துகொள்ளத் தொடங்கி, ஆண்டவரே, இது உமக்குச் சம்பவிக்காதிருப்பதாக; இது உமக்குக் கூடாது” என்றான். ஆனால் அவர் திரும்பி, பேதுருவிடம், “சாத்தானே, என் பின்னால் போ; நீ எனக்கு இடறலாயிருக்கிறாய்; ஏனெனில் நீ தேவனுக்குரியவற்றை எண்ணாமல், மனுஷருக்குரியவற்றையே எண்ணுகிறாய்” என்று சொன்னார்.</w:t>
      </w:r>
    </w:p>
    <w:p>
      <w:pPr>
        <w:pStyle w:val="ArticleBody"/>
        <w:jc w:val="left"/>
      </w:pPr>
      <w:r>
        <w:rPr>
          <w:rFonts w:ascii="Nirmala UI" w:hAnsi="Nirmala UI" w:eastAsia="Nirmala UI" w:cs="Nirmala UI"/>
        </w:rPr>
        <w:t>சாமுவேல் ஸ்னோ நடுஇரவின் கூக்குரலின் செய்தியை முன்வைத்துக் கொண்டிருந்தபோது, வாட்டர்டவுன் கூடாரத்தில் நிகழ்ந்து கொண்டிருந்த உணர்ச்சிவசப்பட்ட ஆராதனையுடன் பேதுருவின் உணர்ச்சி வெடிப்பு ஒத்திசைந்தது. அந்த நிலைப்பாட்டில், பேதுரு நூற்று நாற்பத்து நாலாயிரத்தினருள் ஒருவர் ஆகுவதற்கான வேட்பாளர்களாக இருப்பவர்களை பிரதிநிதித்துவப்படுத்துகிறார். அந்த வேட்பாளர்கள் பரிசுத்த ஆவியான எண்ணெயைக் கொண்டிருக்கும் ஒரு வகுப்பினரை பிரதிநிதித்துவப்படுத்துகின்றனர்; அது செய்தியும் ஆகும், அது குணநலனும் ஆகும்; மற்ற வகுப்பு எண்ணெயின்றி இருக்கிறது. கெய்சரியா பிலிப்பியின் சூழலில், கிறிஸ்து, “தாம் எருசலேமுக்குப் போகவும், மூப்பர்களினாலும் பிரதான ஆசாரியர்களினாலும் வேதபாரகர்களினாலும் அநேக பாடுகளை அனுபவிக்கவும், கொல்லப்படவும், மூன்றாம் நாளில் உயிர்த்தெழவும் வேண்டும்” என்பதை வெளிப்படுத்தத் தொடங்கினார்.</w:t>
      </w:r>
    </w:p>
    <w:p>
      <w:pPr>
        <w:pStyle w:val="ArticleBody"/>
        <w:jc w:val="left"/>
      </w:pPr>
      <w:r>
        <w:rPr>
          <w:rFonts w:ascii="Nirmala UI" w:hAnsi="Nirmala UI" w:eastAsia="Nirmala UI" w:cs="Nirmala UI"/>
        </w:rPr>
        <w:t>அந்த நிகழ்வுகள் சிலுவையில் உண்மையில் நிறைவேறியபோது சீஷர்கள் அனுபவித்த ஏமாற்றமே, 1844 அக்டோபர் 22-ஆம் தேதியிலான ஏமாற்றத்தையும், பார்வோனின் படை பின்தொடர்ந்து நெருங்கிக் கொண்டிருக்க, தங்களுக்கு முன்பாகச் சமுத்திரத்தின் நீர் இருந்தபோது செங்கடலைக் கடக்கும் சமயத்தில் எபிரெயர் அனுபவித்த ஏமாற்றத்தையும் விளக்குவதற்கு சிஸ்டர் வைட் பயன்படுத்தும் வரலாறாகும். அந்தச் சாட்சிகள் அனைத்தும் விரைவில் வரவிருக்கும் ஞாயிறு சட்டத்தைச் சுட்டிக்காட்டுகின்றன; மேலும் தானியேல் பதினொன்றாம் அதிகாரத்தின் பதின்மூன்றாம் முதல் பதினைந்தாம் வசனங்கள் வெளிப்படுத்தும் வெளிப்பாடு, அந்த ஞாயிறு சட்டத்திற்குக் கொண்டு செல்லும் நிகழ்வுகளின் சாட்சியத்தை அளிக்கிறது. இவ்வாறு செய்வதன் மூலம் அவை “கடைசி நாட்களைச் சார்ந்த தானியேலின் தீர்க்கதரிசனத்தின் ஒரு பகுதியையும்” பிரதிநிதித்துவப்படுத்துகின்றன.</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வருடாந்திரச் சடங்குகளின் ஒழுங்கில் இஸ்ரவேலுக்குக் கொடுக்கப்பட்ட பஸ்கா ஆட்டுக்குட்டி அறுக்கப்பட்ட அதே நாளிலேயே கிறிஸ்துவின் சிலுவைப்பாடு நிகழ்ந்தது என்பதை, ரூபங்களையும் அவற்றின் நிறைவேற்றங்களையும் கவனமாக ஆய்ந்தபோது காணப்பட்டது. அதுபோலவே, பாவநிவாரண நாளில் முன்சுட்டிக்காட்டப்பட்ட பரிசுத்தஸ்தல சுத்திகரிப்பும்—ஏழாம் மாதத்தின் பத்தாம் நாளில் நிகழ்வதாகிய அது—அந்த ரூபத்தில் ஆண்டுதோறும் அனுசரிக்கப்பட்ட அதே நாளிலேயே நடைபெற வேண்டாமா? (The Great Controversy, 399-ஐ காண்க.) உண்மையான மோசேயின் காலக்கணக்குப்படி இது அக்டோபர் 22 ஆகும். 1844 ஆம் ஆண்டின் ஆகஸ்ட் மாதத்தின் ஆரம்பத்தில், நியூ ஹாம்ப்ஷயரிலுள்ள எக்ஸெட்டரில் நடைபெற்ற ஒரு முகாமுக்கூட்டத்தில், இந்தக் கருத்து முன்வைக்கப்பட்டது; மேலும் 2300 நாட்கள் எனும் தீர்க்கதரிசனத்தின் நிறைவேற்றத் தேதியாக அது ஏற்றுக்கொள்ளப்பட்டது. மத்தேயு 25:1–13-இல் உள்ள பத்து கன்னியர் பற்றிய உவமைக்கு விசேஷமான முக்கியத்துவம் உண்டாயிற்று—மணமகனின் தாமதம், திருமணத்தைக் காத்திருந்தோரின் காத்திருப்பும் துயிலும், நள்ளிரவிலான கூக்குரல், கதவு மூடப்பட்டது, முதலியன. கிறிஸ்து அக்டோபர் 22 அன்று வருகிறார் என்ற செய்தி, “நள்ளிரவுக் கூக்குரல்” என அறியப்படத் தொடங்கியது. “ ‘நள்ளிரவுக் கூக்குரல்,’ ” என்று எலன் வைட் எழுதினார், “ ‘ஆயிரக்கணக்கான விசுவாசிகளால் அறிவிக்கப்பட்டது.’ ” அவர் மேலும் சேர்த்தார்:</w:t>
      </w:r>
    </w:p>
    <w:p>
      <w:pPr>
        <w:pStyle w:val="ArticleScripture"/>
        <w:jc w:val="left"/>
      </w:pPr>
      <w:r>
        <w:rPr>
          <w:rFonts w:ascii="Nirmala UI" w:hAnsi="Nirmala UI" w:eastAsia="Nirmala UI" w:cs="Nirmala UI"/>
        </w:rPr>
        <w:t>“‘[ஏழாம் மாத] இயக்கம் ஒரு பேரலைபோல் தேசமெங்கும் பரவியது. நகரத்திலிருந்து நகரத்திற்கு, கிராமத்திலிருந்து கிராமத்திற்கு, மேலும் தூரத்திலுள்ள நாட்டுப்புற இடங்களுக்குள்ளும் அது சென்றடைந்தது; காத்திருந்த தேவனுடைய மக்கள் முழுமையாக விழிப்புணர்த்தப்படும்வரை.—The Great Controversy, 400.’”</w:t>
      </w:r>
    </w:p>
    <w:p>
      <w:pPr>
        <w:pStyle w:val="ArticleScripture"/>
        <w:jc w:val="left"/>
      </w:pPr>
      <w:r>
        <w:rPr>
          <w:rFonts w:ascii="Nirmala UI" w:hAnsi="Nirmala UI" w:eastAsia="Nirmala UI" w:cs="Nirmala UI"/>
        </w:rPr>
        <w:t>“அந்தச் செய்தி எவ்வளவு வேகமாகப் பரவியது என்பதைக் L. E. Froom மேற்கோள் காட்டும் எழுத்தாளர்கள் சித்தரிக்கிறார்கள்:</w:t>
      </w:r>
    </w:p>
    <w:p>
      <w:pPr>
        <w:pStyle w:val="ArticleScripture"/>
        <w:jc w:val="left"/>
      </w:pPr>
      <w:r>
        <w:rPr>
          <w:rFonts w:ascii="Nirmala UI" w:hAnsi="Nirmala UI" w:eastAsia="Nirmala UI" w:cs="Nirmala UI"/>
        </w:rPr>
        <w:t>“எக்செட்டர் செய்தி ‘காற்றின் இறக்கைகளின்மேல் பறந்ததுபோல பறந்தது’ என்று பேட்ஸ் பதிவுசெய்தார். ஆண்களும் பெண்களும் புத்தகங்களும் தாள்களும் கட்டுகளாக எடுத்துக்கொண்டு, இரயிலிலும் நீர்வழியிலும், நிலைப்பயண வண்டியிலும் குதிரைப்பயணத்திலும் விரைந்து சென்று, அவற்றை ‘இலையுதிர்காலத்தின் இலைகளைப் போல ஏராளமாக’ விநியோகித்தனர். வைட் கூறினார்: ‘எங்கள் முன் இருந்த பணி, அந்த விரிந்த வயலின் ஒவ்வொரு பகுதியிலும் பறந்து சென்று, எச்சரிக்கை முழக்கத்தை ஒலிக்கச் செய்து, உறங்கிக் கிடப்போரை விழித்தெழச் செய்வதே ஆகும்.’ மேலும், அந்த இயக்கம் அணையின் அடைப்பு நீக்கப்பட்ட நீர்ப்பாய்ச்சலைப்போல் வெடித்தெழுந்தது என்று வெல்கம் சேர்த்துரைக்கிறார். முற்றிப் பழுத்த தானிய வயல்கள் அறுவடை செய்யப்படாமல் அப்படியே விடப்பட்டன; முழுவளர்ச்சி அடைந்த உருளைக்கிழங்குகளும் நிலத்தில் தோண்டப்படாமல் விடப்பட்டன. கர்த்தருடைய வருகை சமீபமாயிருந்தது. இப்பொழுது அத்தகைய பூமிக்குரிய காரியங்களுக்கு நேரமில்லை.—The Prophetic Faith of Our Fathers, Vol. IV, p. 816.”</w:t>
      </w:r>
    </w:p>
    <w:p>
      <w:pPr>
        <w:pStyle w:val="ArticleScripture"/>
        <w:jc w:val="left"/>
      </w:pPr>
      <w:r>
        <w:rPr>
          <w:rFonts w:ascii="Nirmala UI" w:hAnsi="Nirmala UI" w:eastAsia="Nirmala UI" w:cs="Nirmala UI"/>
        </w:rPr>
        <w:t>“இயக்கத்தின் நேரடிக் கண்ணுக்குச் சாட்சியும் அதில் பங்கேற்றவருமான எலன் வைட், வேகமாக முன்னேறிக் கொண்டிருந்த அந்தப் பணியின் இயல்பை இவ்வாறு விவரித்தார்:”</w:t>
      </w:r>
    </w:p>
    <w:p>
      <w:pPr>
        <w:pStyle w:val="ArticleScripture"/>
        <w:jc w:val="left"/>
      </w:pPr>
      <w:r>
        <w:rPr>
          <w:rFonts w:ascii="Nirmala UI" w:hAnsi="Nirmala UI" w:eastAsia="Nirmala UI" w:cs="Nirmala UI"/>
        </w:rPr>
        <w:t>“‘விசுவாசிகள் தங்களுடைய சந்தேகமும் குழப்பமும் நீக்கப்பட்டதைக் கண்டார்கள்; நம்பிக்கையும் தைரியமும் அவர்களுடைய இருதயங்களை உயிர்ப்பித்தன. தேவனுடைய வார்த்தையினதும் ஆவியினதும் கட்டுப்படுத்தும் தாக்கமின்றி மனிதரின் உணர்ச்சி கிளர்ச்சி இருக்கும் போது எப்போதும் வெளிப்படும் அந்த அளவுகடந்த நிலைகளிலிருந்து இந்த வேலை விடுபட்டிருந்தது…. எல்லாக் காலங்களிலும் தேவனுடைய கிரியையை அடையாளப்படுத்தும் பண்புகளை அது தாங்கியிருந்தது. பரவசமிகு களிப்பு அங்கே மிகக் குறைவு; அதற்கு பதிலாக, ஆழமான இருதய ஆராய்ச்சி, பாவ அங்கீகாரம், உலகத்தைத் துறத்தல் ஆகியவையே இருந்தன. கர்த்தரைச் சந்திக்கத் தயாராகுதல் வேதனையுடன் போராடும் ஆத்துமாக்களின் பாரமாக இருந்தது….</w:t>
      </w:r>
    </w:p>
    <w:p>
      <w:pPr>
        <w:pStyle w:val="ArticleScripture"/>
        <w:jc w:val="left"/>
      </w:pPr>
      <w:r>
        <w:rPr>
          <w:rFonts w:ascii="Nirmala UI" w:hAnsi="Nirmala UI" w:eastAsia="Nirmala UI" w:cs="Nirmala UI"/>
        </w:rPr>
        <w:t>“‘அப்போஸ்தலர்களின் நாட்களிலிருந்து இதுவரை நிகழ்ந்த எல்லா மகத்தான சமய இயக்கங்களிலும், 1844 ஆம் ஆண்டின் இலையுதிர்காலத்தில் நிகழ்ந்த அந்த இயக்கத்தைவிட மனிதக் குறைகளிலிருந்தும் சாத்தானின் தந்திரங்களிலிருந்தும் அதிகமாக விடுபட்டது ஒன்றும் இல்லை. இப்போதும் கூட, பல ஆண்டுகள் [1888] கடந்தபின்னரும், அந்த இயக்கத்தில் பங்கு கொண்டவர்களும் சத்தியத்தின் மேடையில் உறுதியாக நிலைத்திருந்தவர்களும் அனைவரும், அந்த ஆசீர்வதிக்கப்பட்ட கிரியையின் பரிசுத்தமான தாக்கத்தை இன்னும் உணர்ந்து, அது தேவனிடமிருந்து வந்தது என்று சாட்சியமளிக்கிறார்கள்.—Ibid., 400, 401.’”</w:t>
      </w:r>
    </w:p>
    <w:p>
      <w:pPr>
        <w:pStyle w:val="ArticleScripture"/>
        <w:jc w:val="left"/>
      </w:pPr>
      <w:r>
        <w:rPr>
          <w:rFonts w:ascii="Nirmala UI" w:hAnsi="Nirmala UI" w:eastAsia="Nirmala UI" w:cs="Nirmala UI"/>
        </w:rPr>
        <w:t>“தேசமெங்கும் பரவிச் சென்று, ஆயிரக்கணக்கானவர்களை இரண்டாம் வருகைச் சங்கத்தின் ஐக்கியத்திற்குள் இழுத்துக்கொண்டிருந்த ஒரு செய்கையின் சான்றுகள் இருந்தபோதிலும், பல்வேறு சபைகளிலிருந்த சுமார் இருநூறு ஊழியக்காரர்கள் இந்தச் செய்தியைப் பரப்புவதில் ஒன்றிணைந்திருந்தபோதிலும், [See C. M. Maxwell, Tell it to the world, pp. 19, 20.] புராட்டஸ்டண்ட் சபைகள் மொத்தத்தில் அதை நிராகரித்து, கிறிஸ்துவின் விரைவான வருகையிலான நம்பிக்கை பரவுவதைத் தடுக்கத் தமக்குள்ள எல்லா வழிமுறைகளையும் பயன்படுத்தின. ஒரு சபை ஆராதனையிலும் இயேசுவின் விரைவான வருகையின் நம்பிக்கையை யாரும் குறிப்பிடத் துணியவில்லை; ஆனால் அந்த நிகழ்வை எதிர்பார்த்திருந்தவர்களுக்கு நிலைமை முற்றிலும் மாறுபட்டதாக இருந்தது.”</w:t>
      </w:r>
    </w:p>
    <w:p>
      <w:pPr>
        <w:pStyle w:val="ArticleScripture"/>
        <w:jc w:val="left"/>
      </w:pPr>
      <w:r>
        <w:rPr>
          <w:rFonts w:ascii="Nirmala UI" w:hAnsi="Nirmala UI" w:eastAsia="Nirmala UI" w:cs="Nirmala UI"/>
        </w:rPr>
        <w:t>“அது எவ்வாறிருந்தது என்பதை எலன் வைட் விவரித்தார்:</w:t>
      </w:r>
    </w:p>
    <w:p>
      <w:pPr>
        <w:pStyle w:val="ArticleScripture"/>
        <w:jc w:val="left"/>
      </w:pPr>
      <w:r>
        <w:rPr>
          <w:rFonts w:ascii="Nirmala UI" w:hAnsi="Nirmala UI" w:eastAsia="Nirmala UI" w:cs="Nirmala UI"/>
        </w:rPr>
        <w:t>“‘ஒவ்வொரு கணமும் எனக்கு விலையுயர்ந்ததாயும் மிக உயர்ந்த முக்கியத்துவமுடையதாயும் தோன்றியது. நாம் நித்தியத்திற்காகவே ஒரு வேலையைச் செய்து கொண்டிருக்கிறோம் என்றும், கவனக்குறைவானவர்களும் அக்கறையற்றவர்களும் மிகப் பெரும் அபாயத்தில் இருக்கிறார்கள் என்றும் நான் உணர்ந்தேன். என் விசுவாசம் மேகமறையாதிருந்தது; இயேசுவின் விலையுயர்ந்த வாக்குத்தத்தங்களை நான் எனக்கே உரியவையாகப் பற்றிக்கொண்டேன்….</w:t>
      </w:r>
    </w:p>
    <w:p>
      <w:pPr>
        <w:pStyle w:val="ArticleScripture"/>
        <w:jc w:val="left"/>
      </w:pPr>
      <w:r>
        <w:rPr>
          <w:rFonts w:ascii="Nirmala UI" w:hAnsi="Nirmala UI" w:eastAsia="Nirmala UI" w:cs="Nirmala UI"/>
        </w:rPr>
        <w:t>“‘இதயங்களை விழிப்புடன் ஆராய்ந்து, தாழ்மையான அறிக்கையிடுதலோடு, எதிர்பார்ப்பின் காலம் வரையிலும் நாங்கள் ஜெபமாய் முன்னேறினோம். ஒவ்வொரு காலையிலும், எங்கள் வாழ்க்கை தேவனுக்கு முன்பாகச் சரியாக இருக்கிறது என்பதற்கான சாட்சியை உறுதிப்படுத்திக் கொள்வதே எங்களுடைய முதன்மையான காரியம் என்று உணர்ந்தோம். பரிசுத்தத்தில் நாம் முன்னேறாமல் இருந்தால், நிச்சயமாகப் பின்னடைவோம் என்பதை நாங்கள் உணர்ந்தோம். ஒருவருக்கொருவர் மீதான எங்கள் அக்கறை அதிகரித்தது; நாங்கள் ஒருவரோடொருவர் கூடவும், ஒருவருக்காகவும் மிகுந்து ஜெபித்தோம்.</w:t>
      </w:r>
    </w:p>
    <w:p>
      <w:pPr>
        <w:pStyle w:val="ArticleScripture"/>
        <w:jc w:val="left"/>
      </w:pPr>
      <w:r>
        <w:rPr>
          <w:rFonts w:ascii="Nirmala UI" w:hAnsi="Nirmala UI" w:eastAsia="Nirmala UI" w:cs="Nirmala UI"/>
        </w:rPr>
        <w:t>“‘நாங்கள் தேவனுடன் ஐக்கியப்படவும், எங்களுடைய விண்ணப்பங்களை அவரிடத்தில் ஏறெழுப்பவும் தோப்புகளிலும் சோலைகளிலும் கூடினோம்; அவருடைய இயற்கைக் கிரியைகளால் சூழப்பட்டிருந்தபோது, அவருடைய சந்நிதியை இன்னும் தெளிவாக உணர்ந்தோம். இரட்சிப்பின் ஆனந்தங்கள் எங்களுக்கு எங்கள் உணவும் பானமும் விட அதிகமாக அவசியமானவையாக இருந்தன. மேகங்கள் எங்கள் மனங்களை மூடியிருந்தால், கர்த்தரால் நாம் ஏற்றுக்கொள்ளப்பட்டிருக்கிறோம் என்ற உணர்வு அவற்றை அகற்றிவிடும் வரையில், ஓய்வெடுக்கவோ உறங்கவோ நாங்கள் துணியவில்லை.—Life Sketches of James White and Ellen G. White (1880), 188, 189.” Arthur White, The Ellen White Biography, தொகுதி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எண்பத்தாறு</dc:title>
  <dc:subject>பானியூமின் வாக்குறுதி: இறுதி முத்திரையிடுதலும் நள்ளிரவின் கூக்குரலும் குறித்த வெளிப்பாடு</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