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தானியேல் புத்தகம் - நூற்று எண்பத்தி ஏழு</w:t>
      </w:r>
    </w:p>
    <w:p>
      <w:pPr>
        <w:pStyle w:val="ArticleSubtitle"/>
        <w:jc w:val="left"/>
      </w:pPr>
      <w:r>
        <w:rPr>
          <w:rFonts w:ascii="Nirmala UI" w:hAnsi="Nirmala UI" w:eastAsia="Nirmala UI" w:cs="Nirmala UI"/>
        </w:rPr>
        <w:t>சிங்கத்தின் வெளிப்பாடு: பனியம் முதல் இறுதி முத்திரையிடுதல் வரை</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2024-04-17</w:t>
      </w:r>
    </w:p>
    <w:p>
      <w:pPr>
        <w:pStyle w:val="ArticleBody"/>
        <w:jc w:val="left"/>
      </w:pPr>
      <w:r>
        <w:rPr>
          <w:rFonts w:ascii="Nirmala UI" w:hAnsi="Nirmala UI" w:eastAsia="Nirmala UI" w:cs="Nirmala UI"/>
        </w:rPr>
        <w:t>இயேசு ஒரு தீர்க்கதரிசனச் சத்தியத்தை முத்திரைநீக்கும்போது, அவர் யூதா கோத்திரத்தின் சிங்கமாகச் சித்தரிக்கப்படுகிறார்; கெய்சரியா பிலிப்பியில், யூதா கோத்திரத்தின் சிங்கம், “தாம் எருசலேமுக்குப் போகவேண்டும் என்றும், மூப்பராலும் பிரதான ஆசாரியர்களாலும் வேதபாரகராலும் அநேக பாடுகளை அனுபவிக்கவேண்டும் என்றும், கொல்லப்படவேண்டும் என்றும், மூன்றாம் நாளில் உயிர்த்தெழவேண்டும் என்றும்” முத்திரைநீக்கத் தொடங்கினார். அந்தச் சத்தியங்கள், ஒரு இலட்சத்து நாற்பத்துநாலாயிரம் பேரின் முத்திரையிடும் காலத்தின் தொடக்கத்தில் அவர் முத்திரைநீக்கிய செய்தியுடனும், பின்னர் அதே காலப்பகுதியின் இறுதியிலும் முத்திரைநீக்கிய செய்தியுடனும் ஒத்துப்போகின்றன. அந்தச் சத்தியங்கள், தானியேல் அதிகாரம் பதினொன்றின் பதிமூன்றாம் வசனம் முதல் பதினைந்தாம் வசனம் வரை சித்தரிக்கப்படும் செய்தியுடனும் ஒத்துப்போகின்றன.</w:t>
      </w:r>
    </w:p>
    <w:p>
      <w:pPr>
        <w:pStyle w:val="ArticleBody"/>
        <w:jc w:val="left"/>
      </w:pPr>
      <w:r>
        <w:rPr>
          <w:rFonts w:ascii="Nirmala UI" w:hAnsi="Nirmala UI" w:eastAsia="Nirmala UI" w:cs="Nirmala UI"/>
        </w:rPr>
        <w:t>அவர் அந்தச் சத்தியத்தை ஒரு இலட்சத்து நாற்பத்திநான்கு ஆயிரம் பேருக்குத் திறந்துரைக்கும்போது, வரியின் மேல் வரி என்ற முறையினாலேயே அதைச் செய்கிறார்; ஏனெனில் தேவனுடைய ராஜ்யத்திற்கான “திறவுகோல்கள்” அங்கேயே காணப்படுகின்றன. அந்தச் சத்தியங்கள் உண்டுகொள்ளப்பட வேண்டும், ஏனெனில் அவையே தேவனுடைய ராஜ்யத்திற்கான திறவுகோல்கள்; மேலும் தேவனுடைய ராஜ்யம் அவருடைய ஜனங்களுக்குள் இருப்பதற்குரியது.</w:t>
      </w:r>
    </w:p>
    <w:p>
      <w:pPr>
        <w:pStyle w:val="ArticleScripture"/>
        <w:jc w:val="left"/>
      </w:pPr>
      <w:r>
        <w:rPr>
          <w:rFonts w:ascii="Nirmala UI" w:hAnsi="Nirmala UI" w:eastAsia="Nirmala UI" w:cs="Nirmala UI"/>
        </w:rPr>
        <w:t>பரிசேயரால் தேவனுடைய ராஜ்யம் எப்போது வரும் என்று அவர் கேட்கப்பட்டபோது, அவர் அவர்களுக்கு உத்தரமாகச் சொல்லினார்: தேவனுடைய ராஜ்யம் காணக்கூடிய அறிகுறிகளோடு வருவதில்லை; ‘இதோ, இங்கே!’ அல்லது ‘இதோ, அங்கே!’ என்றும் அவர்கள் சொல்லமாட்டார்கள்; ஏனெனில், இதோ, தேவனுடைய ராஜ்யம் உங்களுக்குள் இருக்கிறது. லூக்கா 17:20, 21.</w:t>
      </w:r>
    </w:p>
    <w:p>
      <w:pPr>
        <w:pStyle w:val="ArticleBody"/>
        <w:jc w:val="left"/>
      </w:pPr>
      <w:r>
        <w:rPr>
          <w:rFonts w:ascii="Nirmala UI" w:hAnsi="Nirmala UI" w:eastAsia="Nirmala UI" w:cs="Nirmala UI"/>
        </w:rPr>
        <w:t>பிசாசுகளும் விசுவாசிக்கின்றன; ஆனாலும் நடுங்குகின்றன; ஏனெனில் வெறுமனே விசுவாசிப்பது மட்டும் போதாது; “சத்தியம்” உண்டுண்ட உடற்கூறு உணவு உடலின் ஓர் அங்கமாக ஆகிறதுபோல, அது உன்னுடைய ஓர் அங்கமாக ஆக வேண்டும். பதின்மூன்றாம் வசனத்திலிருந்து பதினைந்தாம் வசனம் வரையிலான வரலாற்றில், யூதா கோத்திரத்தின் சிங்கம் விரைவில் வரவிருக்கும் ஞாயிற்றுக்கிழமைக் சட்டத்துடன் தொடர்புடைய சத்தியங்களை முத்திரை நீக்குகிறது; மேலும் அந்தச் சத்தியங்கள், வரவிருக்கும் நெருக்கடிக்காலத்திற்கு முன்பாகவே, ஞானமுள்ள கன்னியரின் நெற்றிகளில் அந்த முத்திரையைப் பதிக்கின்றன. யூதா கோத்திரத்தின் சிங்கம் மத்தேயு அதிகாரம் பதினாறு அளிக்கும் சாட்சியை முழுமையாக அறிந்திருந்தார்; மேலும் கைசரியா பிலிப்பிக்கு அவர் சென்ற வருகை, பானியம் குறித்த தானியேலின் சாட்சியத்துடன் ஒத்திசைந்திருந்தது; மேலும் கைசரியா பிலிப்பியில் அவரும் அவருடைய சீஷனும் நின்றிருந்த சிலுவையின் நிழல், அவருடைய கடைசி நாள்களின் ஜனங்களின் வரலாற்றில் வரவிருக்கும் ஞாயிற்றுக்கிழமைக் சட்டத்தின் நிழலைக் குறிக்கிறது என்பதையும் அவர் அறிந்திருந்தார்.</w:t>
      </w:r>
    </w:p>
    <w:p>
      <w:pPr>
        <w:pStyle w:val="ArticleScripture"/>
        <w:jc w:val="left"/>
      </w:pPr>
      <w:r>
        <w:rPr>
          <w:rFonts w:ascii="Nirmala UI" w:hAnsi="Nirmala UI" w:eastAsia="Nirmala UI" w:cs="Nirmala UI"/>
        </w:rPr>
        <w:t>அந்தக் காலமுதல் இயேசு தம் சீஷர்களுக்குத் தாம் எருசலேமுக்குப் போகவும், மூப்பராலும் பிரதான ஆசாரியர்களாலும் வேதபாரகராலும் அநேக பாடுகளை அனுபவிக்கவும், கொல்லப்படவும், மூன்றாம் நாளில் உயிர்த்தெழவும் வேண்டியது என்று வெளிப்படுத்தத் தொடங்கினார். அப்பொழுது பேதுரு அவரைத் தனியே அழைத்துக்கொண்டு, அவரைக் கடிந்துகொள்ளத் தொடங்கி: ஆண்டவரே, அது உமக்குச் சம்பவிக்காதபடியாக இருக்கக்கடவது; இது உமக்குச் சம்பவிக்காது என்றான். ஆனால் அவர் திரும்பி, பேதுருவை நோக்கி: சாத்தானே, எனக்குப் பின்னாகப் போ; நீ எனக்குத் தடைக்கல்லாயிருக்கிறாய்; ஏனெனில், தேவனுக்குரியவைகளை அல்ல, மனுஷருக்குரியவைகளையே எண்ணுகிறாய் என்றார். அப்பொழுது இயேசு தம் சீஷர்களை நோக்கி: ஒருவன் என்னைப் பின்பற்றி வர விரும்பினால், அவன் தன்னைத் தானே வெறுத்து, தன் சிலுவையை எடுத்துக்கொண்டு, என்னைப் பின்பற்றக்கடவன். ஏனெனில், எவன் தன் ஜீவனை இரட்சிக்க விரும்புகிறானோ அவன் அதைப் இழந்துபோவான்; எவன் என் நிமித்தமாகத் தன் ஜீவனை இழக்கிறானோ அவன் அதைக் கண்டடைவான். ஒருவன் உலகமெல்லாம் ஆதாயப்படுத்திக்கொண்டாலும், தன் ஆத்துமாவை இழந்துபோனால், அவனுக்கு என்ன பயன்? அல்லது, ஒருவன் தன் ஆத்துமாவுக்குப் பிரதியாக என்னைக் கொடுப்பான்? ஏனெனில், மனுஷகுமாரன் தம் பிதாவின் மகிமையிலே தம் தூதர்களோடுகூட வருவார்; அப்பொழுது அவர் அவனவன் கிரியைகளுக்குத்தக்க பலனை அவனவனுக்குக் கொடுப்பார். மெய்யாகவே நான் உங்களுக்குச் சொல்லுகிறேன், இங்கே நிற்கிறவர்களில் சிலர் மனுஷகுமாரன் தம் ராஜ்யத்தில் வருவதைக் காணுமுன் மரணத்தைச் சுவைப்பதில்லை. மத்தேயு 16:21–28.</w:t>
      </w:r>
    </w:p>
    <w:p>
      <w:pPr>
        <w:pStyle w:val="ArticleBody"/>
        <w:jc w:val="left"/>
      </w:pPr>
      <w:r>
        <w:rPr>
          <w:rFonts w:ascii="Nirmala UI" w:hAnsi="Nirmala UI" w:eastAsia="Nirmala UI" w:cs="Nirmala UI"/>
        </w:rPr>
        <w:t>முதலாவதாக, ஆகையால் “முதல் குறிப்பிடல்” என்ற விதியின் அடிப்படையில், சிலுவையின் பாடுகளைப்பற்றி இயேசு தமது சீஷர்களுக்குச் சொன்னவற்றில் மிக முக்கியமானது இதுவே: அவர்கள் அவரைப் பின்பற்றத் தேர்ந்தெடுத்தால், தங்களுடைய சொந்த சிலுவையை எடுத்துக்கொள்ள வேண்டும். சகோதரி வைட், சிலுவையே நுகமுமாகும் என்று தெளிவாகக் கூறுகிறார். நுகமும் சிலுவையும் மனிதனின் தனிப்பட்ட சித்தத்தின் குறியீடுகளாகும்; இவை அனைத்தும் சித்தத்தின் சரியான பயிற்சியின்மேல் சார்ந்திருக்கின்றன. தேவனுடைய ஆலயத்தைத் தாங்கிக்கொண்டிருக்கிற வல்லமை, கொல்லப்பட்டு ஒரு “தூண்” மீது தொங்கவைக்கப்பட்டிருந்த ஒரு ஆட்டுக்குட்டியாகும். கொல்லப்பட்ட ஆட்டுக்குட்டி, தாழ்ந்த மாம்சீக இயல்பின் சிலுவைப்படுத்துதலைக் குறிக்கிறது; மேலும் இறந்த மாம்சம் தொங்கவைக்கப்படும் அந்த “தூண்” சித்தமே ஆகும். தமது சித்தத்தை எப்போதும் தமது பிதாவின் சித்தத்திற்கு உட்படுத்திக்கொண்டு எவ்வாறு ஜெயிக்க வேண்டும் என்பதற்கான தமது முன்மாதிரியை கிறிஸ்து அளித்தார்; அந்த வேலையை நிறைவேற்றியதினால், அவர் தமது பிதாவுடனே சிங்காசனத்தில் அமர்ந்தார். ஜெயத்தின் குறியீடு, தூணில் தொங்கவைக்கப்பட்ட கொல்லப்பட்ட ஆட்டுக்குட்டியே ஆகும். இந்தச் சத்தியங்கள் அனைத்தும் நேரடியாகப் பேதுருவாக பிரதிநிதித்துவப்படுத்தப்படுகிறவர்களோடு தொடர்புடையவையாக உள்ளன.</w:t>
      </w:r>
    </w:p>
    <w:p>
      <w:pPr>
        <w:pStyle w:val="ArticleBody"/>
        <w:jc w:val="left"/>
      </w:pPr>
      <w:r>
        <w:rPr>
          <w:rFonts w:ascii="Nirmala UI" w:hAnsi="Nirmala UI" w:eastAsia="Nirmala UI" w:cs="Nirmala UI"/>
        </w:rPr>
        <w:t>எக்செட்டர் கூடாரத்தால் பிரதிநிதித்துவப்படுத்தப்படும் பிலடெல்பியாவுக்குக் குறித்து இவ்வாறு கூறப்படுகிறது:</w:t>
      </w:r>
    </w:p>
    <w:p>
      <w:pPr>
        <w:pStyle w:val="ArticleScripture"/>
        <w:jc w:val="left"/>
      </w:pPr>
      <w:r>
        <w:rPr>
          <w:rFonts w:ascii="Nirmala UI" w:hAnsi="Nirmala UI" w:eastAsia="Nirmala UI" w:cs="Nirmala UI"/>
        </w:rPr>
        <w:t>ஜெயங்கொள்ளுகிறவனை நான் என் தேவனுடைய ஆலயத்தில் ஒரு தூணாக ஆக்குவேன்; அவன் இனி ஒருபோதும் வெளியே போகமாட்டான்; மேலும் நான் அவன் மேல் என் தேவனுடைய நாமத்தையும், என் தேவனிடமிருந்து பரலோகத்திலிருந்து இறங்கி வருகிற புதிய எருசலேம் எனும் என் தேவனுடைய நகரத்தின் நாமத்தையும் எழுதுவேன்; அதோடு என் புதிய நாமத்தையும் அவன் மேல் எழுதுவேன். காது உடையவன் ஆவியானவர் சபைகளுக்குச் சொல்லுகிறதை கேட்கக்கடவன். வெளிப்படுத்தின விசேஷம் 3:12, 13.</w:t>
      </w:r>
    </w:p>
    <w:p>
      <w:pPr>
        <w:pStyle w:val="ArticleBody"/>
        <w:jc w:val="left"/>
      </w:pPr>
      <w:r>
        <w:rPr>
          <w:rFonts w:ascii="Nirmala UI" w:hAnsi="Nirmala UI" w:eastAsia="Nirmala UI" w:cs="Nirmala UI"/>
        </w:rPr>
        <w:t>கிறிஸ்து ஜெயங்கொண்டதுபோல ஜெயங்கொள்கிறவன், சீமோன் பார்யோனா பெற்றதுபோல ஒரு புதிய நாமத்தைப் பெறுவான்; மேலும், தேவனுடைய ஆலயத்தில் ஒரு தூணாக இருப்பான், அறுக்கப்பட்ட ஆட்டுக்குட்டியாகிய கிறிஸ்து தேவனுடைய ஆலயத்தில் ஒரு தூணின்மேல் தொங்கவைக்கப்பட்டதுபோல. அவர்கள் கிறிஸ்து ஜெயங்கொண்டதுபோல ஜெயங்கொள்ளும்போது, கிறிஸ்து செய்ததுபோலவே, பரலோக ஸ்தலங்களில் சிங்காசனத்தின் மேல் அமர்வார்கள்.</w:t>
      </w:r>
    </w:p>
    <w:p>
      <w:pPr>
        <w:pStyle w:val="ArticleBody"/>
        <w:jc w:val="left"/>
      </w:pPr>
      <w:r>
        <w:rPr>
          <w:rFonts w:ascii="Nirmala UI" w:hAnsi="Nirmala UI" w:eastAsia="Nirmala UI" w:cs="Nirmala UI"/>
        </w:rPr>
        <w:t>லவோதிக்கேயாவுக்காக, வாட்டர்டவுன் கூடாரத்தினால் பிரதிநிதித்துவப்படுத்தப்பட்டவளுக்கு, இவ்வாறு கூறப்பட்டுள்ளது:</w:t>
      </w:r>
    </w:p>
    <w:p>
      <w:pPr>
        <w:pStyle w:val="ArticleScripture"/>
        <w:jc w:val="left"/>
      </w:pPr>
      <w:r>
        <w:rPr>
          <w:rFonts w:ascii="Nirmala UI" w:hAnsi="Nirmala UI" w:eastAsia="Nirmala UI" w:cs="Nirmala UI"/>
        </w:rPr>
        <w:t>இதோ, நான் வாசலிலே நின்று தட்டிக்கொண்டிருக்கிறேன்; யாராவது என் சத்தத்தைக் கேட்டு வாசலைத் திறந்தால், நான் அவனிடத்தில் உள்ளே வந்து, அவனோடே போஜனம் பண்ணுவேன், அவனும் என்னோடே பண்ணுவான். ஜெயங்கொள்ளுகிறவனுக்கு, நானும் ஜெயங்கொண்டு என் பிதாவினுடைய சிங்காசனத்தில் அவரோடே கூட உட்கார்ந்திருக்கிறதுபோல, அவனும் என்னோடே என் சிங்காசனத்தில் உட்காரும்படி அருளுவேன். காதுள்ளவன் ஆவியானவர் சபைகளுக்குச் சொல்லுகிறதைக் கேட்கக்கடவன். வெளிப்படுத்தின விசேஷம் 3:20–22.</w:t>
      </w:r>
    </w:p>
    <w:p>
      <w:pPr>
        <w:pStyle w:val="ArticleBody"/>
        <w:jc w:val="left"/>
      </w:pPr>
      <w:r>
        <w:rPr>
          <w:rFonts w:ascii="Nirmala UI" w:hAnsi="Nirmala UI" w:eastAsia="Nirmala UI" w:cs="Nirmala UI"/>
        </w:rPr>
        <w:t>சிலுவையின் பாடுகளை வெளிப்படுத்தத் தொடங்கியபோது, இயேசு தமது சீஷர்களுக்குச் சொன்ன முதல் சத்தியம் இதுவே: தாம் ஜெயங்கொண்டதற்கான முன்மாதிரியை அளித்ததுபோல, மனிதரும் அதேபோலவே ஜெயங்கொள்ள வேண்டும். மனிதர், மாம்சத்தையும் அதின் ஆசைகளையும் இச்சைகளையும் சிலுவையில் அறைய வேண்டும். இது செய்யப்படும் போது, அவர்கள் பரலோக ஸ்தலங்களில் அமர்த்தப்படுவார்கள்.</w:t>
      </w:r>
    </w:p>
    <w:p>
      <w:pPr>
        <w:pStyle w:val="ArticleScripture"/>
        <w:jc w:val="left"/>
      </w:pPr>
      <w:r>
        <w:rPr>
          <w:rFonts w:ascii="Nirmala UI" w:hAnsi="Nirmala UI" w:eastAsia="Nirmala UI" w:cs="Nirmala UI"/>
        </w:rPr>
        <w:t>நாம் பாவங்களில் மரித்தவர்களாயிருந்தபோதிலும், அவர் நம்மைக் கிறிஸ்துவோடேகூட உயிர்ப்பித்தார்; (கிருபையினாலே நீங்கள் இரட்சிக்கப்பட்டிருக்கிறீர்கள்;) மேலும், அவர் நம்மைக் அவரோடேகூட எழுப்பி, கிறிஸ்து இயேசுவுக்குள் பரலோக இடங்களில் அவரோடேகூட உட்காரச்செய்தார். எபேசியர் 2:5, 6.</w:t>
      </w:r>
    </w:p>
    <w:p>
      <w:pPr>
        <w:pStyle w:val="ArticleBody"/>
        <w:jc w:val="left"/>
      </w:pPr>
      <w:r>
        <w:rPr>
          <w:rFonts w:ascii="Nirmala UI" w:hAnsi="Nirmala UI" w:eastAsia="Nirmala UI" w:cs="Nirmala UI"/>
        </w:rPr>
        <w:t>சிலுவையில் அறையப்பட்டதின் சத்தியத்தை தனிப்பட்ட பொறுப்பின் அடிப்படையில் முன்வைத்த பின்பு, யூதா கோத்திரத்தின் சிங்கம் கடைசி நாட்களைச் சார்ந்து பேசும் இன்னொரு சத்தியத்தையும் சேர்த்தார்.</w:t>
      </w:r>
    </w:p>
    <w:p>
      <w:pPr>
        <w:pStyle w:val="ArticleScripture"/>
        <w:jc w:val="left"/>
      </w:pPr>
      <w:r>
        <w:rPr>
          <w:rFonts w:ascii="Nirmala UI" w:hAnsi="Nirmala UI" w:eastAsia="Nirmala UI" w:cs="Nirmala UI"/>
        </w:rPr>
        <w:t>ஒரு மனுஷன் உலகமெங்குமாகப் பெற்று கொண்டாலும், தன் ஆத்துமாவை இழந்தால், அவனுக்கு என்ன லாபம்? அல்லது தன் ஆத்துமாவிற்குப் பதிலாக ஒரு மனுஷன் என்ன கொடுப்பான்? ஏனெனில் மனுஷகுமாரன் தம் பிதாவின் மகிமையோடும் தம் தூதரோடும் வருவார்; அப்பொழுது அவர் ஒவ்வொருவருக்கும் அவரவர் கிரியைகளின்படி பலனளிப்பார். மெய்யாகவே நான் உங்களுக்குச் சொல்கிறேன், இங்கே நிற்கிறவர்களில் சிலர் மனுஷகுமாரன் தம் ராஜ்யத்தில் வருவதைக் காணும்வரை மரணத்தைச் சுவைக்கமாட்டார்கள். மத்தேயு 16:26–28.</w:t>
      </w:r>
    </w:p>
    <w:p>
      <w:pPr>
        <w:pStyle w:val="ArticleBody"/>
        <w:jc w:val="left"/>
      </w:pPr>
      <w:r>
        <w:rPr>
          <w:rFonts w:ascii="Nirmala UI" w:hAnsi="Nirmala UI" w:eastAsia="Nirmala UI" w:cs="Nirmala UI"/>
        </w:rPr>
        <w:t>யூதா கோத்திரத்தின் சிங்கம், ஒரு லட்சத்து நாற்பத்து நான்கு ஆயிரம் பேரின் முத்திரையிடுதலின் நிறைவுக்காலத்தில், நடுராத்திரி கூக்குரலின் செய்தியை முத்திரைநீக்கும்போது, மரணமடையாத சிலர் இருப்பார்கள். பின்னர், மரணத்தைச் சுவையாத தமது இறுதிக்கால ஜனங்களான அந்த ஒரு லட்சத்து நாற்பத்து நான்கு ஆயிரம் பேரிடமே அவர் குறிப்பாக உரையாடினார். ஆகையால், கய்சரியா பிலிப்பிக்குச் செய்த தமது விஜயத்திற்குப் பின் ஆறு நாட்கள் கழித்து, யூதா கோத்திரத்தின் சிங்கம், வரவிருந்த சிலுவையின் நெருக்கடிக்காக தமது சீஷர்களைப் பலப்படுத்த வேண்டியிருந்த ஒரு சத்தியத்தை முத்திரைநீக்கினார்; ஆனால் அதைவிட முக்கியமாக, அது விரைவில் வரவிருக்கும் ஞாயிற்றுக்கிழமைச் சட்டத்தைப் பற்றியே பேசினது.</w:t>
      </w:r>
    </w:p>
    <w:p>
      <w:pPr>
        <w:pStyle w:val="ArticleScripture"/>
        <w:jc w:val="left"/>
      </w:pPr>
      <w:r>
        <w:rPr>
          <w:rFonts w:ascii="Nirmala UI" w:hAnsi="Nirmala UI" w:eastAsia="Nirmala UI" w:cs="Nirmala UI"/>
        </w:rPr>
        <w:t>ஆறு நாட்களுக்குப் பின்பு, இயேசு பேதுருவையும், யாக்கோபையும், அவன் சகோதரனாகிய யோவானையும் கூட்டிக்கொண்டு, தனியாக ஒரு உயர்ந்த மலையின்மேல் ஏறிச் சென்றார். அங்கே அவர் அவர்களுக்கு முன்பாக உருமாறினார்; அவருடைய முகம் சூரியனைப்போல் பிரகாசித்தது, அவருடைய உடைகள் ஒளியைப்போல் வெண்மையாயின. இதோ, மோசேயும் எலியாவும் அவரோடே உரையாடுகிறவர்களாக அவர்களுக்கு தோன்றினார்கள். அப்பொழுது பேதுரு இயேசுவை நோக்கி: ஆண்டவரே, நாம் இங்கே இருப்பது நன்று; நீர் விரும்பினால், இங்கே மூன்று கூடாரங்களை அமைப்போம்; ஒன்று உமக்காகவும், ஒன்று மோசேக்காகவும், ஒன்று எலியாவுக்காகவும் என்று சொன்னான். அவன் இன்னும் பேசிக்கொண்டிருக்கையில், இதோ, ஒளிமிகு மேகம் அவர்களை மூடிக்கொண்டது; இதோ, அந்த மேகத்திலிருந்து ஒரு சத்தம் உண்டாகி: இவர் என் பிரியமான குமாரன், இவரில் நான் பிரியமாயிருக்கிறேன்; இவருக்குச் செவிகொடுங்கள் என்று சொன்னது. சீஷர்கள் இதைக் கேட்டபோது, முகங்குப்புற விழுந்து மிகுந்த பயமடைந்தார்கள். இயேசு வந்து அவர்களைத் தொட்டு: எழுந்திருங்கள், பயப்படாதிருங்கள் என்றார். அவர்கள் தங்கள் கண்களை உயர்த்திப் பார்த்தபோது, இயேசுவைத் தவிர வேறெவரையும் காணவில்லை. அவர்கள் மலையிலிருந்து இறங்கிவரும்போது, இயேசு அவர்களுக்குக் கட்டளையிட்டு: மனுஷகுமாரன் மரித்தோரிலிருந்து உயிர்த்தெழும் வரையில், நீங்கள் கண்ட தரிசனத்தை யாரிடமும் சொல்லாதிருங்கள் என்றார். அவருடைய சீஷர்கள் அவரைக் கேட்டு: அப்படியானால், எலியா முதலில் வரவேண்டும் என்று வேதபாரகர்கள் ஏன் சொல்லுகிறார்கள் என்றார்கள். இயேசு அவர்களுக்குப் பதிலாக: எலியா நிச்சயமாக முதலில் வந்து, எல்லாவற்றையும் சீர்ப்படுத்துவான். ஆனால் நான் உங்களுக்குச் சொல்லுகிறேன்: எலியா ஏற்கனவே வந்துவிட்டான்; அவரை அவர்கள் அறியாமல், தாங்கள் விரும்பியபடியெல்லாம் அவருக்குச் செய்தார்கள். அதுபோலவே மனுஷகுமாரனும் அவர்களால் பாடுபடுவார் என்றார். அப்பொழுது அவர் அவர்களிடம் யோவான் ஸ்நானகனைப்பற்றிப் பேசினார் என்பதை சீஷர்கள் உணர்ந்தார்கள். மத்தேயு 17:1–13.</w:t>
      </w:r>
    </w:p>
    <w:p>
      <w:pPr>
        <w:pStyle w:val="ArticleBody"/>
        <w:jc w:val="left"/>
      </w:pPr>
      <w:r>
        <w:rPr>
          <w:rFonts w:ascii="Nirmala UI" w:hAnsi="Nirmala UI" w:eastAsia="Nirmala UI" w:cs="Nirmala UI"/>
        </w:rPr>
        <w:t>அந்தப் பகுதியில், “காலம் சமீபத்தில் இருக்கிறது” என்பதினால், தயவுக்காலம் முடிவடைவதற்கு முன்பாகவே, யூதா கோத்திரத்தின் சிங்கம் ஒரு இலட்சத்து நாற்பத்து நான்கு ஆயிரத்தாரை முத்திரையிடும் சத்தியங்களை முத்திரைநீக்கிக் கொண்டிருக்கிறது. அவர் முதலில் சிலுவையின் வேதனையை அடையாளப்படுத்தி, மாம்சத்தைச் சிலுவையில் அறையும்படி தமது சித்தத்தைச் செயல்படுத்த மறுக்கும் ஒரு வகுப்பினருக்கும், கிறிஸ்துவின் முன்மாதிரியைப் பின்பற்றும் மற்றொரு வகுப்பினருக்கும் இடையிலான தீர்மானிக்கும் வேறுபாடாக அந்த அனுபவத்தை வெளிப்படுத்தினார். பின்னர், 2001 செப்டம்பர் 11 அன்று நிகழ்ந்த அந்த முத்திரைநீக்கப்பட்ட காலத்திலிருந்து அவருடைய வருகைவரை உயிரோடிருக்கும் மக்கள் இருப்பார்கள் என்ற பூமியின் வரலாற்றின் இறுதி தலைமுறையை அவர்கள் பிரதிநிதித்துவப்படுத்துகிறார்கள் என்று அவர் அவர்களுக்கு எடுத்துக்காட்டினார்.</w:t>
      </w:r>
    </w:p>
    <w:p>
      <w:pPr>
        <w:pStyle w:val="ArticleBody"/>
        <w:jc w:val="left"/>
      </w:pPr>
      <w:r>
        <w:rPr>
          <w:rFonts w:ascii="Nirmala UI" w:hAnsi="Nirmala UI" w:eastAsia="Nirmala UI" w:cs="Nirmala UI"/>
        </w:rPr>
        <w:t>பின்னர் அவர் தமது மகிமைப்படுத்தப்பட்ட அஸ்தித்துவத்தின் ஒரு தரிசனத்தை வெளிப்படுத்தினார்; அவருடனே மோசேயும் எலியாவும் இருந்தார்கள். அவிழ்க்கப்பட்டிருக்கிற முத்திரையிடும் செய்தி என்பது இயேசு கிறிஸ்துவின் வெளிப்படுத்தல் ஆகும்; அது மோசேயுடனும் எலியாவுடனும் தொடர்புடையது. அந்தச் செய்தி 2023 ஜூலை மாதத்தில் அவிழ்க்கப்படத் தொடங்கியது; அப்பொழுது வெளிப்படுத்தல் ஆகமம் பதினொன்றாம் அதிகாரத்தில் கூறப்பட்டிருக்கும் இரண்டு சாட்சிகளான மோசேயும் எலியாவும், நூற்று நாற்பத்திநாலாயிரம் பேரின் முத்திரையிடுதலை பிரதிநிதித்துவப்படுத்திய அடையாளங்களாக, வரியின்மேல் வரி, நிலைநிறுத்தப்பட்டனர். அந்த மூன்று சீஷர்கள் அந்தத் தரிசனத்தைக் கண்டு, தேவனுடைய சத்தத்தைக் கேட்டபோது, “அவர்கள் முகங்குப்புற விழுந்து, மிகவும் பயந்தார்கள். அப்பொழுது இயேசு வந்து அவர்களைத் தொட்டு: எழுந்திருங்கள், பயப்படாதிருங்கள் என்றார்.”</w:t>
      </w:r>
    </w:p>
    <w:p>
      <w:pPr>
        <w:pStyle w:val="ArticleBody"/>
        <w:jc w:val="left"/>
      </w:pPr>
      <w:r>
        <w:rPr>
          <w:rFonts w:ascii="Nirmala UI" w:hAnsi="Nirmala UI" w:eastAsia="Nirmala UI" w:cs="Nirmala UI"/>
        </w:rPr>
        <w:t>மூன்று சீஷர்கள் கண்ட தரிசனம், கடைசி நாட்களில் கிறிஸ்துவின் மகிமையை வெளிப்படுத்தும் ஒரு தரிசனத்தைச் சுட்டிக்காட்டுகிறது; ஆகையால் அது தானியேல் பத்தாம் அதிகாரத்தில் கண்ட அதே தரிசனமாகும்.</w:t>
      </w:r>
    </w:p>
    <w:p>
      <w:pPr>
        <w:pStyle w:val="ArticleScripture"/>
        <w:jc w:val="left"/>
      </w:pPr>
      <w:r>
        <w:rPr>
          <w:rFonts w:ascii="Nirmala UI" w:hAnsi="Nirmala UI" w:eastAsia="Nirmala UI" w:cs="Nirmala UI"/>
        </w:rPr>
        <w:t>நானாகிய தானியேல் மட்டும் அந்த தரிசனத்தைக் கண்டேன்; என்னோடிருந்த மனிதர்கள் அந்த தரிசனத்தைக் காணவில்லை; ஆனால் பெரிய நடுக்கம் அவர்கள்மேல் விழுந்ததால், அவர்கள் தங்களை மறைத்துக்கொள்ள ஓடிப்போனார்கள். ஆகையால் நான் தனியே விடப்பட்டேன்; இந்த மகத்தான தரிசனத்தைக் கண்டேன்; என்னில் வல்லமையே எதுவும் மீதியிருக்கவில்லை; ஏனெனில் என் அழகு என்னுள் கெடுதலாக மாறிவிட்டது, எனக்குப் பலமே எதுவும் நிலைக்கவில்லை. ஆனாலும் அவருடைய வார்த்தைகளின் சத்தத்தை நான் கேட்டேன்; அவருடைய வார்த்தைகளின் சத்தத்தைக் கேட்டபோது, முகங்குப்புற விழுந்து, என் முகம் தரையை நோக்கி, ஆழ்ந்த நித்திரையில் இருந்தேன். இதோ, ஒரு கை என்னைத் தொட்டது; அது என்னை என் முழங்கால்களின்மேலும் என் கைகளின் உள்ளங்கைகளின்மேலும் நிறுத்தியது. அவர் என்னை நோக்கி: மிகுந்த பிரியமுள்ள மனுஷனாகிய தானியேலே, நான் உனக்குச் சொல்லுகிற வார்த்தைகளை உணர்ந்து, நிமிர்ந்து நில்; ஏனெனில் இப்போது நான் உன்னிடத்துக்கு அனுப்பப்பட்டிருக்கிறேன் என்றார். அவர் இந்த வார்த்தையை என்னோடு பேசியபோது, நான் நடுங்கிக்கொண்டே நின்றேன். அப்பொழுது அவர் என்னை நோக்கி: தானியேலே, பயப்படாதே; நீ உணர்ந்துகொள்ள உன் இருதயத்தைச் செலுத்தியும், உன் தேவனுடைய சந்நிதியில் உன்னைத் தாழ்த்தியும் கொண்ட முதல் நாள்முதல், உன் வார்த்தைகள் கேட்கப்பட்டன; உன் வார்த்தைகளினிமித்தம் நான் வந்திருக்கிறேன் என்றார். தானியேல் 10:7–12.</w:t>
      </w:r>
    </w:p>
    <w:p>
      <w:pPr>
        <w:pStyle w:val="ArticleBody"/>
        <w:jc w:val="left"/>
      </w:pPr>
      <w:r>
        <w:rPr>
          <w:rFonts w:ascii="Nirmala UI" w:hAnsi="Nirmala UI" w:eastAsia="Nirmala UI" w:cs="Nirmala UI"/>
        </w:rPr>
        <w:t>மத்தேயு பதினேழாம் அதிகாரத்தில் உள்ள ரூபாந்தர தரிசனம், எசேக்கியேலின் உலர்ந்த சாவுப் எலும்புகள் உயிர்த்தெழுப்பப்படும் வேளையில் நிகழும் தானியேல் பத்தாம் அதிகாரத்தின் கண்ணாடிப் பிரதிபலிப்பு தரிசனமாகும். அந்த தரிசனமும் அதனுடன் தொடர்புடைய செய்தியும், ஆராதகர்களின் இரு வகுப்புகளை வெளிப்படுத்துகின்றன: ஒன்று எக்ஸிட்டர் கூடாரத்தில், மற்றொன்று வாட்டர்டவுன் கூடாரத்தில்; இதுவே எரேமியாவின் பரியாசக்காரர்களின் சபையும், யோவானின் சாத்தானின் சிநகோகும் ஆகும். தானியேலின் சாட்சியத்தில் அந்தத் தரிசனம் ஏற்படுத்திய விளைவுகளின்போலவே, “சீஷர்கள் அதைக் கேட்டபோது, முகங்குப்புற விழுந்து, மிகவும் பயந்தார்கள். அப்பொழுது இயேசு வந்து, அவர்களைத் தொட்டு, எழுந்திருங்கள், பயப்படாதிருங்கள் என்றார்.” இரு நிகழ்வுகளிலும் அந்தத் தரிசனம் கேட்கத்தக்கதுமாகவும் காணத்தக்கதுமாகவும் இருந்தது; மேலும், அந்த இரு எடுத்துக்காட்டுகளிலும் அது பயத்தை உண்டாக்கியது. இரு சாட்சிகளிலும் வலிமைப்படுத்துவதற்காக ஒரு “தொட்டு” அவசியமாக இருந்தது.</w:t>
      </w:r>
    </w:p>
    <w:p>
      <w:pPr>
        <w:pStyle w:val="ArticleBody"/>
        <w:jc w:val="left"/>
      </w:pPr>
      <w:r>
        <w:rPr>
          <w:rFonts w:ascii="Nirmala UI" w:hAnsi="Nirmala UI" w:eastAsia="Nirmala UI" w:cs="Nirmala UI"/>
        </w:rPr>
        <w:t>உருமாற்றத் தரிசனம், மற்றவற்றோடு சேர்ந்து, தேவனுடைய வார்த்தை ஒருபோதும் தோல்வியுறாது என்பதற்கான சான்றாக இருந்தது; ஏனெனில் மத்தேயு நூலின் பதினாறாம் அதிகாரத்தின் இறுதி வசனத்தில், இயேசு, “இங்கே நிற்கின்றவர்களில் சிலர், மனுஷகுமாரன் தமது ராஜ்யத்தில் வருவதைக் காணும் வரை, மரணத்தைச் சுவைக்கமாட்டார்கள்” என்று கூறியிருந்தார். உருமாற்றம், “மனுஷகுமாரன்” தமது ராஜ்யத்தில் வருவதற்கான ஒரு விளக்கப்படமாக இருந்தது.</w:t>
      </w:r>
    </w:p>
    <w:p>
      <w:pPr>
        <w:pStyle w:val="ArticleScripture"/>
        <w:jc w:val="left"/>
      </w:pPr>
      <w:r>
        <w:rPr>
          <w:rFonts w:ascii="Nirmala UI" w:hAnsi="Nirmala UI" w:eastAsia="Nirmala UI" w:cs="Nirmala UI"/>
        </w:rPr>
        <w:t>“மாறுரூப மலைமேல் மோசே, கிறிஸ்துவின் பாவத்தின்மேலும் மரணத்தின்மேலும் பெற்ற வெற்றிக்குச் சாட்சியாயிருந்தான். நீதிமான்களின் உயிர்த்தெழுதலின்போது கல்லறையிலிருந்து வெளிவரப்போகிறவர்களை அவன் பிரதிநிதித்துவப்படுத்தினான். மரணத்தை காணாமல் பரலோகத்துக்கு எடுத்துக்கொள்ளப்பட்ட எலியா, கிறிஸ்துவின் இரண்டாம் வருகையின்போது பூமியிலே உயிருடன் இருப்பவர்களையும், ‘கடைசி எக்காளத்தின்போது, ஒரு கணத்தில், இமைப்பொழுதிலே,’ ‘மாற்றப்படுகிற’வர்களையும் பிரதிநிதித்துவப்படுத்தினான்; அப்பொழுது ‘இந்த அழிவுள்ளதே அழியாமையைத் தரித்துக்கொள்ள வேண்டும்,’ மேலும் ‘இந்த மரணத்திற்குட்பட்டதே அமரத்துவத்தைத் தரித்துக்கொள்ள வேண்டும்.’ 1 கொரிந்தியர் 15:51–53. இயேசு பரலோகத்தின் ஒளியால் ஆடையணிந்திருந்தார்; அவர் ‘பாவத்தை அகற்றி இரட்சிப்புக்காக இரண்டாம் முறையாக’ தோன்றும்போது எப்படித் தோன்றுவாரோ அப்படியே. ஏனெனில் அவர் ‘தமது பிதாவின் மகிமையிலும் பரிசுத்தத் தூதர்களோடும்’ வருவார். எபிரெயர் 9:28; மாற்கு 8:38. இரட்சகரின் சீஷர்களுக்குக் கொடுத்த வாக்குறுதி இப்போது நிறைவேறியது. மலையின்மேல் வருங்கால மகிமையின் இராஜ்யம் சுருக்கமாக எடுத்துக்காட்டப்பட்டது,—ராஜாவாகிய கிறிஸ்து, உயிர்த்தெழுந்த பரிசுத்தவான்களின் பிரதிநிதியாக மோசே, எடுத்துக்கொள்ளப்பட்டோரின் பிரதிநிதியாக எலியா.” The Desire of Ages, 421.</w:t>
      </w:r>
    </w:p>
    <w:p>
      <w:pPr>
        <w:pStyle w:val="ArticleBody"/>
        <w:jc w:val="left"/>
      </w:pPr>
      <w:r>
        <w:rPr>
          <w:rFonts w:ascii="Nirmala UI" w:hAnsi="Nirmala UI" w:eastAsia="Nirmala UI" w:cs="Nirmala UI"/>
        </w:rPr>
        <w:t>முத்திரையிடும் சத்தியத்தில், வெளிப்படுத்தல் அதிகாரம் ஏழில் குறிப்பிடப்பட்டுள்ள, மரிக்காதவர்களாகிய ஒரு இலட்சத்து நாற்பத்துநான்காயிரம் பேர் எலியாவால் பிரதிநிதித்துவப்படுத்தப்படுகிறார்கள் என்ற அடையாளமும் அடங்கியுள்ளது; மேலும் வெளிப்படுத்தல் அதிகாரம் ஏழில் குறிப்பிடப்பட்டுள்ள திரளான ஜனக்கூட்டம், மரிக்கும் மக்களாகிய மோசேயால் பிரதிநிதித்துவப்படுத்தப்படுகிறார்கள் என்பதும் அதில் அடங்கியுள்ளது. ஒரு குழு வெளிப்படுத்தல் அதிகாரம் பதினெட்டின் முதல் சத்தத்தினால் அழைக்கப்படுகிறார்கள்; மற்ற குழு வெளிப்படுத்தல் அதிகாரம் பதினெட்டின் இரண்டாம் சத்தத்தினால் அழைக்கப்படுகிறார்கள்.</w:t>
      </w:r>
    </w:p>
    <w:p>
      <w:pPr>
        <w:pStyle w:val="ArticleBody"/>
        <w:jc w:val="left"/>
      </w:pPr>
      <w:r>
        <w:rPr>
          <w:rFonts w:ascii="Nirmala UI" w:hAnsi="Nirmala UI" w:eastAsia="Nirmala UI" w:cs="Nirmala UI"/>
        </w:rPr>
        <w:t>அந்தத் தொடுதலுக்குப் பிறகு, இயேசு சீடர்களுக்குத் தொடர்ந்து அறிவுறுத்தி, “மனுஷகுமாரன் இறந்தோரிலிருந்து மீண்டும் எழுந்திருக்கும் வரையில், இந்தத் தரிசனத்தை யாரிடமும் சொல்லாதிருங்கள்” என்றார். உருமாற்றத்தின் தரிசனம், அதாவது கண்ணாடியின் தரிசனமும், ஆறாம் அதிகாரத்தில் உள்ள ஏசாயாவின் தரிசனமும், மூன்றாம் வானத்தில் இருந்தபோது பவுலின் தரிசனமும், சக்கரங்களுக்குள் சக்கரங்கள் இருந்த எசேக்கியேலின் தரிசனமும், கிறிஸ்துவின் உயிர்த்தெழுதலுக்குப் பின்பு வரை யூதா கோத்திரத்தின் சிங்கத்தினால் முத்திரையிடப்பட்டிருந்தது.</w:t>
      </w:r>
    </w:p>
    <w:p>
      <w:pPr>
        <w:pStyle w:val="ArticleBody"/>
        <w:jc w:val="left"/>
      </w:pPr>
      <w:r>
        <w:rPr>
          <w:rFonts w:ascii="Nirmala UI" w:hAnsi="Nirmala UI" w:eastAsia="Nirmala UI" w:cs="Nirmala UI"/>
        </w:rPr>
        <w:t>கிறிஸ்துவின் உயிர்த்தெழுதல், அதே தரிசனத்தில் கிறிஸ்துவோடு இருந்த இரண்டு சாட்சிகளின் உயிர்த்தெழுதலைக் குறிக்கிறது; மேலும் அவர்கள் 2023 ஆம் ஆண்டின் ஜூலை மாதத்தில் உயிர்த்தெழுப்பப்பட வேண்டியவர்களாயிருந்தனர். அந்த வேளையில், முத்திரையிடப்பட்டிருந்த செய்தி வெளிப்படுத்தல் பதினொன்றாம் அதிகாரத்தின் இரண்டு சாட்சிகளுக்கும், விசுவாசமுள்ள இரண்டு குழுக்களுக்கும் வெளிப்படுத்தப்பட்டதாகி, உலகத்தின் முடிவில் கிறிஸ்துவின் மகிமையைப் பிரதிபலிக்கும் looking-glass தரிசனத்தின் சூழலில் அது நிலைநிறுத்தப்படும்.</w:t>
      </w:r>
    </w:p>
    <w:p>
      <w:pPr>
        <w:pStyle w:val="ArticleBody"/>
        <w:jc w:val="left"/>
      </w:pPr>
      <w:r>
        <w:rPr>
          <w:rFonts w:ascii="Nirmala UI" w:hAnsi="Nirmala UI" w:eastAsia="Nirmala UI" w:cs="Nirmala UI"/>
        </w:rPr>
        <w:t>முத்திரையிடும் செய்தியும் வெளிப்படுத்தின புத்தகத்தின் முதல் அதிகாரத்தின் முதல் மூன்று வசனங்களின் சூழலுக்குள் வைக்கப்படும்; அங்கு தெய்வீகத்துக்கும் மனிதத்துவத்துக்கும் இடையிலான இணைப்பை பிரதிநிதித்துவப்படுத்தும் தொடர்பின் சங்கிலி, ஒரு இலட்சத்து நாற்பத்திநாலாயிரத்தில் உட்படத் தகுதியுடையவர்களாக இருப்போருக்குச் முத்திரையிடும் செய்தி எவ்வாறு படிப்படியாக வழங்கப்படுகிறது என்பதைக் காட்டும் முறையிலே முன்வைக்கப்படுகிறது.</w:t>
      </w:r>
    </w:p>
    <w:p>
      <w:pPr>
        <w:pStyle w:val="ArticleBody"/>
        <w:jc w:val="left"/>
      </w:pPr>
      <w:r>
        <w:rPr>
          <w:rFonts w:ascii="Nirmala UI" w:hAnsi="Nirmala UI" w:eastAsia="Nirmala UI" w:cs="Nirmala UI"/>
        </w:rPr>
        <w:t>அந்த படிப்படியான செயல்முறை பிதாவிடமிருந்து, குமாரனிடத்திற்கு, தூதனாகிய காபிரியேலினிடத்திற்கு, யோவானிடத்திற்கு, சபைகளிடத்திற்கு சென்றது. தெய்வீகப் பிதாவிடமிருந்து, தெய்வீகமும் மனிதனுமான குமாரனிடத்திற்கு, வீழ்ச்சியுறாத ஒரு சிருஷ்டிக்கப்பட்டவரான (காபிரியேல்) ஒருவரிடத்திற்கு, வீழ்ச்சியுற்ற ஒரு சிருஷ்டிக்கப்பட்டவரான (யோவான்) ஒருவரிடத்திற்கு, ஆசியாவில் உள்ள சபைகளிடத்திற்கு (உலகத்திற்கு) சென்றது. அந்த ஐந்து படிகளும் இயேசு கிறிஸ்துவின் வெளிப்படுத்தல் பற்றிய முதல் குறிப்பிலேயே தெளிவாக அடையாளம் காணப்பட்டுள்ளன; ஆகையால் எந்த ஒரு படியையும் மறுப்பது, அவையனைத்தையும் மறுப்பதே ஆகும்.</w:t>
      </w:r>
    </w:p>
    <w:p>
      <w:pPr>
        <w:pStyle w:val="ArticleBody"/>
        <w:jc w:val="left"/>
      </w:pPr>
      <w:r>
        <w:rPr>
          <w:rFonts w:ascii="Nirmala UI" w:hAnsi="Nirmala UI" w:eastAsia="Nirmala UI" w:cs="Nirmala UI"/>
        </w:rPr>
        <w:t>அந்த வெளிப்பாட்டிற்கு ஏற்ப, சீஷர்கள் அப்பொழுது இயேசுவினிடத்தில், “அப்படியானால் எலியா முதலில் வர வேண்டும் என்று வேதபாரகர்கள் ஏன் சொல்லுகிறார்கள்?” என்று கேட்டார்கள். அதற்கு இயேசு அவர்களுக்குப் பதிலாக, “எலியா நிச்சயமாக முதலில் வந்து, எல்லாவற்றையும் சீர்செய்வான். ஆனால் நான் உங்களுக்குச் சொல்கிறேன்: எலியா ஏற்கனவே வந்துவிட்டான்; அவர்கள் அவனை அறிந்துகொள்ளாமல், தாங்கள் விரும்பியபடியெல்லாம் அவனுக்குச் செய்தார்கள். அதுபோலவே மனுஷகுமாரனும் அவர்களால் பாடுபடுவான்” என்றார். அப்போது அவர் அவர்களிடம் யோவான் ஸ்நானகனைப்பற்றியே பேசினார் என்பதை சீஷர்கள் உணர்ந்தார்கள்.</w:t>
      </w:r>
    </w:p>
    <w:p>
      <w:pPr>
        <w:pStyle w:val="ArticleBody"/>
        <w:jc w:val="left"/>
      </w:pPr>
      <w:r>
        <w:rPr>
          <w:rFonts w:ascii="Nirmala UI" w:hAnsi="Nirmala UI" w:eastAsia="Nirmala UI" w:cs="Nirmala UI"/>
        </w:rPr>
        <w:t>யோவான் ஸ்நானகரும் வெளிப்படுத்தின யோவானும் வகிக்கும் தீர்க்கதரிசனப் பங்கு, முத்திரையிடும் செய்தியின் ஒரு கூறாகும்; மேலும் வாட்டர்டவுன் கூடாரத்தில் சாமுவேல் ஸ்னோவின் செய்தியைப் புறக்கணிக்கத் தேர்ந்தெடுத்தவர்கள், கர்த்தர் தாம் தேர்ந்தெடுக்க விரும்புகிறவர்களையே தேர்ந்தெடுக்கிறார் என்பதை ஏற்றுக்கொள்ள மனமில்லாதவர்களைச் சுட்டிக்காட்டுகின்றனர். 1776-க்கு இருநூற்று இருபது ஆண்டுகள் கழித்து, 1996-ல் தன் செய்தியை முதன்முதலாக வெளியிட்டவனாகவும், 1989-இல் தேர்ந்தெடுக்கப்பட்ட சத்தமாகவும், 2001 செப்டம்பர் 11-ஆம் தேதி மூன்றாம் ஐயோ வந்தடைந்துவிட்டது என்பதை அடையாளங்காட்டிய காவற்காரனாகவும், 2020 ஜூலை 18-இன் பாவமுள்ள செய்தியை முன்வைத்தவனாகவும் இருந்த அந்தச் சத்து, முத்திரையிடும் செய்தியின் ஒரு பகுதியாகும்; அவனுடைய பங்கு யோவான் ஸ்நானகரால் பிரதிநிதித்துவப்படுத்தப்படுகிறது.</w:t>
      </w:r>
    </w:p>
    <w:p>
      <w:pPr>
        <w:pStyle w:val="ArticleBody"/>
        <w:jc w:val="left"/>
      </w:pPr>
      <w:r>
        <w:rPr>
          <w:rFonts w:ascii="Nirmala UI" w:hAnsi="Nirmala UI" w:eastAsia="Nirmala UI" w:cs="Nirmala UI"/>
        </w:rPr>
        <w:t>அடுத்த கட்டுரையில் இந்த ஆய்வை நாம் தொடர்வோம்.</w:t>
      </w:r>
    </w:p>
    <w:p>
      <w:pPr>
        <w:pStyle w:val="ArticleScripture"/>
        <w:jc w:val="left"/>
      </w:pPr>
      <w:r>
        <w:rPr>
          <w:rFonts w:ascii="Nirmala UI" w:hAnsi="Nirmala UI" w:eastAsia="Nirmala UI" w:cs="Nirmala UI"/>
        </w:rPr>
        <w:t>“நன்கு காக்கப்பட்டும் நிலைத்தும் நின்ற ஒரு கூட்டத்தாரைக் கண்டேன்; உடலின் நிலைநிறுத்தப்பட்ட விசுவாசத்தை அசைத்திட விரும்புவோருக்கு அவர்கள் எந்த ஒப்புதலையும் அளிக்கவில்லை. தேவன் அவர்களைப் பிரியத்துடன் நோக்கினார். எனக்குத் மூன்று படிகள் காட்டப்பட்டன—முதல், இரண்டாம், மூன்றாம் தூதர்களின் செய்திகள். என்னுடன் இருந்த தூதன், ‘இந்தச் செய்திகளில் ஒன்றிலிருந்து ஒரு கல்லைக் கூட அசைப்பவனுக்கும், ஒரு முள் கூட கிளறுபவனுக்கும் ஐயோ! இந்தச் செய்திகளின் உண்மையான புரிதல் உயிர்முக்கியமானது. அவை எவ்வாறு ஏற்றுக்கொள்ளப்படுகின்றன என்பதன்மேல் ஆத்துமாக்களின் விதி தொங்கிக்கிடக்கிறது’ என்றான். நான் மீண்டும் இந்தச் செய்திகளின் வழியாகக் கீழிறக்கப்பட்டேன்; தேவனுடைய மக்கள் தங்கள் அனுபவத்தை எவ்வளவு விலையுயர்ந்து பெற்றிருந்தார்கள் என்பதைக் கண்டேன். அது மிகுந்த வேதனையினாலும் கடுமையான போராட்டத்தினாலும் பெற்றுக்கொள்ளப்பட்டது. தேவன் அவர்களை படிப்படியாக நடத்தி, இறுதியில் திடமான, அசையாத மேடையின்மேல் நிறுத்தியிருந்தார். சிலர் அந்த மேடையினருகே வந்து அஸ்திவாரத்தை ஆராய்ந்ததை கண்டேன். சிலர் சந்தோஷத்துடன் உடனே அதன்மேல் ஏறினர். இன்னொருசிலர் அஸ்திவாரத்தில் குறை காணத் தொடங்கினர். அதில் மேம்பாடுகள் செய்யப்பட வேண்டும்; அப்பொழுது அந்த மேடை இன்னும் நிறைவானதாகவும், மக்கள் மிகவும் மகிழ்ச்சியுடையவர்களாகவும் இருப்பார்கள் என்று அவர்கள் விரும்பினர். சிலர் அந்த மேடையை ஆராய்ந்து பார்க்க அதிலிருந்து இறங்கி, அது தவறாக அமைக்கப்பட்டதாக அறிவித்தனர். ஆனால் கிட்டத்தட்ட எல்லோரும் அந்த மேடையின்மேல் உறுதியாக நின்று, அதிலிருந்து இறங்கியவர்களைத் தங்கள் முறையீடுகளை நிறுத்தும்படி அறிவுறுத்துவதை கண்டேன்; ஏனெனில் தேவனே முதன்மை நிர்மாணிப்பாளர், அவர்கள் அவருக்கே விரோதமாகப் போராடிக் கொண்டிருந்தார்கள். அவர்களை அந்த உறுதியான மேடையின்மேல் நடத்தி வந்த தேவனுடைய அதிசயமான கிரியையை அவர்கள் மீண்டும் கூறினர்; ஒன்றுபட்டு தங்கள் கண்களை வானத்தை நோக்கி உயர்த்தி, உரக்கச் சத்தமிட்டு தேவனை மகிமைப்படுத்தினர். இதனால், குறை கூறி மேடையை விட்டுச் சென்றவர்களில் சிலர் உளம்தாழ்ந்த தோற்றத்துடன் மீண்டும் அதன்மேல் ஏறினர்.”</w:t>
      </w:r>
    </w:p>
    <w:p>
      <w:pPr>
        <w:pStyle w:val="ArticleScripture"/>
        <w:jc w:val="left"/>
      </w:pPr>
      <w:r>
        <w:rPr>
          <w:rFonts w:ascii="Nirmala UI" w:hAnsi="Nirmala UI" w:eastAsia="Nirmala UI" w:cs="Nirmala UI"/>
        </w:rPr>
        <w:t>“கிறிஸ்துவின் முதல் வருகையின் அறிவிப்பிற்குத் திரும்பி எனக்குக் காட்டப்பட்டது. இயேசுவுக்கான வழியை ஆயத்தப்படுத்தும்படி யோவான் எலியாவின் ஆவியிலும் வல்லமையிலும் அனுப்பப்பட்டான். யோவானின் சாட்சியை நிராகரித்தவர்கள், இயேசுவின் போதனைகளினால் எந்த நன்மையும் அடையவில்லை. அவருடைய வருகையை முன்னறிவித்த செய்திக்கெதிரான அவர்கள் எதிர்ப்பு, அவர் மேசியாவென்பதற்கான மிகவும் வலிமையான சாட்சியத்தைக்கூட எளிதில் ஏற்றுக்கொள்ள முடியாத நிலையிலே அவர்களை நிறுத்தியது. யோவானின் செய்தியை நிராகரித்தவர்களை இன்னும் அதிகமாக முன்னோக்கி இட்டுச் சென்று, கிறிஸ்துவையும் நிராகரித்து சிலுவையில் அறையும்படி சாத்தான் வழிநடத்தினான். இதைச் செய்வதன்மூலம், வானத்துப் பரிசுத்தஸ்தலத்திற்குள் செல்லும் வழியை அவர்களுக்குக் கற்பித்திருக்கும் பெந்தெகொஸ்தே நாளின் ஆசீர்வாதத்தை அவர்கள் பெற முடியாத நிலையில் தங்களை வைத்துக்கொண்டார்கள். ஆலயத்திரை கிழிந்தது, யூதர்களின் பலிகளும் சடங்குகளும் இனி ஏற்றுக்கொள்ளப்படமாட்டாவென்பதைக் காட்டியது. மகா பலி அர்ப்பணிக்கப்பட்டிருந்தது, அது ஏற்றுக்கொள்ளப்பட்டும் இருந்தது; பெந்தெகொஸ்தே நாளில் இறங்கிய பரிசுத்த ஆவியானவர், சீஷர்களின் மனங்களை பூமியிலுள்ள பரிசுத்தஸ்தலத்திலிருந்து வானத்திலுள்ள பரிசுத்தஸ்தலத்திற்குத் திருப்பினார்; அங்கே இயேசு தம்முடைய சொந்த இரத்தத்தின் மூலம் பிரவேசித்து, தம்முடைய பரிகாரத்தின் நன்மைகளைத் தம்முடைய சீஷர்கள்மேல் பொழியச் சென்றிருந்தார். ஆனால் யூதர்கள் முழுமையான இருளிலே விடப்பட்டார்கள். இரட்சிப்பின் திட்டத்தைப் பற்றித் தமக்கிருக்கக்கூடிய எல்லா வெளிச்சத்தையும் அவர்கள் இழந்தார்கள்; இன்னும் தங்கள் பயனற்ற பலிகளிலும் காணிக்கைகளிலும் நம்பிக்கை வைத்துக்கொண்டே இருந்தார்கள். வானத்துப் பரிசுத்தஸ்தலம் பூமியிலுள்ளதின் இடத்தை எடுத்திருந்தது; ஆயினும் அந்த மாற்றத்தைப் பற்றி அவர்களுக்கு எந்த அறிவும் இல்லை. ஆகையால் பரிசுத்த ஸ்தலத்தில் கிறிஸ்துவின் மத்தியஸ்த ஊழியத்தினால் அவர்கள் நன்மை அடைய முடியவில்லை.”</w:t>
      </w:r>
    </w:p>
    <w:p>
      <w:pPr>
        <w:pStyle w:val="ArticleScripture"/>
        <w:jc w:val="left"/>
      </w:pPr>
      <w:r>
        <w:rPr>
          <w:rFonts w:ascii="Nirmala UI" w:hAnsi="Nirmala UI" w:eastAsia="Nirmala UI" w:cs="Nirmala UI"/>
        </w:rPr>
        <w:t>“யூதர்கள் கிறிஸ்துவை நிராகரித்து சிலுவையில் அறையும்படி நடந்துகொண்ட பாதையை அநேகர் பயங்கரமாய் நோக்குகிறார்கள்; மேலும், அவர்மேல் செய்யப்பட்ட அவமானகரமான துஷ்பிரயோகத்தின் வரலாற்றை அவர்கள் வாசிக்கும் போது, தாங்கள் அவரை நேசிக்கிறோம் என்றும், பேதுரு செய்ததுபோல் அவரை மறுத்திருக்கமாட்டோம் என்றும், யூதர்கள் செய்ததுபோல் அவரை சிலுவையில் அறைந்திருக்கமாட்டோம் என்றும் நினைக்கிறார்கள். ஆனால் எல்லாருடைய இருதயங்களையும் வாசிக்கிற தேவன், அவர்கள் இயேசுவின்மேல் உணர்கிறோம் என்று ஒப்புக்கொண்ட அந்த அன்பைச் சோதனைக்குக் கொண்டுவந்தார். முதல் தூதனின் செய்தி ஏற்றுக்கொள்ளப்பட்ட விதத்தைப் பரலோகம் முழுவதும் மிக ஆழ்ந்த அக்கறையுடன் கவனித்தது. ஆனால் இயேசுவை நேசிக்கிறோம் என்று ஒப்புக்கொண்ட அநேகரும், சிலுவையின் வரலாற்றைப் படிக்கும்போது கண்ணீர் சிந்தியவர்களும், அவருடைய வருகையின் சுவிசேஷமான நற்செய்தியை இகழ்ந்தார்கள். அந்தச் செய்தியை மகிழ்ச்சியுடன் ஏற்றுக்கொள்ளுவதற்குப் பதிலாக, அது ஒரு மோசடி என்று அறிவித்தார்கள். அவருடைய வெளிப்பாட்டை நேசித்தவர்களை அவர்கள் வெறுத்து, அவர்களைச் சபைகளிலிருந்து வெளியேற்றினார்கள். முதல் செய்தியை நிராகரித்தவர்கள் இரண்டாவது செய்தியினால் பயனடைய முடியவில்லை; அதுபோல, அவர்களை விசுவாசத்தினால் இயேசுவுடன் கூடிப் பரலோக பரிசுத்த ஸ்தலத்தின் மகாபரிசுத்த ஸ்தலத்திற்குள் பிரவேசிக்கத் தயார் செய்ய வேண்டிய நடுநிசி முழக்கத்தினாலும்கூட அவர்கள் பயனடையவில்லை. முன்பிருந்த அந்த இரு செய்திகளையும் நிராகரித்ததினால், அவர்கள் தங்கள் புத்தியை இவ்வளவு இருளாக்கிவிட்டதால், மகாபரிசுத்த ஸ்தலத்திற்கான வழியை வெளிப்படுத்துகிற மூன்றாம் தூதனின் செய்தியில் எந்த ஒளியையும் காண முடியவில்லை. யூதர்கள் இயேசுவை சிலுவையில் அறைந்ததுபோலவே, பெயரளவிலான சபைகள் இந்தச் செய்திகளையும் சிலுவையில் அறைந்துவிட்டன என்பதை நான் கண்டேன்; ஆகையால் மகாபரிசுத்த ஸ்தலத்திற்கான வழியைப்பற்றி அவர்களுக்கு அறிவில்லை; அங்கேயுள்ள இயேசுவின் பரிந்துரைத்தலினால் அவர்கள் பயனடையவும் முடியாது. தங்கள் பயனற்ற பலிகளைச் செலுத்திய யூதர்களைப்போலவே, இயேசு விட்டு வெளியேறிய அந்தப் பிரிவிற்கே அவர்கள் தங்கள் பயனற்ற ஜெபங்களை ஏறெடுக்கிறார்கள்; இந்த வஞ்சகத்தில் மகிழ்கிற சாத்தான், மார்க்கபரமான ஒரு தன்மையை ஏற்று, கிறிஸ்தவர்கள் என்று ஒப்புக்கொள்ளும் இவர்கள் மனங்களைத் தனக்கே திருப்பி, தன் வல்லமையாலும், தன் அடையாளங்களாலும், பொய்யான அதிசயங்களாலும் அவர்களைத் தன் கண்ணியில் உறுதியாகப் பிணைக்கச் செய்கிறான். சிலரை அவன் ஒரு வகையில் வஞ்சிக்கிறான், சிலரை வேறொரு வகையில் வஞ்சிக்கிறான். வெவ்வேறு மனங்களைப் பாதிக்க அவன் வெவ்வேறு மயக்கங்களை ஆயத்தமாக வைத்திருக்கிறான். சிலர் ஒரு வஞ்சகத்தை அருவருப்புடன் நோக்குகிறார்கள்; ஆனால் வேறொன்றை ஆயத்தமாய் ஏற்றுக்கொள்கிறார்கள். சாத்தான் சிலரை ஆவியுலகவாதத்தின் மூலம் வஞ்சிக்கிறான். அவன் ஒளியின் தூதனைப்போலும் வந்து, பொய்யான சீர்திருத்தங்களின் மூலம் தேசமெங்கும் தன் தாக்கத்தைப் பரப்புகிறான். சபைகள் மிகுந்த மகிழ்ச்சியடைகின்றன; தேவன் தங்களுக்காக அதிசயமாய் கிரியையாற்றுகிறார் என்று எண்ணுகின்றன; ஆனால் அது வேறொரு ஆவியின் செயலாகும். அந்த உச்சக்கட்ட உணர்ச்சி அடங்கிப்போய், உலகத்தையும் சபையையும் முன்பை விட இன்னும் மோசமான நிலையில் விட்டுச் செல்லும்.”</w:t>
      </w:r>
    </w:p>
    <w:p>
      <w:pPr>
        <w:pStyle w:val="ArticleScripture"/>
        <w:jc w:val="left"/>
      </w:pPr>
      <w:r>
        <w:rPr>
          <w:rFonts w:ascii="Nirmala UI" w:hAnsi="Nirmala UI" w:eastAsia="Nirmala UI" w:cs="Nirmala UI"/>
        </w:rPr>
        <w:t>“பெயரளவிலான அட்வென்டிஸ்டுகளிடையிலும் வீழ்ந்துபோன சபைகளிடையிலும் தேவனுக்குச் சத்தியநேர்மையுள்ள பிள்ளைகள் இருப்பதை நான் கண்டேன்; மேலும் வாதைகள் ஊற்றப்படுவதற்கு முன்பாக, போதகர்களும் மக்களும் இந்தச் சபைகளிலிருந்து வெளியே அழைக்கப்படுவார்கள்; அவர்கள் மகிழ்ச்சியுடன் சத்தியத்தை ஏற்றுக்கொள்வார்கள். சாத்தான் இதை அறிகிறான்; ஆகையால் மூன்றாம் தூதனுடைய உரத்தக் கூக்குரல் கொடுக்கப்படுவதற்கு முன்பே, சத்தியத்தை நிராகரித்தவர்கள் தேவன் தங்களுடன் இருக்கிறார் என்று எண்ணும்படியாக, இம்மதக்குழுக்களுக்குள் அவன் ஒரு பரபரப்பான எழுச்சியை உண்டாக்குகிறான். நேர்மையுள்ளவர்களை வஞ்சித்து, தேவன் இன்னும் சபைகளுக்காகச் செயல்பட்டுக்கொண்டிருக்கிறார் என்று அவர்கள் நினைக்கும்படி செய்யவே அவன் நம்புகிறான். ஆனால் வெளிச்சம் பிரகாசிக்கும்; நேர்மையுள்ள எல்லாரும் அந்த வீழ்ந்துபோன சபைகளை விட்டு வெளியேறி, மீதியிருப்போருடன் தங்கள் நிலைப்பாட்டை எடுப்பார்கள்.” Early Writings, 258–261.</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தானியேல் புத்தகம் - நூற்று எண்பத்தி ஏழு</dc:title>
  <dc:subject>சிங்கத்தின் வெளிப்பாடு: பனியம் முதல் இறுதி முத்திரையிடுதல் வரை</dc:subject>
  <dc:creator>Jeff Pippenger</dc:creator>
  <cp:keywords/>
  <dc:description>Generated by ArticleDigger from daniel\187_daniel.json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