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தானியேல் புத்தகம் - நூற்று எண்பத்தொன்பது</w:t>
      </w:r>
    </w:p>
    <w:p>
      <w:pPr>
        <w:pStyle w:val="ArticleSubtitle"/>
        <w:jc w:val="left"/>
      </w:pPr>
      <w:r>
        <w:rPr>
          <w:rFonts w:ascii="Nirmala UI" w:hAnsi="Nirmala UI" w:eastAsia="Nirmala UI" w:cs="Nirmala UI"/>
        </w:rPr>
        <w:t>பானியம் போரின் தீர்க்கதரிசன நெய்தோற்றம்: ஞாயிற்றுக்கிழமைச் சட்டத்திற்கு ஒரு முன்னுரை</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2024-04-19</w:t>
      </w:r>
    </w:p>
    <w:p>
      <w:pPr>
        <w:pStyle w:val="ArticleBody"/>
        <w:jc w:val="left"/>
      </w:pPr>
      <w:r>
        <w:rPr>
          <w:rFonts w:ascii="Nirmala UI" w:hAnsi="Nirmala UI" w:eastAsia="Nirmala UI" w:cs="Nirmala UI"/>
        </w:rPr>
        <w:t>பானியம் போரானது அடிப்படையில் ஆவிக்குரிய யுத்தமாக இருந்தது. ஞாயிற்றுக்கிழமைச் சட்டத்திற்கு முன்பாகவே, முடிவுக்காலமான 1989-இல் ரொனால்ட் ரீகனிலிருந்து எண்ணுகையில் ஏழாவது (ஐந்தாவது) ஆவார் என்றும், எட்டாவது ஜனாதிபதியாவார் என்றும், மேலும் கடைசி குடியரசுக் கட்சி ஜனாதிபதியாவார் என்றும், மிகவும் செல்வந்த ஜனாதிபதியாவார் என்றும், மேலும் உலகமயவாதத்தின் முழு ஆட்சிப் பரப்பையும் கிளர்த்துவிப்பார் என்றும் இருப்பவர், விசுவாசதுரோகப் புராட்டஸ்டன்துவத்தை வழிநடத்தி, உலகமயவாதத்தின் “வோக்-இஸம்” ஆகிய பான் என்னும் கிரேக்க மதத்தை தோற்கடிப்பார். பதினொன்றாம் மற்றும் பன்னிரண்டாம் வசனங்களில், 2014-இல் உக்ரைன் போரில் தொடங்கும் வரலாறு, பதினாறாம் வசனத்தில் ஞாயிற்றுக்கிழமைச் சட்டத்தில் நிறைவடைகிறது. பதினைந்தாம் வசனம் பானியம் போராகும்; பானியம் போர், மூன்றாம் உலகப் போராகிய ஆக்டியம் போருக்குக் கொண்டுசெல்லுகிறது.</w:t>
      </w:r>
    </w:p>
    <w:p>
      <w:pPr>
        <w:pStyle w:val="ArticleBody"/>
        <w:jc w:val="left"/>
      </w:pPr>
      <w:r>
        <w:rPr>
          <w:rFonts w:ascii="Nirmala UI" w:hAnsi="Nirmala UI" w:eastAsia="Nirmala UI" w:cs="Nirmala UI"/>
        </w:rPr>
        <w:t>“பெரிய பூகம்பம்” நிகழும் நேரத்தில், அதாவது பதினாறாம் வசனத்தில் குறிப்பிடப்பட்ட ஞாயிற்றுக்கிழமைச் சட்டத்தின் போது, மூன்றாம் ஐயோவின் இஸ்லாம் ஐக்கிய அமெரிக்க நாடுகளைத் தாக்கி, ஜாதிகளை கோபமடையச் செய்து, தேசிய அழிவை உண்டாக்குகிறது. அந்தத் தாக்குதலுக்கு முன்பாக நிகழ்வது பானியம் போர் ஆகும். ஞாயிற்றுக்கிழமைச் சட்டத்தின் போது, மகா நாகம், மிருகம், பொய்த்தீர்க்கதரிசி ஆகியவற்றின் மும்மடங்கு ஐக்கியம் நிறுவப்படுகிறது.</w:t>
      </w:r>
    </w:p>
    <w:p>
      <w:pPr>
        <w:pStyle w:val="ArticleScripture"/>
        <w:jc w:val="left"/>
      </w:pPr>
      <w:r>
        <w:rPr>
          <w:rFonts w:ascii="Nirmala UI" w:hAnsi="Nirmala UI" w:eastAsia="Nirmala UI" w:cs="Nirmala UI"/>
        </w:rPr>
        <w:t>“தேவனுடைய நியாயப்பிரமாணத்தை மீறி பாப்பரசுத் துறையின் அமைப்பை அமல்படுத்தும் ஆணையினால், எங்கள் தேசம் நீதியிலிருந்து தன்னை முற்றிலும் துண்டித்துக் கொள்ளும். புராட்டஸ்தாந்தம் பள்ளத்தைத் தாண்டி ரோமப் அதிகாரத்தின் கையைப் பற்றிக்கொள்ளத் தன் கையை நீட்டும் போது, அது பாதாளப் பிளவைத் தாண்டி ஆவியாராதனையுடன் கைகோர்க்க முனையும் போது, இம்மூவகைச் சங்கமத்தின் செல்வாக்கின் கீழ் எங்கள் நாடு, புராட்டஸ்தாந்தமும் குடியரசு ஆட்சியும் உடைய அரசாங்கமாகத் தன் அரசியலமைப்பின் ஒவ்வொரு கொள்கையையும் நிராகரித்து, பாப்பரசரின் பொய்களையும் வஞ்சகங்களையும் பரப்புவதற்கு ஏற்பாடு செய்யும் போது, அப்பொழுது சாத்தானின் அதிசயமான செயல்பாட்டிற்கான காலம் வந்துவிட்டதையும் முடிவு நெருங்கியிருக்கிறது என்பதையும் நாம் அறிந்துகொள்ளலாம்.” Testimonies, volume 5, 451.</w:t>
      </w:r>
    </w:p>
    <w:p>
      <w:pPr>
        <w:pStyle w:val="ArticleBody"/>
        <w:jc w:val="left"/>
      </w:pPr>
      <w:r>
        <w:rPr>
          <w:rFonts w:ascii="Nirmala UI" w:hAnsi="Nirmala UI" w:eastAsia="Nirmala UI" w:cs="Nirmala UI"/>
        </w:rPr>
        <w:t>அந்தக் கட்டத்தில், பாப்பாட்சிக்குப் பட்ட மரணகரமான காயம் முழுமையாகச் சுகமடைந்துவிடுகிறது; பின்னர் இறுதியில் தமக்கு உதவுவோர் எவருமில்லாமல் தன் முடிவை அடையும் வரையில் அவள் பரமாதிகாரத்தோடு ஆள்கிறாள். ரோம் மூன்றாவது தடையை வெல்லும்போதுதான் அவள் ஆள்கிறாள்; இதுவே தானியேல் அதிகாரம் எட்டு, வசனம் ஒன்பதிலும், அதிகாரம் பதினொன்று, வசனங்கள் பதினாறு முதல் பத்தொன்பது வரையிலும் புறஜாதி ரோமினால் பிரதிநிதித்துவப்படுத்தப்பட்டுள்ளது. பாப்பரச ரோம் அந்த மூன்று கொம்புகளை அகற்றியபோது, அவள் ஆயிரத்து இருநூற்று அறுபது ஆண்டுகள் பரமாதிகாரத்தோடு ஆட்சி செய்தாள்; அதேபோல், கி.மு. 31-ஆம் ஆண்டில் ஆக்டியம் யுத்தத்தில் மூன்றாவது தடையாக இருந்த எகிப்தை வென்றபின், புறஜாதி ரோமும் மூன்றுநூற்று அறுபது ஆண்டுகள் பரமாதிகாரத்தோடு ஆட்சி செய்தது.</w:t>
      </w:r>
    </w:p>
    <w:p>
      <w:pPr>
        <w:pStyle w:val="ArticleBody"/>
        <w:jc w:val="left"/>
      </w:pPr>
      <w:r>
        <w:rPr>
          <w:rFonts w:ascii="Nirmala UI" w:hAnsi="Nirmala UI" w:eastAsia="Nirmala UI" w:cs="Nirmala UI"/>
        </w:rPr>
        <w:t>இலக்கணத்தில், “ium” என்னும் பின்னொட்டு, ஒரு சொல்லின் இறுதியில் சேர்க்கப்பட்டு, ஒரு இடம், ஒரு நிலை, அல்லது ஏதோ ஒன்றின் தொகுப்பைச் சுட்டிக்காட்டும் பெயர்ச்சொல்லை உருவாக்குகிறது. இது தொழில்நுட்ப மற்றும் அறிவியல் சொல்லாக்கங்களின் உருவாக்கத்தில் பொதுவாகப் பயன்படுகிறது; குறிப்பாக இரசாயனவியல் மற்றும் உயிரியல் துறைகளில். எடுத்துக்காட்டாக: “stadium” என்பது விளையாட்டுப் போட்டிகள் அல்லது பிற நிகழ்வுகள் நடைபெறும் இடத்தைக் குறிக்கிறது; “aquarium” என்பது நீர்வாழ் உயிரினங்கள் அல்லது தாவரங்கள் காட்சிக்காக வைக்கப்படும் இடத்தைக் குறிக்கிறது; “gymnasium” என்பது உடற்பயிற்சி அல்லது பயிற்சிக்கான இடத்தைக் குறிக்கிறது. அறிவியல் சொல்லாக்கத்தில், “ium” என்பது பெரும்பாலும் ஒரு இரசாயனத் தனிமம் அல்லது சேர்மத்தைக் குறிக்கப் பயன்படுகிறது; குறிப்பாக அந்தத் தனிமம் அல்லது சேர்மம் தனித்தறியப்பட்டதாகவோ கண்டுபிடிக்கப்பட்டதாகவோ இருக்கும் போது. எடுத்துக்காட்டாக: “sodium” என்பது Na என்னும் குறியீட்டைக் கொண்ட ஒரு இரசாயனத் தனிமத்தைக் குறிக்கிறது; “calcium” என்பது Ca என்னும் குறியீட்டைக் கொண்ட ஒரு இரசாயனத் தனிமத்தைக் குறிக்கிறது.</w:t>
      </w:r>
    </w:p>
    <w:p>
      <w:pPr>
        <w:pStyle w:val="ArticleBody"/>
        <w:jc w:val="left"/>
      </w:pPr>
      <w:r>
        <w:rPr>
          <w:rFonts w:ascii="Nirmala UI" w:hAnsi="Nirmala UI" w:eastAsia="Nirmala UI" w:cs="Nirmala UI"/>
        </w:rPr>
        <w:t>அக்தியம் போரின் மூலம் புறஜாதி ரோம் உச்ச அதிகாரத்தோடு ஆட்சி செய்யத் தொடங்கியது நிறைவேறியது; மேலும், பானியம் போர், அக்தியம் குறிக்கும் யுத்தத்திற்கான வாசலைத் திறந்தது; ஏனெனில் “வரி மேல் வரி” என்னும் கொள்கையின்படி, அக்தியம், பாப்பரசாட்சி மறுபடியும் உலகத்தை உச்ச அதிகாரத்தோடு ஆளும் காலத்திலுள்ள ஞாயிற்றுக்கிழமைச் சட்டத்தைச் சுட்டிக்காட்டுகிறது.</w:t>
      </w:r>
    </w:p>
    <w:p>
      <w:pPr>
        <w:pStyle w:val="ArticleBody"/>
        <w:jc w:val="left"/>
      </w:pPr>
      <w:r>
        <w:rPr>
          <w:rFonts w:ascii="Nirmala UI" w:hAnsi="Nirmala UI" w:eastAsia="Nirmala UI" w:cs="Nirmala UI"/>
        </w:rPr>
        <w:t>ஆக்டியம் என்பது ஒரு கடற்போர்; பானியம் என்பது ஒரு நிலப்போர். ஆகையால், இந்த இரண்டு போர்களின் தொடர்பு, நிலத்தையும் கடலையும் உள்ளடக்கும் உலகமெங்கும் பரவிய ஒரு போரைக் குறிக்கிறது. பண்டைய வரலாற்றில் மிகப் புகழ்பெற்ற கடற்போராகிய ஆக்டியம், ஒரு உலகளாவிய போரையும் குறிக்கிறது; ஏனெனில், “நீ கண்ட, வேசி உட்கார்ந்திருக்கும் தண்ணீர்கள் ஜனங்களும், திரள்களும், ஜாதிகளும், பாஷைகளுமாயிருக்கின்றன.” விரைவில் வரவிருக்கும் ஞாயிற்றுக்கிழமைச் சட்டத்தின் சமயத்தில், அரசியல் போருடன் இணைந்திருக்கும் ஒரு ஆவிக்குரிய போரைக் பானியம் குறிக்கிறது.</w:t>
      </w:r>
    </w:p>
    <w:p>
      <w:pPr>
        <w:pStyle w:val="ArticleBody"/>
        <w:jc w:val="left"/>
      </w:pPr>
      <w:r>
        <w:rPr>
          <w:rFonts w:ascii="Nirmala UI" w:hAnsi="Nirmala UI" w:eastAsia="Nirmala UI" w:cs="Nirmala UI"/>
        </w:rPr>
        <w:t>“Pan” என்ற சொல் பெயர்ச்சொல்லாக வந்தால், சூழ்நிலைக்கேற்ப பல அர்த்தங்களைக் கொண்டுள்ளது; ஆனால் கிரேக்க புராணங்களில், Pan என்பது மேய்ப்பர்களின், மந்தைகளின், கிராமிய இசையின், மற்றும் வனாந்தரத்தின் தெய்வமாகும். அவர் இசையையும் இயற்கையையும் நேசிப்பதற்காக அறியப்பட்ட, அரை-மனிதன், அரை-வெள்ளாடு உருவில் அடிக்கடி சித்தரிக்கப்படுகிறார்.</w:t>
      </w:r>
    </w:p>
    <w:p>
      <w:pPr>
        <w:pStyle w:val="ArticleScripture"/>
        <w:jc w:val="left"/>
      </w:pPr>
      <w:r>
        <w:rPr>
          <w:rFonts w:ascii="Nirmala UI" w:hAnsi="Nirmala UI" w:eastAsia="Nirmala UI" w:cs="Nirmala UI"/>
        </w:rPr>
        <w:t>“ஏமாற்றத்தின் மாபெரும் நாடகத்தில் உச்சக்கட்டச் செய்கையாக, சாத்தான் தானே கிறிஸ்துவாக ஆள்மாறாட்டம் செய்வான். இரட்சகரின் வருகையையே தமது நம்பிக்கைகளின் நிறைவேறுதலாக நோக்குவதாகச் சபை நீண்டகாலமாக வெளிப்படையாக அறிவித்து வந்துள்ளது. இப்போது, அந்த மகா வஞ்சகர் கிறிஸ்து வந்துவிட்டார் என்று தோன்றுமாறு செய்வான். பூமியின் பல்வேறு பகுதிகளில், வெளிப்படுத்தின விசேஷத்தில் யோவான் அளித்துள்ள தேவகுமாரனின் வர்ணனைக்கு ஒத்தவனாய், கண்களை மயக்கும் ஒளிப்பொலிவுடன் கூடிய மகத்தான ஒரு இருப்பாக, சாத்தான் மனிதர்களிடையே தன்னை வெளிப்படுத்துவான். வெளிப்படுத்தின விசேஷம் 1:13–15.” The Great Controversy, 624.</w:t>
      </w:r>
    </w:p>
    <w:p>
      <w:pPr>
        <w:pStyle w:val="ArticleBody"/>
        <w:jc w:val="left"/>
      </w:pPr>
      <w:r>
        <w:rPr>
          <w:rFonts w:ascii="Nirmala UI" w:hAnsi="Nirmala UI" w:eastAsia="Nirmala UI" w:cs="Nirmala UI"/>
        </w:rPr>
        <w:t>பான் மேய்ப்பர்-தெய்வமாக இருந்து, மெய்யான மேய்ப்பரைப் போல ஆளுமை ஏற்கும். கிறிஸ்துவைச் சாத்தான் ஆளுமை ஏற்று நடித்தல் ஞாயிற்றுக்கிழமைச் சட்டத்தின் வேளையில் ஆரம்பமாகும்; ஏனெனில் “அந்த கட்டளையின்” போது “அப்போது நாம் சாத்தானின் அதிசயமான செயல்பாட்டிற்கான காலம் வந்துவிட்டதையும் முடிவு சமீபமாயிருக்கிறதையும் அறியலாம்.”</w:t>
      </w:r>
    </w:p>
    <w:p>
      <w:pPr>
        <w:pStyle w:val="ArticleBody"/>
        <w:jc w:val="left"/>
      </w:pPr>
      <w:r>
        <w:rPr>
          <w:rFonts w:ascii="Nirmala UI" w:hAnsi="Nirmala UI" w:eastAsia="Nirmala UI" w:cs="Nirmala UI"/>
        </w:rPr>
        <w:t>“பான்” என்ற சொல் பொருள்களை வறுக்கவும், சுடவும், சமைக்கவும் பயன்படுத்தப்படும் ஆழமில்லாத, அகல விளிம்புள்ள சமையல் பாத்திரத்தையும் குறிக்கலாம். இறுதியான யுத்தம், கொடியாக உயர்த்தப்பட்ட பரிசுத்த பர்வதமான ஆவிக்குரிய எருசலேமையும், இன்னும் பாபிலோனில் இருக்கும் தேவனுடைய மற்ற மந்தை தப்பிச்செல்லும் அந்தப் பர்வதத்தையும் மையமாகக் கொண்டுள்ளது. அந்த நேரத்தில் எல்லா ஜாதிகளும் ஆவிக்குரிய எருசலேமுக்கு விரோதமாக வருவார்கள்; அது ஒரு “கிண்ணம்” (பான்) என்று அடையாளப்படுத்தப்படுகிறது.</w:t>
      </w:r>
    </w:p>
    <w:p>
      <w:pPr>
        <w:pStyle w:val="ArticleScripture"/>
        <w:jc w:val="left"/>
      </w:pPr>
      <w:r>
        <w:rPr>
          <w:rFonts w:ascii="Nirmala UI" w:hAnsi="Nirmala UI" w:eastAsia="Nirmala UI" w:cs="Nirmala UI"/>
        </w:rPr>
        <w:t>இஸ்ரவேலைக்குறித்து கர்த்தருடைய வார்த்தையின் பாரம் இதுவே என்று, வானங்களை விரித்து, பூமியின் அஸ்திவாரத்தை அமைத்து, மனிதனுடைய ஆவியை அவனுக்குள் உருவாக்குகிற கர்த்தர் சொல்லுகிறார்: இதோ, சுற்றியுள்ள சகல ஜனங்களுக்கும் எருசலேமை நான் நடுக்கத்தின் பாத்திரமாக்குவேன்; அவர்கள் யூதாவுக்கும் எருசலேமுக்கும் விரோதமாக முற்றுகையிடும் போது அப்படியே இருக்கும். அந்நாளில் எருசலேமையை எல்லா ஜனங்களுக்கும் பாரமான கல்லாக்குவேன்; அதனைத் தூக்கிக்கொள்ளுகிறவர்களெல்லாரும் நொறுங்கிப்போவார்கள்; பூமியின் சகல ஜாதிகளும் அதற்கு விரோதமாகக் கூடினாலும் அப்படியே இருக்கும். செகரியா 12:1—3.</w:t>
      </w:r>
    </w:p>
    <w:p>
      <w:pPr>
        <w:pStyle w:val="ArticleBody"/>
        <w:jc w:val="left"/>
      </w:pPr>
      <w:r>
        <w:rPr>
          <w:rFonts w:ascii="Nirmala UI" w:hAnsi="Nirmala UI" w:eastAsia="Nirmala UI" w:cs="Nirmala UI"/>
        </w:rPr>
        <w:t>எருசலேமும் கொப்பரையே ஆகும்; ஏனெனில் இந்த நாடகம் நிகழ்த்தப்படும் பாத்திரம் அதுவே. “கொப்பரை” என்பது சமையலுக்கான ஒரு பாத்திரமாகும்.</w:t>
      </w:r>
    </w:p>
    <w:p>
      <w:pPr>
        <w:pStyle w:val="ArticleScripture"/>
        <w:jc w:val="left"/>
      </w:pPr>
      <w:r>
        <w:rPr>
          <w:rFonts w:ascii="Nirmala UI" w:hAnsi="Nirmala UI" w:eastAsia="Nirmala UI" w:cs="Nirmala UI"/>
        </w:rPr>
        <w:t>அப்பொழுது அவர் என்னிடத்தில், “மனுபுத்திரனே, அக்கிரமத்தை யோசித்து, இந்த நகரத்தில் துஷ்டமான ஆலோசனையைக் கொடுக்கிறவர்கள் இம்மனிதரே. ‘காலம் சமீபமல்ல; நாம் வீடுகளைக் கட்டுவோம்; இந்த நகரம் பானை, நாம் மாம்சம்’ என்று அவர்கள் சொல்லுகிறார்கள். ஆகையால் அவர்களுக்கு விரோதமாக தீர்க்கதரிசனம் செய்; தீர்க்கதரிசனம் செய், மனுபுத்திரனே” என்றார். அப்பொழுது கர்த்தருடைய ஆவி என்மேல் இறங்கி, என்னிடத்தில், “பேசு; கர்த்தர் உரைக்கிறதாவது: இஸ்ரவேல் வீட்டாரே, நீங்கள் இவ்வாறு சொன்னீர்கள்; உங்கள் மனதில் எழுகிற எல்லாவற்றையும் நான் அறிவேன். இந்த நகரத்தில் உங்கள் கொல்லப்பட்டவர்களைப் பெருகப்பண்ணி, அதன் வீதிகளை கொல்லப்பட்டவர்களால் நிரப்பினீர்கள். ஆகையால் கர்த்தராகிய ஆண்டவர் உரைக்கிறதாவது: நீங்கள் அதன் நடுவில் படுக்கவைத்துள்ள உங்கள் கொல்லப்பட்டவர்களே மாம்சம்; இந்த நகரம் பானை; ஆனால் நான் உங்களை அதன் நடுவிலிருந்து வெளியே கொண்டு வருவேன். நீங்கள் பட்டயத்துக்குப் பயந்தீர்கள்; நான் உங்கள்மேல் பட்டயத்தை வரப்பண்ணுவேன் என்று கர்த்தராகிய ஆண்டவர் சொல்லுகிறார். நான் உங்களை அதன் நடுவிலிருந்து வெளியே கொண்டு வந்து, அந்நியரின் கைகளில் ஒப்புக்கொடுத்து, உங்களுக்குள் நியாயத்தீர்ப்புகளை நிறைவேற்றுவேன். நீங்கள் பட்டயத்தால் விழுவீர்கள்; இஸ்ரவேலின் எல்லையில் நான் உங்களை நியாயந்தீர்ப்பேன்; அப்பொழுது நான் கர்த்தர் என்பதை நீங்கள் அறிவீர்கள். இந்த நகரம் உங்களுக்கு பானையாகாது; நீங்கள் அதன் நடுவில் மாம்சமாக இருக்கமாட்டீர்கள்; நான் இஸ்ரவேலின் எல்லையில் உங்களை நியாயந்தீர்ப்பேன். அப்பொழுது நான் கர்த்தர் என்பதை நீங்கள் அறிவீர்கள்; ஏனெனில் நீங்கள் என் கட்டளைகளில் நடக்கவில்லை; என் நியாயங்களைச் செய்யவில்லை; உங்களைச் சுற்றியுள்ள புறஜாதிகளின் வழக்கங்களின்படி நடந்துகொண்டீர்கள்.” எசேக்கியேல் 11:2–12.</w:t>
      </w:r>
    </w:p>
    <w:p>
      <w:pPr>
        <w:pStyle w:val="ArticleBody"/>
        <w:jc w:val="left"/>
      </w:pPr>
      <w:r>
        <w:rPr>
          <w:rFonts w:ascii="Nirmala UI" w:hAnsi="Nirmala UI" w:eastAsia="Nirmala UI" w:cs="Nirmala UI"/>
        </w:rPr>
        <w:t>ஆங்கிலத்தில் “pan” என்பது முன்னொட்டாக வந்தால் “உலகளாவிய,” “அனைத்தும்,” அல்லது “எங்கும் பரவிய” என்று பொருள் தருகிறது. உதாரணமாக, “panorama” என்பது ஒரு பகுதியின் அகன்ற அல்லது முழுமையான காட்சியைச் சுட்டுகிறது; “pantheism” என்பது பிரபஞ்சமே தெய்வீகமானது என்ற நம்பிக்கையைச் சுட்டுகிறது; மேலும் “Pan-American” என்பது அமெரிக்கக் கண்டங்களின் அனைத்து நாடுகளையும் உள்ளடக்கிய ஒன்றைக் குறிக்கிறது. ஆகவே “pan” என்பது உலகமுழுவதுமான ஒரு யுத்தத்தை அடையாளப்படுத்துகிறது.</w:t>
      </w:r>
    </w:p>
    <w:p>
      <w:pPr>
        <w:pStyle w:val="ArticleScripture"/>
        <w:jc w:val="left"/>
      </w:pPr>
      <w:r>
        <w:rPr>
          <w:rFonts w:ascii="Nirmala UI" w:hAnsi="Nirmala UI" w:eastAsia="Nirmala UI" w:cs="Nirmala UI"/>
        </w:rPr>
        <w:t>“மிகுந்த முக்கியத்துவமுள்ள விஷயங்களை மக்கள் தெளிவானவும் துல்லியமானவும் பார்வையால் காணாதபடியாக, சாத்தான் முக்கியமற்ற கேள்விகளால் மனங்களைத் திசைதிருப்புகிறான். உலகத்தை வலையில் சிக்கவைக்க எதிரி திட்டமிட்டு வருகின்றான்.</w:t>
      </w:r>
    </w:p>
    <w:p>
      <w:pPr>
        <w:pStyle w:val="ArticleScripture"/>
        <w:jc w:val="left"/>
      </w:pPr>
      <w:r>
        <w:rPr>
          <w:rFonts w:ascii="Nirmala UI" w:hAnsi="Nirmala UI" w:eastAsia="Nirmala UI" w:cs="Nirmala UI"/>
        </w:rPr>
        <w:t>“என்று அழைக்கப்படும் கிறிஸ்தவ உலகம் மகத்தானதும் தீர்மானகரமானதுமான நிகழ்வுகளின் அரங்கமாக இருக்க இருக்கிறது. அதிகாரத்தில் உள்ள மனிதர்கள், பாப்பாட்சியின் முன்னுதாரணத்தைப் பின்பற்றி, மனச்சாட்சியை கட்டுப்படுத்தும் சட்டங்களை இயற்றுவார்கள். பாபிலோன் தன் விபசாரத்தின் கோபமாகிய திராட்சரசத்தை எல்லா ஜாதிகளுக்கும் குடிக்கச் செய்யும். ஒவ்வொரு ஜாதியும் இதில் உட்படுத்தப்படும்.” Selected Messages, book 3, 392.</w:t>
      </w:r>
    </w:p>
    <w:p>
      <w:pPr>
        <w:pStyle w:val="ArticleBody"/>
        <w:jc w:val="left"/>
      </w:pPr>
      <w:r>
        <w:rPr>
          <w:rFonts w:ascii="Nirmala UI" w:hAnsi="Nirmala UI" w:eastAsia="Nirmala UI" w:cs="Nirmala UI"/>
        </w:rPr>
        <w:t>“act” என்ற சொல் பெயர்ச்சொல்லாக வந்தால், “ஒரு சட்டமன்ற அமைப்பினால் இயற்றப்பட்ட முறையான எழுத்துப்பூர்வமான தீர்மானம் அல்லது சட்டம்” என்று பொருள்.</w:t>
      </w:r>
    </w:p>
    <w:p>
      <w:pPr>
        <w:pStyle w:val="ArticleScripture"/>
        <w:jc w:val="left"/>
      </w:pPr>
      <w:r>
        <w:rPr>
          <w:rFonts w:ascii="Nirmala UI" w:hAnsi="Nirmala UI" w:eastAsia="Nirmala UI" w:cs="Nirmala UI"/>
        </w:rPr>
        <w:t>“எங்கள் தேசம் தன் அரசாங்கத்தின் கொள்கைகளை இவ்வளவு விலக்கிக் கொண்டு, ஞாயிற்றுக்கிழமைச் சட்டத்தை இயற்றும் பொழுது, அந்தச் செயலினால் புராட்டஸ்டன்டியம் போப்பரசுத் துறையுடன் கைகோர்க்கும்.” Testimonies, volume 5, 712.</w:t>
      </w:r>
    </w:p>
    <w:p>
      <w:pPr>
        <w:pStyle w:val="ArticleBody"/>
        <w:jc w:val="left"/>
      </w:pPr>
      <w:r>
        <w:rPr>
          <w:rFonts w:ascii="Nirmala UI" w:hAnsi="Nirmala UI" w:eastAsia="Nirmala UI" w:cs="Nirmala UI"/>
        </w:rPr>
        <w:t>என்று அழைக்கப்படும் கிறிஸ்தவ உலகம் மகத்தான செயல்களின், அல்லது அங்கங்களின், ஒரு நாடக மேடையாக உள்ளது; அதில் ஒவ்வொரு ஜாதியும் (pan) சம்பந்தப்பட்டிருக்கும். “Act” என்ற சொல், ஒரு நாடகம், திரைப்படம், அல்லது பிற நிகழ்த்தலின் ஒரு பிரிவு அல்லது பகுதியையும் குறிக்கலாம்; அது பொதுவாக ஒரு குறிப்பிட்ட நிகழ்வுகளின் தொகுப்பினாலோ செயல்களின் தொடரினாலோ அமையப்பெற்றதாக இருக்கும். “Act” என்ற சொல் வினையாகப் பயன்படுத்தப்படும் போது, ஒரு குறிப்பிட்ட செயலைச் செய்வதையோ ஒரு குறிப்பிட்ட முறையில் நடப்பதையோ குறிக்கிறது. மேலும், அது போலித்தனமாக நடிப்பதையோ ஒரு பாத்திரத்தை ஏற்று நடிப்பதையோவும் குறிக்கலாம்; உதாரணமாக, ஒரு நாடகத்திலோ திரைப்படத்திலோ நடிப்பது போல.</w:t>
      </w:r>
    </w:p>
    <w:p>
      <w:pPr>
        <w:pStyle w:val="ArticleScripture"/>
        <w:jc w:val="left"/>
      </w:pPr>
      <w:r>
        <w:rPr>
          <w:rFonts w:ascii="Nirmala UI" w:hAnsi="Nirmala UI" w:eastAsia="Nirmala UI" w:cs="Nirmala UI"/>
        </w:rPr>
        <w:t>“உலகம் ஒரு நாடக அரங்காகும். அதன் குடியிருப்பாளர்களாகிய நடிகர்கள், அந்த இறுதி மகா நாடகத்தில் தங்களுக்குரிய பங்கை ஆற்றத் தயாராகிக் கொண்டிருக்கிறார்கள். தேவன் கண்களுக்குப் புலப்படாமல் போயுள்ளார். மனிதகுலத்தின் பெரும்பான்மையினரிடத்தில், தங்களது சுயநல நோக்கங்களை நிறைவேற்ற மனிதர்கள் கூட்டுச் சேரும் நிலையில் தவிர, வேறு எந்த ஐக்கியமும் இல்லை. தேவன் நோக்கிக் கொண்டிருக்கிறார். தம் கிளர்ச்சிக்கார குடிமக்களைப் பற்றிய அவருடைய நோக்கங்கள் நிறைவேற்றப்படும். தேவன் குழப்பமும் ஒழுங்கின்மையும் உடைய கூறுகள் ஒரு காலத்திற்குத் தங்கள் ஆதிக்கத்தைச் செலுத்த அனுமதித்து வருகிறார் என்றாலும், உலகம் மனிதர்களின் கைகளில் ஒப்படைக்கப்படவில்லை. கீழிருந்து வரும் ஒரு வல்லமை, இந்த நாடகத்தின் இறுதி மகா காட்சிகளை நிகழ்த்தும்படி செயல்பட்டு வருகிறது,—கிறிஸ்துவாக வந்து நிற்கும் சாத்தான், இரகசியச் சங்கங்களில் தங்களை ஒன்றிணைத்துக் கொண்டிருப்போரிடத்தில், அநீதியின் சகல வஞ்சகத்துடனும் செயல்படுகிறான். கூட்டிணைவு பற்றிய வேட்கைக்கு தங்களை ஒப்புக்கொடுக்கும்வர்கள், சத்துருவின் திட்டங்களை நிறைவேற்றிக் கொண்டிருக்கிறார்கள். காரணம் அதன் விளைவினால் பின்தொடரப்படும்.”</w:t>
      </w:r>
    </w:p>
    <w:p>
      <w:pPr>
        <w:pStyle w:val="ArticleScripture"/>
        <w:jc w:val="left"/>
      </w:pPr>
      <w:r>
        <w:rPr>
          <w:rFonts w:ascii="Nirmala UI" w:hAnsi="Nirmala UI" w:eastAsia="Nirmala UI" w:cs="Nirmala UI"/>
        </w:rPr>
        <w:t>“மீறுதல் தன் எல்லையை ஏறக்குறைய எட்டியுள்ளது. குழப்பம் உலகமெங்கும் நிரம்பியுள்ளது; மனிதர்களின் மேல் மிகுந்த ஒரு பயங்கரம் விரைவில் வர இருக்கிறது. முடிவு மிகவும் சமீபத்தில் உள்ளது. சத்தியத்தை அறிந்திருக்கும் நாம், உலகத்தின் மேல் அளவிலாத திடுக்கிடும் ஆச்சரியமாக விரைவில் வெடித்து வரப்போகிறதற்காக ஆயத்தமாகிக் கொண்டிருக்க வேண்டும்.” Review and Herald, September 10, 1903.</w:t>
      </w:r>
    </w:p>
    <w:p>
      <w:pPr>
        <w:pStyle w:val="ArticleBody"/>
        <w:jc w:val="left"/>
      </w:pPr>
      <w:r>
        <w:rPr>
          <w:rFonts w:ascii="Nirmala UI" w:hAnsi="Nirmala UI" w:eastAsia="Nirmala UI" w:cs="Nirmala UI"/>
        </w:rPr>
        <w:t>பானியமும் ஆக்டியமும் மூன்றாம் உலகப்போரைக் குறிக்கின்றன. அந்தப் போரில், கிரேக்க ஆட்டுக்-தெய்வமான பான் மூலம் சித்தரிக்கப்படுகிறதுபோல, அதீத இயற்கை வெளிப்பாடுகள் இருக்கும். அந்தப் போர், “ஒரு செயல்” என்ற வகையில் ஞாயிற்றுக்கிழமைச் சட்டத்தை அமல்படுத்துவதுடன் தொடர்புடையதாக இருக்கும். மேலும், அந்தப் போர் “மகா நாடகத்தின் கடைசிக் காட்சிகள்” என்று அடையாளப்படுத்தப்படுகிறது; ஏனெனில் அது ஞாயிற்றுக்கிழமைச் சட்டத்தை அமல்படுத்தும் சட்டப்பூர்வ செயல் மட்டுமல்ல, மனிதருக்குக் கொடுக்கப்பட்ட கிருபைக் காலத்தின் இறுதிநேரங்களில் சுவிசேஷ நாடகத்தின் உச்சக்கட்டமும் ஆகும். பானியமும் ஆக்டியமும் தீர்க்கதரிசனரீதியாக ஒன்றிணையும் அந்தப் போருக்கு முன்பாகவே, தானியேல் அதிகாரம் பதினொன்றின் பதினாறாம் வசனத்தில், தேவனுடைய கடைசி நாள்களுக்கான படை ஏற்கனவே எழுப்பப்படும்; அப்போது அவர்களின் கொடி, அதாவது ஒரு அடையாளக்கொடி, உயர்த்தப்படும். “அடையாளக்கொடி” என்பதின் முதன்மைப் பொருள், ஒரு படையின் கொடியே ஆகும்.</w:t>
      </w:r>
    </w:p>
    <w:p>
      <w:pPr>
        <w:pStyle w:val="ArticleBody"/>
        <w:jc w:val="left"/>
      </w:pPr>
      <w:r>
        <w:rPr>
          <w:rFonts w:ascii="Nirmala UI" w:hAnsi="Nirmala UI" w:eastAsia="Nirmala UI" w:cs="Nirmala UI"/>
        </w:rPr>
        <w:t>ஆக்ட் மற்றும் பான் என்பவை ஆக்டியம் மற்றும் பானியம் ஆகும்; அதிசயமான மொழியியல் நிபுணர், இரு போர்களின் புவியியல், பெயர்கள், மற்றும் வரலாற்றையும் கட்டுப்படுத்தினார்; ஏனெனில் அது விரைவில் வரவிருக்கும் ஞாயிற்றுக்கிழமைச் சட்டத்திற்கு முன்பாக உடனடியாக இடம்பெறும் வரலாறாகும். பானியம் போர் கி.மு. 200-ல் நடைபெற்றது; மேலும் பதினாறாம் வசனம், கி.மு. 63-ல் ரோம் எருசலேமை வென்றதைக் குறிப்பதாகும்.</w:t>
      </w:r>
    </w:p>
    <w:p>
      <w:pPr>
        <w:pStyle w:val="ArticleBody"/>
        <w:jc w:val="left"/>
      </w:pPr>
      <w:r>
        <w:rPr>
          <w:rFonts w:ascii="Nirmala UI" w:hAnsi="Nirmala UI" w:eastAsia="Nirmala UI" w:cs="Nirmala UI"/>
        </w:rPr>
        <w:t>கி.மு. 200 முதல் கி.மு. 63 வரையிலான காலப்பகுதியால் பிரதிநிதித்துவப்படுத்தப்படும் கடைசி நாட்களின் வரலாற்றின் இடைப்பட்ட காலத்தில், கி.மு. 161 முதல் கி.மு. 158 வரையிலான வரலாறால் சுட்டிக்காட்டப்படுவதுபோல, அமெரிக்க ஐக்கிய நாடுகளில் மிருகத்தின் உருவத்தின் உருவாக்கம் நிறைவேற்றப்படும். அமெரிக்க ஐக்கிய நாடுகளில் மிருகத்தின் உருவத்தை நிறுவும் இறுதி நிகழ்வுகள் நடைபெறும் காலப்பகுதிக்கு முன், கி.மு. 167 இல் மோதேயீன் கிளர்ச்சியால் பிரதிநிதித்துவப்படுத்தப்படும் ஒரு நிகழ்வு இருக்கும். அந்த கிளர்ச்சி, கிரேக்கத்தின் கட்டாயப்படுத்தப்பட்ட மதத்திற்கு எதிரான கிளர்ச்சியால் முன்மாதிரியாக்கப்படுகிறது; மேலும் அந்த கிளர்ச்சி, கி.மு. 164 இல் ஆலயத்தின் மறுபிரதிஷ்டையால் பிரதிநிதித்துவப்படுத்தப்படும் ஒரு வழிக்குறிக்கு வழிநடத்தும்.</w:t>
      </w:r>
    </w:p>
    <w:p>
      <w:pPr>
        <w:pStyle w:val="ArticleBody"/>
        <w:jc w:val="left"/>
      </w:pPr>
      <w:r>
        <w:rPr>
          <w:rFonts w:ascii="Nirmala UI" w:hAnsi="Nirmala UI" w:eastAsia="Nirmala UI" w:cs="Nirmala UI"/>
        </w:rPr>
        <w:t>ஒரு நாளுக்கே போதுமான பரிசுத்த எண்ணெய் எட்டு நாட்கள் நீடித்த அதிசயத்தின் காரணமாக கி.மு. 164 யூத மதத்தினால் நினைவுகூரப்படுகிறது. ஆகையால், கி.மு. 161-க்கு முன்பாக இருக்கும் கி.மு. 164, தேவனுடைய விசுவாசதுரோகமான மக்களுக்காக நிறைவேற்றப்பட்ட ஒரு சாத்தானிய அதிசயத்தை அடையாளப்படுத்துகிறது. அந்த அதிசயம், ஒரு நாள் எட்டு நாட்களை உண்டாக்குவதாகக் குறிக்கப்படுகிறது; அந்த முதல் நாளின் எண்ணெயே முழு எட்டு நாட்களுக்கும் ஆதாரமாக இருந்தது. அந்த அதிசயம் ஏழினுள் அடங்கியிருந்த அந்த ஒரு பாகத்தின் மேல் வருவிக்கப்பட்டது; மேலும், இந்த வழிக்குறி, ஏழினுடையதாயிருக்கிற எட்டாம் ஒன்று விசுவாசதுரோகமான குடியரசுக் கொம்பின்மேலும் விசுவாசதுரோகமான புராட்டஸ்டண்ட் கொம்பின்மேலும் நிறைவேற்றப்படுகின்ற புதிர் அமைந்துள்ள அதே வரலாற்றினுள்ளே நிறுவப்பட்டுள்ளது.</w:t>
      </w:r>
    </w:p>
    <w:p>
      <w:pPr>
        <w:pStyle w:val="ArticleBody"/>
        <w:jc w:val="left"/>
      </w:pPr>
      <w:r>
        <w:rPr>
          <w:rFonts w:ascii="Nirmala UI" w:hAnsi="Nirmala UI" w:eastAsia="Nirmala UI" w:cs="Nirmala UI"/>
        </w:rPr>
        <w:t>விரைவில் வரவிருக்கும் ஞாயிற்றுக்கிழமைச் சட்டத்திற்கு முன்பாகச் சாத்தானிய அற்புதங்களின் வெளிப்பாடு கிரேக்கத் தெய்வமான பானுடன் தொடர்புடையது. பானியத்தின் போர் டிரம்பும் விசுவாசதுரோகப் புராட்டஸ்தாந்தமும் முன்னின்று நடத்தப்பட்டு வெல்லப்படும்போது, “பாண்டோராவின் பெட்டி” திறக்கப்பட்டிருக்கும்; அப்போது மனிதகுலத்தின் மீது விடுவிக்கப்படும் பிரச்சினைகளைத் தீர்க்க எந்த வழியும் இருக்காது; ஏனெனில், “ஒரு பெரிய பயங்கரம் விரைவில் மனிதர்கள்மேல் வரவிருக்கிறது. முடிவு மிகவும் அருகில் உள்ளது. சத்தியத்தை அறிந்திருக்கும் நாம், உலகின்மேல் பேரதிர்ச்சியாய் விரைவில் வெடிக்கவிருப்பதற்காக ஆயத்தமாகிக் கொண்டிருக்க வேண்டும்.”</w:t>
      </w:r>
    </w:p>
    <w:p>
      <w:pPr>
        <w:pStyle w:val="ArticleBody"/>
        <w:jc w:val="left"/>
      </w:pPr>
      <w:r>
        <w:rPr>
          <w:rFonts w:ascii="Nirmala UI" w:hAnsi="Nirmala UI" w:eastAsia="Nirmala UI" w:cs="Nirmala UI"/>
        </w:rPr>
        <w:t>ஒரு இலட்சத்து நாற்பத்துநான்காயிரம் பேர் என்பது, இயேசு கிறிஸ்துவின் வெளிப்படுத்துதலின் முத்திரை நீக்கப்படுதலின் மூலம் வழங்கப்பட்ட தேவனுடைய வார்த்தையின் பரிசுத்தமாக்கும் வல்லமையால் முத்திரையிடப்பட்டவர்களே ஆவர். அந்த வெளிப்படுத்துதல் பல குறிப்பிட்ட சத்தியப் பாதைகளைக் கொண்டுள்ளது; மேலும், இயேசு யார் என்பதைப் பற்றிய பரிசுத்தமாக்கப்பட்ட போதனையையும் அளிக்கிறது. தேவனுடைய வார்த்தையாயிருக்கிறவராகிய அவர், அதிசயமான மொழியறிஞர் ஆவார்; ஏனெனில் பாபேல் கோபுரத்தில் அவர் குழப்பத்தைப் பொழிந்தபோது பலவகை மனித மொழிகளைத் தோன்றச் செய்தது அவருடைய வல்லமையாலேயே. அவர் அதிசயமான எண்ணிடுபவர் ஆவார்; தமது வார்த்தையில் அமைக்கப்பட்ட எண்களிலும், தமது முழு சிருஷ்டியிலும், இரகசியங்களை மறைத்திருக்கிறார். அவர் வரலாற்றின் கட்டுப்படுத்துபவர்; ஏனெனில் வரலாறு என்பது “அவருடைய”-கதை. அவர் பூமியைச் சிருஷ்டித்தார்; பிரளயத்திற்குப் பின் பூமிக்கோளின் புவியியல் வடிவத்தையும் அவர் கட்டுப்படுத்தினார்; ஆகையால் தமது வார்த்தையில் காணப்படும் “சத்தியங்களை” உருவாக்கும் பலவகை தீர்க்கதரிசனப் புவியியல்களையும் அவர் நிர்ணயித்தார். ஒரு இலட்சத்து நாற்பத்துநான்காயிரம் பேர், மற்றவற்றுடன் சேர்ந்து, அவர் எல்லாவற்றையும் சிருஷ்டித்தார் என்ற விசுவாசத்தை வெளிப்படுத்துகிறவர்களைச் சுட்டிக்காட்டுகின்றனர்.</w:t>
      </w:r>
    </w:p>
    <w:p>
      <w:pPr>
        <w:pStyle w:val="ArticleScripture"/>
        <w:jc w:val="left"/>
      </w:pPr>
      <w:r>
        <w:rPr>
          <w:rFonts w:ascii="Nirmala UI" w:hAnsi="Nirmala UI" w:eastAsia="Nirmala UI" w:cs="Nirmala UI"/>
        </w:rPr>
        <w:t>ஆரம்பத்தில் வார்த்தை இருந்தது; அந்த வார்த்தை தேவனுடனிருந்தது; அந்த வார்த்தை தேவனாயிருந்தது. அதுவே ஆரம்பத்தில் தேவனுடனிருந்தது. சகலமும் அவரால் உண்டாக்கப்பட்டது; உண்டாக்கப்பட்டவற்றில் ஒன்றும் அவரில்லாமல் உண்டாக்கப்படவில்லை. யோவான் 1:1–3.</w:t>
      </w:r>
    </w:p>
    <w:p>
      <w:pPr>
        <w:pStyle w:val="ArticleBody"/>
        <w:jc w:val="left"/>
      </w:pPr>
      <w:r>
        <w:rPr>
          <w:rFonts w:ascii="Nirmala UI" w:hAnsi="Nirmala UI" w:eastAsia="Nirmala UI" w:cs="Nirmala UI"/>
        </w:rPr>
        <w:t>பாண்டோராவின் பெட்டி பற்றிய கதை பண்டைய கிரேக்க புராணக் கதைகளிலிருந்து வந்த ஒரு புராணமாகும். இது முதன்மையாக கிரேக்கக் கவிஞரான ஹெசியோட் எழுதிய “Works and Days” என்னும் நூலிலும், மேலும் பல்வேறு பிறச் செவ்வியல் ஆதாரங்களிலும் விவரிக்கப்படுகிறது. இது ஏதேன் தோட்டத்தில் ஏவாள் அனுபவித்ததின் ஒரு பராபிரேஸாக இருப்பது வெளிப்படையாகும். “Pandora” என்ற பெயர் பண்டைய கிரேக்க புராணத்திலிருந்து வந்தது. அது “எல்லாம்” என்று பொருள்படும் கிரேக்கச் சொல் “pan” மற்றும் “வரங்கள்” என்று பொருள்படும் “dora” என்பவற்றிலிருந்து பெறப்பட்டது. Pandora என்பது “எல்லா வரங்களாலும் அருளப்பெற்றவள்” என்று பொருள். ஏவாள் சபையின் அடையாளமாக இருக்கிறாள்; மேலும் எல்லா வரங்களும் தேவனுடைய சபைக்குள் காணப்படுகின்றன.</w:t>
      </w:r>
    </w:p>
    <w:p>
      <w:pPr>
        <w:pStyle w:val="ArticleBody"/>
        <w:jc w:val="left"/>
      </w:pPr>
      <w:r>
        <w:rPr>
          <w:rFonts w:ascii="Nirmala UI" w:hAnsi="Nirmala UI" w:eastAsia="Nirmala UI" w:cs="Nirmala UI"/>
        </w:rPr>
        <w:t>கிரேக்க புராணக் கதைகளில், பாண்டோரா தேவதைகளால் உருவாக்கப்பட்ட முதல் மரணத்துக்குட்பட்ட பெண்ணாக இருந்தாள். அந்தப் புராணத்தின் படி, மனிதகுலத்தைத் தண்டிக்கும் ஒரு திட்டத்தின் பகுதியாக, தேவதைகளின் அரசனாகிய ஜீயஸின் கட்டளையின்படி ஹீபைஸ்டஸ் அவளை உருவாக்கினார். தேவதைகளில் ஒவ்வொருவரும் பாண்டோராவுக்கு அழகு, நயம், புத்திக்கூர்மை, வசீகரம் ஆகியவற்றை உட்பட பல வரங்களை அளித்தனர். ஜீயஸ் அவளுக்கொரு ஜாடியை அளித்து (பின்னைய மறுபரப்புகளில், அது ஒரு பெட்டியாக மாறியது), எந்தச் சூழ்நிலையிலும் அதை ஒருபோதும் திறக்கக்கூடாது என்று கட்டளையிட்டான். ஏவாளிடம், “தோட்டத்தின் நடுவிலுள்ள மரத்தை”த் தவிர, மற்ற ஒவ்வொரு மரத்தினதும் கனியைத் தின்னலாம் என்று சொல்லப்பட்டது.</w:t>
      </w:r>
    </w:p>
    <w:p>
      <w:pPr>
        <w:pStyle w:val="ArticleBody"/>
        <w:jc w:val="left"/>
      </w:pPr>
      <w:r>
        <w:rPr>
          <w:rFonts w:ascii="Nirmala UI" w:hAnsi="Nirmala UI" w:eastAsia="Nirmala UI" w:cs="Nirmala UI"/>
        </w:rPr>
        <w:t>ஆர்வத்தால் ஆட்கொள்ளப்பட்ட பண்டோரா, இறுதியில் சோதனைக்கு இடங்கொடுத்து அந்தக் குடுவையைத் திறந்தாள். அவ்வாறு செய்தபோது, முன்பு அதற்குள் அடைக்கப்பட்டிருந்த சகல தீமைகளும், வேதனைகளும், நோய்களும் உலகிற்குள் விடுவிக்கப்பட்டு, மனிதகுலமெங்கும் துன்பத்தையும் துயரத்தையும் பரப்பின. ஆயினும், ஒரு காரியம் அந்தக் குடுவையிலேயே மீந்திருந்தது: நம்பிக்கை. புராணக் கதையின் சில வடிவங்களில், பண்டோரா உடனே குடுவையை மூடியதால், நம்பிக்கை வெளியேறுவது தடுக்கப்பட்டது; ஆனால் பிற வடிவங்களில், நம்பிக்கையும் வெளியே வந்து, இடர்ப்பாடுகளின் மத்தியில் மனிதகுலத்திற்கு சிறிதளவு நன்னம்பிக்கையையும் நிலைத்திருக்கும் ஆற்றலையும் அளித்தது.</w:t>
      </w:r>
    </w:p>
    <w:p>
      <w:pPr>
        <w:pStyle w:val="ArticleBody"/>
        <w:jc w:val="left"/>
      </w:pPr>
      <w:r>
        <w:rPr>
          <w:rFonts w:ascii="Nirmala UI" w:hAnsi="Nirmala UI" w:eastAsia="Nirmala UI" w:cs="Nirmala UI"/>
        </w:rPr>
        <w:t>பானியம் யுத்தம் விரைவில் வரவிருக்கும் ஞாயிற்றுக்கிழமைச் சட்டத்தினிடத்தில் ஆக்டியம் யுத்தத்துடன் இணைகிறது; மேலும், அந்த விரைவில் வரவிருக்கும் ஞாயிற்றுக்கிழமைச் சட்டம் ஏதேன் தோட்டத்திலிருந்த சோதனையினால் முன்மாதிரியாகக் காட்டப்பட்டது. அந்தத் தோட்டத்தில் சோதனை வெறுமனே ஆதாமுக்கும் ஏவாளுக்கும் மட்டுமே இருந்தது; ஆனால் கடைசி நாட்களில், அந்தச் சோதனை உலகமெங்கும் உள்ள சகல மனிதகுலத்தையும் எதிர்கொள்ள வேண்டியிருந்தது. தேவனுடைய வார்த்தையை நம்புவதா அல்லது நம்பாதிருப்பதா என்ற ஏதேன் தோட்டத்திலிருந்த முதல் சோதனை, ஞாயிற்றுக்கிழமைச் சட்டத்தின் இறுதிச் சோதனைக்கு முன்மாதிரியாக உள்ளது. ஏவாள் அந்த முதல் சோதனையில் தோல்வியடைந்து, பாண்டோராவின் புராணத்தில் சுட்டிக்காட்டப்படுகிறபடி, மனிதகுலத்தின் மேல் துயரத்தின் வெள்ளக் கதவுகளைத் திறந்தாள்.</w:t>
      </w:r>
    </w:p>
    <w:p>
      <w:pPr>
        <w:pStyle w:val="ArticleBody"/>
        <w:jc w:val="left"/>
      </w:pPr>
      <w:r>
        <w:rPr>
          <w:rFonts w:ascii="Nirmala UI" w:hAnsi="Nirmala UI" w:eastAsia="Nirmala UI" w:cs="Nirmala UI"/>
        </w:rPr>
        <w:t>பானியத்தின் போராட்டம் ஆக்டியத்தின் போராட்டத்துடன் இணையும் போது, ஏதேன் தோட்டத்தில் பிரதிநிதித்துவப்படுத்தப்பட்ட சோதனை சகல மனிதகுலத்தின்மேலும் திறக்கப்படும். அப்பொழுது உலகத்திற்காக வழங்கப்படும் நம்பிக்கை, உலகமெலாம் (பனோரமா) காணும்படியாக உயர்த்தப்படும் கொடியாகும்.</w:t>
      </w:r>
    </w:p>
    <w:p>
      <w:pPr>
        <w:pStyle w:val="ArticleScripture"/>
        <w:jc w:val="left"/>
      </w:pPr>
      <w:r>
        <w:rPr>
          <w:rFonts w:ascii="Nirmala UI" w:hAnsi="Nirmala UI" w:eastAsia="Nirmala UI" w:cs="Nirmala UI"/>
        </w:rPr>
        <w:t>உலகத்தின் சகல வாசிகளும், பூமியில் குடியிருக்கிறவர்களும், அவர் மலைகளின்மேல் ஒரு கொடியை உயர்த்தும் போது பாருங்கள்; அவர் எக்காளம் ஊதும் போது கேளுங்கள். ஏசாயா 18:3.</w:t>
      </w:r>
    </w:p>
    <w:p>
      <w:pPr>
        <w:pStyle w:val="ArticleBody"/>
        <w:jc w:val="left"/>
      </w:pPr>
      <w:r>
        <w:rPr>
          <w:rFonts w:ascii="Nirmala UI" w:hAnsi="Nirmala UI" w:eastAsia="Nirmala UI" w:cs="Nirmala UI"/>
        </w:rPr>
        <w:t>இந்த ஆய்வை அடுத்த கட்டுரையில் தொடர்வோம்.</w:t>
      </w:r>
    </w:p>
    <w:p>
      <w:pPr>
        <w:pStyle w:val="ArticleScripture"/>
        <w:jc w:val="left"/>
      </w:pPr>
      <w:r>
        <w:rPr>
          <w:rFonts w:ascii="Nirmala UI" w:hAnsi="Nirmala UI" w:eastAsia="Nirmala UI" w:cs="Nirmala UI"/>
        </w:rPr>
        <w:t>“உலகம் ஒரு நாடக அரங்கமாகும்; அதன் நடிப்பாளர்களாகிய குடியிருப்பவர்கள், இறுதிப் பெரும் நாடகத்தில் தமக்குரிய பங்கை நிறைவேற்றத் தயாராகிக் கொண்டிருக்கின்றனர். மனிதகுலத்தின் பெரும் திரளினரிடத்தில், மனிதர் தங்கள் சுயநல நோக்கங்களை நிறைவேற்றுவதற்காகக் கூட்டுச் சேர்ந்திருப்பதைத் தவிர, எந்த ஐக்கியமும் இல்லை. தேவன் நோக்கிக் கொண்டிருக்கிறார். தமக்கு விரோதமாய்க் கிளர்ச்சியுற்றிருக்கும் தமது குடிமக்களைச் சார்ந்த அவருடைய நோக்கங்கள் நிறைவேறிவிடும். உலகம் மனிதரின் கைகளில் ஒப்புவிக்கப்படவில்லை; ஆயினும் குழப்பமும் ஒழுங்கின்மையும் உடைய கூறுகள் ஒரு காலப்பகுதிக்கு ஆதிக்கம் செலுத்த அனுமதிக்கப்படுகின்றன. கீழிருந்து வரும் ஒரு வல்லமை, இந்த நாடகத்தின் இறுதிப் பெரும் காட்சிகளை உண்டாக்கச் செயல்பட்டு வருகிறது,—சாத்தான் கிறிஸ்துவாக வந்து, மறைச் சங்கங்களில் தங்களை ஒன்றிணைத்துக் கொண்டிருப்போரிடத்தில் அநீதியின் எல்லா வஞ்சகத்தோடும் கிரியையாற்றுகிறான். கூட்டுச் சேரும் பேராசைக்குக் கீழ்ப்படிகிறவர்கள் சத்துருவின் திட்டங்களை நிறைவேற்றிக் கொண்டிருக்கிறார்கள். காரணத்தை விளைவு தொடர்ந்து வரும்.”</w:t>
      </w:r>
    </w:p>
    <w:p>
      <w:pPr>
        <w:pStyle w:val="ArticleScripture"/>
        <w:jc w:val="left"/>
      </w:pPr>
      <w:r>
        <w:rPr>
          <w:rFonts w:ascii="Nirmala UI" w:hAnsi="Nirmala UI" w:eastAsia="Nirmala UI" w:cs="Nirmala UI"/>
        </w:rPr>
        <w:t>“இன்றைய காலத்தில் பொருந்துவதைக் காட்டிலும் அதிக வல்லமையுடன் இந்தச் செய்தி வேறு எப்போதும் பொருந்தியதில்லை. உலகம் மேலும் மேலும் தேவனுடைய உரிமைக் கோரிக்கைகளை மதியாமல் ஒதுக்கிவருகிறது. மனிதர் மீறுதலில் துணிச்சலானவர்களாகிவிட்டனர். உலகத்தின் குடியிருப்போரின் துன்மார்க்கம் அவர்களுடைய அக்கிரமத்தின் அளவை ஏறக்குறைய நிரப்பியுள்ளது. இந்தப் பூமி, அதின்மேல் அழிவை உண்டாக்குகிறவன் தன் மனவிருப்பம்போல் செயல்பட தேவன் அனுமதிக்கும் நிலையில் ஏறக்குறைய வந்தடைந்துள்ளது. தேவனுடைய பிரமாணத்திற்குப் பதிலாக மனிதரின் சட்டங்களை நிறுவுதல், வேதாகமச் சப்தத்திற்கு பதிலாக வெறும் மனித அதிகாரத்தினால் ஞாயிற்றுக்கிழமையை உயர்த்திப் பதவியுறச் செய்தல்—இவை இந்த நாடகத்தின் இறுதி நிகழ்ச்சியாகும். இந்த மாற்றீடு அனைத்துலகமாயிற்றெனில், தேவன் தம்மை வெளிப்படுத்துவார். பூமியை மிகவும் பயங்கரமாக அதிரச் செய்யத் தமது மகிமையில் அவர் எழுந்திருப்பார். உலகத்தின் குடியிருப்போரின் அக்கிரமத்தினிமித்தம் அவர்களைத் தண்டிக்க அவர் தமது இடத்திலிருந்து புறப்பட்டு வருவார்; பூமி தன் இரத்தப்பழியை வெளிப்படுத்தும்; தன்னால் கொல்லப்பட்டவர்களை இனி மறைக்காது.”</w:t>
      </w:r>
    </w:p>
    <w:p>
      <w:pPr>
        <w:pStyle w:val="ArticleScripture"/>
        <w:jc w:val="left"/>
      </w:pPr>
      <w:r>
        <w:rPr>
          <w:rFonts w:ascii="Nirmala UI" w:hAnsi="Nirmala UI" w:eastAsia="Nirmala UI" w:cs="Nirmala UI"/>
        </w:rPr>
        <w:t>“யுகங்களின் நெருக்கடியின் வாசற்படியில் நாம் நிற்கிறோம். விரைவான தொடர்ச்சியில் தேவனுடைய தீர்ப்புகள் ஒன்றின் பின் ஒன்றாக வரும்,—அக்கினி, வெள்ளம், நிலநடுக்கம், போரும் இரத்தப்பாய்ச்சலும். இக்காலத்தில் மகத்தானதும் தீர்மானகரமானதுமான நிகழ்வுகளால் நாம் ஆச்சரியப்பட வேண்டியதில்லை; ஏனெனில் மனந்திரும்பாதவர்களை அடைக்கலமாகக் காக்க இரக்கத்தின் தூதன் இன்னும் அதிக காலம் நிலைத்திருக்க முடியாது.</w:t>
      </w:r>
    </w:p>
    <w:p>
      <w:pPr>
        <w:pStyle w:val="ArticleScripture"/>
        <w:jc w:val="left"/>
      </w:pPr>
      <w:r>
        <w:rPr>
          <w:rFonts w:ascii="Nirmala UI" w:hAnsi="Nirmala UI" w:eastAsia="Nirmala UI" w:cs="Nirmala UI"/>
        </w:rPr>
        <w:t>“அபாயநிலை மெதுவாக நம்மீது வந்து கொண்டிருக்கிறது. சூரியன் வானத்தில் ஒளிர்ந்து, தன் வழக்கமான வட்டப்பாதையில் சென்று கொண்டிருக்கிறது; வானங்களும் இன்னும் தேவனுடைய மகிமையை அறிவிக்கின்றன. மனிதர் இன்னும் உண்டும் குடித்தும், நட்டும் கட்டியும், கல்யாணம் செய்தும் கல்யாணத்திற்குக் கொடுத்தும் கொண்டிருக்கிறார்கள். வணிகர்கள் இன்னும் வாங்கியும் விற்றும் கொண்டிருக்கிறார்கள். மனிதர் இன்னும் ஒருவரை ஒருவர் தள்ளிமிதித்து, உயர்ந்த இடத்திற்காகப் போட்டியிடுகிறார்கள். இன்பவிலாசத்தை விரும்புகிறவர்கள் இன்னும் நாடகமன்றங்கள், குதிரைப் பந்தயங்கள், சூதாட்டக் களங்கள் ஆகியவற்றில் திரள்கின்றனர். பரமமான பரபரப்பு நிலவுகிறது; ஆனாலும் கிருபைக்காலத்தின் நேரம் விரைவாக முடிவடைகிறது, மேலும் ஒவ்வொரு வழக்கும் நித்தியத்திற்காகத் தீர்மானிக்கப்படப்போகிறது. சாத்தான் தன் காலம் குறுகியது என்பதை அறிகிறான். கிருபைக்காலத்தின் நாள் முடிவுறவும், இரக்கத்தின் வாசல் என்றென்றைக்கும் அடைக்கப்படவும் முன்பாக, மனிதர் ஏமாற்றப்பட்டும், மயக்கப்பட்டும், ஆக்கிரமிக்கப்பட்டும், மோகமுற்றும் இருப்பதற்காக, அவன் தன் சகல கருவிகளையும் செயல்படுத்தியிருக்கிறான்.”</w:t>
      </w:r>
    </w:p>
    <w:p>
      <w:pPr>
        <w:pStyle w:val="ArticleScripture"/>
        <w:jc w:val="left"/>
      </w:pPr>
      <w:r>
        <w:rPr>
          <w:rFonts w:ascii="Nirmala UI" w:hAnsi="Nirmala UI" w:eastAsia="Nirmala UI" w:cs="Nirmala UI"/>
        </w:rPr>
        <w:t>“அக்கிரமம் தன் எல்லையை ஏறத்தாழ அடைந்துவிட்டது. குழப்பம் உலகத்தை நிரப்பியுள்ளது; மேலும் ஒரு பெரும் பயங்கரம் விரைவில் மனுஷர்மேல் வரவிருக்கிறது. முடிவு மிகவும் சமீபமாக உள்ளது. சத்தியத்தை அறிந்திருக்கும் நாம், உலகத்தின்மேல் எல்லாவற்றையும் மூழ்கடிக்கும் திடீர் அதிர்ச்சியாக விரைவில் வெடித்தெழப்போகிறதற்காக ஆயத்தமாகிக் கொண்டிருக்க வேண்டும்.</w:t>
      </w:r>
    </w:p>
    <w:p>
      <w:pPr>
        <w:pStyle w:val="ArticleScripture"/>
        <w:jc w:val="left"/>
      </w:pPr>
      <w:r>
        <w:rPr>
          <w:rFonts w:ascii="Nirmala UI" w:hAnsi="Nirmala UI" w:eastAsia="Nirmala UI" w:cs="Nirmala UI"/>
        </w:rPr>
        <w:t>“அக்கிரமம் பரவலாக மேலோங்கும் இக்காலத்தில், இறுதியான மகா நெருக்கடி நெருங்கி வந்துவிட்டது என்பதை நாம் அறிந்திருக்கலாம். தேவனுடைய நியாயப்பிரமாணத்திற்கெதிரான மீறல் கிட்டத்தட்ட அனைத்துலகமாய் இருப்பதாலும், அவருடைய ஜனங்கள் தங்கள் சகமனிதர்களால் ஒடுக்கப்பட்டு துன்புறுத்தப்படுவதாலும், கர்த்தர் தலையிடுவார்.</w:t>
      </w:r>
    </w:p>
    <w:p>
      <w:pPr>
        <w:pStyle w:val="ArticleScripture"/>
        <w:jc w:val="left"/>
      </w:pPr>
      <w:r>
        <w:rPr>
          <w:rFonts w:ascii="Nirmala UI" w:hAnsi="Nirmala UI" w:eastAsia="Nirmala UI" w:cs="Nirmala UI"/>
        </w:rPr>
        <w:t>“மகத்தானதும் கோரமுமான நிகழ்வுகளின் நுழைவாயிலில் நாம் நின்றிருக்கிறோம். தீர்க்கதரிசனங்கள் நிறைவேறிக் கொண்டிருக்கின்றன. விசித்திரமும் நிகழ்வுகள் நிறைந்ததுமான வரலாறு வானத்தின் புத்தகங்களில் பதிவு செய்யப்படுகிறது. எங்கள் உலகிலுள்ள அனைத்தும் கலக்கநிலையில் உள்ளது. போர்களும் போர் வதந்திகளும் உண்டு. ஜாதிகள் கோபமடைந்துள்ளன; மரித்தோருக்கு நியாயத்தீர்ப்பு அளிக்கப்பட வேண்டிய அவர்களுடைய காலம் வந்துள்ளது. மிக விரைவாக அணுகிவரும் தேவனுடைய நாளை உண்டாக்கும்படியாக நிகழ்வுகள் மாறிக்கொண்டிருக்கின்றன. இருந்தும், சொல்லப்போனால், இன்னும் ஒரு கணநேரமே மீதியாக உள்ளது. ஆனால் ஏற்கனவே ஜாதி ஜாதிக்கு எதிராகவும், ராஜ்யம் ராஜ்யத்துக்கு எதிராகவும் எழுந்துக்கொண்டிருக்கிறபோதிலும், இப்போது இன்னும் ஒரு பொதுவான மோதல் இல்லை. தேவனுடைய ஊழியக்காரர் தங்கள் நெற்றிகளில் முத்திரையிடப்படும்வரை நான்கு காற்றுகளும் இன்னும் அடக்கி வைக்கப்பட்டுள்ளன. பின்னர் பூமியின் அதிகாரங்கள் இறுதியான மகா போருக்காக தங்கள் படைகளை அணிவகுப்பர்.” Christian Service, 50, 51.</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தானியேல் புத்தகம் - நூற்று எண்பத்தொன்பது</dc:title>
  <dc:subject>பானியம் போரின் தீர்க்கதரிசன நெய்தோற்றம்: ஞாயிற்றுக்கிழமைச் சட்டத்திற்கு ஒரு முன்னுரை</dc:subject>
  <dc:creator>Jeff Pippenger</dc:creator>
  <cp:keywords/>
  <dc:description>Generated by ArticleDigger from daniel\189_daniel.json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