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பதினெட்டு</w:t>
      </w:r>
    </w:p>
    <w:p>
      <w:pPr>
        <w:pStyle w:val="ArticleSubtitle"/>
        <w:jc w:val="left"/>
      </w:pPr>
      <w:r>
        <w:rPr>
          <w:rFonts w:ascii="Nirmala UI" w:hAnsi="Nirmala UI" w:eastAsia="Nirmala UI" w:cs="Nirmala UI"/>
        </w:rPr>
        <w:t>அந்த நேரம்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2023-12-13</w:t>
      </w:r>
    </w:p>
    <w:p>
      <w:pPr>
        <w:pStyle w:val="ArticleBody"/>
        <w:jc w:val="left"/>
      </w:pPr>
      <w:r>
        <w:rPr>
          <w:rFonts w:ascii="Nirmala UI" w:hAnsi="Nirmala UI" w:eastAsia="Nirmala UI" w:cs="Nirmala UI"/>
        </w:rPr>
        <w:t>தானியேல் புத்தகத்தின் மூன்றாம் அதிகாரம் அமெரிக்க ஐக்கிய நாடுகளில் ஞாயிற்றுக்கிழமைச் சட்டத்தைச் சுட்டிக்காட்டுகிறது என்பது தெய்வீக உந்துதலால் தெளிவாக வெளிப்படுத்தப்படுகிறது. ஏசாயா இருபத்துமூன்றாம் அதிகாரத்தில், பூமியின் ராஜாக்களோடு விபசாரம் செய்கிற தீரின் வேசி, பூமியின் ராஜாக்களோடு விபசாரம் செய்கிற வெளிப்படுத்தின விசேஷத்தின் வேசியே ஆகும். வெளிப்படுத்தின விசேஷம் பதினேழாம் அதிகாரத்தில், அந்த வேசியின் நெற்றியில் “மகா பாபிலோன்” என்று எழுதப்பட்டிருக்கிறது.</w:t>
      </w:r>
    </w:p>
    <w:p>
      <w:pPr>
        <w:pStyle w:val="ArticleScripture"/>
        <w:jc w:val="left"/>
      </w:pPr>
      <w:r>
        <w:rPr>
          <w:rFonts w:ascii="Nirmala UI" w:hAnsi="Nirmala UI" w:eastAsia="Nirmala UI" w:cs="Nirmala UI"/>
        </w:rPr>
        <w:t>அந்த ஸ்திரீ ஊதா நிறமும் செங்குருதி நிறமும் உடைய ஆடைகளை அணிந்திருந்தாள்; பொன்னாலும் விலையுயர்ந்த கற்களாலும் முத்துகளாலும் அலங்கரிக்கப்பட்டிருந்தாள்; தன் கையில் தன் வேசித்தனத்தின் அருவருப்புகளாலும் அசுத்தங்களாலும் நிறைந்த ஒரு பொற்கிண்ணத்தைப் பிடித்திருந்தாள். அவள் நெற்றியின்மேல் ஒரு பெயர் எழுதப்பட்டிருந்தது: இரகசியம், மகா பாபிலோன், வேசிகளுக்கும் பூமியின் அருவருப்புகளுக்கும் தாய். வெளிப்படுத்தின விசேஷம் 17:4, 5.</w:t>
      </w:r>
    </w:p>
    <w:p>
      <w:pPr>
        <w:pStyle w:val="ArticleBody"/>
        <w:jc w:val="left"/>
      </w:pPr>
      <w:r>
        <w:rPr>
          <w:rFonts w:ascii="Nirmala UI" w:hAnsi="Nirmala UI" w:eastAsia="Nirmala UI" w:cs="Nirmala UI"/>
        </w:rPr>
        <w:t>1950-க்கு முன்பு, ஆங்கில அகராதிகள், இந்த இரண்டு வசனங்களில் சித்தரிக்கப்பட்டுள்ள பெண் ரோமன் கத்தோலிக்கச் சபையே என்று சரியாக அடையாளப்படுத்தின. 538 முதல் 1798 வரை நிறைவேற்றப்பட்ட கத்தோலிக்கத் துன்புறுத்தல்களின் இருண்ட யுகங்களுக்குப் பின், பூமியின் ராஜாக்களோடு விபசாரம் செய்கிற வேசி ரோமன் சபையே என்பதை முழு உலகமும் அறிந்திருந்தது. சுதந்திர அறிவிப்பு, கத்தோலிக்கத்தின் ஆட்சியையும், அந்த வேசியோடு அசுத்தமான உறவுகளை அமைத்திருந்த பூமியிலுள்ள ராஜாக்களின் ஆட்சியையும் நிராகரிப்பதற்காகவே வடிவமைக்கப்பட்டது. ஏசாயா இருபத்துமூன்றாம் அதிகாரம், அந்த வேசி மறக்கப்படுவாள் என்று அடையாளப்படுத்துகிறது. எந்த நவீன தேடுபொறியிலும் வெளிப்படுத்தின விசேஷம் பதினேழாம் அதிகாரத்திலுள்ள வேசியின் விளக்கத்தை கத்தோலிக்கச் சபை என நீங்கள் ஒருபோதும் காணமாட்டீர்கள்; ஏனெனில் தேவனுடைய வார்த்தை ஒருபோதும் தவறுவதில்லை, மேலும் தேவனுடைய வார்த்தை அவள் மறக்கப்படுவாள் என்று கூறுகிறது.</w:t>
      </w:r>
    </w:p>
    <w:p>
      <w:pPr>
        <w:pStyle w:val="ArticleScripture"/>
        <w:jc w:val="left"/>
      </w:pPr>
      <w:r>
        <w:rPr>
          <w:rFonts w:ascii="Nirmala UI" w:hAnsi="Nirmala UI" w:eastAsia="Nirmala UI" w:cs="Nirmala UI"/>
        </w:rPr>
        <w:t>அந்நாளில் தீரு ஒரே அரசனுடைய நாட்களின் அளவின்படி எழுபது ஆண்டுகள் மறக்கப்பட்டிருக்கும்; எழுபது ஆண்டுகள் முடிந்தபின் தீரு வேசியைப்போலப் பாடும். மறக்கப்பட்ட வேசியே, வீணையை எடுத்துக்கொண்டு நகரத்தைச் சுற்றித்திரி; நினைவுகூரப்படும்படிக்கு இனிய இசையை எழுப்பி, அநேகப் பாடல்களைப் பாடு. எழுபது ஆண்டுகள் முடிந்தபின், கர்த்தர் தீருவைச் சந்திப்பார்; அவள் தன் கூலிக்குத் திரும்பி, பூமியின் மேற்பரப்பிலுள்ள உலகத்தின் சகல இராச்சியங்களுடனும் வேசித்தனம் புரிவாள். அவளுடைய வாணிகமும் அவளுடைய கூலியும் கர்த்தருக்குப் பரிசுத்தமாக இருக்கும்; அது சேமித்துவைக்கப்படவும் குவித்துவைக்கப்படவும் மாட்டாது; ஏனெனில் அவளுடைய வாணிகம் கர்த்தரின் சந்நிதியில் வாசமாயிருப்போருக்கு போதுமானபடி உண்ணவும், நிலைத்த உடையணியவும் உண்டாகும். ஏசாயா 23:15–18.</w:t>
      </w:r>
    </w:p>
    <w:p>
      <w:pPr>
        <w:pStyle w:val="ArticleBody"/>
        <w:jc w:val="left"/>
      </w:pPr>
      <w:r>
        <w:rPr>
          <w:rFonts w:ascii="Nirmala UI" w:hAnsi="Nirmala UI" w:eastAsia="Nirmala UI" w:cs="Nirmala UI"/>
        </w:rPr>
        <w:t>தேவனுடைய வார்த்தை ஒருபோதும் தவறுவதில்லை; 1798 முதல் அந்த வேசி மறக்கப்பட்டிருந்தாலும், கடைசி நாட்களில் அவள் நினைவுகூரப்படுவாள். தேவனுடைய ஏழாம் நாள் சப்தம் தாக்கப்படும்போது அவள் நினைவுகூரப்படுகிறாள்; மேலும் எப்போதும் நினைவுகூரப்படவேண்டிய பத்துக் கட்டளைகளிலுள்ள ஒரே கட்டளையும் அதுவே. அவள் தன் வீணையை எடுத்துக்கொண்டு, நகரமெங்கும் சுற்றித்திரிந்து இனிய இசைகளையும் அநேகப் பாடல்களையும் பாடும்போது அவள் நினைவுகூரப்படுகிறாள். எழுபது ஆண்டுகளின் முடிவில், அதாவது ஒரே ராஜாவின் நாட்களாகிய காலத்தின் முடிவில், அவள் தன் பாடல்களைப் பாடுகிறாள். தானியேல் இரண்டாம் அதிகாரத்தின்படி, ஒரு ராஜா என்பது ஒரு ராஜ்யமாகும்.</w:t>
      </w:r>
    </w:p>
    <w:p>
      <w:pPr>
        <w:pStyle w:val="ArticleScripture"/>
        <w:jc w:val="left"/>
      </w:pPr>
      <w:r>
        <w:rPr>
          <w:rFonts w:ascii="Nirmala UI" w:hAnsi="Nirmala UI" w:eastAsia="Nirmala UI" w:cs="Nirmala UI"/>
        </w:rPr>
        <w:t>மனுஷகுமாரர் வாசம்பண்ணும் எங்கெங்கிலும், வெளியின் மிருகங்களையும் ஆகாயத்தின் பறவைகளையும் அவர் உன் கையில் ஒப்புக்கொடுத்து, அவைகளெல்லாவற்றின்மேலும் உன்னை ஆளுமைப்படுத்தியிருக்கிறார். இந்தப் பொன்னான தலை நீயே. தானியேல் 2:38.</w:t>
      </w:r>
    </w:p>
    <w:p>
      <w:pPr>
        <w:pStyle w:val="ArticleBody"/>
        <w:jc w:val="left"/>
      </w:pPr>
      <w:r>
        <w:rPr>
          <w:rFonts w:ascii="Nirmala UI" w:hAnsi="Nirmala UI" w:eastAsia="Nirmala UI" w:cs="Nirmala UI"/>
        </w:rPr>
        <w:t>ஒரு “தலை”யும், அல்லது ஒரு “ராஜா”வும் இரண்டும் ஒரு ராஜ்யத்தின் சின்னங்களாகும். “ஒரு ராஜாவின் நாட்கள்” எனக் குறிக்கப்படும் ராஜ்யம் ஐக்கிய அமெரிக்க நாடுகளாகும். 1798ஆம் ஆண்டில் பாபிலோனின் வேசியுக்குக் கொடிய காயம் கொடுக்கப்பட்டபோது, ஐக்கிய அமெரிக்க நாடுகள் பூமியின் மிருகமாகத் தனது தீர்க்கதரிசன ஆட்சியை ஆரம்பித்தது. ஞாயிற்றுக்கிழமைச் சட்டம் வரையிலும் அது வேதாகமத் தீர்க்கதரிசனத்தின் ஆறாவது ராஜ்யமாகத் தொடர்கிறது. வேதாகமத் தீர்க்கதரிசனத்தில் உண்மையாக எழுபது ஆண்டுகள் ஆட்சி செய்த சொற்பொருள் ராஜ்யம் பாபிலோனே ஆகும்.</w:t>
      </w:r>
    </w:p>
    <w:p>
      <w:pPr>
        <w:pStyle w:val="ArticleScripture"/>
        <w:jc w:val="left"/>
      </w:pPr>
      <w:r>
        <w:rPr>
          <w:rFonts w:ascii="Nirmala UI" w:hAnsi="Nirmala UI" w:eastAsia="Nirmala UI" w:cs="Nirmala UI"/>
        </w:rPr>
        <w:t>இதோ, நான் வடதிசையின் எல்லா குடும்பங்களையும், கர்த்தர் சொல்லுகிறார், பாபிலோன் ராஜாவாகிய நேபுகாத்நேச்சாரையும், என் ஊழியக்காரனாக, அனுப்பி அழைத்துக்கொண்டு வந்து, இந்த தேசத்தின்மேலும், அதின் குடிகளின்மேலும், இதைச் சுற்றியுள்ள இந்த சகல ஜாதிகளின்மேலும் வரச்செய்வேன்; அவர்களை முற்றிலும் அழித்து, அவர்களை அதிர்ச்சிக்குரியதாயும், ஏளனத்துக்குரியதாயும், நித்தியப் பாழிடங்களாயும் ஆக்குவேன். மேலும் அவர்களிடமிருந்து களிப்பின் சத்தத்தையும், மகிழ்ச்சியின் சத்தத்தையும், மணமகனின் சத்தத்தையும், மணமகளின் சத்தத்தையும், எந்திரக்கற்களின் ஓசையையும், விளக்கின் வெளிச்சத்தையும் நீக்கிவிடுவேன். இந்த முழு தேசமும் பாழும் அதிர்ச்சியும் ஆகும்; இந்த ஜாதிகள் பாபிலோன் ராஜாவை எழுபது ஆண்டுகள் சேவிப்பார்கள். எழுபது ஆண்டுகள் நிறைவேறியபின், அவர்களுடைய அக்கிரமத்தினிமித்தம் பாபிலோன் ராஜாவையும், அந்த ஜாதியையும், கர்த்தர் சொல்லுகிறார், கல்தேயரின் தேசத்தையும் நான் தண்டித்து, அதையும் நித்தியப் பாழிடங்களாக்குவேன். எரேமியா 25:9–12.</w:t>
      </w:r>
    </w:p>
    <w:p>
      <w:pPr>
        <w:pStyle w:val="ArticleBody"/>
        <w:jc w:val="left"/>
      </w:pPr>
      <w:r>
        <w:rPr>
          <w:rFonts w:ascii="Nirmala UI" w:hAnsi="Nirmala UI" w:eastAsia="Nirmala UI" w:cs="Nirmala UI"/>
        </w:rPr>
        <w:t>உண்மையான பாபிலோன் எழுபது ஆண்டுகள் ஆட்சி செய்தது; அது கடைசி நாட்களில் எழுபது குறியீட்டான ஆண்டுகள் ஆட்சி செய்யும் இராஜ்யத்தின் முன்மாதிரியாக இருந்தது. பாபிலோனின் ராஜாவாகிய நேபுகாத்நேச்சர் யூதாவை மூன்று முறைத் தாக்கினான். முதலாவது தாக்குதல் யெகோயாகீமுக்கு எதிராக இருந்தது; அப்பொழுதே எரேமியாவின் தீர்க்கதரிசனத்தில் கூறப்பட்ட எழுபது ஆண்டுகள் தொடங்கின. அந்த எழுபது ஆண்டுகள் பெல்ஷாத்சார் மரணித்தபோது முடிவுற்றது; அந்நேரத்தில் தேவன், எழுபது ஆண்டுகளின் ஆரம்பத்தில் ராஜாவாகிய யெகோயாகீமைத் தண்டித்ததுபோலவே, “பாபிலோனின் ராஜாவை” தண்டித்தார். “ஒரு ராஜாவின் நாட்கள்” (ஒரு இராஜ்யம்) என “எழுபது ஆண்டுகள்” என்று பிரதிநிதித்துவப்படுத்தப்பட்ட தீர்க்கதரிசன இராஜ்யம் பாபிலோன் ஆகும்; மேலும், தீரு என்ற வேசியாள் மறக்கப்பட்டிருக்கிற காலத்தில், அந்த எழுபது குறியீட்டான ஆண்டுகள் முழுவதும் ஆட்சி செய்யும் வேதாகமத் தீர்க்கதரிசன இராஜ்யம், வெளிப்படுத்தல் பதிமூன்றாம் அதிகாரத்தில் உள்ள பூமி மிருகமே ஆகும். கி.பி. 1798-இல் வேதாகமத் தீர்க்கதரிசனத்தின் ஐந்தாம் இராஜ்யத்திலிருந்து ஆறாம் இராஜ்யத்திற்கு ஏற்பட்ட மாற்றம், யோவான் வெளிப்படுத்தல் பதிமூன்றாம் அதிகாரத்தில் விளக்கிக்காட்டும் சத்தியத்தின் ஒரு பகுதியாகும்.</w:t>
      </w:r>
    </w:p>
    <w:p>
      <w:pPr>
        <w:pStyle w:val="ArticleScripture"/>
        <w:jc w:val="left"/>
      </w:pPr>
      <w:r>
        <w:rPr>
          <w:rFonts w:ascii="Nirmala UI" w:hAnsi="Nirmala UI" w:eastAsia="Nirmala UI" w:cs="Nirmala UI"/>
        </w:rPr>
        <w:t>நான் கடற்கரையின் மணலின்மேல் நின்றேன்; அப்பொழுது கடலிலிருந்து ஏழு தலைகளையும் பத்து கொம்புகளையும் உடைய ஒரு மிருகம் எழும்பிவருவதைக் கண்டேன்; அதன் கொம்புகளின்மேல் பத்து முடிகளும், அதன் தலைகளின்மேல் தூஷணத்தின் நாமமும் இருந்தது.... பின்னும் பூமியிலிருந்து வேறொரு மிருகம் எழும்பிவருவதைக் கண்டேன்; அதற்கு ஆட்டுக்குட்டியைப்போல இரண்டு கொம்புகள் இருந்தன; அது அரவம்போல பேசினது. வெளிப்படுத்தின விசேஷம் 13:1, 11.</w:t>
      </w:r>
    </w:p>
    <w:p>
      <w:pPr>
        <w:pStyle w:val="ArticleBody"/>
        <w:jc w:val="left"/>
      </w:pPr>
      <w:r>
        <w:rPr>
          <w:rFonts w:ascii="Nirmala UI" w:hAnsi="Nirmala UI" w:eastAsia="Nirmala UI" w:cs="Nirmala UI"/>
        </w:rPr>
        <w:t>வெளிப்படுத்தின விசேஷம் பதிமூன்றாம் அதிகாரத்தில் யோவான் நின்றிருந்த கடற்கரை, 1798 ஆம் ஆண்டைக் குறிக்கிறது.</w:t>
      </w:r>
    </w:p>
    <w:p>
      <w:pPr>
        <w:pStyle w:val="ArticleScripture"/>
        <w:jc w:val="left"/>
      </w:pPr>
      <w:r>
        <w:rPr>
          <w:rFonts w:ascii="Nirmala UI" w:hAnsi="Nirmala UI" w:eastAsia="Nirmala UI" w:cs="Nirmala UI"/>
        </w:rPr>
        <w:t>“தன் வலிமையை இழந்து கொள்ளையடிக்கப்பட்ட பாப்பரசாட்சி, துன்புறுத்தலை நிறுத்த வேண்டிய நிலைக்கு கட்டாயப்படுத்தப்பட்ட காலத்தில், திராகோனின் குரலை எதிரொலிக்கவும், அதே கொடூரமானவும் தேவநிந்தனையானவும் பணியைத் தொடர்ந்து மேற்கொள்ளவும் எழும்பிவரும் ஒரு புதிய அதிகாரத்தை யோவான் கண்டான். தேவனுடைய சபைக்கும் தேவனுடைய நியாயப்பிரமாணத்திற்கும் எதிராகப் போரிடப் போகும் இறுதியான இந்த அதிகாரம், ஆட்டுக்குட்டியைப் போன்ற கொம்புகளுள்ள ஒரு மிருகமாகக் குறிக்கப்படுகிறது. அதற்கு முந்திய மிருகங்கள் சமுத்திரத்திலிருந்து எழுந்தன; ஆனால் இது பூமியிலிருந்து எழுந்தது; இது சுட்டிக்காட்டிய தேசமான—ஐக்கிய அமெரிக்கா—அமைதியான முறையில் எழுந்ததைக் குறிக்கிறது.” Signs of the Times, February 8, 1910.</w:t>
      </w:r>
    </w:p>
    <w:p>
      <w:pPr>
        <w:pStyle w:val="ArticleBody"/>
        <w:jc w:val="left"/>
      </w:pPr>
      <w:r>
        <w:rPr>
          <w:rFonts w:ascii="Nirmala UI" w:hAnsi="Nirmala UI" w:eastAsia="Nirmala UI" w:cs="Nirmala UI"/>
        </w:rPr>
        <w:t>கடலிலிருந்து எழுந்த மிருகம், கடற்கரையால் பூமியின் மிருகத்திலிருந்து பிரிக்கப்பட்டது. வேதாகமத் தீர்க்கதரிசனத்தின் ஐந்தாவது இராச்சியம் 1798-இல் (கடற்கரை) கடந்தகால வரலாற்றை பிரதிநிதித்துவப்படுத்தியது; ஆறாவது இராச்சியம் எதிர்கால வரலாறாக இருந்தது. மில்லரைட்டுகள் இந்தச் சத்தியத்தை காணவில்லை. வில்லியம் மில்லர், புறமதத்தின் வல்லமையாகிய மகாவல்லரசைப் பற்றியும், அதற்குப் பின்வரும் இராச்சியம் கத்தோலிக்கத்தின் மிருகமாக பிரதிநிதித்துவப்படுத்தப்படுவதுடனான அதன் உறவைப் பற்றியும் உள்ளுணர்வைப் பெற்றிருந்தார். வெளிப்படுத்தின விசேஷம் பதின்மூன்று, உலகத்தை ஆர்மகெத்தோனுக்குக் கொண்டு செல்லும் மூன்று வல்லமைகளில் மூன்றாவதாகிய பொய்த்தீர்க்கதரிசியின் வரலாற்றை வெளிப்படுத்துகிறது. இந்த வரலாறு 1798-ஆம் ஆண்டின் கடற்கரையில் தொடங்குகிறது.</w:t>
      </w:r>
    </w:p>
    <w:p>
      <w:pPr>
        <w:pStyle w:val="ArticleBody"/>
        <w:jc w:val="left"/>
      </w:pPr>
      <w:r>
        <w:rPr>
          <w:rFonts w:ascii="Nirmala UI" w:hAnsi="Nirmala UI" w:eastAsia="Nirmala UI" w:cs="Nirmala UI"/>
        </w:rPr>
        <w:t>ஐக்கிய அமெரிக்கா தன் வரலாற்றை ஆட்டுக்குட்டியின் குறியீட்டோடு தொடங்குகிறது; ஆனால் தன் வரலாற்றை வலுசர்ப்பம்போல் பேசிக்கொண்டு முடிவுறுகிறது. பூமியின் மிருகத்தின் ஆட்சியின் குறியீட்டான எழுபது ஆண்டுகளின் வரலாறு வெளிப்படுத்தின விசேஷம் பதிமூன்றாம் அதிகாரத்தில் உள்ள ஒரே ஒரு வசனத்தில் பிரதிநிதித்துவப்படுத்தப்படுகிறது; ஏனெனில் அந்த வசனம், பூமியின் மிருகத்தின் தொடக்கத்தையும் முடிவையும் ஒரே வாக்கியத்திலேயே அடையாளப்படுத்துகிறது.</w:t>
      </w:r>
    </w:p>
    <w:p>
      <w:pPr>
        <w:pStyle w:val="ArticleScripture"/>
        <w:jc w:val="left"/>
      </w:pPr>
      <w:r>
        <w:rPr>
          <w:rFonts w:ascii="Nirmala UI" w:hAnsi="Nirmala UI" w:eastAsia="Nirmala UI" w:cs="Nirmala UI"/>
        </w:rPr>
        <w:t>பின்பு பூமியிலிருந்து எழும்பிவரும் மற்றொரு மிருகத்தைக் கண்டேன்; அதற்கு ஆட்டுக்குட்டியைப் போல இரண்டு கொம்புகள் இருந்தன; அது வல்லூரைப் போலப் பேசினது. வெளிப்படுத்தின விசேஷம் 13:11.</w:t>
      </w:r>
    </w:p>
    <w:p>
      <w:pPr>
        <w:pStyle w:val="ArticleBody"/>
        <w:jc w:val="left"/>
      </w:pPr>
      <w:r>
        <w:rPr>
          <w:rFonts w:ascii="Nirmala UI" w:hAnsi="Nirmala UI" w:eastAsia="Nirmala UI" w:cs="Nirmala UI"/>
        </w:rPr>
        <w:t>அமெரிக்க ஐக்கிய நாடுகள் வல்லரக்கனைப்போல் பேசும் போது, அது ஞாயிற்றுக்கிழமைச் சட்டத்தை இயற்றுகிறது. ஞாயிற்றுக்கிழமை ஆராதனையை கட்டாயப்படுத்தும் செயலை அது நிறைவேற்றுவதற்கு முன்பே, புராட்டஸ்தாந்து சமயத்தின் விசுவாசத் துரோகமடைந்த சபைகள் ஒன்றுகூடி, மிருகத்தின் சாயலை உருவாக்குகிறபோது, விசுவாசத் துரோகமடைந்த அரசாங்கத்தின் அரசியல் கட்டுப்பாட்டைப் பிடித்துக் கொள்ளும். நெபுகாத்நேச்சாரின் பொற்கலச் சிலைக்கான பிரதிஷ்டைச் சேவை ஞாயிற்றுக்கிழமைச் சட்டத்தை பிரதிநிதித்துவப்படுத்துகிறது என்று தெய்வீகத் தூண்டுதல் அடையாளப்படுத்தும் போது (அதுவும் மீண்டும் மீண்டும் அப்படியே செய்கிறது), அது பூமியிலிருந்து எழும் மிருகத்தின் எழுபது குறியீட்டு ஆண்டுகளின் முடிவைக் குறிக்கிறது. தானியேல் நூலின் முதலாம் அதிகாரம் முதல் மூன்றாம் அதிகாரம் வரை, வெளிப்படுத்தல் நூலின் பதினான்காம் அதிகாரத்தில் உள்ள மூன்று தூதர்களின் செய்திகளை பிரதிநிதித்துவப்படுத்துகின்றன. ஞாயிற்றுக்கிழமைச் சட்டத்தின் போது மூன்றாம் தூதரின் செய்தி உயிருள்ள சத்தியமாகிறது.</w:t>
      </w:r>
    </w:p>
    <w:p>
      <w:pPr>
        <w:pStyle w:val="ArticleBody"/>
        <w:jc w:val="left"/>
      </w:pPr>
      <w:r>
        <w:rPr>
          <w:rFonts w:ascii="Nirmala UI" w:hAnsi="Nirmala UI" w:eastAsia="Nirmala UI" w:cs="Nirmala UI"/>
        </w:rPr>
        <w:t>தீர்க்கதரிசன ரீதியாக, தானியேல் புத்தகத்தின் ஒன்று முதல் மூன்று அதிகாரங்கள், வெளிப்படுத்தல் பதிமூன்றின் பூமி மிருகத்தின் எழுபது குறியீட்டு ஆண்டுகளை பிரதிநிதித்துவப்படுத்துகின்றன. முதல் அதிகாரத்தில் பிரதிநிதித்துவப்படுத்தப்பட்டுள்ள ஆகாரச் சோதனையும், யெகோயாக்கீமின் குறியீட்டு அர்த்தமும், முதல் அதிகாரம் தீர்க்கதரிசன ரீதியாக முதல் தூதனின் அதிகாரப்பெறுதலில் ஆரம்பிக்கிறது என்பதைச் சுட்டிக்காட்டுகின்றன; அது ஆகஸ்ட் 11, 1840 அன்று இருந்ததாகவோ, அல்லது மூன்றாம் தூதனின் வரலாற்றில் செப்டம்பர் 11, 2001 அன்று இருந்ததாகவோ ஆகும்.</w:t>
      </w:r>
    </w:p>
    <w:p>
      <w:pPr>
        <w:pStyle w:val="ArticleBody"/>
        <w:jc w:val="left"/>
      </w:pPr>
      <w:r>
        <w:rPr>
          <w:rFonts w:ascii="Nirmala UI" w:hAnsi="Nirmala UI" w:eastAsia="Nirmala UI" w:cs="Nirmala UI"/>
        </w:rPr>
        <w:t>எழுபது ஆண்டுகள் ஆட்சி செய்த தேசம் பாபிலோன் ஆகும்; அந்த ஆண்டுகள் ஐக்கிய அமெரிக்காவின் வரலாற்றை பிரதிநிதித்துவப்படுத்துகின்றன. பாபிலோனின் எழுபது ஆண்டுகள் நெபுகாத்நேச்சாரின் பொற்கலிமையின் அர்ப்பணிப்பு நிகழ்ச்சிக்குப் பல காலத்திற்குப் பிறகே நிறைவுற்றன; ஆனால் தீர்க்கதரிசன ரீதியாக, எசாயா இருபத்துமூன்றாம் அதிகாரத்தில் பயன்படுத்தும் எழுபது குறியீட்டு ஆண்டுகள், தானியேல் மூன்றாம் அதிகாரத்தில் முடிவடைகின்றன. நெபுகாத்நேச்சாரின் வாத்தியக்குழு அர்ப்பணிப்பு விழாவிற்கான இசையை வாசிக்கும் போது, மிருகத்தின் முத்திரை அமல்படுத்தப்படுகிறது; அந்நேரத்தில் தீருவின் மற்றும் பாபிலோனின் வேசியானவள் பூமியின் இராஜாக்களுக்குச் தனது பாடல்களைப் பாடத் தொடங்குகிறாள்; இதற்கிடையில் மததுரோகமடைந்த இஸ்ரவேல் தலைவணங்கி நடனமாடுகிறது.</w:t>
      </w:r>
    </w:p>
    <w:p>
      <w:pPr>
        <w:pStyle w:val="ArticleScripture"/>
        <w:jc w:val="left"/>
      </w:pPr>
      <w:r>
        <w:rPr>
          <w:rFonts w:ascii="Nirmala UI" w:hAnsi="Nirmala UI" w:eastAsia="Nirmala UI" w:cs="Nirmala UI"/>
        </w:rPr>
        <w:t>நேபுகாத்நேச்சார் ராஜா ஒரு பொன்னான சிலையைச் செய்தான்; அதின் உயரம் அறுபது முழமும், அதின் அகலம் ஆறு முழமும் இருந்தது; அதை பாபிலோன் மாகாணத்திலுள்ள தூரா சமவெளியில் நிறுத்தினான். பின்னர் நேபுகாத்நேச்சார் ராஜா, தாம் நிறுத்தியிருந்த அந்தச் சிலையின் பிரதிஷ்டைக்கு வரும்படி பிரதானர்களையும், ஆளுநர்களையும், அதிகாரிகளையும், நீதிபதிகளையும், பொக்கிஷக்காரர்களையும், ஆலோசகர்களையும், நிர்வாகிகளையும், மாகாணங்களின் சகல அதிகாரிகளையும் கூட்டிவரச் சொல்லி அனுப்பினான். அப்பொழுது பிரதானர்களும், ஆளுநர்களும், அதிகாரிகளும், நீதிபதிகளும், பொக்கிஷக்காரர்களும், ஆலோசகர்களும், நிர்வாகிகளும், மாகாணங்களின் சகல அதிகாரிகளும், நேபுகாத்நேச்சார் ராஜா நிறுத்தியிருந்த அந்தச் சிலையின் பிரதிஷ்டைக்காகச் சேர்க்கப்பட்டு, நேபுகாத்நேச்சார் நிறுத்தியிருந்த அந்தச் சிலையின் முன் நின்றார்கள். அப்பொழுது ஒரு தூதன் உரக்கக் கூவி: ஜனங்களே, ஜாதிகளே, பலபாஷையினரே, உங்களுக்குக் கட்டளையிடப்படுவது என்னவெனில், நீங்கள் எக்காளம், புல்லாங்குழல், வீணை, கின்னரம், யாழ், தந்திவாத்தியம், மற்றும் எல்லாவித இசைக்கருவிகளின் சத்தத்தைக் கேட்கும் வேளையில், நேபுகாத்நேச்சார் ராஜா நிறுத்தியுள்ள பொன்னான சிலைக்கு விழுந்து வணங்கவேண்டும்; யாராவது விழுந்து வணங்காவிட்டால், அவர் அதே நேரத்தில் எரிகின்ற அக்கினிச் சூளையின் நடுவில் எறியப்படுவார் என்றான். ஆகையால் அந்நேரத்தில், சகல ஜனங்களும் எக்காளம், புல்லாங்குழல், வீணை, கின்னரம், யாழ், மற்றும் எல்லாவித இசைக்கருவிகளின் சத்தத்தைக் கேட்டபோது, சகல ஜனங்களும், ஜாதிகளும், பலபாஷையினரும், நேபுகாத்நேச்சார் ராஜா நிறுத்தியிருந்த பொன்னான சிலைக்கு விழுந்து வணங்கினார்கள். தானியேல் 3:1–7.</w:t>
      </w:r>
    </w:p>
    <w:p>
      <w:pPr>
        <w:pStyle w:val="ArticleBody"/>
        <w:jc w:val="left"/>
      </w:pPr>
      <w:r>
        <w:rPr>
          <w:rFonts w:ascii="Nirmala UI" w:hAnsi="Nirmala UI" w:eastAsia="Nirmala UI" w:cs="Nirmala UI"/>
        </w:rPr>
        <w:t>அந்த “காலத்தில்,” அல்லது அதே “மணிநேரத்தில்,” அதாவது அமெரிக்க ஐக்கிய நாடுகளில் அமுல்படுத்தப்படும் ஞாயிற்றுக்கிழமைச் சட்டத்தின் நேரத்தில், பொன் சிலையை வணங்க மறுக்கும் எவரும் “எரிகின்ற அக்கினிச் சூளையின் நடுவிலே தள்ளப்படுவான்.” பழைய ஏற்பாட்டில் “மணிநேரம்” என்று மொழிபெயர்க்கப்பட்டுள்ள சொல்லைக் கொண்டிருக்கும் ஒரே புத்தகம் தானியேலின் புத்தகமே ஆகும். மூன்றாம் அதிகாரத்தில் “மணிநேரம்” என்ற சொல் மிருகத்தின் முத்திரையின் வருகையை குறிக்கிறது. நான்காம் அதிகாரத்தில் “மணிநேரம்” என்ற சொல் முதல் தூதனின் செய்தியையும் குறிக்கிறது; ஏனெனில் அங்கே அது தேவனுடைய நியாயத்தீர்ப்பின் வருகிற “மணிநேரம்” குறித்து நேபுகாத்நேச்சாருக்குக் கொடுக்கப்பட்ட எச்சரிக்கையை அடையாளப்படுத்துகிறது.</w:t>
      </w:r>
    </w:p>
    <w:p>
      <w:pPr>
        <w:pStyle w:val="ArticleScripture"/>
        <w:jc w:val="left"/>
      </w:pPr>
      <w:r>
        <w:rPr>
          <w:rFonts w:ascii="Nirmala UI" w:hAnsi="Nirmala UI" w:eastAsia="Nirmala UI" w:cs="Nirmala UI"/>
        </w:rPr>
        <w:t>அப்பொழுது பெல்தெசாச்சார் என்று பெயரிடப்பட்டிருந்த தானியேல் ஒரு மணிநேரம் திகைப்புற்றிருந்தான்; அவன் எண்ணங்கள் அவனை கலக்கமடையச் செய்தன. ராஜா பேசி, “பெல்தெசாச்சாரே, இந்தச் சொப்பனமோ அதின் விளக்கமோ உம்மைக் கலக்கப்படுத்தாதிருப்பதாக” என்றான். பெல்தெசாச்சார் பதிலளித்து, “என் ஆண்டவரே, இந்தச் சொப்பனம் உம்மை வெறுப்போருக்குரியதாகவும், அதின் விளக்கம் உம்முடைய சத்துருக்களுக்குரியதாகவும் இருப்பதாக” என்றான். தானியேல் 4:19.</w:t>
      </w:r>
    </w:p>
    <w:p>
      <w:pPr>
        <w:pStyle w:val="ArticleBody"/>
        <w:jc w:val="left"/>
      </w:pPr>
      <w:r>
        <w:rPr>
          <w:rFonts w:ascii="Nirmala UI" w:hAnsi="Nirmala UI" w:eastAsia="Nirmala UI" w:cs="Nirmala UI"/>
        </w:rPr>
        <w:t>நேபுகாத்நேச்சாருக்காக வரவிருக்கும் தேவனுடைய நியாயத்தீர்ப்பின் நேரத்தைப் பற்றிய எச்சரிக்கையை தானியேல் முன்வைத்தான்; அந்த எச்சரிக்கையை நேபுகாத்நேச்சார் பின்னர் நிராகரித்தான். அத்தியாயம் நான்கில் வரும் “நேரம்,” அதே அத்தியாயத்தில் மறுபடியும் பயன்படுத்தப்படும்போது, அந்த நியாயத்தீர்ப்பு வந்து சேர்ந்த “நேரத்தை” குறிக்கிறது. மில்லரைட் வரலாற்றில், அத்தியாயம் நான்கிலுள்ள முதல் “நேரம்” 1798 ஆம் ஆண்டில் முதல் தூதன் வந்தடைந்ததைக் குறிக்கும். அந்தச் செய்தி 1844 ஆம் ஆண்டு அக்டோபர் 22 அன்று விசாரணை நியாயத்தீர்ப்பு ஆரம்பமானபோது நிறைவேறியது. அத்தியாயம் நான்கிலுள்ள “நேரம்,” முதலில் வரவிருக்கும் நியாயத்தீர்ப்பின் செய்திக்கான ஒரு அடையாளமாக இருந்து, பின்னர் அந்த நியாயத்தீர்ப்பு வந்து சேர்ந்ததற்கான அடையாளமாகப் பயன்படுத்தப்படுகிறது. “நேரம்” என்ற சொல்லின் முதல் பயன்பாடு 1798 ஆம் ஆண்டையும் முதல் தூதனின் வருகையையும் குறிக்கிறது; இரண்டாவது பயன்பாடு 1844 ஆம் ஆண்டு அக்டோபர் 22-ஐயும் மூன்றாம் தூதனின் வருகையையும் குறிக்கிறது.</w:t>
      </w:r>
    </w:p>
    <w:p>
      <w:pPr>
        <w:pStyle w:val="ArticleScripture"/>
        <w:jc w:val="left"/>
      </w:pPr>
      <w:r>
        <w:rPr>
          <w:rFonts w:ascii="Nirmala UI" w:hAnsi="Nirmala UI" w:eastAsia="Nirmala UI" w:cs="Nirmala UI"/>
        </w:rPr>
        <w:t>அதே வேளையிலே அந்தக் காரியம் நெபுகாத்நேச்சாரின்மேல் நிறைவேறியது; அவன் மனுஷரிடமிருந்து துரத்தப்பட்டு, எருதுகளைப்போல புல்லைத் தின்றான்; அவன் உடல் வானத்தின் பனியினால் நனைந்தது; அவன் முடிகள் கழுகுகளின் இறகுகளைப்போலவும், அவன் நகங்கள் பறவைகளின் நகங்களைப்போலவும் வளர்ந்தன. தானியேல் 4:33.</w:t>
      </w:r>
    </w:p>
    <w:p>
      <w:pPr>
        <w:pStyle w:val="ArticleBody"/>
        <w:jc w:val="left"/>
      </w:pPr>
      <w:r>
        <w:rPr>
          <w:rFonts w:ascii="Nirmala UI" w:hAnsi="Nirmala UI" w:eastAsia="Nirmala UI" w:cs="Nirmala UI"/>
        </w:rPr>
        <w:t>ஆகையால் நான்காம் அதிகாரத்தில் காணப்படும் “மணி” என்பது இஸ்ரவேலின் வடக்கு இராச்சியத்தின் மீது (கி.மு. 723-இல் தொடங்கியது) மற்றும் தெற்கு இராச்சியத்தின் மீது (கி.மு. 677-இல் தொடங்கியது) வந்த “ஏழு காலங்கள்” என்ற இரண்டு சாபங்களின் முடிவுக் கட்டங்களாகிய 1798 மற்றும் 1844 ஆகிய இரண்டிற்கும் ஒரு சின்னமாகும். சிதறடிக்கப்படுதலும் அடிமைத்தனமும் ஆகிய இரண்டாயிரத்து ஐந்நூற்று இருபது ஆண்டுகளைச் சுட்டிக்காட்டும் அந்த இரண்டு சாபங்களும், தேவன் தமது மததுறந்த ஜனங்கள்மேல் கொண்ட முதல் மற்றும் கடைசி கொந்தளிப்பின் நிறைவேற்றத்தைக் குறிக்கின்றன. அவை இரண்டும் தேவனுடைய நியாயத்தீர்ப்பினால் தொடங்கின; அவற்றின் தத்தமுடைய முடிவுகள், தேவனுடைய நெருங்கிவரும் விசாரணைத் தீர்ப்பின் எச்சரிக்கைச் செய்தியையாவது, அல்லது விசாரணைத் தீர்ப்பின் வருகையையாவது குறிக்கின்றன. “ஏழு காலங்கள்” என்ற இரண்டு நியாயத்தீர்ப்புகளின் முடிவினால் குறிக்கப்படும் அந்த இரு நியாயத்தீர்ப்புகளும், தானியேல் நான்காம் அதிகாரத்தில் “மணி” என்ற சொல்லினால் பிரதிநிதித்துவப்படுத்தப்படுகின்றன.</w:t>
      </w:r>
    </w:p>
    <w:p>
      <w:pPr>
        <w:pStyle w:val="ArticleBody"/>
        <w:jc w:val="left"/>
      </w:pPr>
      <w:r>
        <w:rPr>
          <w:rFonts w:ascii="Nirmala UI" w:hAnsi="Nirmala UI" w:eastAsia="Nirmala UI" w:cs="Nirmala UI"/>
        </w:rPr>
        <w:t>மில்லரைட் வரலாற்றில் “மணி” என்பது 1798 ஆம் ஆண்டில், முடிவுகாலத்தில், முதல் தூதன் வந்த சமயத்தில் இயக்கத்தின் தொடக்கத்தைச் சுட்டிக்காட்டுகிறது; மேலும் நான்காம் அதிகாரத்தில் வரும் இரண்டாவது “மணி” என்பது 1844 அக்டோபர் 22 அன்று மூன்றாம் தூதன் வந்தபோது இயக்கத்தின் முடிவைச் சுட்டிக்காட்டுகிறது. முதல் தூதனின் மில்லரைட் இயக்கம் மூன்றாம் தூதனின் இயக்கத்தில் மீண்டும் நிகழ்வதால், நான்காம் அதிகாரத்தில் வரும் “மணி” என்ற சொல்லின் இந்த இரு பயன்பாடுகளும் 1989 ஆம் ஆண்டிலுள்ள முடிவுகாலத்தையும், அதேபோல் விரைவில் வரவிருக்கும் ஞாயிற்றுக்கிழமைச் சட்டத்தையும் குறிக்கின்றன. முதல் தூதனின் மில்லரைட் இயக்கம் விசாரணைத் தீர்ப்பின் துவக்கத்தை அறிவித்தது; மூன்றாம் தூதனின் இயக்கமோ தேவனுடைய நிர்வாகத் தீர்ப்பின் துவக்கத்தை அறிவிக்கிறது; அது படிப்படியாக முன்னேறும் ஒன்றாக இருந்து, ஞாயிற்றுக்கிழமைச் சட்டத்தில் ஆரம்பித்து, கிறிஸ்துவின் இரண்டாம் வருகைவரை தொடர்ந்து, தீவிரமடைந்து செல்கிறது.</w:t>
      </w:r>
    </w:p>
    <w:p>
      <w:pPr>
        <w:pStyle w:val="ArticleBody"/>
        <w:jc w:val="left"/>
      </w:pPr>
      <w:r>
        <w:rPr>
          <w:rFonts w:ascii="Nirmala UI" w:hAnsi="Nirmala UI" w:eastAsia="Nirmala UI" w:cs="Nirmala UI"/>
        </w:rPr>
        <w:t>நாம் தானியேல் நூலின் மூன்றாம் அதிகாரத்தைப் பற்றிய நமது ஆய்வைத் தொடர்ந்து நடத்துவோம்; மேலும் அடுத்தக் கட்டுரையில் “hour” என்ற சொல்லைப் பற்றிய நமது பரிசீலனையை நிறைவு செய்வோம்.</w:t>
      </w:r>
    </w:p>
    <w:p>
      <w:pPr>
        <w:pStyle w:val="ArticleScripture"/>
        <w:jc w:val="left"/>
      </w:pPr>
      <w:r>
        <w:rPr>
          <w:rFonts w:ascii="Nirmala UI" w:hAnsi="Nirmala UI" w:eastAsia="Nirmala UI" w:cs="Nirmala UI"/>
        </w:rPr>
        <w:t>இதோ, நான் உங்களை ஓநாய்களின் நடுவே ஆடுகளைப்போல அனுப்புகிறேன்; ஆகையால் நீங்கள் பாம்புகளைப்போல் ஞானமுள்ளவர்களாயும், புறாக்களைப்போல் கபடமற்றவர்களாயும் இருங்கள். ஆனால் மனிதர்களைக்குறித்து எச்சரிக்கையாயிருங்கள்; ஏனெனில் அவர்கள் உங்களைச் சபைகளிடம் ஒப்புக்கொடுத்து, தங்கள் ஜெபஆலயங்களில் உங்களைச் சாட்டையால் அடிப்பார்கள்; என் நாமத்தினிமித்தம் அதிகாரிகளுக்கும் ராஜாக்களுக்கும் முன்பாக நீங்கள் கொண்டு வரப்படுவீர்கள்; அவர்களுக்கும் அநியஜாதிகளுக்கும் சாட்சியாக இருப்பதற்காக. ஆனால் அவர்கள் உங்களை ஒப்புக்கொடுக்கும் போது, நீங்கள் எவ்வாறு அல்லது என்ன பேசுவோம் என்று கவலைப்படாதீர்கள்; ஏனெனில் நீங்கள் பேசவேண்டியது அதே வேளையிலே உங்களுக்குக் கொடுக்கப்படும். பேசுகிறவர்கள் நீங்கள் அல்ல; உங்களுக்குள் பேசுகிறவர் உங்கள் பிதாவின் ஆவியே. சகோதரன் சகோதரனை மரணத்துக்காக ஒப்புக்கொடுப்பான்; தந்தை பிள்ளையை ஒப்புக்கொடுப்பான்; பிள்ளைகள் தங்கள் பெற்றோருக்கு விரோதமாக எழுந்து, அவர்களை மரணத்திற்கு ஒப்படைக்கச் செய்வார்கள். என் நாமத்தினிமித்தம் நீங்கள் எல்லாராலும் வெறுக்கப்படுவீர்கள்; ஆனாலும் முடிவுவரை நிலைத்திருப்பவன் இரட்சிக்கப்படுவான். அவர்கள் இந்த நகரத்தில் உங்களைத் துன்புறுத்தினால், மற்றொரு நகரத்துக்குத் தப்பிச் செல்லுங்கள்; உண்மையாகவே நான் உங்களுக்குச் சொல்லுகிறேன், மனுஷகுமாரன் வரும்வரை நீங்கள் இஸ்ரவேலின் நகரங்களை எல்லாம் கடந்திருக்கமாட்டீர்கள். சீஷன் தன் குருவைவிட உயர்ந்தவன் அல்ல; ஊழியக்காரன் தன் ஆண்டவனைவிட உயர்ந்தவன் அல்ல. சீஷன் தன் குருவைப்போலவும், ஊழியக்காரன் தன் ஆண்டவனைப்போலவும் இருப்பதே அவனுக்கு போதும். வீட்டுத்தலைவனைப் பெயல்செபூல் என்று அழைத்திருந்தால், அவன் வீட்டாரை இன்னும் எவ்வளவு அதிகமாக அப்படியே அழைப்பார்கள்! ஆகையால் அவர்களுக்கு அஞ்சாதிருங்கள்; வெளிப்படுத்தப்படாத மூடப்பட்டதொன்றும் இல்லை; அறியப்படாத மறைக்கப்பட்டதொன்றும் இல்லை. நான் உங்களுக்குத் இருளில் சொல்லுகிறதை வெளிச்சத்தில் சொல்லுங்கள்; செவியில் நீங்கள் கேட்கிறதை மாடிமேல் பிரசங்கியுங்கள். சரீரத்தைக் கொன்று, ஆத்துமாவைக் கொல்ல இயலாதவர்களுக்கு அஞ்சாதிருங்கள்; ஆத்துமாவையும் சரீரத்தையும் நரகத்தில் அழிக்க வல்லவருக்கே அஞ்சுங்கள். மத்தேயு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பதினெட்டு</dc:title>
  <dc:subject>அந்த நேரம்</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