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எண் நூற்று தொண்ணூற்று ஒன்று</w:t>
      </w:r>
    </w:p>
    <w:p>
      <w:pPr>
        <w:pStyle w:val="ArticleSubtitle"/>
        <w:jc w:val="left"/>
      </w:pPr>
      <w:r>
        <w:rPr>
          <w:rFonts w:ascii="Nirmala UI" w:hAnsi="Nirmala UI" w:eastAsia="Nirmala UI" w:cs="Nirmala UI"/>
        </w:rPr>
        <w:t>தானியேல் 11-இன் தீர்க்கதரிசனத் திரைநெய்தல்: டிரம்பின் காலத்தின் நுணுக்கங்களையும் ஞாயிற்றுக்கிழமைச் சட்டத்திற்கு முன்வரிசையாக அமைந்த நிகழ்வுகளையும் வெளிப்படுத்துதல்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2024-04-21</w:t>
      </w:r>
    </w:p>
    <w:p>
      <w:pPr>
        <w:pStyle w:val="ArticleBody"/>
        <w:jc w:val="left"/>
      </w:pPr>
      <w:r>
        <w:rPr>
          <w:rFonts w:ascii="Nirmala UI" w:hAnsi="Nirmala UI" w:eastAsia="Nirmala UI" w:cs="Nirmala UI"/>
        </w:rPr>
        <w:t>சரியாகப் புரிந்துகொள்ளப்படும்போது, தானியேல் அதிகாரம் பதினொன்றின் பத்தாம் வசனம் முதல் இருபத்திமூன்றாம் வசனம் வரை உள்ள அனைத்தும், அதே அதிகாரத்தின் நாற்பதாம் வசனத்தின் மறைந்த வரலாற்றோடு முழுமையாக ஒத்துப்போகின்றன. நாற்பதாம் வசனம் 1989 ஆம் ஆண்டிலிருந்து நாற்பத்தொன்றாம் வசனம் வரை சென்றடையும் வரலாற்றைக் கொண்டுள்ளது. அதிகாரம் பதினொன்றின் ஒன்றாம் மற்றும் இரண்டாம் வசனங்கள் 1989 ஆம் ஆண்டில் ஆரம்பித்து, 2015 இல் டொனால்ட் ட்ரம்பின் முதல் ஜனாதிபதி தேர்தல் பிரசாரத்திலிருந்து 2020 ஆம் ஆண்டு வரை, அப்போது தேர்தல் நாத்திகத்தின் மிருகத்தினால் ட்ரம்பிடமிருந்து பறிக்கப்பட்டபோது வரை, அதை அடையாளப்படுத்துகின்றன. ட்ரம்ப் “கிரேசியாவின் எல்லா ராஜ்யத்தையும் எழுப்புகிறபோது” ஆரம்பமாகும் போராட்டத்தை அந்த இரண்டு வசனங்கள் அடையாளப்படுத்துகின்றன.</w:t>
      </w:r>
    </w:p>
    <w:p>
      <w:pPr>
        <w:pStyle w:val="ArticleBody"/>
        <w:jc w:val="left"/>
      </w:pPr>
      <w:r>
        <w:rPr>
          <w:rFonts w:ascii="Nirmala UI" w:hAnsi="Nirmala UI" w:eastAsia="Nirmala UI" w:cs="Nirmala UI"/>
        </w:rPr>
        <w:t>ட்ரம்பின் தேர்தல் பிரசாரம், அவருடைய முதல் ஜனாதிபதி பதவிக்காலம் முழுவதும் நீடித்த ஒரு போராட்டத்தைத் தொடங்கியது. 2019 டிசம்பரில் பிரதிநிதிகள் சபை அவர்மீது பதவிநீக்க நடவடிக்கை மேற்கொண்டது; பின்னர் 2020 ஜனவரி 13-ஆம் தேதியிலும் அதையே மீண்டும் செய்தது. இரு சந்தர்ப்பங்களிலும் செனட், பிரதிநிதிகள் சபையின் முயற்சிகளை நிராகரித்தது. இருந்தபோதிலும், அமெரிக்க ஐக்கிய நாடுகளின் வரலாற்றில் இருமுறை பதவிநீக்கத்திற்குட்படுத்தப்பட்ட ஒரே ஜனாதிபதி அவரே ஆவார். உலகமயமாக்கல் கிளறிவிடப்பட்டிருந்தது.</w:t>
      </w:r>
    </w:p>
    <w:p>
      <w:pPr>
        <w:pStyle w:val="ArticleScripture"/>
        <w:jc w:val="left"/>
      </w:pPr>
      <w:r>
        <w:rPr>
          <w:rFonts w:ascii="Nirmala UI" w:hAnsi="Nirmala UI" w:eastAsia="Nirmala UI" w:cs="Nirmala UI"/>
        </w:rPr>
        <w:t>இப்பொழுது நான் உனக்குச் சத்தியத்தை அறிவிப்பேன். இதோ, பாரசீகத்தில் இன்னும் மூன்று ராஜாக்கள் எழும்புவார்கள்; நான்காமவன் அவர்கள் அனைவரையும் விட மிகுந்த செல்வமுள்ளவனாக இருப்பான்; தன் ஐசுவரியத்தினால் பெற்ற வல்லமையினால் அவன் கிரேக்க ராஜ்யத்திற்கு விரோதமாக எல்லாரையும் எழுப்பிவிடுவான். தானியேல் 11:2.</w:t>
      </w:r>
    </w:p>
    <w:p>
      <w:pPr>
        <w:pStyle w:val="ArticleBody"/>
        <w:jc w:val="left"/>
      </w:pPr>
      <w:r>
        <w:rPr>
          <w:rFonts w:ascii="Nirmala UI" w:hAnsi="Nirmala UI" w:eastAsia="Nirmala UI" w:cs="Nirmala UI"/>
        </w:rPr>
        <w:t>நாற்பதாம் வசனத்தைப் போலவே, இரண்டாம் வசனமும் 2021 ஜனவரி 20 அன்று முடிவுற்ற ஜனாதிபதியாகிய டிரம்பின் முதல் தேர்தல் பிரசாரத்திலும் பதவிக்காலத்திலும் இடம்பெற்ற ஒரு மறைக்கப்பட்ட வரலாற்றை விடுத்துவைக்கிறது. 2021 ஆம் ஆண்டிலிருந்த அந்த நாளிலிருந்து, ஐக்கிய நாடுகளின் குறியீடாக (வேதாகமத் தீர்க்கதரிசனத்தின் ஏழாம் ராஜ்யம்) அலெக்சாண்டர் மகான் அறிமுகப்படுத்தப்படும் மூன்றாம் வசனம் வரையிலும், 2021 பதவியேற்பு நாளிலிருந்து மூன்றுமடங்கு ஐக்கியம் நிறுவப்படும் ஞாயிற்றுக்கிழமைச் சட்டம் வரையிலான வரலாறு ஒரு மறைக்கப்பட்ட வரலாற்றைக் குறிக்கிறது. நாற்பதாம் வசனத்தின் மறைக்கப்பட்ட வரலாறும் இரண்டாம் வசனத்தின் மறைக்கப்பட்ட வரலாறும் இரண்டும் ஞாயிற்றுக்கிழமைச் சட்டத்தை நோக்கி முன்னேறி அதிலேயே நிறைவடைகின்றன.</w:t>
      </w:r>
    </w:p>
    <w:p>
      <w:pPr>
        <w:pStyle w:val="ArticleBody"/>
        <w:jc w:val="left"/>
      </w:pPr>
      <w:r>
        <w:rPr>
          <w:rFonts w:ascii="Nirmala UI" w:hAnsi="Nirmala UI" w:eastAsia="Nirmala UI" w:cs="Nirmala UI"/>
        </w:rPr>
        <w:t>பத்தாம் வசனம், முதலாவது வசனம்போலவே, 1989 ஆம் ஆண்டிலுள்ள முடிவுக் காலத்திற்கே நம்மை மீண்டும் கொண்டு செல்கிறது; மேலும், இந்த இரண்டும் சேர்ந்து நாற்பதாம் வசனத்தின் நிஜமான சாட்சியின் முடிவை அடையாளப்படுத்துகின்றன. எனினும், நாற்பதாம் வசனத்தில் உள்ள அந்த முடிவுக்கும் விரைவில் வரவிருக்கும் ஞாயிற்றுக்கிழமைச் சட்டத்திற்கும் இடையில் இன்னும் வரலாறு உள்ளது. 1989 ஐ அடையாளப்படுத்துவதைக் கடந்தும், பத்தாம் வசனம் நாற்பதாம் வசனத்தின் வரலாற்றிற்கான மூன்று சாட்சிகளை ஒன்றிணைக்கும் திறவுகோலாக ஆகிறது; அது, 1989 இல் சோவியத் ஒன்றியத்தை துடைத்தெறிவதில் பாப்பரசாட்சியும் அதன் பிரதிநிதி வல்லமையான அமெரிக்க ஐக்கிய நாடுகளும் செய்த கிரியையை நிரப்புகிறது. அந்த மூன்று சாட்சிகள், 1989 முதல் ஞாயிற்றுக்கிழமைச் சட்டம் வரை நாற்பதாம் வசனத்தின் தீர்க்கதரிசனக் கட்டமைப்பின் ஒரு முக்கிய அம்சத்தை நிலைநிறுத்துகின்றன.</w:t>
      </w:r>
    </w:p>
    <w:p>
      <w:pPr>
        <w:pStyle w:val="ArticleBody"/>
        <w:jc w:val="left"/>
      </w:pPr>
      <w:r>
        <w:rPr>
          <w:rFonts w:ascii="Nirmala UI" w:hAnsi="Nirmala UI" w:eastAsia="Nirmala UI" w:cs="Nirmala UI"/>
        </w:rPr>
        <w:t>வடக்கின் ராஜாவுக்கும் தெற்கின் ராஜாவுக்கும் இடையிலான ஒரு யுத்தத்தின் வரலாற்றுத் தீர்க்கதரிசன அமைப்பு—அதில் வடக்கின் ராஜா பெருக்கெடுத்து வந்து கடந்து செல்கிறான்—நாற்பதாம் வசனத்திலும், மேலும் பத்தாம் வசனத்திலும் அடையாளப்படுத்தப்பட்டுள்ளது.</w:t>
      </w:r>
    </w:p>
    <w:p>
      <w:pPr>
        <w:pStyle w:val="ArticleBody"/>
        <w:jc w:val="left"/>
      </w:pPr>
      <w:r>
        <w:rPr>
          <w:rFonts w:ascii="Nirmala UI" w:hAnsi="Nirmala UI" w:eastAsia="Nirmala UI" w:cs="Nirmala UI"/>
        </w:rPr>
        <w:t>வரலாற்று தீர்க்கதரிசனக் கட்டமைப்பிற்கு இலக்கணச் சாட்சியும் துணைநிற்கிறது; அதாவது, வடதிசை ராஜா தென்திசை ராஜாவுக்கு விரோதமாகச் செய்கிற “வெள்ளம்போல் பெருகி கடந்து செல்லுதல்” என்பது, ஏசாயா அதிகாரம் எட்டு, வசனம் எட்டில் காணப்படும் மூன்றாவது சாட்சியிலும் இருப்பதுபோலவே, இரு வசனங்களிலும் ஒரே எபிரெய மொழிப்பிரயோகமாகவே உள்ளது.</w:t>
      </w:r>
    </w:p>
    <w:p>
      <w:pPr>
        <w:pStyle w:val="ArticleBody"/>
        <w:jc w:val="left"/>
      </w:pPr>
      <w:r>
        <w:rPr>
          <w:rFonts w:ascii="Nirmala UI" w:hAnsi="Nirmala UI" w:eastAsia="Nirmala UI" w:cs="Nirmala UI"/>
        </w:rPr>
        <w:t>பத்தாம் வசனத்தில் வடக்கின் ராஜா, “நிச்சயமாக வந்து, பெருக்கெடுத்து, கடந்து செல்வான்” என்றும், நாற்பதாம் வசனத்தில் வடக்கின் ராஜா, “பெருக்கெடுத்து கடந்துபோவான்” என்றும் கூறப்படுகிறது. ஏசாயா எட்டாம் அதிகாரம் எட்டாம் வசனத்தில் வடக்கின் ராஜா “பெருக்கெடுத்து கடந்துபோவான்” என்று கூறப்படுகிறது. இந்த மூன்று வெளிப்பாடுகளும் ஒரே எபிரெய மொழிப்பயன்பாடே ஆகும்; ஒரே பொருளைத் தக்கவைத்தபடியே சற்றே வேறுபட்ட முறையில் மொழிபெயர்க்கப்பட்டுள்ளது. பத்தாம் வசனத்தில் தெற்கின் ராஜா ப்டோலமியின் எகிப்தாக இருந்தது; ஆனால் நாற்பதாம் வசனத்தில் தெற்கின் ராஜா ஆவிக்குரிய எகிப்து, அதாவது இறைமறுப்பின் ராஜா, சோவியத் ஒன்றியம் ஆக இருந்தது; மேலும் ஏசாயாவில், தெற்கத்திய யூதா ராஜ்யமே தெற்கின் ராஜாவாக இருந்தது. அதற்கேற்ப, வடக்கின் ராஜா முதலில் செலூக்கிட் பேரரசாகவும், பின்னர் பாப்பரசாட்சியாகவும், ஏசாயாவில் அசீரியாவாகவும் இருந்தது.</w:t>
      </w:r>
    </w:p>
    <w:p>
      <w:pPr>
        <w:pStyle w:val="ArticleBody"/>
        <w:jc w:val="left"/>
      </w:pPr>
      <w:r>
        <w:rPr>
          <w:rFonts w:ascii="Nirmala UI" w:hAnsi="Nirmala UI" w:eastAsia="Nirmala UI" w:cs="Nirmala UI"/>
        </w:rPr>
        <w:t>மூன்று இணை வசனங்களில் இரண்டில், வடதிசை ராஜாவின் படையெடுப்பு முடிவடையும் இடம் குறிப்பாக அடையாளப்படுத்தப்பட்டுள்ளது. பத்தாம் வசனத்தில் அது “கோட்டை”யில் முடிவடைகிறது; இது வரலாற்றில் நிறைவேறியது, ஏனெனில் தீர்க்கதரிசன வார்த்தை வடதிசை ராஜா “நிச்சயமாக வந்து, பெருக்கெடுத்து, கடந்து செல்வான்; பின்னர் திரும்பி வந்து, தன் கோட்டைவரைக்கும் கொதித்து எழுவான்” என்று குறிப்பிட்டபடியே, செலூக்கியர்கள் எகிப்தின் எல்லையில் தங்கள் படையெடுப்பை முடித்தனர். “கோட்டை” என்பது எகிப்தைச் சுட்டிக்காட்டியது; அது அவர்களின் இராச்சியத்தின் தலைநகரமாக இருந்தது.</w:t>
      </w:r>
    </w:p>
    <w:p>
      <w:pPr>
        <w:pStyle w:val="ArticleBody"/>
        <w:jc w:val="left"/>
      </w:pPr>
      <w:r>
        <w:rPr>
          <w:rFonts w:ascii="Nirmala UI" w:hAnsi="Nirmala UI" w:eastAsia="Nirmala UI" w:cs="Nirmala UI"/>
        </w:rPr>
        <w:t>ஏசாயா எட்டாம் அதிகாரத்தில், சென்னாகெரிப் “யூதாவைக் கடந்துசெல்வான்; அவன் பெருக்கெடுத்து மீறிப்பாய்வான்; அவன் கழுத்துவரைக்கும் எட்டுவான்.” “தலைநகரம்”, “ராஜா”, மற்றும் “தலை” ஆகியவை அனைத்தும் ஒன்றுக்கொன்று மாற்றாகப் பயன்படும் அடையாளங்களாகும்; சென்னாகெரிப் எருசலேமுக்கு எதிராக வந்த அதே பகுதியில், இரண்டு சாட்சிகளின் மேல் அவை நிறுவப்பட்டுள்ளன.</w:t>
      </w:r>
    </w:p>
    <w:p>
      <w:pPr>
        <w:pStyle w:val="ArticleScripture"/>
        <w:jc w:val="left"/>
      </w:pPr>
      <w:r>
        <w:rPr>
          <w:rFonts w:ascii="Nirmala UI" w:hAnsi="Nirmala UI" w:eastAsia="Nirmala UI" w:cs="Nirmala UI"/>
        </w:rPr>
        <w:t>சிரியாவின் தலை தமஸ்கு; தமஸ்குவின் தலை ரெசீன்; இன்னும் அறுபத்தைந்து ஆண்டுகளுக்குள் எபிராயீம் ஜனமாக இல்லாதபடிக்கு நொறுக்கப்படுவான். எபிராயீமின் தலை சாமாரியா; சாமாரியாவின் தலை ரெமலியாவின் குமாரன். நீங்கள் விசுவாசிக்காவிட்டால், நிச்சயமாக நிலைநிறுத்தப்படமாட்டீர்கள். ஏசாயா 7:8, 9.</w:t>
      </w:r>
    </w:p>
    <w:p>
      <w:pPr>
        <w:pStyle w:val="ArticleBody"/>
        <w:jc w:val="left"/>
      </w:pPr>
      <w:r>
        <w:rPr>
          <w:rFonts w:ascii="Nirmala UI" w:hAnsi="Nirmala UI" w:eastAsia="Nirmala UI" w:cs="Nirmala UI"/>
        </w:rPr>
        <w:t>சிரியா என்பது நாடாகும்; தமஸ்கு அதன் தலைநகரமாகும்; ரெசீன் அதன் ராஜாவாகும்; மேலும் தலைநகரமும் ராஜாவும் ஒன்றுக்கொன்று மாற்றிப் பயன்படுத்தப்படும் அடையாளங்களாக உள்ளன. தலைநகரமும் ராஜாவும் இரண்டும் “தலைகள்” ஆகும். சென்னாகெரிப் யூதாவுக்கு விரோதமாக “கழுத்துவரை” வந்தபோது, அவன் எருசலேம்வரை வந்து அங்கே நின்றான்; ஏனெனில் அவன் “தலை”யிடத்தில் நின்றான்; அந்த “தலை” “கழுத்தினால்” தாங்கப்படுகிறது. செலூக்கியர் ப்தொலெமிக்கு விரோதமாக வந்தபோது, அவர்கள் “அரணில்” நின்றனர்; அந்த “அரண்” எகிப்து நாடாக இருந்தது.</w:t>
      </w:r>
    </w:p>
    <w:p>
      <w:pPr>
        <w:pStyle w:val="ArticleBody"/>
        <w:jc w:val="left"/>
      </w:pPr>
      <w:r>
        <w:rPr>
          <w:rFonts w:ascii="Nirmala UI" w:hAnsi="Nirmala UI" w:eastAsia="Nirmala UI" w:cs="Nirmala UI"/>
        </w:rPr>
        <w:t>ஏசாயா 7 ஆம் அதிகாரத்தின் எட்டு மற்றும் ஒன்பது வசனங்களின் சூழலில், தானியேல் 11:10 மற்றும் ஏசாயா 8:8 ஆகியவை இரு சாட்சிகளை முன்னிறுத்துகின்றன; அதாவது, தானியேல் 11:40 இல் வடதிசையின் ராஜா 1989 ஆம் ஆண்டில் தென்திசையின் ராஜாவை “வெள்ளம்போல் பெருக்கெடுத்து கடந்து சென்றபோது,” தெற்கு ராஜ்யத்தின் தலைவும் தலைநகரமாக இருந்த ஜாதியும் ஆன (ரஷ்யா) நிலைத்திருந்தது.</w:t>
      </w:r>
    </w:p>
    <w:p>
      <w:pPr>
        <w:pStyle w:val="ArticleBody"/>
        <w:jc w:val="left"/>
      </w:pPr>
      <w:r>
        <w:rPr>
          <w:rFonts w:ascii="Nirmala UI" w:hAnsi="Nirmala UI" w:eastAsia="Nirmala UI" w:cs="Nirmala UI"/>
        </w:rPr>
        <w:t>பத்தாம் வசனத்தில் குறிப்பிடப்படும் “கோட்டை” என்பதே தற்போதைய உக்ரைனியப் போரைக் கண்டறிவதற்கான முக்கியத் திறவுகோல் ஆகும்; அதேபோல் ரஷ்யாவே வெற்றி பெறும் என்ற உண்மையையும் அது சுட்டிக்காட்டுகிறது. ஆனால் இந்த உண்மையை நிலைநிறுத்தும் தீர்க்கதரிசனப் பயன்பாடு, ஹைரம் எட்சனுக்காக முத்திரை நீக்கப்பட்ட அதே வசனங்களோடு நேரடியாக இணைந்தும், முழுமையாக அவற்றின்மேல் அடிப்படையாகவும் அமைந்துள்ளது; அவை 1856 ஆம் ஆண்டில் Review and Herald கட்டுரைகளில் வெளியிடப்பட்டன. அந்தக் கட்டுரைகள், லேவியராகமம் இருபத்தாறு-இல் காணப்படும் “ஏழு காலங்கள்” என்பதை அடையாளப்படுத்துகின்றன.</w:t>
      </w:r>
    </w:p>
    <w:p>
      <w:pPr>
        <w:pStyle w:val="ArticleBody"/>
        <w:jc w:val="left"/>
      </w:pPr>
      <w:r>
        <w:rPr>
          <w:rFonts w:ascii="Nirmala UI" w:hAnsi="Nirmala UI" w:eastAsia="Nirmala UI" w:cs="Nirmala UI"/>
        </w:rPr>
        <w:t>2023 ஆம் ஆண்டு ஜூலை மாதத்திலிருந்து, யூதா கோத்திரத்தின் சிங்கம், அதே வசனங்களிலிருந்தே, வடக்கு மற்றும் தெற்கு ராஜ்யங்களுக்கு எதிரான இரண்டாயிரத்து ஐந்நூற்று இருபது ஆண்டுத் தீர்க்கதரிசனங்கள் இரண்டும் சிதறடிக்கப்படும் காலப்பகுதியை மட்டும் அல்ல, தெய்வீகத்தையும் மனிதத்தையும் ஒன்றிணைப்பதை நிறைவேற்றும் கிறிஸ்துவின் பணியையே விளக்குகின்றன என்றும் வெளிப்படுத்தியிருக்கிறார். அந்த வெளிப்பாட்டில் “தலை” என்பது மனிதனின் உயர்ந்த இயல்பு என்று அடையாளப்படுத்தப்படுகிறது. “தலை” என்பது மனித ஆலயத்தில் உள்ள “கோட்டை” ஆகும்; இதனைச் சகோதரி வைட் ஆத்துமாவின் அரண் என்று அடையாளப்படுத்துகிறார். அரண் என்பது ஒரு கோட்டையே.</w:t>
      </w:r>
    </w:p>
    <w:p>
      <w:pPr>
        <w:pStyle w:val="ArticleBody"/>
        <w:jc w:val="left"/>
      </w:pPr>
      <w:r>
        <w:rPr>
          <w:rFonts w:ascii="Nirmala UI" w:hAnsi="Nirmala UI" w:eastAsia="Nirmala UI" w:cs="Nirmala UI"/>
        </w:rPr>
        <w:t>ஆகையால், தானியேல் அதிகாரம் பதினொன்றின் பத்தாவது வசனத்தில் குறிப்பிடப்படும் வெளிப்புற “கோட்டை,” உட்புற “கோட்டை”யையும் பிரதிநிதித்துவப்படுத்துகிறது என்பது உறுதிப்படுத்தப்படுகிறது. 2014 ஆம் ஆண்டில் உக்ரைனில் யுத்தம் (வெளிப்புறம்) தொடங்கியபோது, “கீழ்திசையிலிருந்து” மற்றும் வேல்ஸிலிருந்து வந்த சாத்தானிய போதனைகளின் ஊடுருவல் (உட்புறம்) Future for America இயக்கத்திற்குள் அறிமுகப்படுத்தப்பட்டது; மேலும் முத்திரையிடும் செயல்முறை இன்னொரு கட்டத்தை அடைந்திருந்தது. 2020 ஆம் ஆண்டளவில், குடியரசுக் கட்சியையும் புராட்டஸ்தாந்து கொம்புகளையும், நம்முடைய ஆண்டவர் சிலுவையில் அறையப்பட்ட அந்த மகாநகரத்தின் வீதிகளில் கொன்று வீழ்த்தினர்.</w:t>
      </w:r>
    </w:p>
    <w:p>
      <w:pPr>
        <w:pStyle w:val="ArticleBody"/>
        <w:jc w:val="left"/>
      </w:pPr>
      <w:r>
        <w:rPr>
          <w:rFonts w:ascii="Nirmala UI" w:hAnsi="Nirmala UI" w:eastAsia="Nirmala UI" w:cs="Nirmala UI"/>
        </w:rPr>
        <w:t>2020-ஆம் ஆண்டில், டொனால்ட் ட்ரம்ப் தனது இரண்டாவது ஜனாதிபதி தேர்தல் பிரசாரத்தில் தோல்வியுற்றிருந்தார்; அப்பொழுது பத்து கன்னிகைகளின் தாமதமான காலம் வந்தடைந்தது. 2022-ஆம் ஆண்டில், ட்ரம்ப் அதிகாரப்பூர்வமாக தனது மூன்றாவது ஜனாதிபதி தேர்தல் பிரசாரத்தை ஆரம்பித்தார்; மேலும், அவரது முதல் வெற்றிகரமான ஜனாதிபதி தேர்தல் பிரசாரம் அவருடைய கடைசியை பிரதிநிதித்துவப்படுத்துகிறது. 2023-ஆம் ஆண்டில், “வனாந்தரத்திலிருந்து வரும் ஒரு குரல்” உலர்ந்த மரித்த எலும்புகளோடு பேசத் தொடங்கியது.</w:t>
      </w:r>
    </w:p>
    <w:p>
      <w:pPr>
        <w:pStyle w:val="ArticleBody"/>
        <w:jc w:val="left"/>
      </w:pPr>
      <w:r>
        <w:rPr>
          <w:rFonts w:ascii="Nirmala UI" w:hAnsi="Nirmala UI" w:eastAsia="Nirmala UI" w:cs="Nirmala UI"/>
        </w:rPr>
        <w:t>பதின்மூன்றாம் வசனத்திலிருந்து பதினைந்தாம் வசனம் வரை, புடின் நடத்தும் உக்ரைனியப் போருக்குப் பிந்தைய வரலாற்றை எடுத்துரைக்கின்றன; இருப்பினும், ரஷ்யா நெப்போலியன் போனபார்ட்டின் வரலாற்றை மறுபடியும் நிகழ்த்துவதால், அந்த வெற்றி அவருக்குப் பயனளிக்காது.</w:t>
      </w:r>
    </w:p>
    <w:p>
      <w:pPr>
        <w:pStyle w:val="ArticleBody"/>
        <w:jc w:val="left"/>
      </w:pPr>
      <w:r>
        <w:rPr>
          <w:rFonts w:ascii="Nirmala UI" w:hAnsi="Nirmala UI" w:eastAsia="Nirmala UI" w:cs="Nirmala UI"/>
        </w:rPr>
        <w:t>நெப்போலியனின் நிர்வாசமும் முடிவும், உசியா ராஜாவின் நிர்வாசமும் முடிவும் மூலம் முன்மாதிரியாகக் காட்டப்பட்டது; அவரும் தமது இராணுவ வெற்றிகளினால் பலப்படுத்தப்படாதவராயிருந்தார், மேலும் அவர் பதினொன்றும் பன்னிரண்டும் வசனங்களில் கூறப்படும் டோலமி நான்காமவரை முன்குறித்தார்; இவரிருவரும் தமது இராணுவ வெற்றிகளினால் பலப்படுத்தப்படாதவர்களாயிருந்தனர். உசியாவும் டோலமி நான்காமவரும் ஆலயத்தில் காணிக்கை செலுத்த முயன்றனர்; இருவரும் அதிலிருந்து தடுக்கப்பட்டனர். அதைச் செய்ய முயன்றபோது, உசியா ராஜாவின் நெற்றியில் குஷ்டரோகம் தாக்கியது. அவரது நெற்றியிலிருந்த அந்த அடையாளம், மிருகத்தின் முத்திரையை மட்டும் பிரதிநிதித்துவப்படுத்துவதல்ல, 1989 ஆம் ஆண்டின் தெற்கின் முதல் ராஜாவையும் முன்மாதிரியாகக் காட்டியது; அவனும் (கோர்பச்சேவ்) சோவியத் ஒன்றியத்தை விட்டு ஐக்கிய நாடுகள் சபையின் ஒரு பகுதியாக ஆனபோது, ஒரு வகையான நிர்வாசத்திற்குள் சென்றான். உசியா ராஜாவைப் போலவே, கோர்பச்சேவின் நெற்றியிலும் ஒரு குறிப்பிடத்தக்க அடையாளம் இருந்தது. உசியா ராஜா, டோலமி நான்காம் ராஜா, நெப்போலியன், கோர்பச்சேவ் ஆகிய அனைவரும் புடினின் முடிவை முன்மாதிரியாகக் காட்டுகின்றனர். இந்நால்வரும் தெற்கின் ராஜாக்களாயிருந்து, ஒவ்வொருவரும் தமக்குரிய குறிப்பிட்ட வம்சத்தின் முடிவை ஏற்படுத்தினர்; அது புடினின் ரஷ்யாவின் முடிவை முன்மாதிரியாகக் காட்டுகிறது.</w:t>
      </w:r>
    </w:p>
    <w:p>
      <w:pPr>
        <w:pStyle w:val="ArticleBody"/>
        <w:jc w:val="left"/>
      </w:pPr>
      <w:r>
        <w:rPr>
          <w:rFonts w:ascii="Nirmala UI" w:hAnsi="Nirmala UI" w:eastAsia="Nirmala UI" w:cs="Nirmala UI"/>
        </w:rPr>
        <w:t>பின்பு பதின்மூன்றாம் வசனத்திலிருந்து பதினைந்தாம் வசனம் வரை, கி.மு. 200 ஆம் ஆண்டில் தொடங்கிய சாட்சியை வெளிப்படுத்துகின்றன; அது, குடியரசுக் கட்சியின் கொம்பை பிரதிநிதித்துவப்படுத்துகிற டொனால்ட் டிரம்பின் மூன்றாவது மற்றும் இறுதியான காலத்தைக் முன்மாதிரியாகக் காட்டுகிறது. பதினான்காம் வசனம், தூர் வேசியைப் போலப் பாப்பாட்சி தன் விபச்சாரப் பாடல்களைப் பாடத் தொடங்கும் நேரத்தைச் சுட்டிக்காட்டுகிறது; மேலும் பதினைந்தாம் வசனம், விசுவாசத்திலிருந்து விலகிய புராட்டஸ்டண்ட் கொம்பின் வரிசையை மக்கபேயர் வரலாற்றுடன் அடையாளப்படுத்துகிறது. அந்த மூன்று வசனங்களும் மூன்று தீர்க்கதரிசன வரிகளை உட்கொண்டுள்ளன.</w:t>
      </w:r>
    </w:p>
    <w:p>
      <w:pPr>
        <w:pStyle w:val="ArticleBody"/>
        <w:jc w:val="left"/>
      </w:pPr>
      <w:r>
        <w:rPr>
          <w:rFonts w:ascii="Nirmala UI" w:hAnsi="Nirmala UI" w:eastAsia="Nirmala UI" w:cs="Nirmala UI"/>
        </w:rPr>
        <w:t>மக்கபேயரின் வரலாறு, இரண்டாம் வசனத்தின் இறுதியிலிருந்து மூன்றாம் வசனம் வரை உள்ளதுபோலவும், அல்லது நாற்பதாம் வசனத்தின் இறுதியிலிருந்து நாற்பத்தொன்றாம் வசனம் வரை உள்ளதுபோலவும் மறைந்ததல்ல; இருப்பினும், குறைந்தபட்சமாகச் சொல்லின், அந்த வரிசை முதற்கண் ஆராய்ச்சியில் தெளிவற்றதாக இருக்கிறது. ஆயினும், சற்றே மங்கலான அந்தத் தீர்க்கதரிசன வரலாற்றில், யூதர்கள் ரோமாவோடு செய்த உடன்படிக்கை முன்வைக்கப்படுகிறது; அது மிருகத்தின் உருவம் உருவாகுதலை அடையாளப்படுத்துகிறது. மிருகத்தின் உருவம் உருவாகுதல், தானியேல் இரண்டாம் அதிகாரத்தின் மறைந்த வரலாற்றிலும் முன்மாதிரியாகக் காட்டப்படுகிறது; அங்கே நேபுகாத்நேச்சார் ஒரு கனவு கண்டான்; அதை அவன் நினைவுகூர முடியவில்லை; மேலும், மரண அச்சுறுத்தலின் கீழ் இருந்த தானியேல், அந்தக் கனவை அறியாமலேயே அதற்குரிய விளக்கத்தை அளிக்க வேண்டியிருந்தது. இரண்டாம் அதிகாரத்தில் தானியேலும் அவரோடு இருந்த மூன்று சிறந்தவர்களும் செய்த ஜெபம், தானியேலின் ஒன்பதாம் அதிகாரத்தில் உள்ள உள்ளார்ந்த மாற்றத்திற்கான ஜெபத்துக்கு நிறைவூட்டுகின்ற வெளிப்புற ஒளிக்கான ஜெபத்தை எடுத்துக்காட்டுகிறது.</w:t>
      </w:r>
    </w:p>
    <w:p>
      <w:pPr>
        <w:pStyle w:val="ArticleBody"/>
        <w:jc w:val="left"/>
      </w:pPr>
      <w:r>
        <w:rPr>
          <w:rFonts w:ascii="Nirmala UI" w:hAnsi="Nirmala UI" w:eastAsia="Nirmala UI" w:cs="Nirmala UI"/>
        </w:rPr>
        <w:t>மக்கபேயரின் வரிசை, தானியேல் இரண்டாம் அதிகாரத்தின் மறைந்த இரகசியத்துடன் ஒத்திசைகிறது. தானியேல் 2-இன் இரகசியம், ஏழிலிருந்து எழும் எட்டாவது எனும் தீர்க்கதரிசனப் புதிருக்கு முதற் தீர்க்கதரிசனச் சாட்சியத்தை அளிக்கிறது; அது வெளிப்படுத்தல் 11-இல் உள்ள இரண்டு சாட்சிகளின் உயிர்த்தெழுதலின் வெளிப்பாட்டிற்கு பங்களிக்கிறது. ஏழிலிருந்து எழும் எட்டாவது ஒன்றுடன் தொடர்புடைய இரண்டு சாட்சிகளின் உயிர்த்தெழுதல், மில்லரைட்டரும் ஒரு இலட்சத்து நாற்பத்துநாலாயிரம்பேரும் கொண்ட இணைவரலாற்றில், மில்லரைட்டர் லவோதிக்கேயாவுக்குள் பின்னோக்கி மாறிச் செல்லுதல், ஒரு இலட்சத்து நாற்பத்துநாலாயிரம்பேர் லவோதிக்கேயாவிலிருந்து பிலதெல்பியாவுக்குச் செல்லும் மாறுதலுடன் ஒத்திசைகிறது என்பதை நிலைநிறுத்துகிறது.</w:t>
      </w:r>
    </w:p>
    <w:p>
      <w:pPr>
        <w:pStyle w:val="ArticleBody"/>
        <w:jc w:val="left"/>
      </w:pPr>
      <w:r>
        <w:rPr>
          <w:rFonts w:ascii="Nirmala UI" w:hAnsi="Nirmala UI" w:eastAsia="Nirmala UI" w:cs="Nirmala UI"/>
        </w:rPr>
        <w:t>மக்கபேயரின் இருண்மையான வம்சவரிசையும் நேபுகாத்நேச்சாரின் மறைந்த கனவும், 2023 ஆம் ஆண்டில் இரண்டு சாட்சிகளை உயிர்த்தெழுப்பும் செயல்முறை ஆரம்பமான பின்பே திறக்கப்படுமாறு குறிப்பாக முத்திரையிடப்பட்டிருந்தன. அவை “மகா பூகம்பம்” எனப்படும் நேரத்துக்கு முன்பாகவே முத்திரை நீக்கப்படுகின்றன; அது ஏழாம் நாள் அட்வெண்டிஸ்டுகளுக்கான கிருபைக்கால முடிவைக் குறிக்கிறது. தேவனுடைய முத்திரையை அவர்கள் பெறுவதற்கு முன்பும், கிருபைக்காலம் முடிவடைவதற்கு முன்பும், அந்த அட்வெண்டிஸ்டுகள் கடந்து செல்ல வேண்டிய சோதனை, மிருகத்தின் சொரூபம் உருவாக்கப்படுதலுடன் தொடர்புடைய சோதனையாகும்.</w:t>
      </w:r>
    </w:p>
    <w:p>
      <w:pPr>
        <w:pStyle w:val="ArticleBody"/>
        <w:jc w:val="left"/>
      </w:pPr>
      <w:r>
        <w:rPr>
          <w:rFonts w:ascii="Nirmala UI" w:hAnsi="Nirmala UI" w:eastAsia="Nirmala UI" w:cs="Nirmala UI"/>
        </w:rPr>
        <w:t>மக்கபேயரின் வரிசை, நேபுகாத்நேச்சாரின் இரகசியக் கனவு, ஏழிலிருந்து எழும் எட்டாவது இருப்பின் மறைபொருள், மற்றும் பூமியிலிருந்து எழும் மிருகத்தின் இரண்டு கொம்புகள்—இவை அனைத்தும் மிருகத்தின் உருவம் அமைக்கப்படும் போது நிறைவேற்றப்படும் சோதனைச் செயல்முறைக்கு பங்காற்றுகின்றன. இவ்வரிசைகளை, ஏதோ ஒரு தீர்க்கதரிசன முறையில் “மறைக்கப்பட்ட சத்தியங்கள்” ஆகியுள்ள சத்தியங்களாக அறிதலே, யூதா கோத்திரத்தின் சிங்கம் தற்போது முத்திரை நீக்கிக் கொண்டிருக்கும் சத்தியங்களே இவை என்பதற்கான நிரூபணமாகும்.</w:t>
      </w:r>
    </w:p>
    <w:p>
      <w:pPr>
        <w:pStyle w:val="ArticleBody"/>
        <w:jc w:val="left"/>
      </w:pPr>
      <w:r>
        <w:rPr>
          <w:rFonts w:ascii="Nirmala UI" w:hAnsi="Nirmala UI" w:eastAsia="Nirmala UI" w:cs="Nirmala UI"/>
        </w:rPr>
        <w:t>வெளிப்படுத்துதல் பதிமூன்றாம் அதிகாரத்தில் காணப்படும் பூமியிலிருந்து எழும் மிருகத்தின் குடியரசுக் மற்றும் புராட்டஸ்தாந்துக் கொம்புகளை பிரதிநிதித்துவப்படுத்தும் இரு சாட்சிகளின் அடையாளம் முத்திரை திறக்கப்படுதல், ஒவ்வொரு கொம்பும் மற்றொன்றுக்கு இணையாகச் செல்கிறது என்ற சத்தியத்தோடும், மேலும் ஒவ்வொரு கொம்பிற்கும் இரட்டை உள்நிலைச் சுபாவம் உண்டு என்ற சத்தியத்தோடும் கூடிவரும்போது, இயேசு கிறிஸ்துவின் வெளிப்படுத்துதலின் முத்திரைத் திறப்பின் ஆரம்பத்தைக் குறிக்கிறது. முத்திரைத் திறக்கப்பட்ட சத்தியத்தில் ஏழு இடிகளின் மறைக்கப்பட்ட வரலாற்றின் முத்திரைத் திறப்பும், “சத்தியம்” என்ற எபிரேயச் சொல்லின் வரையறையும் அடங்கும்.</w:t>
      </w:r>
    </w:p>
    <w:p>
      <w:pPr>
        <w:pStyle w:val="ArticleBody"/>
        <w:jc w:val="left"/>
      </w:pPr>
      <w:r>
        <w:rPr>
          <w:rFonts w:ascii="Nirmala UI" w:hAnsi="Nirmala UI" w:eastAsia="Nirmala UI" w:cs="Nirmala UI"/>
        </w:rPr>
        <w:t>ஏழு இடிமுழக்கங்களின் கடைசி காலப்பகுதி, முதல் ஏமாற்றத்தின் மூன்று அடையாளச்சின்னங்களைச் சுட்டிக்காட்டுவதாகவும், அதன்பின் நள்ளிரவுக் கூக்குரலின் செய்தி தொடர்ந்து, பின்னர் மகா ஏமாற்றத்துடன் முடிவுறுவதாகவும், “சத்தியம்” என்ற எபிரேயச் சொல்லோடு ஒத்திசைவாக அறியப்பட்டபோது, ஞாயிற்றுக்கிழமைச் சட்டத்திற்குக் கொண்டு செல்லும் நள்ளிரவுக் கூக்குரலின் செய்தியின் பரிபூரண நிறைவேறுதலாகிய 18 ஜூலை 2020-ஐக் குறிக்கும் வெளிப்பாடு அப்போது நிலைநிறுத்தப்பட்டது.</w:t>
      </w:r>
    </w:p>
    <w:p>
      <w:pPr>
        <w:pStyle w:val="ArticleBody"/>
        <w:jc w:val="left"/>
      </w:pPr>
      <w:r>
        <w:rPr>
          <w:rFonts w:ascii="Nirmala UI" w:hAnsi="Nirmala UI" w:eastAsia="Nirmala UI" w:cs="Nirmala UI"/>
        </w:rPr>
        <w:t>2023 ஜூலைக்கு முன்னரே, ஏழு இடிமுழக்கங்கள் முதல் தூதரின் இயக்கத்திற்கும் மூன்றாம் தூதரின் இயக்கத்திற்கும் இணையான வரலாறாக அடையாளம் காணப்பட்டிருந்தன; ஆனால் அந்த இறுதியான மூன்று-படிநிலைக் காலம், அந்த நேரத்தில், ஏழு இடிமுழக்கங்களால் பிரதிநிதித்துவப்படுத்தப்படும் குறிப்பிட்ட காலமாகக் கருதப்படவில்லை. இப்போது அந்த அங்கீகாரம் “சத்தியம்” என நிறுவப்பட்டுள்ளது.</w:t>
      </w:r>
    </w:p>
    <w:p>
      <w:pPr>
        <w:pStyle w:val="ArticleBody"/>
        <w:jc w:val="left"/>
      </w:pPr>
      <w:r>
        <w:rPr>
          <w:rFonts w:ascii="Nirmala UI" w:hAnsi="Nirmala UI" w:eastAsia="Nirmala UI" w:cs="Nirmala UI"/>
        </w:rPr>
        <w:t>இயேசு கிறிஸ்துவின் வெளிப்பாடு, கிருபைக்காலம் முடிவுறுவதற்கு முன்பாக முத்திரை நீக்கப்படுகிறது; மேலும் அதில் வெளிப்படுத்தல் பதினொன்றாம் அதிகாரத்தின் இரண்டு சாட்சிகளும் அடங்கியுள்ளன. இயேசு கிறிஸ்துவின் வெளிப்பாட்டில் ஏழு இடி முழக்கங்களின் மறைக்கப்பட்ட வரலாறும் அடங்கியுள்ளது. இயேசு கிறிஸ்துவின் வெளிப்பாட்டில், “எட்டாவது, ஏழில் ஒன்றாயுள்ளது” என்ற புதிரும் அடங்கியுள்ளது; அது, அதற்கு இணையாக, மில்லரைட்டுகள் லவோதிக்கேயாவிற்குள் மாறிச் செல்லுதலையும், அதே சமயத்தில் ஒரு இலட்சத்து நாற்பத்திநான்காயிரம் பேர் பிலதெல்பியாவிற்குள் மாறிச் செல்லுதலையும் அடையாளப்படுத்துகிறது. எட்டாவது, ஏழில் ஒன்றாயிருப்பது, மிருகத்தின் சொரூபச் சோதனையின் ஒரு தீர்க்கதரிசன வெளிப்பாடாகவும் விளங்குகிறது; ஏனெனில் குடியரசுக் கொம்பும் புராட்டஸ்தாந்துக் கொம்பும் இரண்டும் தங்கள் முடிவை எட்டுகின்றன, அப்போது குடியரசுக் கொம்பு மிருகத்தின் ஒரு அரசியல் சொரூபத்தை உருவாக்குகிறது; அதற்கு மாறாகவும் அதற்கு எதிரான விவாதத்திலும், உண்மையான புராட்டஸ்தாந்துக் கொம்பு கிறிஸ்துவின் ஒரு சொரூபத்தை உருவாக்குகிறது; பின்னர் அவர்கள் கொடியாக உயர்த்தப்படுகிறார்கள்.</w:t>
      </w:r>
    </w:p>
    <w:p>
      <w:pPr>
        <w:pStyle w:val="ArticleBody"/>
        <w:jc w:val="left"/>
      </w:pPr>
      <w:r>
        <w:rPr>
          <w:rFonts w:ascii="Nirmala UI" w:hAnsi="Nirmala UI" w:eastAsia="Nirmala UI" w:cs="Nirmala UI"/>
        </w:rPr>
        <w:t>இந்தச் சத்தியங்கள் 2023 ஆம் ஆண்டு ஜூலை மாதத்தின் முடிவில் முத்திரை நீக்கப்படத் தொடங்கின; மேலும் இச்சத்தியங்களெல்லாம் மறைக்கப்பட்ட வரலாற்றில் நிறைவேறுகின்ற தீர்க்கதரிசன வரலாற்றைக் குறிக்கின்றன; அது “இறுதிநாட்களைச் சார்ந்த தானியேல் தீர்க்கதரிசனத்தின் அந்தப் பகுதி” ஆகும்.</w:t>
      </w:r>
    </w:p>
    <w:p>
      <w:pPr>
        <w:pStyle w:val="ArticleBody"/>
        <w:jc w:val="left"/>
      </w:pPr>
      <w:r>
        <w:rPr>
          <w:rFonts w:ascii="Nirmala UI" w:hAnsi="Nirmala UI" w:eastAsia="Nirmala UI" w:cs="Nirmala UI"/>
        </w:rPr>
        <w:t>ஆகையால், 1989 ஆம் ஆண்டிலுள்ள முடிவுகாலத்திலிருந்து, நாற்பத்தொன்றாம் வசனத்திலுள்ள ஞாயிறு சட்டம் வரையிலான நாற்பதாம் வசனத்தின் மறைந்த வரலாற்றிற்கான ஒரு தீர்க்கதரிசன அமைப்பு நமக்குள்ளது; இதன் மேல் தானியேல் அதிகாரம் பதினொன்றின் ஒன்று மற்றும் இரண்டு வசனங்களை அமைக்க நமக்கு அனுமதி கிடைக்கிறது. பின்னர், அதே கோட்டிற்குள் பத்து முதல் பதினைந்து வரையிலான வசனங்களையும் அமைக்கலாம். அதன் பின், சரியாகப் புரிந்துகொள்ளப்படும்போது, பதின்மூன்றாம் வசனத்தில் தொடங்கி இருபத்துமூன்றாம் வசனம் வரை தொடரும் மக்கபேயரின் கோட்டையும் அதே கோட்டிற்குள் கொண்டு வரலாம். பின்னர், வெளிப்படுத்தின விசேஷம் அதிகாரம் பதினொன்றின் ஏழு முதல் பன்னிரண்டு வரையிலான வசனங்களில் காணப்படும் இரண்டு சாட்சிகளின் கோட்டையும் அதே கோட்டிற்குள் கொண்டு வரலாம். தானியேலும் வெளிப்படுத்தின விசேஷமும் உள்ள இரண்டு சாட்சிகளுடன், நாற்பதாம் வசனத்தின் மறைந்த வரலாற்றிற்கான ஒரு அமைப்பு நமக்குள்ளது.</w:t>
      </w:r>
    </w:p>
    <w:p>
      <w:pPr>
        <w:pStyle w:val="ArticleBody"/>
        <w:jc w:val="left"/>
      </w:pPr>
      <w:r>
        <w:rPr>
          <w:rFonts w:ascii="Nirmala UI" w:hAnsi="Nirmala UI" w:eastAsia="Nirmala UI" w:cs="Nirmala UI"/>
        </w:rPr>
        <w:t>1989 ஆம் ஆண்டில், போப்பாண்டவராட்சியும் அதன் பிரதிநிதிப் படையான ஐக்கிய அமெரிக்காவும் இணைந்த கூட்டணியால் சோவியத் ஒன்றியம் அடித்துச் செல்லப்பட்டது. கோர்பச்சேவால் சோவியத் ஒன்றியம் சிதைக்கப்பட்டபோது, ஒரு இலட்சத்து நாற்பத்திநான்கு ஆயிரத்தாருக்கான முடிவுகாலம் வந்து சேர்ந்தது. ரொனால்ட் ரீகன், முடிவுகாலத்திலிருந்து ஐக்கிய அமெரிக்காவின் முதல் தீர்க்கதரிசன ராஜாவாக இருந்தார்; தாரியு ராஜாவால் பிரதிநிதித்துவப்படுத்தப்பட்ட மதவிலகிய புரொட்டஸ்டன்ட் குடியரசுக் கட்சியினரான ரீகனைத் தொடர்ந்து கோரேசு வந்தார்; பின்னர் இன்னும் மூன்று ராஜாக்களும், அதன் பின் செல்வமிக்க நான்காவது ராஜாவும் வந்தார்.</w:t>
      </w:r>
    </w:p>
    <w:p>
      <w:pPr>
        <w:pStyle w:val="ArticleBody"/>
        <w:jc w:val="left"/>
      </w:pPr>
      <w:r>
        <w:rPr>
          <w:rFonts w:ascii="Nirmala UI" w:hAnsi="Nirmala UI" w:eastAsia="Nirmala UI" w:cs="Nirmala UI"/>
        </w:rPr>
        <w:t>சைரஸ் ராஜா, தன்னை குடியரசுக் கட்சியினராக வெளிப்படையாகக் கூறிக்கொண்ட ஒரு உலகவாதியான முதல் புஷ்ஷைச் சுட்டிக்காட்டினார்; அவருக்குப் பின் உலகவாதியான ஜனநாயகக் கட்சியினர் கிளிண்டன் வந்தார்; அவருக்குப் பின் தன்னை குடியரசுக் கட்சியினராக வெளிப்படையாகக் கூறிக்கொண்ட உலகவாதியான கடைசி புஷ் வந்தார்; அவருக்குப் பின் இஸ்லாமிய ஜனநாயகக் கட்சியைச் சார்ந்த உலகவாதியான ஒபாமா வந்தார்; அவருக்குப் பின், அவர்களெல்லாரிலும் மிகச் செல்வந்தரான ஜனாதிபதி, விசுவாசதுரோகியான புராட்டஸ்டண்ட் குடியரசுக் கட்சியினர் டொனால்டு டிரம்ப் வந்தார்.</w:t>
      </w:r>
    </w:p>
    <w:p>
      <w:pPr>
        <w:pStyle w:val="ArticleBody"/>
        <w:jc w:val="left"/>
      </w:pPr>
      <w:r>
        <w:rPr>
          <w:rFonts w:ascii="Nirmala UI" w:hAnsi="Nirmala UI" w:eastAsia="Nirmala UI" w:cs="Nirmala UI"/>
        </w:rPr>
        <w:t>2014 ஆம் ஆண்டில், ரஷ்யாவுக்கும் போப்பாண்டவரின் நாசி சார்புப்படை ஆகிய உக்ரைனியப் படைக்கும் இடையிலான உக்ரைன் போர் ஆரம்பமானது; அந்த உக்ரைனிய சார்புப்படைக்கு, போப்பாண்டவரின் முந்தைய சார்புப்படையாக இருந்த ஐக்கிய அமெரிக்கா ஆதரவு வழங்கியது. 2014 ஆம் ஆண்டில், Future for America என்னும் இயக்கம் வல்லரசின் பிரதிநிதிகளால் ஊடுருவப்பட்டது; 2015 ஆம் ஆண்டில், டொனால்ட் டிரம்ப் தாம் நிறைவேற்றவிருந்த மூன்று அதிபர் தேர்தல் பிரசாரங்களில் முதலாம் பிரசாரத்தைத் தொடங்கினார். அவர் தனது முதல் பிரசாரத்தில் வெற்றிபெற்றார்; ஆனால் அவரது நடுப்பிரசாரம் திருடப்பட்டது; அவருடைய இறுதி பிரசாரத்தில் அவர் மீண்டும் வெற்றியடைவார். 2020 ஆம் ஆண்டில், தேர்தல் திருடப்பட்டதினால் குடியரசுக் கட்சியின் கொம்பும் மரணக்காயம் பெற்றது; மேலும், 2014 ஆம் ஆண்டில் தொடங்கிய அந்த ஊடுருவலினால் ஒரு பகுதியாக ஏற்பட்டதும், பலவிதமான பொய்யான தீர்க்கதரிசனப் பயன்பாடுகளை அறிமுகப்படுத்துவதன் மூலம் செய்தியைத் திருடியதுமான ஒரு பொய்யான முன்னறிவிப்பை அறிவித்ததினால், உண்மையான புராட்டஸ்டண்ட் கொம்பும் மரணக்காயம் பெற்றது.</w:t>
      </w:r>
    </w:p>
    <w:p>
      <w:pPr>
        <w:pStyle w:val="ArticleBody"/>
        <w:jc w:val="left"/>
      </w:pPr>
      <w:r>
        <w:rPr>
          <w:rFonts w:ascii="Nirmala UI" w:hAnsi="Nirmala UI" w:eastAsia="Nirmala UI" w:cs="Nirmala UI"/>
        </w:rPr>
        <w:t>2020 ஆம் ஆண்டில் ஒரு தேர்தலும் ஒரு தீர்க்கதரிசனச் செய்தியும் திருடப்பட்டன; மேலும் அந்த இரு கொம்புகளும் திராவிடனின் பிரதிநிதிகளால் குறியீட்டார்த்தமாகக் கொல்லப்பட்டன. அந்தத் தேர்தல், உலகவாதப் பிரசார ஊடகத்தாலும் உலகவாத வணிகர்களாலும் ஆதரிக்கப்பட்டதாகத் தம்மை ரிபப்ளிக்கன்கள் என்று அறிவித்த உலகவாதிகளும் உலகவாத டெமோக்ராட்களும் அமைத்த இருமடங்கான கூட்டணியால் திருடப்பட்டது. அந்தச் செய்தி, “டவுன் அண்டர்” பகுதியைச் சேர்ந்த, திருமணம் ஆகாத, உடலளவில் சிறிய பெண்ணாலும், வேல்ஸைச் சேர்ந்த, விவாகரத்து பெற்ற, உடலளவில் சிறிய ஆண்பிள்ளையாலும் திருடப்பட்டது; அவர்களுடைய மறைக்கப்பட்ட நோக்கம், ஒரே பாலின ஈர்ப்பை ஆதரிக்கும் திட்டத்தை அறிமுகப்படுத்தி முன்னேற்றுவதும், “பாவத்தின் மனிதனிடம்” மன்னிப்பு கோருவதுமாயிருந்தது. Future for America அமைப்பின் தலைவரே இந்தச் சாத்தானிய ஊடுருவலுக்கான முழுப் பொறுப்பையும் சுமக்கிறார்; ஏனெனில் இயக்கத்தைக் காக்கும் பொறுப்பு அவருக்கிருந்தது, ஆனால் பரிசுத்தப்படாத தூதர்கள் தலைமைப் பதவியை ஏற்க அவர் அளவுக்கு மீறிய விருப்பம் கொண்டிருந்தார். டொனால்ட் டிரம்ப் திருடப்பட்ட தேர்தலுக்குப் பொறுப்பானவர்; ஏனெனில் அவர் தமது உள் அதிகார வட்டத்திற்குள் அனுமதித்தவர்கள், அவர் ஏற்றுக்கொண்டிருந்த பணியை நோக்கமுடனே தகர்த்துக்கொண்டிருந்தார்கள்.</w:t>
      </w:r>
    </w:p>
    <w:p>
      <w:pPr>
        <w:pStyle w:val="ArticleBody"/>
        <w:jc w:val="left"/>
      </w:pPr>
      <w:r>
        <w:rPr>
          <w:rFonts w:ascii="Nirmala UI" w:hAnsi="Nirmala UI" w:eastAsia="Nirmala UI" w:cs="Nirmala UI"/>
        </w:rPr>
        <w:t>2022 ஆம் ஆண்டில் டொனால்ட் டிரம்ப் தனது மூன்றாவது தேர்தல் பிரச்சாரத்தை ஆரம்பித்தார்; 2023 ஆம் ஆண்டில் “வனாந்தரத்தில் கூப்பிடுகிற சத்தம்” ஒன்று சபைகளுக்குச் செய்தியை அனுப்பத் தொடங்கியது. சமீபத்தில் “தற்போதைய சத்தியம்” என்பதற்குப் புறம்பானவர்களை நான் “கல்” என்று வரையறுக்கும் ஒரு “கல்” கூக்குரலிட்டது; அது, பொதுவெளியின் நடப்புக் அரசியல் சூழலில் இருக்கிறவர்களில் ஒருவேளை மிகக் கூர்மையான சிந்தனையுடைய மனமாக இருக்கலாம், மிகவும் ஆழ்ந்த பார்வையுடைய சில சத்தியங்களைத் தெரிவித்தது. அவருடைய பெயர் விக்டர் டேவிஸ் ஹான்சன்; உங்களைச் சுற்றி நடைபெறுகிற நிகழ்வுகளை நீங்கள் கவனித்து, அந்த நிகழ்வுகளை அவருடைய வார்த்தையின் முன்னறிவிப்புகளோடு ஒப்பிட்டு வருகிறீர்களானால், நீங்கள் நம்பிக்கையுடன் ஆய்ந்து கொண்டிருக்கிற அதே செய்தியை எதிரொலிக்கிற “கற்களில்” ஒருவரே விக்டர் டேவிஸ் ஹான்சன்.</w:t>
      </w:r>
    </w:p>
    <w:p>
      <w:pPr>
        <w:pStyle w:val="ArticleScripture"/>
        <w:jc w:val="left"/>
      </w:pPr>
      <w:r>
        <w:rPr>
          <w:rFonts w:ascii="Nirmala UI" w:hAnsi="Nirmala UI" w:eastAsia="Nirmala UI" w:cs="Nirmala UI"/>
        </w:rPr>
        <w:t>நம்மைச் சுற்றி நடைபெற்று வரும் நிகழ்வுகளை நாம் ஆராய்ந்து, அவற்றை அவருடைய வார்த்தையின் முன்னறிவிப்புகளோடு ஒப்பிட்டுப் பார்க்கும்படி தேவன் விரும்புகிறார்; அதன் மூலம் நாம் கடைசி நாட்களில் வாழ்ந்து கொண்டிருக்கிறோம் என்பதை உணர முடியும். எங்களுக்கு எங்கள் வேதாகமங்கள் வேண்டும்; அதில் எழுதப்பட்டிருக்கிறதை நாம் அறிந்திருக்க விரும்புகிறோம். தீர்க்கதரிசனத்தை விடாமுயற்சியுடன் ஆயும் மாணவன், சத்தியத்தின் தெளிவான வெளிப்பாடுகளால் பலன் பெறுவான்; ஏனெனில் இயேசு, “உம்முடைய வார்த்தையே சத்தியம்” என்று கூறினார். Signs of the Times, October 1, 1894.</w:t>
      </w:r>
    </w:p>
    <w:p>
      <w:pPr>
        <w:pStyle w:val="ArticleBody"/>
        <w:jc w:val="left"/>
      </w:pPr>
      <w:r>
        <w:rPr>
          <w:rFonts w:ascii="Nirmala UI" w:hAnsi="Nirmala UI" w:eastAsia="Nirmala UI" w:cs="Nirmala UI"/>
        </w:rPr>
        <w:t>X.com இல் @FreyjaTarte வெளியிட்ட ஒரு நேர்காணலில், ஹான்சன், “அவர்கள் [ஜனநாயகக் கட்சியினர்] டிரம்பை ஒரு இரத்தக் காட்டேரியாகக் காண்கிறார்கள்” என்று கூறுவதால் தொடங்கினார். தொடர்ந்து, டொனால்ட் டிரம்ப் மீண்டும் தேர்ந்தெடுக்கப்படுவாரோ என்ற ஜனநாயகக் கட்சியினரின் பயத்தை அவர் எடுத்துரைக்கிறார். வெளிப்படுத்தின விசேஷம் அதிகாரம் பதினொன்றின்படி, டிரம்ப் (ஒரு இரத்தக் காட்டேரியைப்போல்) உயிர்த்தெழுப்பப்படுகிறார், மேலும் அது நிகழ்ந்தபோது, முன்பு அவருடைய மரணத்தில் மகிழ்ந்திருந்தவர்கள் பயப்படுவார்கள் என்பதை ஹான்சன் புரிந்துகொண்டிருந்தார் என்று நான் நம்புவதற்குக் காரணமில்லை. ஆயினும், அவருடைய முழு விளக்கத்திலும் அவர் அடையாளப்படுத்துவது அதுவே.</w:t>
      </w:r>
    </w:p>
    <w:p>
      <w:pPr>
        <w:pStyle w:val="ArticleScripture"/>
        <w:jc w:val="left"/>
      </w:pPr>
      <w:r>
        <w:rPr>
          <w:rFonts w:ascii="Nirmala UI" w:hAnsi="Nirmala UI" w:eastAsia="Nirmala UI" w:cs="Nirmala UI"/>
        </w:rPr>
        <w:t>மூன்றரை நாட்களுக்குப் பின், தேவனிடமிருந்து வந்த ஜீவனுடைய ஆவி அவர்களுக்குள் பிரவேசித்தது; அவர்கள் தங்கள் கால்களில் நின்றார்கள்; அவர்களை கண்டவர்கள்மேல் மிகுந்த பயம் விழுந்தது. வெளிப்படுத்தின விசேஷம் 11:11.</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“இந்த வேதவசனங்களில் முன்னறிவிக்கப்பட்ட காலத்தை நாம் எட்டியுள்ளோம். முடிவுக்காலம் வந்துவிட்டது; தீர்க்கதரிசிகளின் தரிசனங்கள் முத்திரையிலிருந்து திறக்கப்பட்டுள்ளன; மேலும் அவர்களின் தீவிரமான எச்சரிக்கைகள், மகிமையோடு வரவிருக்கும் எங்கள் ஆண்டவரின் வருகை சமீபத்தில் இருக்கிறது என்பதை எங்களுக்குச் சுட்டிக்காட்டுகின்றன.</w:t>
      </w:r>
    </w:p>
    <w:p>
      <w:pPr>
        <w:pStyle w:val="ArticleScripture"/>
        <w:jc w:val="left"/>
      </w:pPr>
      <w:r>
        <w:rPr>
          <w:rFonts w:ascii="Nirmala UI" w:hAnsi="Nirmala UI" w:eastAsia="Nirmala UI" w:cs="Nirmala UI"/>
        </w:rPr>
        <w:t>“யூதர்கள் தேவனுடைய வார்த்தையைத் தவறாக விளக்கியும் தவறாகப் பயன்படுத்தியும் செய்தார்கள்; தங்களுக்கு அருளப்பெற்ற சந்திப்பின் காலத்தையும் அவர்கள் அறியவில்லை. கிறிஸ்துவினதும் அவருடைய அப்போஸ்தலர்களினதும் ஊழிய ஆண்டுகள்—தேர்ந்தெடுக்கப்பட்ட ஜனங்களுக்கு அருளாக அளிக்கப்பட்ட அந்த விலையுயர்ந்த இறுதி ஆண்டுகள்—கர்த்தருடைய தூதர்களை அழித்தொழிக்கச் சூழ்ச்சியிடுவதிலேயே அவர்கள் கழித்தார்கள். பூமிக்குரிய பேராசைகள் அவர்களை முழுமையாக ஆட்கொண்டன; ஆகையால் ஆவிக்குரிய ராஜ்யத்தின் அளிப்பு அவர்களிடத்தில் வீணாயிற்று. அதுபோலவே இன்றும் இந்த உலகத்தின் ராஜ்யமே மனிதர்களின் சிந்தனைகளை ஆட்கொள்கிறது; மேலும் விரைவாக நிறைவேறிவரும் தீர்க்கதரிசனங்களையும், சீக்கிரம் வரவிருக்கும் தேவனுடைய ராஜ்யத்தின் அடையாளங்களையும் அவர்கள் கவனிக்கவில்லை.</w:t>
      </w:r>
    </w:p>
    <w:p>
      <w:pPr>
        <w:pStyle w:val="ArticleScripture"/>
        <w:jc w:val="left"/>
      </w:pPr>
      <w:r>
        <w:rPr>
          <w:rFonts w:ascii="Nirmala UI" w:hAnsi="Nirmala UI" w:eastAsia="Nirmala UI" w:cs="Nirmala UI"/>
        </w:rPr>
        <w:t>“‘ஆனால், சகோதரரே, அந்த நாள் திருடனைப்போல உங்களை மேற்கொள்ளும்படியாக நீங்கள் இருளில் இல்லை. நீங்கள் எல்லாரும் ஒளியின் பிள்ளைகளும் பகலின் பிள்ளைகளுமாயிருக்கிறீர்கள்; நாம் இரவினரும் அல்ல, இருளினரும் அல்ல.’ நம்முடைய ஆண்டவரின் வருகையின் நேரத்தை நாம் அறிய வேண்டியவர்கள் அல்லாதிருந்தாலும், அது சமீபத்தில் இருப்பதை நாம் அறியலாம். ‘ஆகையால், மற்றவர்கள் செய்வதுபோல் நாம் நித்திரையாயிராமல், விழித்திருந்து தெளிந்த புத்தியாயிருப்போமாக.’ 1 தெசலோனிக்கேயர் 5:4-6.’ யுகங்களின் வாஞ்சை,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எண் நூற்று தொண்ணூற்று ஒன்று</dc:title>
  <dc:subject>தானியேல் 11-இன் தீர்க்கதரிசனத் திரைநெய்தல்: டிரம்பின் காலத்தின் நுணுக்கங்களையும் ஞாயிற்றுக்கிழமைச் சட்டத்திற்கு முன்வரிசையாக அமைந்த நிகழ்வுகளையும் வெளிப்படுத்துதல்</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