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தொண்ணூற்று இரண்டு</w:t>
      </w:r>
    </w:p>
    <w:p>
      <w:pPr>
        <w:pStyle w:val="ArticleSubtitle"/>
        <w:jc w:val="left"/>
      </w:pPr>
      <w:r>
        <w:rPr>
          <w:rFonts w:ascii="Nirmala UI" w:hAnsi="Nirmala UI" w:eastAsia="Nirmala UI" w:cs="Nirmala UI"/>
        </w:rPr>
        <w:t>மறைந்திருக்கும் வரலாற்றின் வெளிப்படுத்தல்: தானியேல் 11-இலிருந்து தீர்க்கதரிசன ஒத்திசைவுகளும் 144,000 பேரின் முத்திரையிடுதலும்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தானியேல் அதிகாரம் பதினொன்றின் நாற்பதாம் வசனத்தின் “மறைக்கப்பட்ட வரலாற்றை” நாம் ஆராய்ந்து வருகிறோம்; இறுதிக்காலமான 1989-இல் அதன் எழுத்துப்பூர்வமான சாட்சி நிறைவடைந்து, நாற்பத்தொன்றாம் வசனத்திலுள்ள ஞாயிற்றுக்கிழமைச் சட்டம் வரை நீளும் அந்த வரலாறு. அந்த மறைக்கப்பட்ட வரலாறு, கடைசி நாட்களின் எல்லா தீர்க்கதரிசன வரிகளையும் ஒழுங்குபடுத்தி ஒருங்கிணைக்க வேண்டிய அமைப்பைக் குறிக்கிறது; ஏனெனில் அந்த மறைக்கப்பட்ட வரலாற்றுக்குள் தான் ஒரு இலட்சத்து நாற்பத்துநான்கு ஆயிரத்தின் முத்திரையிடுதல் நிகழ்கிறது. மிருகத்தின் சாயலை உருவாக்குவதுடன் தொடர்புடைய சோதனை நிகழும் வரலாறும் அதுவே. ஆகையால், அது நேபுகாத்நேச்சாரின் மிருகங்களின் சாயலைக் குறித்த மறைக்கப்பட்ட கனவு வெளிப்படுத்தப்படும் வரலாறாகும். அந்த மறைக்கப்பட்ட வரலாறே, டொனால்ட் டிரம்பின் முதல் பதவிக்காலத்திலிருந்து வரும் மறைக்கப்பட்ட வரலாறு தானியேல் 11-ன் இரண்டாம் வசனத்தில் முடிவுற்று, மூன்றாம் வசனத்துடன் ஒழுங்குபடுத்திப் பொருந்தும் இடமாகும். அந்த மறைக்கப்பட்ட வரலாறே, கடைசி நாட்களுடன் தொடர்புடைய தானியேலின் தீர்க்கதரிசனத்தின் பகுதி; மேலும் அது, ஞாயிற்றுக்கிழமைச் சட்டத்தில் கிருபைக்காலம் முடிவடைவதற்கு முன்பாகவே முத்திரை நீக்கப்படும் இயேசு கிறிஸ்துவின் வெளிப்படுத்துதலாகும். இந்தச் சத்திய வரிகள் அனைத்தும் ஏழாவது மற்றும் இறுதியான முத்திரை அகற்றப்படுதலாகவே பிரதிநிதித்துவப்படுத்தப்படுகின்றன.</w:t>
      </w:r>
    </w:p>
    <w:p>
      <w:pPr>
        <w:pStyle w:val="ArticleBody"/>
        <w:jc w:val="left"/>
      </w:pPr>
      <w:r>
        <w:rPr>
          <w:rFonts w:ascii="Nirmala UI" w:hAnsi="Nirmala UI" w:eastAsia="Nirmala UI" w:cs="Nirmala UI"/>
        </w:rPr>
        <w:t>தானியேல் 11-ஆம் அதிகாரத்தின் பத்தாம் வசனம் முதல் பதினைந்தாம் வசனம் வரை உள்ளவை அந்த மறைக்கப்பட்ட வரலாற்றுடன் ஒத்திசைக்கப்பட வேண்டும்; மேலும் அந்த வசனங்களில் கடைசி மூன்று வசனங்கள் மூன்று தீர்க்கதரிசன வரிகளை முன்வைக்கின்றன. அவை, கி.மு. 200 ஆம் ஆண்டில் நிகழ்ந்ததுபோல, பாப்பாட்சியம் மீண்டும் வரலாற்றுக்குள் தலையிடும் காலத்தை அடையாளப்படுத்துகின்றன; அப்போதுதான் தானியேல் 11:14-ல் பிரதிநிதித்துவப்படுத்தப்பட்ட தீர்க்கதரிசன வரலாற்றிற்குள் புறமத ரோமா முதன்முதலில் நுழைந்தது. அந்த வசனமும், புறமத ரோமாவின் வரலாற்றில் அந்த வசனம் நிறைவேறிய விதமும், அந்தத் தரிசனத்தை நிலைநிறுத்தின; ஏனெனில் புறமத ரோமாவே தன்னை உயர்த்திக்கொண்ட, தேவனுடைய ஜனங்களை கொள்ளையிட்ட, பின்னர் விழுந்த அதிகாரத்தின் சின்னமாக இருந்தது. விசுவாசதுரோகப் புராட்டஸ்தாந்தம் அந்த வசனத்தை அந்தியோகுஸ் எபிபானேசுக்குப் பயன்படுத்தியது; ஆனால் மில்லரைட்டுகள் அதை புறமத ரோமாவுக்குப் பயன்படுத்தி, அந்த வசனத்தை மில்லரைட் வரலாற்றில் ஒரு சோதனைச் சத்தியமாக அடையாளப்படுத்தினர். இன்று நவீன லவோதிக்கேய அத்வென்டிசத்தின் இறையியலாளர்கள் மீண்டும் அது அந்தியோகுஸ் எபிபானேசே என்று போதிக்கின்றனர்; ஆகையால் அது மறுபடியும் ஒரு சோதனைச் சத்தியமாக இருக்கிறது.</w:t>
      </w:r>
    </w:p>
    <w:p>
      <w:pPr>
        <w:pStyle w:val="ArticleBody"/>
        <w:jc w:val="left"/>
      </w:pPr>
      <w:r>
        <w:rPr>
          <w:rFonts w:ascii="Nirmala UI" w:hAnsi="Nirmala UI" w:eastAsia="Nirmala UI" w:cs="Nirmala UI"/>
        </w:rPr>
        <w:t>இது ஒரு சோதனையான சத்தியம் மட்டுமல்ல; அந்த வசனமும் அதன் கி.மு. 200-இல் நிகழ்ந்த நிறைவேற்றமும், தீரு எனப்படும் வேசி (இன்றைய ரோம்) எப்போது தனது சாத்தானியப் பாடல்களைப் பாடத் தொடங்குகிறாளோ அதைக் குறித்துக் காட்டி, பாப்பரசாட்சியம் கடைசி நாட்களின் வரலாற்றிற்குள் நுழைவதையும் சுட்டிக்காட்டுகிறது; ஆகையால், அது மில்லரைட் வரலாற்றின் விவாதத்தால் பிரதிநிதித்துவப்படுத்தப்படும் சோதனையான சத்தியத்துடன் ஒத்திசைவாக இருக்கும், கடைசி நாட்களின் முதன்மையான சோதனையான சத்தியத்தை பிரதிநிதித்துவப்படுத்துகிறது.</w:t>
      </w:r>
    </w:p>
    <w:p>
      <w:pPr>
        <w:pStyle w:val="ArticleBody"/>
        <w:jc w:val="left"/>
      </w:pPr>
      <w:r>
        <w:rPr>
          <w:rFonts w:ascii="Nirmala UI" w:hAnsi="Nirmala UI" w:eastAsia="Nirmala UI" w:cs="Nirmala UI"/>
        </w:rPr>
        <w:t>அந்த மூன்று வசனங்களும் பூமி மிருகத்தின் குடியரசுக் கொம்பின் வரிசையையும் பிரதிநிதித்துவப்படுத்துகின்றன; மேலும் 1989 ஆம் ஆண்டில் முடிவுக் காலத்தில் ரொனால்ட் ரீகனுடன் தொடங்கிய ஜனாதிபதிகளின் வரிசையில், ஏழு ஜனாதிபதிகளில் ஒருவராகிய எட்டாவது ஜனாதிபதியாக டொனால்டு டிரம்ப் தமது இரண்டாம் பதவிக்காலத்தில் நுழையும்போது அவர் எடுத்துக்கொள்ளும் தீர்க்கதரிசனப் படிகளையும் அடையாளப்படுத்துகின்றன. பன்னிரண்டாம் வசனத்தில் கூறப்பட்ட ராபியா யுத்தத்திற்குப் பின், “அந்தியோகுஸ்” முதலில் அமெரிக்க ஐக்கிய நாடுகளுக்குள் எழும் ஒரு கிளர்ச்சியை அடக்கி, பின்னர் பானியம் யுத்தத்தில் எகிப்தால் பிரதிநிதித்துவப்படுத்தப்படும் உலகமயமாக்கலுக்கு எதிரான ஒரு போருக்குத் தன்னை ஆயத்தப்படுத்துகிறான். டிரம்ப் அந்தப் போரில் வெற்றி பெறுகிறார்; ஆனால் அந்தப் போர் மூன்றாம் உலகப்போரைக் (Actium) கிளப்பிவிடுகிறது. இந்தச் செயல்பாடுகள், ராபியா யுத்தத்தில் எகிப்தினால் தோற்கடிக்கப்பட்டிருந்தும் பானியம் யுத்தத்தில் வெற்றிகரமாகப் பழிதீர்த்த அந்தியோகுஸ் III மக்னஸால் முன்மாதிரியாகக் காட்டப்பட்டிருந்தன.</w:t>
      </w:r>
    </w:p>
    <w:p>
      <w:pPr>
        <w:pStyle w:val="ArticleBody"/>
        <w:jc w:val="left"/>
      </w:pPr>
      <w:r>
        <w:rPr>
          <w:rFonts w:ascii="Nirmala UI" w:hAnsi="Nirmala UI" w:eastAsia="Nirmala UI" w:cs="Nirmala UI"/>
        </w:rPr>
        <w:t>பதின்மூன்றாம் வசனத்தில், “சில ஆண்டுகளுக்குப் பிறகு,” என்று கூறப்படும் இடத்தில், உரியா ஸ்மித் இவ்வாறு குறிப்பிடுகிறார்: “அந்தியோகஸ்,” “தன் ராஜ்யத்தில் எழுந்த கலகத்தை அடக்கி, கிழக்குப் பகுதிகளைத் தன் கீழ்ப்படிதலுக்குள் கொண்டு வந்து நிலைநிறுத்தியபின், இளைய எபிபானஸ் எகிப்தின் சிங்காசனத்தில் அமர்ந்த சமயத்தில், எந்த முயற்சியையும் மேற்கொள்ளத் தக்க ஓய்வு நிலையில் இருந்தான்; மேலும், தன் ஆட்சியைக் விரிவுபடுத்துவதற்கான இவ்வளவு உகந்த வாய்ப்பை இழக்கக் கூடாதென்று எண்ணி, ‘முந்தையதைவிடப் பெரிய’ ஒரு பேராயிரம் படையினை எழுப்பினான்.” டிரம்ப் முதலில் தன் ராஜ்யத்தில் உள்ள ஒரு கலகத்தை அடக்குவான்; பின்னர், தாம் முன்பு தோற்கடிக்கப்பட்டபோது தமக்கிருந்ததைவிடப் பெரிய ஒரு படையினை ஆயத்தப்படுத்துவான். வெளிப்படுத்தின விசேஷம் பதினொன்றாம் அதிகாரத்தின் நிறைவேற்றமாக, உலகமயமாக்கலை பிரதிநிதித்துவப்படுத்தும் நாத்திகத்தினுடைய மிருகமும், ஜனநாயகக் கட்சியினரும் குடியரசுக் கட்சியினரும் ஆகிய இரு கட்சிகளிலும் உள்ள உலகமயமாக்கல்வாதிகளும் தேர்தலைத் திருடியபோது, 2020 ஆம் ஆண்டில் டிரம்ப் தோற்கடிக்கப்பட்டான்; மேலும், தீரு வேசியின் முதன்மையான பிரதிநிதிப் படையாகிய அதுவே, புதின் உக்ரைனை வெற்றிகொள்ளும் போது கூட ஒரு தோல்வியாக இருக்கும்.</w:t>
      </w:r>
    </w:p>
    <w:p>
      <w:pPr>
        <w:pStyle w:val="ArticleBody"/>
        <w:jc w:val="left"/>
      </w:pPr>
      <w:r>
        <w:rPr>
          <w:rFonts w:ascii="Nirmala UI" w:hAnsi="Nirmala UI" w:eastAsia="Nirmala UI" w:cs="Nirmala UI"/>
        </w:rPr>
        <w:t>நாம் ஆராய்ந்து கொண்டிருக்கும் மூன்று வசனங்களில் உள்ள மூன்றாவது தீர்க்கதரிசன வரிசை, மக்கபேயர் வரிசையால் பிரதிநிதித்துவப்படுத்தப்படும் விலகிப்போன புராட்டஸ்டண்டிசத்தின் வரிசையாகும்; அதாவது, கிரேக்க மதத்தை யூதர்கள்மேல் கட்டாயப்படுத்த அன்டியோகஸ் எபிபானஸ் மேற்கொண்ட முயற்சிகளுக்கு எதிராக அவர்கள் எழுப்பிய புரட்சியினால் அது சுட்டிக்காட்டப்படுகிறது. டிரம்பின் வரிசையும் விலகிப்போன புராட்டஸ்டண்டிசத்தின் வரிசையும், இறுதியில் மிருகத்தின் உருவமாகக் குறிக்கப்படும் கொம்பாக ஒன்றிணையும் இரு வல்லமைகளை பிரதிநிதித்துவப்படுத்துகின்றன. பதின்மூன்றாம் வசனத்திலிருந்து பதினைந்தாம் வசனம் வரை, ஞாயிற்றுக்கிழமைச் சட்டத்திற்குக் கொண்டு செல்லும் வரலாற்றை பிரதிநிதித்துவப்படுத்துகின்றன; மேலும், விலகிப்போன புராட்டஸ்டண்டிசமும் விலகிப்போன குடியரசுவாதமும் ஆகிய இரு வரிசைகள், ஞாயிற்றுக்கிழமைச் சட்டத்திற்கு முன்பாக சபையும் அரசும் ஒன்றிணைந்து கலந்துவிடும் நிலையில், அந்த இரு வல்லமைகளின் பரஸ்பரச் செயல்பாட்டை விளக்குகின்றன.</w:t>
      </w:r>
    </w:p>
    <w:p>
      <w:pPr>
        <w:pStyle w:val="ArticleBody"/>
        <w:jc w:val="left"/>
      </w:pPr>
      <w:r>
        <w:rPr>
          <w:rFonts w:ascii="Nirmala UI" w:hAnsi="Nirmala UI" w:eastAsia="Nirmala UI" w:cs="Nirmala UI"/>
        </w:rPr>
        <w:t>முந்தைய கட்டுரைகளில், 1776, 1789, மற்றும் 1798 என்ற தேதிகளால் பிரதிநிதித்துவப்படுத்தப்படும் மூன்று நிகழ்வுகளை நாம் அடையாளங்காட்டியுள்ளோம்; அவை சுதந்திர அறிவிப்பு, அரசியலமைப்பு, மற்றும் Alien and Sedition Acts ஆகியவற்றைக் குறிக்கின்றன; மேலும் அவை, பைபிள் தீர்க்கதரிசனத்தின் ஆறாம் ராஜ்யமாகிய பூமி மிருகத்தின் ஆரம்பத்திற்குக் கொண்டு வந்த ஒரு காலப்பகுதியை அடையாளப்படுத்துகின்றன. இந்தக் காரணத்தினால், அந்த மூன்று வழிக்குறிகளும் பைபிள் தீர்க்கதரிசனத்தின் ஆறாம் ராஜ்யத்தின் முடிவிற்குக் கொண்டு செல்லும் மூன்று வழிக்குறிகளை பிரதிநிதித்துவப்படுத்துகின்றன. 1776 முதல் 1798 வரை விரியும் இருபத்திரண்டு ஆண்டுகள், ஒரு இலட்சத்து நாற்பத்திநாலாயிரம் பேரின் முத்திரையிடும் காலத்தைச் சின்னமாகக் காட்டுகின்றன என்பதை நாம் அடையாளங்காட்டியுள்ளோம்; ஏனெனில் இருபத்திரண்டு என்னும் எண், தெய்வீகத்தையும் மனிதத்துவத்தையும் இணைக்கும் ஒன்றிணைப்பின் சின்னமாகும்.</w:t>
      </w:r>
    </w:p>
    <w:p>
      <w:pPr>
        <w:pStyle w:val="ArticleBody"/>
        <w:jc w:val="left"/>
      </w:pPr>
      <w:r>
        <w:rPr>
          <w:rFonts w:ascii="Nirmala UI" w:hAnsi="Nirmala UI" w:eastAsia="Nirmala UI" w:cs="Nirmala UI"/>
        </w:rPr>
        <w:t>இந்த வரலாறு “சத்தியம்” என்பதின் கையொப்பத்தைத் தாங்குகிறது என்று நாம் அடையாளம் கண்டுள்ளோம்; ஏனெனில் முதல் மற்றும் கடைசி வழிக்குறிகள் நிறுவப்பட்ட சுதந்திரத்தையும் அகற்றப்பட்ட சுதந்திரத்தையும் பிரதிநிதித்துவப்படுத்துகின்றன. மூன்று வழிக்குறிகளும் பூமியின் மிருகத்தின் முதன்மைச் சின்னத்தை பிரதிநிதித்துவப்படுத்துகின்றன; ஏனெனில் அவையெல்லாம் அமெரிக்க ஐக்கிய நாடுகள் பேசுவதைச் சுட்டிக்காட்டுகின்றன; ஏனெனில் “ஒரு தேசத்தின் பேசுதல் என்பது அதன் சட்டமன்ற மற்றும் நீதித்துறை அதிகாரிகளின் செயற்பாடே ஆகும்.” 1789 ஆம் ஆண்டும் அரசியலமைப்பும் ஆகிய நடுப்பகுதி வழிக்குறி பதின்மூன்று குடியேற்றங்களால் அங்கீகரிக்கப்பட்டது; மேலும் “சத்தியம்” என்பதற்கான எபிரேயச் சொல்லின் நடு எழுத்து பதின்மூன்றாவது ஆகும். 1776 முதல் 1798 வரை உள்ள இருபத்திரண்டு ஆண்டுகளும் எபிரேய அகரவரிசையை அமைக்கும் இருபத்திரண்டு எழுத்துகளோடும் ஒத்திசைகின்றன.</w:t>
      </w:r>
    </w:p>
    <w:p>
      <w:pPr>
        <w:pStyle w:val="ArticleBody"/>
        <w:jc w:val="left"/>
      </w:pPr>
      <w:r>
        <w:rPr>
          <w:rFonts w:ascii="Nirmala UI" w:hAnsi="Nirmala UI" w:eastAsia="Nirmala UI" w:cs="Nirmala UI"/>
        </w:rPr>
        <w:t>1798 ஆம் ஆண்டின் Alien and Sedition Acts என்பது, ஐக்கிய அமெரிக்கா ஒரு பாம்புபோல் பேசும் தருணத்தைச் சுட்டிக்காட்டுகிறது என்பதையும் நாம் அடையாளம் கண்டுள்ளோம். Daniel பதினொன்றாம் அதிகாரத்தின் பதின்மூன்றாம் முதல் பதினைந்தாம் வசனங்களிலுள்ள மததுரோகமான புராட்டஸ்டாந்து மரபின் வரிசையின் ஒரு பகுதியாகிய யூதர்களின் ரோமாவுடனான கூட்டணியின் வரலாறு, மிருகத்தின் உருவம் உருவாக்கப்படும் ஒரு காலத்தைச் சுட்டிக்காட்டுகிறது; அந்த உருவத்தின் உருவாக்கமே ஒரு இலட்சத்து நாற்பத்து நான்கு ஆயிரத்தாருக்கான இறுதிச் சோதனை ஆகும். அவர்கள் முத்திரையிடப்படுவதற்கு முன் கடக்க வேண்டிய சோதனை அதுவே. ஆகையால், கி.மு. 161 முதல் கி.மு. 158 வரையிலான யூதர்களின் கூட்டணி, ஒரு இலட்சத்து நாற்பத்து நான்கு ஆயிரத்தாரில் ஒருவராக அழைக்கப்பட்டவர்களுக்கான அந்தச் சோதனை நிறைவேறும் ஒரு தீவிரமான கூறாகும்.</w:t>
      </w:r>
    </w:p>
    <w:p>
      <w:pPr>
        <w:pStyle w:val="ArticleBody"/>
        <w:jc w:val="left"/>
      </w:pPr>
      <w:r>
        <w:rPr>
          <w:rFonts w:ascii="Nirmala UI" w:hAnsi="Nirmala UI" w:eastAsia="Nirmala UI" w:cs="Nirmala UI"/>
        </w:rPr>
        <w:t>யூதர்களின் கூட்டணியால் 161 கி.மு. முதல் 158 கி.மு. வரை ஒரு காலப்பகுதி குறிக்கப்படுகின்றது என்று ஏற்றுக்கொள்வது, வரலாற்றின் போதனைக்கு விரோதமானதாகும்; ஏனெனில் வரலாற்றாசிரியர்கள் அந்தக் கூட்டணி 161 கி.மு. என்று போதிக்கின்றனர், ஆனால் மில்லரைட்டுகள் அது 158 கி.மு. என்று போதித்தனர்; மேலும் அந்த உண்மையின்மீதான அவர்களுடைய உறுதி இரு புனிதப் படங்களிலும் சித்தரிக்கப்பட்டுள்ளது.</w:t>
      </w:r>
    </w:p>
    <w:p>
      <w:pPr>
        <w:pStyle w:val="ArticleBody"/>
        <w:jc w:val="left"/>
      </w:pPr>
      <w:r>
        <w:rPr>
          <w:rFonts w:ascii="Nirmala UI" w:hAnsi="Nirmala UI" w:eastAsia="Nirmala UI" w:cs="Nirmala UI"/>
        </w:rPr>
        <w:t>யூதர்களுடனான கூட்டுச் சங்கத்திற்காக வரலாற்றாசிரியர்கள் கி.மு. 161 ஆம் ஆண்டை நிர்ணயித்தது சரியானதா, அல்லது மில்லரைட்டுகள் கி.மு. 158 ஆம் ஆண்டை அடையாளப்படுத்தியது சரியானதா என்பதே மட்டும் கேள்வி அல்ல. அந்த இரண்டு தேர்வுகளில் எதையாவது எடுத்துக்கொண்டாலும், உங்கள் தேர்வுடன் ஒத்துக்கொள்ளும் ஒரு குழு இருக்கும். கேள்வி என்னவெனில், வரலாற்றாசிரியர்களும் மில்லரைட்டுகளும் இருவரும் சரியானவர்களா என்பதும், யூதர்களுடனான அந்த கூட்டுச் சங்கத்தைச் சார்ந்த சத்தியம், வரலாற்றிலுள்ள சாத்தியமான இரண்டு தனித்தனி புள்ளிகளில் ஒன்றை அல்லாது, உண்மையில் ஒரு காலப்பகுதியைக் குறிக்கிறதா என்பதுமாகும்.</w:t>
      </w:r>
    </w:p>
    <w:p>
      <w:pPr>
        <w:pStyle w:val="ArticleBody"/>
        <w:jc w:val="left"/>
      </w:pPr>
      <w:r>
        <w:rPr>
          <w:rFonts w:ascii="Nirmala UI" w:hAnsi="Nirmala UI" w:eastAsia="Nirmala UI" w:cs="Nirmala UI"/>
        </w:rPr>
        <w:t>முந்தைய கட்டுரைகளில், ரோம் மற்றும் யூதர்களுக்கிடையிலான கூட்டுச் சங்கம் கி.மு. 161 முதல் கி.மு. 158 வரையிலான ஒரு காலப்பகுதியைக் குறிக்கிறது என்றும், அந்தக் காலப்பகுதி மிருகத்தின் உருவம் உருவாக்கப்படுதலை முன்மாதிரியாகச் சுட்டிக்காட்டுகிறது என்றும், நாம் செல்லத்தக்க பரிசுத்தப்படுத்தப்பட்ட தர்க்கமாகக் கருதுகின்றதை வழங்கியுள்ளோம். இவ்வாறு இருப்பதால், யூதர்களின் ரோமுடனான அந்தக் கூட்டுச் சங்கம் ஒரு காலப்பகுதியாகும் என்பதை ஏற்றுக்கொள்ளும் தீர்மானம்கூட ஒரு சோதனையாகிறது; மேலும், அந்தத் தீர்க்கதரிசன அர்த்தத்தில், மிருகத்தின் உருவம் உருவாக்கப்படுதல் “தேவனுடைய ஜனங்களுக்கு மகத்தான சோதனை” என்பதுடன் அது ஒத்துப்போகிறது.</w:t>
      </w:r>
    </w:p>
    <w:p>
      <w:pPr>
        <w:pStyle w:val="ArticleBody"/>
        <w:jc w:val="left"/>
      </w:pPr>
      <w:r>
        <w:rPr>
          <w:rFonts w:ascii="Nirmala UI" w:hAnsi="Nirmala UI" w:eastAsia="Nirmala UI" w:cs="Nirmala UI"/>
        </w:rPr>
        <w:t>இவ்வாறு சொல்லப்பட்டபடியே, கி.மு. 158 ஆம் ஆண்டு, மக்கபேயர் என அறியப்பட்ட மததுறந்த யூதர்களுக்கிடையிலான கூட்டணி ரோமத்துடன் உறுதியாக நிறுவப்பட்ட காலத்தைச் சுட்டிக்காட்டுகிறது; ஆகையால் அது ஞாயிற்றுக்கிழமைச் சட்டத்தை முன்மாதிரியாகக் காட்டுகிறது; ஏனெனில் வேதாகமம், “இருவர் ஒருமனப்பட்டாலொழிய, அவர்கள் சேர்ந்து நடப்பார்களோ?” என்ற வினாவுரைக் கேள்வியை எழுப்புகிறது. கி.மு. 158 ஆம் ஆண்டு, மததுறந்த புராட்டஸ்டண்ட்துவம் போப்பாண்டவரின் அதிகாரத்துடன் எங்கு, எப்போது கைகோர்க்கிறது என்பதைச் சுட்டிக்காட்டுகிறது; மேலும் கி.மு. 161 ஆம் ஆண்டில் ஆரம்பித்து கி.மு. 158 ஆம் ஆண்டை நோக்கி முன்னேறிய காலப்பகுதி, மிருகத்தின் உருவம் உருவாகுவதைக் குறிக்கின்ற காலமாக அடையாளப்படுத்தப்படுகிறது. அந்தக் காலப்பகுதி, மததுறந்த புராட்டஸ்டண்ட்துவம் மததுறந்த குடியரசுவாதத்துடன் இணையவிருக்கிற காலத்தை அடையாளப்படுத்துவதை உணருவது இன்றியமையாததாகும். அந்த இரு மததுறந்த அதிகாரங்களும் பதின்மூன்றாம் வசனம் முதல் பதினைந்தாம் வசனம் வரை பிரதிநிதித்துவப்படுத்தப்பட்டுள்ளன; ஆகையால் அவை சில பொதுவான வழிக்குறிகளைப் பகிர்ந்து கொள்கின்றன.</w:t>
      </w:r>
    </w:p>
    <w:p>
      <w:pPr>
        <w:pStyle w:val="ArticleBody"/>
        <w:jc w:val="left"/>
      </w:pPr>
      <w:r>
        <w:rPr>
          <w:rFonts w:ascii="Nirmala UI" w:hAnsi="Nirmala UI" w:eastAsia="Nirmala UI" w:cs="Nirmala UI"/>
        </w:rPr>
        <w:t>1776, 1789, மற்றும் 1798 ஆகியவற்றை 2001 செப்டம்பர் 11-ஐ முன்மாதிரியாகக் குறிக்கின்றவையாகப் பயன்படுத்துவது சரியானதே; அதன்பின், 2021 ஜனவரி 6-உடன் தொடர்புடைய போலிக் கொடி இயக்கத்தின் Pelosi விசாரணைகளும், Sunday law-க்குக் கொண்டு செல்லும் Biden-ன் திருடப்பட்ட தேர்தலின் பதவியேற்புக் காலமும் வருகின்றன. இந்தப் பயன்பாட்டில், Declaration of Independence-உடன் ஒத்திசைவாக இருக்கும் 2001-ஆம் ஆண்டின் Patriot Act, சுதந்திரம் அகற்றப்படுதல் தொடங்கியதை அடையாளப்படுத்தும் ஒரு waymark-ஆக அமைகிறது. பின்னர், Constitution-ன் ratification-உடன் ஒத்திசைவாக இருக்கும் Pelosi மற்றும் Schiff ஆகியோரின் kangaroo court என்னும் இரண்டாவது waymark, அதன்மூலம் Constitution கவிழ்க்கப்படுதல் தொடங்கியதை முன்மாதிரியாகக் குறிக்கிறது; அதைத் தொடர்ந்து, Alien and Sedition Acts என்னும் மூன்றாவது waymark, United States ஒரு dragon-ஆகப் பேசுவதை பிரதிநிதித்துவப்படுத்துகிறது. இந்த waymarks-ஐ இவ்வாறு பயன்படுத்துவது, Maccabees மூலம் பிரதிநிதித்துவப்படுத்தப்படும் விசுவாசதுரோக Protestantisம்-இன் waymarks-ஐ அடையாளப்படுத்துவதாகும்.</w:t>
      </w:r>
    </w:p>
    <w:p>
      <w:pPr>
        <w:pStyle w:val="ArticleBody"/>
        <w:jc w:val="left"/>
      </w:pPr>
      <w:r>
        <w:rPr>
          <w:rFonts w:ascii="Nirmala UI" w:hAnsi="Nirmala UI" w:eastAsia="Nirmala UI" w:cs="Nirmala UI"/>
        </w:rPr>
        <w:t>மற்றொரு நிலைப்படியில், மததுரோகமடைந்த குடியரசுக் கொள்கையுடன் தொடர்புபடுத்தி அந்த மூன்று வழிக்குறிகளை அடையாளப்படுத்துவது ஓரளவு மாறுபட்ட ஒரு பயன்பாட்டை உருவாக்குகிறது. 2001 செப்டம்பர் 11, 1776-க்கு ஒத்திருக்கும்; ஆனால் 1789, மததுரோகமடைந்த குடியரசுக் கொள்கைக்காக, Alien and Sedition Acts-க்கு ஒத்திருக்கும்; மேலும், அந்த “acts” என்பவற்றுக்கும், ஞாயிறு கட்டாய அமலாக்கத்தால் பிரதிநிதித்துவப்படுத்தப்படும் திராகோன் பேசுதலுக்கும் இடையில் ஒரு வேறுபாட்டை நிறுவுகிறது. மிருகத்தின் சொரூபத்தின் சோதனை என்ற சூழலில் இந்த இரு கோடுகளும் ஒன்றாக வைக்கப்படும்போது, அவை மிருகத்தின் சொரூபத்தை நிறுவும் தீர்க்கதரிசன அமைப்பை உருவாக்குகின்றன; மேலும், தேவனுடைய ஜனங்களுக்கு உள்ள மகத்தான சோதனை, மிருகத்தின் சொரூபத்தின் உருவாக்கமே ஆகும். தேவனுடைய ஜனங்களுக்கு, மிருகத்தின் சொரூபத்தின் உருவாக்கம், அந்த இறுதிநாள் மக்களால் அரசியல் மற்றும் சமய உலகில் அந்த உருவாக்கத்தை அறிந்துகொள்ளும் பொருட்டு, முதலில் அது தேவனுடைய வார்த்தையில் எவ்வாறு பிரதிநிதித்துவப்படுத்தப்பட்டிருக்கிறதோ (உருவாக்கப்பட்டிருக்கிறதோ) அப்படியே அறியப்பட வேண்டும்.</w:t>
      </w:r>
    </w:p>
    <w:p>
      <w:pPr>
        <w:pStyle w:val="ArticleBody"/>
        <w:jc w:val="left"/>
      </w:pPr>
      <w:r>
        <w:rPr>
          <w:rFonts w:ascii="Nirmala UI" w:hAnsi="Nirmala UI" w:eastAsia="Nirmala UI" w:cs="Nirmala UI"/>
        </w:rPr>
        <w:t>அப்படியானால், 2021 ஜனவரி 6-ஆம் தேதியிலான பெலோசி விசாரணைகள் எவ்வாறு Alien and Sedition Acts-உடன் ஒத்திசையக்கூடும்? உலகமயமாக்கலைத் தூண்டிய செல்வந்த ஜனாதிபதியை இப்போதுதான் கொன்றிருந்த அடியற்ற பள்ளத்தின் மிருகம் கொண்டாடிய கொண்டாட்டத்தைக் பெலோசி விசாரணைகள் குறிக்கின்றன. அந்தக் கொண்டாட்டத்தின் வரலாறு பைடனின் பதவியேற்புக் காலத்தோடு தொடங்கியது; மேலும் அது டிரம்பின் இரண்டாவது பதவியேற்புடன் முடிவடையும் ஒரு காலப்பகுதியைக் குறிக்கிறது. டிரம்ப் ஜனாதிபதி பதவிக்காக மூன்று முறை பிரசாரம் செய்கிறார்; அதில் முதல் முறையிலும் கடைசி முறையிலும் அவர் வெற்றி பெறுகிறார்; ஆனால் நடுப்பகுதியில், வேதாகமம் பொய்களின் தந்தை என்று அடையாளப்படுத்தும் அதிகாரத்தினால் அவரது வெற்றி திருடப்பட்டது என்பதை கவனிக்க வேண்டும். திருடப்பட்ட தேர்தலுடன் தொடங்கிய பெலோசி விசாரணைகள், 2025 ஜனவரி 20-ஆம் தேதி டிரம்ப் பதவியேற்கும்போது தொடங்கும் பழிவாங்கும் பெலோசி விசாரணைகளின் இரண்டாவது தொகுப்பை அடையாளப்படுத்துகின்றன.</w:t>
      </w:r>
    </w:p>
    <w:p>
      <w:pPr>
        <w:pStyle w:val="ArticleBody"/>
        <w:jc w:val="left"/>
      </w:pPr>
      <w:r>
        <w:rPr>
          <w:rFonts w:ascii="Nirmala UI" w:hAnsi="Nirmala UI" w:eastAsia="Nirmala UI" w:cs="Nirmala UI"/>
        </w:rPr>
        <w:t>ஜோ பைடன் அவர்களின் ஜனாதிபதி பதவிக்காலம் பெலோசியின் விசாரணைகளின் ஒரு தொடருடன் ஆரம்பித்து, பெலோசியின் விசாரணைகளின் ஒரு தொடருடன் முடிவடைகிறது. இவ்விரண்டும் அரசியல் விசாரணைகளாகும்; ஆனால் இரண்டாவது தொடர் விசாரணைகளில் குற்றஞ்சாட்டப்படுபவர்கள், முதல் விசாரணைகளில் முன்னின்று வழிநடத்தியவர்களே ஆவர். டிரம்பின் இரண்டாவது பதவியேற்பில் கி.மு. 164 ஆம் ஆண்டு குறிக்கப்படுகிறது. டிரம்பின் இரண்டாவது பதவியேற்பு கி.மு. 164 ஆம் ஆண்டினால் முன்மாதிரியாகக் காட்டப்படுகிறது; யூத ஆலயத்தின் மறுபிரதிஷ்டை, இரண்டாவது முறை அரசியல் ஆலயத்தின் மறுபிரதிஷ்டையை பிரதிநிதித்துவப்படுத்துகிறது.</w:t>
      </w:r>
    </w:p>
    <w:p>
      <w:pPr>
        <w:pStyle w:val="ArticleBody"/>
        <w:jc w:val="left"/>
      </w:pPr>
      <w:r>
        <w:rPr>
          <w:rFonts w:ascii="Nirmala UI" w:hAnsi="Nirmala UI" w:eastAsia="Nirmala UI" w:cs="Nirmala UI"/>
        </w:rPr>
        <w:t>அந்த ஆண்டுதான் அந்தியோகுஸ் எபிபானேஸ் இறந்தான்; கிரேக்கத்தின் மதச் சடங்குகளை யூதர்கள்மீது திணித்த அதிகாரம் அவனே ஆகையால், கி.மு. 167-இல் மகபேயர் கிளர்ச்சிக்குக் காரணமானவனும் அவனே. 2025-இல் டிரம்பின் இரண்டாவது பதவியேற்பின் போது, கிரேக்கத்தின் மதம் (உலகமயமாக்கல்) அமெரிக்க ஐக்கிய நாடுகளில் முழுமையாக அடக்கப்படும்; மேலும் சபையையும் அரசையும் ஒன்றிணைக்கும் பணியை வலுப்படுத்த சாத்தானிய அற்புதங்கள் செயல்படத் தொடங்கும். அந்த நிலையில், அந்நியர் மற்றும் துரோகச் சட்டங்களுக்கு ஒப்பான நிர்வாக ஆணைகளை டிரம்ப் கையெழுத்திடுவான்; இதனால் மிருகத்தின் உருவம் உருவாகும் செயல்முறையின் தொடக்கம் (கி.மு. 161) குறிக்கப்படும்; மேலும் அவன் பெலோசி விசாரணைகளின் இரண்டாவது தொடரையும் ஆரம்பிப்பான். அந்நியர் மற்றும் துரோகச் சட்டங்கள் மிருகத்தின் உருவம் உருவாகும் காலப்பகுதியின் தொடக்கத்தைக் குறிக்கின்றன; கி.மு. 158 முன்னுருவாகக் காட்டுவது போல, அந்தக் காலப்பகுதி ஞாயிற்றுக்கிழமைச் சட்டத்தில் முடிவடைகிறது.</w:t>
      </w:r>
    </w:p>
    <w:p>
      <w:pPr>
        <w:pStyle w:val="ArticleBody"/>
        <w:jc w:val="left"/>
      </w:pPr>
      <w:r>
        <w:rPr>
          <w:rFonts w:ascii="Nirmala UI" w:hAnsi="Nirmala UI" w:eastAsia="Nirmala UI" w:cs="Nirmala UI"/>
        </w:rPr>
        <w:t>ஆகையால், மிருகத்தின் பிரதிமை உருவாக்கப்படும் காலம், டிரம்ப் பிரதானப் பொதுமாத்யமங்களை மூடுவதற்கும், சட்டவிரோத அந்நியர்களை வெளியேற்றுவதற்கும், ஜனநாயகக் கட்சியின் சதியில் சம்பந்தப்பட்டவர்களை கைது செய்து நீதித்தீர்ப்பிற்குக் கொண்டுவருவதற்கும் அவனுக்கு அனுமதியளிக்கும் “செயல்கள்” மூலமாகத் தொடங்குகிறது. அந்தக் காலத்தின் தொடக்கம் டிரம்ப் கொண்டு வரும் அரசியல் துன்புறுத்தலைக் குறிக்கிறது; அதன் முடிவு மதத் துன்புறுத்தலால் நிறைவடைகிறது.</w:t>
      </w:r>
    </w:p>
    <w:p>
      <w:pPr>
        <w:pStyle w:val="ArticleBody"/>
        <w:jc w:val="left"/>
      </w:pPr>
      <w:r>
        <w:rPr>
          <w:rFonts w:ascii="Nirmala UI" w:hAnsi="Nirmala UI" w:eastAsia="Nirmala UI" w:cs="Nirmala UI"/>
        </w:rPr>
        <w:t>இந்த அர்த்தத்தில், 1789 ஆம் ஆண்டின் நடு வழிக்குறியும் அரசியலமைப்பும், 2021 ஆம் ஆண்டின் பெலோசி விசாரணைகளாகும்; அவை ஆரம்பத்தில் இருந்த அதே வரலாற்றோடு முடிவடையும் ஒரு காலப்பகுதியை பிரதிநிதித்துவப்படுத்துகின்றன. ஆனால் பெலோசி விசாரணைகளின் கடைசி தொகுதி, தற்போது வழக்குத் தொடரப்பட்டு சிறையில் அடைக்கப்பட்டிருப்போருக்கான ஒரு அரசியல் தலைகீழ்மாற்றமாகும். விசுவாசத் துறந்த புராட்டஸ்தாந்தத்தின் வரிசையில் இரண்டாவது வழிக்குறி, ஜோ பைடனின் ஜனாதிபதி பதவிக்காலத்தை உள்ளடக்கும் பெலோசி விசாரணைகளாகும்; அந்தக் காலப்பகுதி 2025 ஜனவரியில் முடிவடைகிறது. அப்போது, விசுவாசத் துறந்த குடியரசுக் கட்சித்துவத்தின் வரிசையில் 1789 ஆம் ஆண்டின் வழிக்குறி, 2025 ஜனவரி 20 அன்று, டிரம்பின் இரண்டாவது பதவியேற்புக்கு உடனடியாகத் தொடர்ந்து வரும் நிர்வாக ஆணைகளோடு வந்து சேர்கிறது. அது, தேசம் ஒரு டிராகனாகப் பேசும் (Alien and Sedition Acts) காலப்பகுதியை ஆரம்பிக்கிறது; அது, தேசம் ஒரு டிராகனாகப் பேசும் ஞாயிற்றுக்கிழமைச் சட்டத்திற்குத் தள்ளிச் செல்கிறது. அந்தக் காலப்பகுதியில், 1789 দ্বারা பிரதிநிதித்துவப்படுத்தப்படும் அரசியலமைப்பு படிப்படியாக கவிழ்க்கப்படுகிறது.</w:t>
      </w:r>
    </w:p>
    <w:p>
      <w:pPr>
        <w:pStyle w:val="ArticleBody"/>
        <w:jc w:val="left"/>
      </w:pPr>
      <w:r>
        <w:rPr>
          <w:rFonts w:ascii="Nirmala UI" w:hAnsi="Nirmala UI" w:eastAsia="Nirmala UI" w:cs="Nirmala UI"/>
        </w:rPr>
        <w:t>டிரம்பின் இரண்டாவது பதவியேற்பு விழாவில், அவன் ஏழிலிருந்து தோன்றிய எட்டாவது அதிபதியாகிறான்; மேலும், மிருகத்தின் சொரூபத்தின் உருவாக்கம், புராட்டஸ்டண்டிசமும் குடியரசுவாதமும் ஆகிய விசுவாசத் துரோகக் கொம்புகள் எவ்வாறு ஒரே கொம்பாக ஒன்றிணைகின்றன என்பதைக் குறிப்பதாகும்; அந்த உறவில் புராட்டஸ்டண்டுகள் கட்டுப்பாட்டைப் பெற்றிருக்கின்றனர். அதே வரலாற்றிலேயே, விரைவில் வரவிருக்கும் ஞாயிற்றுக்கிழமைச் சட்டத்தின் போது உண்மையான புராட்டஸ்டண்டிசத்தின் கொம்பாக உயர்த்தப்படுவதற்கு முன்பாக, நூற்று நாற்பத்திநாலாயிரம் ஆக அழைக்கப்பட்டவர்கள் முத்திரையிடப்படுகிறார்கள்.</w:t>
      </w:r>
    </w:p>
    <w:p>
      <w:pPr>
        <w:pStyle w:val="ArticleBody"/>
        <w:jc w:val="left"/>
      </w:pPr>
      <w:r>
        <w:rPr>
          <w:rFonts w:ascii="Nirmala UI" w:hAnsi="Nirmala UI" w:eastAsia="Nirmala UI" w:cs="Nirmala UI"/>
        </w:rPr>
        <w:t>சோதனைக்காலம் முடிவடையும் முன்பே முத்திரையிடல் செய்தியாக வெளிப்படுத்தப்பட்டு திறக்கப்படுகின்ற இயேசு கிறிஸ்துவின் வெளிப்பாடு, கடைசி நாட்களைச் சார்ந்த தானியேலின் அந்தப் பகுதியாகும். திறக்கப்படும் அந்தப் பகுதி, தானியேல் 11:40-ன் மறைக்கப்பட்ட வரலாறாகும்; மேலும், 13 முதல் 15 வரையான வசனங்கள் அந்த மறைக்கப்பட்ட வரலாற்றோடு ஒத்திருக்கும். ஆகையால், சோதனைக்காலம் முடிவடையும் முன்பே திறக்கப்படும் அந்தச் செய்தி—நெபுகாத்நேச்சாரின் மிருகங்களின் சிலையைச் சார்ந்த மறைக்கப்பட்ட தீர்க்கதரிசனச் செய்தியினால் முன்மாதிரியாகக் காட்டப்பட்டிருக்கும் அந்தச் செய்தி—13 முதல் 15 வரையான வசனங்களில் மக்கபேயரும் அந்தியோகுஸ் III-உமும் பிரதிநிதித்துவப்படுத்தும் புராட்டஸ்டண்டியமும் ரிபப்ளிகனிசமும் ஆகிய மததுரோகக் கொம்புகளின் இரண்டு குச்சிகளும் இணைக்கப்படுதல் குறித்த அதே செய்தியே ஆகும்.</w:t>
      </w:r>
    </w:p>
    <w:p>
      <w:pPr>
        <w:pStyle w:val="ArticleBody"/>
        <w:jc w:val="left"/>
      </w:pPr>
      <w:r>
        <w:rPr>
          <w:rFonts w:ascii="Nirmala UI" w:hAnsi="Nirmala UI" w:eastAsia="Nirmala UI" w:cs="Nirmala UI"/>
        </w:rPr>
        <w:t>மிருகத்தின் உருவம் உருவாகுதலை அடையாளப்படுத்தும் செய்தியே, உண்மையான புரொட்டஸ்டன்ட் கொம்புக்கு முத்திரையிடும் பரிசுத்திகரிப்பை அறிவிக்கும் செய்தியாகும்.</w:t>
      </w:r>
    </w:p>
    <w:p>
      <w:pPr>
        <w:pStyle w:val="ArticleBody"/>
        <w:jc w:val="left"/>
      </w:pPr>
      <w:r>
        <w:rPr>
          <w:rFonts w:ascii="Nirmala UI" w:hAnsi="Nirmala UI" w:eastAsia="Nirmala UI" w:cs="Nirmala UI"/>
        </w:rPr>
        <w:t>பதினான்காம் வசனத்தில், கி.மு. 200ஆம் ஆண்டில், எகிப்துக்கு எதிராக அன்டியோகஸ் III மற்றும் மாசிடோனின் பிலிப் ஏற்படுத்தியிருந்த கூட்டணியிலிருந்து எகிப்தின் புதிய பாலக-ராஜாவைப் பாதுகாப்பதற்காக எழுந்தபோது, அநியஜாதி ரோம் முதன்முறையாக தீர்க்கதரிசனக் கதனத்தில் அறிமுகப்படுத்தப்படுகிறது. அந்த ஆண்டிலேயே, அன்டியோகஸ் III ப்டோலெமி V-க்கு எதிராக பானியம் போரினை நடத்தினான். தரிசனத்தை நிலைநிறுத்துகிற உன் ஜனத்தின் கொள்ளையர்கள் அறிமுகப்படுத்தப்படுதலும், அன்டியோகஸ் மற்றும் பிலிப்புக்கிடையிலான கூட்டணியும், பானியம் போருமெல்லாம் அந்த ஆண்டிலேயே நிகழ்ந்தன. ஆகையால், பூமி மிருகத்தின் குடியரசுக் கொம்பிற்கு முன்னுருவாக இருக்கும் அன்டியோகஸ் மற்றும் ஐக்கிய நாடுகளுக்கு முன்னுருவாக இருக்கும்—கிரேக்கத்தின் பண்டைய பெயரான—மாசிடோனின் பிலிப் ஆகியோருக்கிடையிலான ஒரு கூட்டணியையே இந்த வழிக்குறி அடையாளப்படுத்துகிறது.</w:t>
      </w:r>
    </w:p>
    <w:p>
      <w:pPr>
        <w:pStyle w:val="ArticleBody"/>
        <w:jc w:val="left"/>
      </w:pPr>
      <w:r>
        <w:rPr>
          <w:rFonts w:ascii="Nirmala UI" w:hAnsi="Nirmala UI" w:eastAsia="Nirmala UI" w:cs="Nirmala UI"/>
        </w:rPr>
        <w:t>தீர்க்கதரிசனத் தளத்தில், பானியம் யுத்தத்தில் திராகனும் (மாசிடோன்) பொய்தீர்க்கதரிசியும் (அமெரிக்கா) இடையில் ஒரு கூட்டணி உருவாகிறது. அந்தக் கூட்டணியின் அடிப்படையான உந்துதல், எகிப்தின் ஆட்சி எல்லையைப் பங்கிட்டு வகுத்துக்கொள்வதேயாகும்; அது சிதைந்து கொண்டிருக்கும் ரஷ்யாவைக் குறிக்கிறது.</w:t>
      </w:r>
    </w:p>
    <w:p>
      <w:pPr>
        <w:pStyle w:val="ArticleBody"/>
        <w:jc w:val="left"/>
      </w:pPr>
      <w:r>
        <w:rPr>
          <w:rFonts w:ascii="Nirmala UI" w:hAnsi="Nirmala UI" w:eastAsia="Nirmala UI" w:cs="Nirmala UI"/>
        </w:rPr>
        <w:t>இயேசு தமது சீஷர்களை பானியம் நோக்கிக் கொண்டு சென்றபோது, அது அந்நாளில் கெய்சரியா பிலிப்பி என்று அழைக்கப்பட்டது. ஏரோது மகானின் பேரனான ஏரோது பிலிப்பி அந்த நகரத்தின் புனருத்தாரணத்தை நிறைவேற்றி, அதற்கு சீசர் ஆகஸ்துவின் பெயரையும் தன் பெயரையும் இணைத்து, கெய்சரியா பிலிப்பி என்று பெயரிட்டான். அவர்களுடைய உறவு ரோமம் ரோமத்தோடு கொண்ட உறவை பிரதிநிதித்துவப்படுத்துகிறது; ஆனால் சீசருடன் ஒப்பிடுகையில் பிலிப்பி தாழ்ந்த ரோமமாக இருக்கிறான்; மேலும் தீர்க்கதரிசன நிலைப்பாட்டில் ஏரோது பிலிப்பி, ஏரோதியாவின் மகளான சலோமையை பிரதிநிதித்துவப்படுத்துகிறான். ஆகையால், கெய்சரியா பிலிப்பி என்ற பெயரில், ஏரோது பிலிப்பி பொய்தீர்க்கதரிசியை பிரதிநிதித்துவப்படுத்துவதையும், சீசர் பாப்பாட்சியை பிரதிநிதித்துவப்படுத்துவதையும் நாம் காண்கிறோம்.</w:t>
      </w:r>
    </w:p>
    <w:p>
      <w:pPr>
        <w:pStyle w:val="ArticleBody"/>
        <w:jc w:val="left"/>
      </w:pPr>
      <w:r>
        <w:rPr>
          <w:rFonts w:ascii="Nirmala UI" w:hAnsi="Nirmala UI" w:eastAsia="Nirmala UI" w:cs="Nirmala UI"/>
        </w:rPr>
        <w:t>ஆகையால், பானியத்தின் தீர்க்கதரிசன வரலாறு இரண்டு கூட்டணிகளை முன்வைக்கிறது: ஒன்றில் பொய்த்தீர்க்கதரிசி (Trump) வலுசர்ப்பத்தோடு (the United Nations) கைகோர்க்கிறான்; மற்றொன்றில் பொய்த்தீர்க்கதரிசி (Trump) பாப்பரசாட்சியோடு (Caesar) கைகோர்க்கிறான். பதினாறாம் வசனத்தில் ஞாயிற்றுக்கிழமைச் சட்டம் பிரதிநிதித்துவப்படுத்தப்படுகிறது; அங்கேயே மும்மடங்கு ஐக்கியம் செயல்படுத்தப்படுகிறது. ஆனால் அந்த ஏற்பாடு, உண்மையில், ஞாயிற்றுக்கிழமைச் சட்டத்திற்கு முன்பாகவே, பதினைந்தாம் வசனத்திலும் பானியப் போரிலும் நிறுவப்பட்டிருந்தது.</w:t>
      </w:r>
    </w:p>
    <w:p>
      <w:pPr>
        <w:pStyle w:val="ArticleScripture"/>
        <w:jc w:val="left"/>
      </w:pPr>
      <w:r>
        <w:rPr>
          <w:rFonts w:ascii="Nirmala UI" w:hAnsi="Nirmala UI" w:eastAsia="Nirmala UI" w:cs="Nirmala UI"/>
        </w:rPr>
        <w:t>“தேவனுடைய நியாயப்பிரமாணத்தைக் மீறி பாப்பரசாட்சியின் அமைப்பை அமல்படுத்தும் ஆணையினால், நமது தேசம் தன்னை நீதியிலிருந்து முழுமையாகப் பிரித்துக்கொள்ளும். புராட்டஸ்டண்டிசம் அந்தப் பிளவைத் தாண்டி ரோம அதிகாரத்தின் கையைப் பற்றும்போது, அவள் அந்த அகாதத்தைத் தாண்டி ஆவியுலகவாதத்துடன் கைகோர்க்கும்போது, இந்த மூவகை ஒன்றிப்பின் செல்வாக்கின் கீழ் நமது நாடு, புராட்டஸ்டண்ட் மற்றும் குடியரசு அரசாங்கமாகிய தன் அரசியலமைப்பின் ஒவ்வொரு கொள்கையையும் நிராகரித்து, பாப்பரசத்தின் பொய்களும் வஞ்சகங்களும் பரவுவதற்கான ஏற்பாடுகளைச் செய்யும் போது, அப்பொழுது சாத்தானின் அதிசயமான செயல்பாட்டிற்கான காலம் வந்துவிட்டது என்றும் முடிவு சமீபத்தில் உள்ளது என்றும் நாம் அறியலாம்.” Testimonies, volume 5, 451.</w:t>
      </w:r>
    </w:p>
    <w:p>
      <w:pPr>
        <w:pStyle w:val="ArticleBody"/>
        <w:jc w:val="left"/>
      </w:pPr>
      <w:r>
        <w:rPr>
          <w:rFonts w:ascii="Nirmala UI" w:hAnsi="Nirmala UI" w:eastAsia="Nirmala UI" w:cs="Nirmala UI"/>
        </w:rPr>
        <w:t>இந்த ஆய்வை நமது அடுத்த கட்டுரையில் தொடர்வோம்.</w:t>
      </w:r>
    </w:p>
    <w:p>
      <w:pPr>
        <w:pStyle w:val="ArticleScripture"/>
        <w:jc w:val="left"/>
      </w:pPr>
      <w:r>
        <w:rPr>
          <w:rFonts w:ascii="Nirmala UI" w:hAnsi="Nirmala UI" w:eastAsia="Nirmala UI" w:cs="Nirmala UI"/>
        </w:rPr>
        <w:t>“வெளிப்பாடு என்பது புதியதாக ஏதோ ஒன்றை உருவாக்குதல் அல்லது கண்டுபிடித்தல் அல்ல; மாறாக, வெளிப்படுத்தப்படும் வரையில் மனிதர்களுக்குத் தெரியாமல் இருந்ததை வெளிப்படுத்துதலாகும். சுவிசேஷத்தில் அடங்கியுள்ள மாபெரும் நித்திய சத்தியங்கள், ஆர்வமிகு ஆராய்ச்சியாலும் தேவனுக்கு முன்பாக நம்மைத் தாழ்த்திக்கொள்ளுதலாலும் வெளிப்படுத்தப்படுகின்றன. சத்தியத்தைத் தேடும் தாழ்மையான ஆராய்ச்சியாளரின் மனதைத் தெய்வீகப் போதகர் வழிநடத்துகிறார்; பரிசுத்த ஆவியின் வழிகாட்டுதலினால், வசனத்தின் சத்தியங்கள் அவனுக்குத் தெரிவிக்கப்படுகின்றன. இவ்வாறு வழிநடத்தப்படுவதைக் காட்டிலும் உறுதியானதுமான, பயனுள்ளதுமான அறிவைப் பெறும் வழி வேறில்லை. இரட்சகரின் வாக்குறுதி இதுவாக இருந்தது: ‘சத்தியஆவியானவர் வந்தபோது, அவர் உங்களைச் சகல சத்தியத்திற்குள்ளும் நடத்துவார்.’ பரிசுத்த ஆவியின் அருள்பங்கீட்டினாலே தேவனுடைய வசனத்தை நாங்கள் புரிந்துகொள்ளச் செய்யப்படுகிறோம்.”</w:t>
      </w:r>
    </w:p>
    <w:p>
      <w:pPr>
        <w:pStyle w:val="ArticleScripture"/>
        <w:jc w:val="left"/>
      </w:pPr>
      <w:r>
        <w:rPr>
          <w:rFonts w:ascii="Nirmala UI" w:hAnsi="Nirmala UI" w:eastAsia="Nirmala UI" w:cs="Nirmala UI"/>
        </w:rPr>
        <w:t>“சங்கீதக்காரன் எழுதுகிறான்: ‘ஒரு இளைஞன் தன் வழியை எதினால் சுத்தமாக்குவான்? உம்முடைய வார்த்தையின்படி அதைக் கவனமாகக் காக்கிறதினால். என் முழு இருதயத்தோடும் நான் உம்மைத் தேடினேன்; உம்முடைய கற்பனைகளிலிருந்து நான் விலகாதபடிக்கு அருள் செய்யும்.... உம்முடைய நியாயப்பிரமாணத்திலிருந்து அதிசயமானவற்றைக் காணும்படிக்கு என் கண்களைத் திறந்தருளும்.’”</w:t>
      </w:r>
    </w:p>
    <w:p>
      <w:pPr>
        <w:pStyle w:val="ArticleScripture"/>
        <w:jc w:val="left"/>
      </w:pPr>
      <w:r>
        <w:rPr>
          <w:rFonts w:ascii="Nirmala UI" w:hAnsi="Nirmala UI" w:eastAsia="Nirmala UI" w:cs="Nirmala UI"/>
        </w:rPr>
        <w:t>“மறைக்கப்பட்ட பொக்கிஷத்தைத் தேடுவதுபோல நாமும் சத்தியத்தைத் தேடும்படி எச்சரிக்கப்படுகிறோம். சத்தியத்தை உண்மையோடு நாடுகிறவரின் புத்தியை ஆண்டவர் திறக்கிறார்; மேலும் வெளிப்பாட்டின் சத்தியங்களை அவர் பற்றிக்கொள்ளும்படியாக பரிசுத்த ஆவியானவர் அவருக்கு வல்லமை அளிக்கிறார். தமது கண்கள் திறக்கப்பட்டு நியாயப்பிரமாணத்திலிருந்து அதிசயமான காரியங்களை காணும்படி சங்கீதக்காரன் வேண்டிக்கொள்வதன் பொருள் இதுவே. இயேசு கிறிஸ்துவின் மகிமைமிக்க சிறப்புகளுக்காக ஆத்துமா ஏங்கும்போது, மேலான உலகத்தின் மகிமைகளைப் பற்றிக்கொள்ள மனம் வல்லதாய்க் கொள்ளப்படுகிறது. தெய்வீக போதகரின் உதவியினாலேயே தேவனுடைய வார்த்தையின் சத்தியங்களை நாம் உணர முடியும். கிறிஸ்துவின் பாடசாலையில் நாம் சாந்தமும் தாழ்மையும் உடையவர்களாக இருக்கக் கற்றுக்கொள்கிறோம்; ஏனெனில் அங்கே தேவபக்தியின் இரகசியங்களை உணரும் அறிவு எங்களுக்கு அளிக்கப்படுகிறது.”</w:t>
      </w:r>
    </w:p>
    <w:p>
      <w:pPr>
        <w:pStyle w:val="ArticleScripture"/>
        <w:jc w:val="left"/>
      </w:pPr>
      <w:r>
        <w:rPr>
          <w:rFonts w:ascii="Nirmala UI" w:hAnsi="Nirmala UI" w:eastAsia="Nirmala UI" w:cs="Nirmala UI"/>
        </w:rPr>
        <w:t>“வார்த்தையைத் தூண்டினவர், வார்த்தையின் உண்மையான விளக்ககரரும் ஆவார். கிறிஸ்து தம்முடைய போதனைகளை விளக்கும்போது, தம்மைக் கேட்டு நின்றவர்களின் கவனத்தை இயற்கையின் எளிய நியமங்களின்மேலும், அவர்கள் தினந்தோறும் கண்டு கையாண்டு வந்த பழக்கமான பொருள்களின்மேலும் திருப்பினார். இவ்வாறு அவர் அவர்களின் மனங்களை இயற்கையானவற்றிலிருந்து ஆவிக்குரியவற்றின்பால் நடத்தினார். அவருடைய உவமைகளின் பொருளை பலர் உடனடியாகப் பற்றிக்கொள்ளத் தவறினர்; ஆனால் மகா போதகர் ஆவிக்குரிய சத்தியங்களை இணைத்திருந்த பொருள்களோடு அவர்கள் நாளுக்கு நாள் தொடர்புகொண்டு வந்தபோது, சிலர் அவர் மனங்களில் பதியச் செய்ய நினைத்த தெய்வீக சத்தியத்தின் பாடங்களை உணர்ந்தனர்; இவர்கள் அவருடைய பணியின் சத்தியத்தினால் உறுதிப்படுத்தப்பட்டு, சுவிசேஷத்தினிடத்திற்கு மனந்திரும்பினர்.”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தொண்ணூற்று இரண்டு</dc:title>
  <dc:subject>மறைந்திருக்கும் வரலாற்றின் வெளிப்படுத்தல்: தானியேல் 11-இலிருந்து தீர்க்கதரிசன ஒத்திசைவுகளும் 144,000 பேரின் முத்திரையிடுதலும்</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