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தொண்ணூற்று நான்கு</w:t>
      </w:r>
    </w:p>
    <w:p>
      <w:pPr>
        <w:pStyle w:val="ArticleSubtitle"/>
        <w:jc w:val="left"/>
      </w:pPr>
      <w:r>
        <w:rPr>
          <w:rFonts w:ascii="Nirmala UI" w:hAnsi="Nirmala UI" w:eastAsia="Nirmala UI" w:cs="Nirmala UI"/>
        </w:rPr>
        <w:t>மக்கபேயரின் எதிரொலிகள்: டிரம்பின் வெற்றியும் மிருகத்தின் உருவத்திற்கான தீர்க்கதரிசனப் பாதையும்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மக்கபேயர்களால் பிரதிநிதித்துவப்படுத்தப்பட்ட வரிசை (அமெரிக்க ஐக்கிய நாடுகளில் உள்ள மததுரோகப் புராட்டஸ்டண்டியத்தை அடையாளப்படுத்துவது), கி.மு. 167-இல் மோதேயினில் கிரேக்க மதத்திற்கு எதிராகத் தங்கள் கிளர்ச்சியை ஆரம்பித்தது. அங்கே மக்கபேயர்கள், யூதர்கள்மேல் கிரேக்க மதத்தை வலுக்கட்டாயமாகத் திணிக்க அன்தியோகுஸ் எபிபானேஸ் செய்த முயற்சிகளை வென்றதோடு, அன்தியோகுசுடன் சேர்ந்து செயல்பட்டு வந்த யூதர்களின் தலைவரையும் கொன்றனர். இவ்வாறு, 2024 ஆம் ஆண்டின் தேர்தலில் “Religious Right” என அறியப்படும் வாக்காளர் அணியின் மூலம் பைடன் தோற்கடிக்கப்படுகிறார். 2024 ஆம் ஆண்டுத் தேர்தலின் வெற்றியை இந்த வரலாறு இவ்வாறு விவரிக்கிறது: மததுரோகப் புராட்டஸ்டண்டியம், RINO’s என அழைக்கப்படும் உலகமயவாதக் குடியரசுக் கட்சியினர்மேலும் மட்டுமல்லாமல், விழிப்புணர்வுவாதத்தின் மதத்தை தேசத்தின் மேல் வலுக்கட்டாயமாகத் திணிக்க முயலும் இறைமறுப்பு ஜனநாயகக் கட்சியினரின் முயற்சிகள்மேலும் வெற்றி பெறுகிறது.</w:t>
      </w:r>
    </w:p>
    <w:p>
      <w:pPr>
        <w:pStyle w:val="ArticleBody"/>
        <w:jc w:val="left"/>
      </w:pPr>
      <w:r>
        <w:rPr>
          <w:rFonts w:ascii="Nirmala UI" w:hAnsi="Nirmala UI" w:eastAsia="Nirmala UI" w:cs="Nirmala UI"/>
        </w:rPr>
        <w:t>மக்கபேயரின் வரிசையால் பிரதிநிதித்துவப்படுத்தப்பட்ட உள்மையான ஆவிக்குரியப் போர் 2015 ஆம் ஆண்டில் ஆரம்பமானது; அப்போது செல்வந்த தலைவன் உலகமயமாக்கலின் வல்லமைமிக்க நாகச் சக்திகளை எழுப்பினான்; மேலும், இரண்டு சாட்சிகளை வதைத்ததில் நாகத்தின் செயல்பாட்டில் 2021 ஜனவரி 6-ஐச் சார்ந்த பெலோசி விசாரணைகளும் அடங்கின. மோதேயீனும் மக்கபேயரின் கிளர்ச்சியும், 2024 நவம்பர் 5 அன்று மததுரோகமடைந்த புரொட்டஸ்டண்ட்துவத்தின் எதிர்கால வெற்றியை அடையாளப்படுத்துகின்றன. 2025 ஜனவரி 20-ஆம் தேதியிலான பதவியேற்பு கி.மு. 164-ஆண்டு மூலம் முன்மாதிரியாகக் காட்டப்பட்டது; அது இரண்டாம் ஆலயத்தின் மறுபிரதிஷ்டையைச் சுட்டிக்காட்டியது; அதே ஆண்டிலேயே (கி.மு. 164) அந்தியோகுஸ் எபிபானேஸ் இறந்தான். அந்தியோகுஸ் ஜனநாயகக் கட்சியையும், தங்களை குடியரசுக் கட்சியினராக அடையாளப்படுத்திக்கொள்ளும் அவர்களுடைய உலகமயமாக்கல் கூட்டாளிகளையும் பிரதிநிதித்துவப்படுத்துகிறான்; ஆனால், ஒரு பெண் ஆண் அல்லாததுபோல, அவர்கள் MAGA குடியரசுக் கட்சியினரே அல்ல.</w:t>
      </w:r>
    </w:p>
    <w:p>
      <w:pPr>
        <w:pStyle w:val="ArticleBody"/>
        <w:jc w:val="left"/>
      </w:pPr>
      <w:r>
        <w:rPr>
          <w:rFonts w:ascii="Nirmala UI" w:hAnsi="Nirmala UI" w:eastAsia="Nirmala UI" w:cs="Nirmala UI"/>
        </w:rPr>
        <w:t>பனியம் போருடன் முடிவுறும், பதிமூன்றாம் வசனம் முதல் பதினைந்தாம் வசனம் வரை சித்தரிக்கப்படும் அரசியல் போராட்டம், அந்த வரலாற்றில் வோக்-இஸமும் விசுவாசவிலகிய புராட்டஸ்தாந்த மதமும் இடையே நடைபெறும் மார்க்கப்போராட்டத்தோடு இணைந்தே செல்கிறது. கி.பி. 164-இல் இரண்டாம் ஆலயம் மறுபிரதிஷ்டை செய்யப்பட்டதினால் முன்னுரைக்கப்படும் 2025 ஆம் ஆண்டில் டிரம்பின் பதவியேற்புக்குப் பின், கி.மு. 161 முதல் கி.மு. 158 வரை ரோம் மற்றும் மக்கபேயர் செய்த கூட்டிணைப்பினால் குறிக்கப்படும் வகையில், விசுவாசவிலகிய புராட்டஸ்தாந்த திருச்சபையையும் தன் விசுவாசவிலகிய குடியரசுக் அரசாங்கத்தையும் ஒன்றிணைப்பதன் மூலம், மிருகத்தின் உருவத்தை நிகழ்மையாக அமைப்பதைக் அவர் தொடங்குவார். டிரம்ப் திருச்சபையையும் அரசையும் ஒன்றாகக் கூட்டி ஒரு கூட்டணிக்குள் கொண்டுவருவார்; அங்கே மத அம்சமே கட்டுப்பாட்டில் இருக்கும். பூமியின் மிருகம் கத்தோலிக்கத்தின் மிருகத்தின் உருவத்தை அமைக்கும் தீர்க்கதரிசன வரலாற்றில், விசுவாசவிலகிய குடியரசுக் கொம்பும் விசுவாசவிலகிய புராட்டஸ்தாந்தக் கொம்பும் நித்திய ஜீவனின் கேள்வியில் தவறான பக்கத்தில் தங்கள் பரிசோதனைக் காலத்தின் பாத்திரத்தை நிரப்புவார்கள்.</w:t>
      </w:r>
    </w:p>
    <w:p>
      <w:pPr>
        <w:pStyle w:val="ArticleBody"/>
        <w:jc w:val="left"/>
      </w:pPr>
      <w:r>
        <w:rPr>
          <w:rFonts w:ascii="Nirmala UI" w:hAnsi="Nirmala UI" w:eastAsia="Nirmala UI" w:cs="Nirmala UI"/>
        </w:rPr>
        <w:t>கி.மு. 164 ஆம் ஆண்டில் நிகழ்ந்த இரண்டாம் ஆலயச் சுத்திகரிப்பால் பிரதிநிதித்துவப்படுத்தப்பட்ட பதவியேற்பிலிருந்து, கி.மு. 161 ஆம் ஆண்டிலிருந்து கி.மு. 158 ஆம் ஆண்டு வரையிலான யூதரும் ரோமரும் ஏற்படுத்திய உடன்படிக்கையால் பிரதிநிதித்துவப்படுத்தப்பட்ட மிருகத்தின் உருவத்தை உருவாக்கும் பணி ஆரம்பமாகிறது. 2024 நவம்பர் 5 அன்று (கி.மு. 167) டிரம்ப் மறுபடியும் தேர்ந்தெடுக்கப்படுவார்; மேலும் அவரது பதவியேற்பின் போது (கி.மு. 164), 1989 ஆம் ஆண்டிலுள்ள முடிவுக்காலத்திலிருந்து அவர் எட்டாவது அதிபராக ஆவார். இவ்வாறு அவர் எட்டாவதாவார்; அதாவது ஏழினுள் ஒருவனாக இருப்பார்; இது ஞாயிற்றுக்கிழமைச் சட்டத்தின் போது அவளுடைய கொல்லத்தக்க காயம் குணமாகும்போது வேதாகமத் தீர்க்கதரிசனத்தின் எட்டாவது ராஜ்யமாக ஆகும் பாப்பரச மிருகத்தை பிரதிபலிக்கிறது. அவரது பதவியேற்பு, கி.மு. 164 ஆம் ஆண்டில் மக்கபேயரால் இரண்டாம் ஆலயம் மறுபிரதிஷ்டை செய்யப்பட்டதினால் பிரதிநிதித்துவப்படுத்தப்பட்டது. மக்கபேயரின் கிளர்ச்சி அதற்கு மூன்று ஆண்டுகளுக்கு முன் “எதிர்ப்பு” என்று பொருள்படும் மோதேயீன் என்னும் ஊரில் தொடங்கியது; அது 2024 நவம்பர் 5 ஆம் தேதியிலான அவரது தேர்தல் வெற்றியைச் சுட்டிக்காட்டுகிறது.</w:t>
      </w:r>
    </w:p>
    <w:p>
      <w:pPr>
        <w:pStyle w:val="ArticleBody"/>
        <w:jc w:val="left"/>
      </w:pPr>
      <w:r>
        <w:rPr>
          <w:rFonts w:ascii="Nirmala UI" w:hAnsi="Nirmala UI" w:eastAsia="Nirmala UI" w:cs="Nirmala UI"/>
        </w:rPr>
        <w:t>கி.மு. 164ஆம் ஆண்டில், இரண்டாம் ஆலயத்தின் இரண்டாவது பிரதிஷ்டை நிகழ்ந்தது; இதனால் 2025 ஜனவரி 20 அன்று நடைபெறும் டிரம்பின் இரண்டாவது பதவியேற்பு முன்மாதிரியாகச் சுட்டிக்காட்டப்படுகிறது. அந்தக் கட்டத்தில், அவருக்கு முன்னிருந்த ஏழு அதிபர்களிலிருந்து உருவாகும் எட்டாவது அதிபராக அவர் அதிகாரப்பூர்வமாகிறான். கி.மு. 164ஆம் ஆண்டு, இரண்டாம் ஆலயத்தின் இரண்டாவது பிரதிஷ்டையைச் சுட்டிக்காட்டும் நினைவாக யூதமதத்தால் அனுசரிக்கப்படுகிறது.</w:t>
      </w:r>
    </w:p>
    <w:p>
      <w:pPr>
        <w:pStyle w:val="ArticleBody"/>
        <w:jc w:val="left"/>
      </w:pPr>
      <w:r>
        <w:rPr>
          <w:rFonts w:ascii="Nirmala UI" w:hAnsi="Nirmala UI" w:eastAsia="Nirmala UI" w:cs="Nirmala UI"/>
        </w:rPr>
        <w:t>பதவியேற்பு விழாவில்தான் டிரம்ப் ஏழினின்று எழும் எட்டாவனாகிறான்; அந்நேரத்திலிருந்து மிருகத்துக்கு ஒரு உருவத்தை அமைக்கும் பணியை ஆதரித்து சாத்தானிய அதிசயங்கள் நிகழும். எண் எட்டு உயிர்த்தெழுந்த மிருகத்தின் உருவத்திற்கான ஒரு குறியீடாகும்; மேலும் 161 கி.மு. மூலம் சித்தரிக்கப்படுவது போல, அந்த நேரத்தில்தான் அந்த உருவத்தின் அமைப்பு தொடங்குகிறது.</w:t>
      </w:r>
    </w:p>
    <w:p>
      <w:pPr>
        <w:pStyle w:val="ArticleBody"/>
        <w:jc w:val="left"/>
      </w:pPr>
      <w:r>
        <w:rPr>
          <w:rFonts w:ascii="Nirmala UI" w:hAnsi="Nirmala UI" w:eastAsia="Nirmala UI" w:cs="Nirmala UI"/>
        </w:rPr>
        <w:t>மிருகத்தின் உருவாக்கம் முதலில் அமெரிக்க ஐக்கிய நாடுகளில் நிறைவேற்றப்படுகிறது; அதன் பின் மிருகத்தின் உருவம் முழு உலகத்தின் மேல் வற்புறுத்தப்படுகிறது. மிருகத்திற்கான ஒரு உருவத்தை உலகம் ஏற்றுக்கொள்ளும்படி அமெரிக்க ஐக்கிய நாடுகள் வற்புறுத்தத் தொடங்கும் தொடக்கத்தில், அந்த உருவம் பேசவும், மிருகத்தின் உருவத்தை வணங்காதவர்களாயிருப்போரில் எத்தனை பேரோ அவர்களை மரணத்துக்குக் கொடுக்கும்படியாகவும் செய்யும் அந்தக் காலத்தில், அமெரிக்க ஐக்கிய நாடுகள் அப்போதுதான் ஒரு ஞாயிற்றுக்கிழமைச் சட்டத்தை நிறைவேற்றி, மூவகை ஐக்கியத்தை உருவாக்கியிருக்கும். ஞாயிற்றுக்கிழமைச் சட்டம் அமலுக்கு வரும் வேளையில் அந்த மூவகை ஐக்கியம் நிலைபெற்றிருக்கும்; அப்பொழுது சாத்தானின் அதிசயகரமான செயற்பாட்டிற்கான காலமும் வந்திருக்கும்; ஏனெனில் சாத்தான் கிறிஸ்துவைப் போலத் தோன்றி, உலகமெங்கும் மிருகத்தின் உலகளாவிய உருவத்தையும் ஞாயிற்றுக்கிழமை ஆராதனையையும் ஏற்றுக்கொள்ளச் செய்வதற்காக அற்புதங்களை நிகழ்த்துவான். அந்த நிலையில் டிரம்ப் பத்து ராஜாக்களின் தலைவராக ஆகிறான்.</w:t>
      </w:r>
    </w:p>
    <w:p>
      <w:pPr>
        <w:pStyle w:val="ArticleBody"/>
        <w:jc w:val="left"/>
      </w:pPr>
      <w:r>
        <w:rPr>
          <w:rFonts w:ascii="Nirmala UI" w:hAnsi="Nirmala UI" w:eastAsia="Nirmala UI" w:cs="Nirmala UI"/>
        </w:rPr>
        <w:t>ஆகையால், விரைவில் வரவிருக்கும் ஞாயிறு சட்டத்தின் போது நிகழும் மும்மடங்கு ஐக்கியத்தில் நிறைவேறும் பத்து ராஜாக்களின் முதன்மை ராஜாவாக டிரம்பின் பதவியேற்பு, ஜனவரி 20, 2025 அன்று ஏழில் ஒருவனாகிய எட்டாவது ஜனாதிபதியாக டிரம்பின் பதவியேற்பினால் முன்குறிக்கப்பட்டுள்ளது. அமெரிக்க ஐக்கிய நாடுகளில் மிருகத்தின் உருவாக்கம் நிறைவு பெறும் அந்த ஞாயிறு சட்டத்தின் போது, பாப்பரச மிருகமும் ஏழில் ஒருவனாகிய எட்டாவது ஆகிறது. ஆகையால், ஏழில் ஒருவனாகிய எட்டாவது ஆக டிரம்ப் மாறுவதுடன் மிருகத்தின் உருவச் சோதனைக்காலம் தொடங்குகிறது; அந்தக் காலம் முடிவுறும் போது, பாப்பரச ஆட்சியும் ஏழில் ஒருவனாகிய எட்டாவது ஆகிறது; ஏனெனில் ஆல்பாவும் ஒமேகாவும் முடிவை ஆரம்பத்தினால் விளக்குகின்றன.</w:t>
      </w:r>
    </w:p>
    <w:p>
      <w:pPr>
        <w:pStyle w:val="ArticleBody"/>
        <w:jc w:val="left"/>
      </w:pPr>
      <w:r>
        <w:rPr>
          <w:rFonts w:ascii="Nirmala UI" w:hAnsi="Nirmala UI" w:eastAsia="Nirmala UI" w:cs="Nirmala UI"/>
        </w:rPr>
        <w:t>சாத்தானிய அற்புதங்கள் டிரம்பின் பதவியேற்பில் ஆரம்பிக்கின்றன; அப்போது மிருகத்தின் உருவம் உருவாக்கப்படும் காலப்பகுதி ஆரம்பமாகிறது; மேலும் அது, அமெரிக்க ஐக்கிய நாடுகளில் மிருகத்தின் உருவம் உருவாக்கப்படும் காலப்பகுதியின் முடிவில் ஆரம்பிக்கும் சாத்தானின் அதிசயமான செயற்பாட்டைக் குறிக்கிறது. டிரம்பின் பதவியேற்பு அந்தக் காலப்பகுதியின் தொடக்கத்தைக் குறிக்கிறது; மேலும் ஐக்கிய நாடுகள் சபையின் பத்து அரசர்களின் பிரதான அரசனாக அவர் பதவியேற்பது அந்தக் காலப்பகுதியின் முடிவைக் குறிக்கிறது. மிருகத்தின் உருவத்தின் உருவாக்கத்தைத் தொடங்கிவைக்கும் தொடக்கமும் முடிவும் ஆகிய இந்த இரு பதவியேற்புகளிலும், முதலில் அமெரிக்க ஐக்கிய நாடுகளில், பின்னர் முழு உலகிலும் அது நடைபெறுகிறது.</w:t>
      </w:r>
    </w:p>
    <w:p>
      <w:pPr>
        <w:pStyle w:val="ArticleBody"/>
        <w:jc w:val="left"/>
      </w:pPr>
      <w:r>
        <w:rPr>
          <w:rFonts w:ascii="Nirmala UI" w:hAnsi="Nirmala UI" w:eastAsia="Nirmala UI" w:cs="Nirmala UI"/>
        </w:rPr>
        <w:t>கூட்டணியின் செயல், அல்லது கி.மு. 161 முதல் கி.மு. 158 வரை நிகழ்ந்த ரோமாவுடனான இணைவு, இந்த வரலாற்றை அடையாளப்படுத்துகிறது; அது பதினாறாம் வசனத்தில் வரும் ஞாயிற்றுக்கிழமைச் சட்டத்தில் நிறைவடைகிறது. பாப்பரசர் முறைக்கான ஒரு சாயலாகிய அரசாங்கத்தை அமல்படுத்தும் இறுதியான பணி, மிருகத்தின் சாயல் உருவாக்கப்படுதலாகத் தொடங்குகிறது; மேலும் தமது அரசியல் வெற்றியில் மததுரோகப் புராட்டஸ்தாந்தர்களால் வழங்கப்பட்ட அரசியல் உதவிகளுக்குப் பதிலளிக்கும் வகையில் டிரம்ப் அதை முன்னெடுக்கிறார்.</w:t>
      </w:r>
    </w:p>
    <w:p>
      <w:pPr>
        <w:pStyle w:val="ArticleBody"/>
        <w:jc w:val="left"/>
      </w:pPr>
      <w:r>
        <w:rPr>
          <w:rFonts w:ascii="Nirmala UI" w:hAnsi="Nirmala UI" w:eastAsia="Nirmala UI" w:cs="Nirmala UI"/>
        </w:rPr>
        <w:t>இந்த தீர்க்கதரிசனக் கட்டமைப்பு நாற்பதாம் வசனத்தின் மறைந்த வரலாற்றில் பொருத்தப்பட வேண்டும். தானியேல் பதினொன்றாம் அதிகாரத்தின் இரண்டாம் வசனத்திலிருந்து மூன்றாம் வசனம் வரையான மறைந்த வரலாறும் அந்தக் கட்டமைப்பின்மேல் பொருத்தப்பட வேண்டும். வெளிப்படுத்தல் பதினொன்றாம் அதிகாரத்தின் இரு சாட்சிகளின் தீர்க்கதரிசன வரலாறும் அந்தக் கட்டமைப்பின்மேல் பொருத்தப்பட வேண்டும். இந்த மூன்று கோடுகளையும் நாற்பதாம் வசனத்தின் மறைந்த வரலாற்றில் ஒன்றிணைப்பதன் மூலம், யூதா கோத்திரத்தின் சிங்கம், கடைசி நாட்கள் வரையிலும் முத்திரையிடப்பட்டிருந்த தானியேலின் தீர்க்கதரிசனத்தின் அந்தப் பகுதியை முத்திரை நீக்குகிறது.</w:t>
      </w:r>
    </w:p>
    <w:p>
      <w:pPr>
        <w:pStyle w:val="ArticleScripture"/>
        <w:jc w:val="left"/>
      </w:pPr>
      <w:r>
        <w:rPr>
          <w:rFonts w:ascii="Nirmala UI" w:hAnsi="Nirmala UI" w:eastAsia="Nirmala UI" w:cs="Nirmala UI"/>
        </w:rPr>
        <w:t>நகரத்தில் எக்காளம் ஊதப்பட்டால் மக்கள் அஞ்சாதிருப்பார்களோ? ஒரு நகரத்தில் தீமை நிகழ்ந்தால், கர்த்தர் அதைப் பண்ணாதிருப்பாரோ? நிச்சயமாக, கர்த்தராகிய ஆண்டவர் தமது இரகசியத்தைத் தமது ஊழியக்காரரான தீர்க்கதரிசிகளுக்கு வெளிப்படுத்தாமல் எதையும் செய்யார். சிங்கம் கர்ஜித்தது; யார் அஞ்சாமல் இருப்பார்? கர்த்தராகிய ஆண்டவர் உரைத்தார்; யார் தீர்க்கதரிசனம் சொல்லாமல் இருப்பார்? அஷ்தோத்தின் அரமனைகளிலும், எகிப்து தேசத்தின் அரமனைகளிலும் அறிவித்து, “சமாரியாவின் மலைகளின்மேல் கூடிவாருங்கள்; அதன் நடுவில் இருக்கிற பெரிய கலகங்களையும், அதன் நடுவில் இருக்கிற ஒடுக்கப்பட்டவர்களையும் பாருங்கள்” என்று சொல்லுங்கள். ஆமோஸ் 3:6–9.</w:t>
      </w:r>
    </w:p>
    <w:p>
      <w:pPr>
        <w:pStyle w:val="ArticleBody"/>
        <w:jc w:val="left"/>
      </w:pPr>
      <w:r>
        <w:rPr>
          <w:rFonts w:ascii="Nirmala UI" w:hAnsi="Nirmala UI" w:eastAsia="Nirmala UI" w:cs="Nirmala UI"/>
        </w:rPr>
        <w:t>தானியேல் 11 ஆம் அதிகாரத்தின் நாற்பதாம் வசனத்தின் மறைந்த வரலாற்றின் உட்பகுதியில் பிரதிநிதித்துவப்படுத்தப்பட்டுள்ள முத்திரை நீக்கப்பட்ட செய்தி, முத்திரையிடும் செய்தியே ஆகும்; மேலும் ஆமோஸ், ஒரு நகரத்தில் எக்காளம் ஊதப்படுமோ, சிங்கம் கர்ஜிக்குமோ என்று வினாவுரைப் பொருளுடைய கேள்வியை எழுப்புகிறார்; அதன் பின்பு, தேவன் முதலில் தமது தாசர்களாகிய தீர்க்கதரிசிகளுக்குத் அதை வெளிப்படுத்தாமல் எதையும் செய்யமாட்டார் என்று அவர் கூறும்போது, ஆமோஸ் அதற்கான பதிலையும் அளிக்கிறார். தேவபக்தியான பயத்தை உண்டாக்கும்படி வடிவமைக்கப்பட்டிருந்த அந்த எக்காளச் செய்தி, நகரத்திலுள்ள தீமையையும் அடையாளப்படுத்தும் என்றும், அது அஷ்தோத், எகிப்து, சமாரியா ஆகிய இடங்களில் அறிவிக்கப்பட வேண்டியதாய் இருந்தது என்றும் அவர் உட்படுத்துகிறார்; இவை நவீன பாபிலோனின் மூவகை அமைப்பை பிரதிநிதித்துவப்படுத்துகின்றன. முத்திரையிடும் செய்தியில் பிரதிநிதித்துவப்படுத்தப்பட்ட நிகழ்வுகளுக்கு முன்னரே, முத்திரையிடும் எக்காளச் செய்தி முழு உலகத்திற்கும் அறிவிக்கப்பட வேண்டியதாக இருந்தது. முத்திரையிடும் செய்தியாகிய அந்த எக்காளச் செய்தி “சத்தியம்” எனும் கையொப்பத்தைத் தாங்குகிறது; ஏனெனில் முத்திரையிடும் காலம் மூன்றாம் ஐயோவின் எக்காளத்தின் மூன்று ஊதல்களின் மேல் அமைக்கப்பட்டுள்ளது.</w:t>
      </w:r>
    </w:p>
    <w:p>
      <w:pPr>
        <w:pStyle w:val="ArticleBody"/>
        <w:jc w:val="left"/>
      </w:pPr>
      <w:r>
        <w:rPr>
          <w:rFonts w:ascii="Nirmala UI" w:hAnsi="Nirmala UI" w:eastAsia="Nirmala UI" w:cs="Nirmala UI"/>
        </w:rPr>
        <w:t>எக்காளம் முதலில் 2001 செப்டம்பர் 11 அன்று முத்திரையிடுதலின் ஆரம்பத்தைச் சுட்டிக்காட்டியது; கடைசியானது, விரைவில் வரவிருக்கும் ஞாயிற்றுக்கிழமைச் சட்டத்தின் போது, மகா நிலநடுக்கத்தில் மூன்றாம் ஐயோ திடீரென வரும்போது, முத்திரையிடுதலின் முடிவைச் சுட்டிக்காட்டுகிறது. நடுவிலான ஊதல் 2023 அக்டோபர் 7 அன்று நிகழ்ந்தது; அப்போது பண்டைய மகிமையுள்ள தேசம், மூன்றாம் ஐயோவின் இஸ்லாமிலிருந்து வந்த திடீர் தாக்குதலால் தாக்கப்பட்டது; இதுபோலவே, 2001 ஆம் ஆண்டில் நவீன மகிமையுள்ள தேசமும் மூன்றாம் ஐயோவின் இஸ்லாமிலிருந்து வந்த திடீர் தாக்குதலால் தாக்கப்பட்டது; மேலும், விரைவில் வரவிருக்கும் ஞாயிற்றுக்கிழமைச் சட்டத்தின் போது நிகழவிருக்கும் அந்த மூன்று ஊதல்களின் கடைசியிலும் அதேபோல இருக்கும். பண்டைய மகிமையுள்ள தேசத்தின் மீது நிகழ்ந்த அந்த நடுவிலான திடீர் தாக்குதல், மெய்யான இஸ்ரவேலின் மீது நிகழ்ந்ததாகும்; அது மேசியாவைச் சிலுவையில் அறையச் செய்த கலகத்தின் ஒரு சின்னமாகும்.</w:t>
      </w:r>
    </w:p>
    <w:p>
      <w:pPr>
        <w:pStyle w:val="ArticleBody"/>
        <w:jc w:val="left"/>
      </w:pPr>
      <w:r>
        <w:rPr>
          <w:rFonts w:ascii="Nirmala UI" w:hAnsi="Nirmala UI" w:eastAsia="Nirmala UI" w:cs="Nirmala UI"/>
        </w:rPr>
        <w:t>ஆமோஸின் எக்காளச் செய்தி முழு உலகத்திற்கும் அறிவிக்கப்படும்; அந்தச் செய்தியை வெளியிடும் வேலை 2023 ஜூலை மாதத்தின் இறுதியில் தொடங்கியது. அப்பொழுது யூதா கோத்திரத்தின் சிங்கம் கர்ஜித்தது; அப்படியிருக்க, யார் பயப்படாமல் இருப்பார்? மேலும், ஒரு இலட்சத்து நாற்பத்து நான்கு ஆயிரம் பேரின் முத்திரையிடும் காலத்துடன் தொடர்புடைய நிகழ்வுகள் இப்போது பூமியெங்கும் வெளிப்படுத்தப்பட்டுக் கொண்டிருக்கின்றன என்பதை மறுக்கத் துணிவானவன் யார்? இக்கட்டுரைகள் இப்போது நூற்று இருபதுக்கும் மேற்பட்ட நாடுகளிலும், அறுபதுக்கும் மேற்பட்ட மொழிகளிலும் உள்ளன; அவை வாசிக்கப்படவோ அல்லது கேட்கப்படவோ முடியும்.</w:t>
      </w:r>
    </w:p>
    <w:p>
      <w:pPr>
        <w:pStyle w:val="ArticleScripture"/>
        <w:jc w:val="left"/>
      </w:pPr>
      <w:r>
        <w:rPr>
          <w:rFonts w:ascii="Nirmala UI" w:hAnsi="Nirmala UI" w:eastAsia="Nirmala UI" w:cs="Nirmala UI"/>
        </w:rPr>
        <w:t>இந்த தீர்க்கதரிசனத்தின் வார்த்தைகளை வாசிப்பவனும், அவைகளைச் செவிகொள்பவர்களும், அதில் எழுதப்பட்டவற்றைக் கைக்கொள்ளுகிறவர்களும் பாக்கியவான்கள்; ஏனெனில் காலம் சமீபத்தில் உள்ளது. வெளிப்படுத்தின விசேஷம் 1:3.</w:t>
      </w:r>
    </w:p>
    <w:p>
      <w:pPr>
        <w:pStyle w:val="ArticleBody"/>
        <w:jc w:val="left"/>
      </w:pPr>
      <w:r>
        <w:rPr>
          <w:rFonts w:ascii="Nirmala UI" w:hAnsi="Nirmala UI" w:eastAsia="Nirmala UI" w:cs="Nirmala UI"/>
        </w:rPr>
        <w:t>ஜெபங்களும் தூபமும் கலந்து பலிபீடத்திலிருந்து எடுக்கப்பட்ட அக்கினி, ஏழாவது மற்றும் இறுதியான முத்திரை அகற்றப்படும்போது பூமிக்குத் தூக்கி எறியப்பட்டபோது, சத்தங்களும், இடிமுழக்கங்களும், மின்னல்களும், ஒரு மகாபூகம்பமும் உண்டாயின. எசேக்கியேல் ஒன்பதாம் அதிகாரத்தில் பெருமூச்சிட்டு அழுகிற பரிசுத்தவர்கள்மேல் நள்ளிரவு கூக்குரலின் செய்தி அக்கினியாக இறக்கிவிடப்படுவதன் விளைவாக அந்த மகாபூகம்பம் ஏற்படுகிறது; பெந்தெகொஸ்தே நாளில் அக்கினி இறங்கியதுபோலவே. அந்த அக்கினி, அப்பொழுது ஒவ்வொரு ஜாதிக்கும், குலத்துக்கும், நாவுக்கும், ஜனத்திற்கும் எடுத்துச் செல்லப்பட்ட ஒரு செய்தியைச் சுட்டிக்காட்டியது; இக்கட்டுரைகளும் அப்படியே. அந்த அக்கினி, அந்தச் செய்தியை அநேக மொழிகளில் எடுத்துரைக்கும் திறனைச் சுட்டிக்காட்டியது; இக்கட்டுரைகளும் அப்படியே. இக்கட்டுரைகள் விரைவில் நிகழப்போகிறதை முன்கூட்டியே அடையாளப்படுத்துகின்றன; ஏனெனில், கர்த்தர் தமது தீர்க்கதரிசன வார்த்தையின் மூலம் தமது செயல்களை முன்பே வெளிப்படுத்தாமல் எதையும் செய்யமாட்டார்.</w:t>
      </w:r>
    </w:p>
    <w:p>
      <w:pPr>
        <w:pStyle w:val="ArticleScripture"/>
        <w:jc w:val="left"/>
      </w:pPr>
      <w:r>
        <w:rPr>
          <w:rFonts w:ascii="Nirmala UI" w:hAnsi="Nirmala UI" w:eastAsia="Nirmala UI" w:cs="Nirmala UI"/>
        </w:rPr>
        <w:t>வானங்களே, செவிகொடுத்து கேளுங்கள்; நான் பேசுவேன். பூமியே, என் வாயின் வார்த்தைகளைக் கேள். என் போதனை மழையைப்போல் பொழியட்டும்; என் சொற்கள் பனித்துளியைப்போல் சிந்தட்டும்; இளமையான பசுந்தழையின் மேல் பெய்யும் மென்மழையைப்போலும், புல்லின் மேல் பொழியும் பெருமழையைப்போலும் இருப்பட்டும். ஏனெனில் நான் கர்த்தருடைய நாமத்தை அறிவிப்பேன்; நீங்கள் எங்கள் தேவனுக்குப் மகிமையைச் செலுத்துங்கள். அவர் கன்மலை; அவருடைய கிரியை பரிபூரணமானது; அவருடைய வழிகளெல்லாம் நியாயமுள்ளவைகள். அவர் சத்தியமுள்ள தேவன்; அக்கிரமமற்றவர்; அவர் நீதிமானும் செம்மையானவருமாவார். அவர்கள் தங்களைத் தாங்களே கெடுத்துக்கொண்டார்கள்; அவர்களின் களங்கம் அவருடைய பிள்ளைகளின் களங்கமல்ல; அவர்கள் வக்கிரமும் கோணலுமான சந்ததி. உபாகமம் 32:1–5.</w:t>
      </w:r>
    </w:p>
    <w:p>
      <w:pPr>
        <w:pStyle w:val="ArticleBody"/>
        <w:jc w:val="left"/>
      </w:pPr>
      <w:r>
        <w:rPr>
          <w:rFonts w:ascii="Nirmala UI" w:hAnsi="Nirmala UI" w:eastAsia="Nirmala UI" w:cs="Nirmala UI"/>
        </w:rPr>
        <w:t>இப்போது பின்மழையின் “போதகம்” கர்த்தரால் வெளியிடப்பட்டு வருகிறது; மேலும், நடுநிசி அழுகை–பின்மழைச் செய்தியை அமைத்துள்ள போதகங்கள் “கர்த்தருடைய நாமத்தின்” மீது அடிப்படையாகக் கொண்டுள்ளன. அவருடைய நாமம் “சத்தியம்”; அவர் பால்மோனி, அதிசயமான எண்ணுநர்; அவர் அதிசயமான மொழியாளர்; அவர் ஆல்பாவும் ஓமேகாவும் ஆவார்; அவர் தேவனுடைய குமாரனும் மனுஷகுமாரனும் ஆவார்; அவர் மகா ஆசாரியர்; அவர் யூதா கோத்திரத்தின் சிங்கம்; மேலும் அவர் பிரதான தூதனாகிய மீகாயேல் ஆவார். கிறிஸ்துவின் இந்நாமங்கள் அனைத்தும், கிருபைக்காலம் முடிவுறுவதற்கு முன்பாக முத்திரை நீக்கப்படுகிற இயேசு கிறிஸ்துவின் வெளிப்பாட்டின் பிரிக்கமுடியாத அங்கமாக இருக்கின்றன; மேலும், 2023 ஜூலை மாதத்தின் இறுதியிலிருந்து உலகம் முழுவதும் வெளியிடப்பட்ட கட்டுரைகளின் பிரிக்கமுடியாத அங்கமாகவும் இருக்கின்றன. “காதுள்ளவன் எவனோ, ஆவியானவர் சபைகளுக்குச் சொல்லுகிறதைக் கேட்கக்கடவன்.”</w:t>
      </w:r>
    </w:p>
    <w:p>
      <w:pPr>
        <w:pStyle w:val="ArticleBody"/>
        <w:jc w:val="left"/>
      </w:pPr>
      <w:r>
        <w:rPr>
          <w:rFonts w:ascii="Nirmala UI" w:hAnsi="Nirmala UI" w:eastAsia="Nirmala UI" w:cs="Nirmala UI"/>
        </w:rPr>
        <w:t>ஏழு முத்திரைகளால் முத்திரையிடப்பட்டுள்ள புத்தகத்தைத் திறக்கும் உரிமையைப் பெற்றும், ஜெயங்கொண்டும் இருப்பவராகிய யூதா கோத்திரத்தின் சிங்கம், 1844 ஆம் ஆண்டு அக்டோபர் 22 அன்று அவர் அழுததுபோல இப்போது அழுகின்றார்; யார் அஞ்சாதிருப்பார்?</w:t>
      </w:r>
    </w:p>
    <w:p>
      <w:pPr>
        <w:pStyle w:val="ArticleScripture"/>
        <w:jc w:val="left"/>
      </w:pPr>
      <w:r>
        <w:rPr>
          <w:rFonts w:ascii="Nirmala UI" w:hAnsi="Nirmala UI" w:eastAsia="Nirmala UI" w:cs="Nirmala UI"/>
        </w:rPr>
        <w:t>அவன் சிங்கம் கர்ஜிப்பதுபோல் மகாசத்தத்தோடு கூவினான்; அவன் கூவியபோது, ஏழு இடிகள் தங்களுடைய சத்தங்களை எழுப்பின. அந்த ஏழு இடிகளும் தங்களுடைய சத்தங்களை எழுப்பியபோது, நான் எழுதப்போகிறவனாயிருந்தேன்; அப்பொழுது, “ஏழு இடிகள் உரைத்தவற்றை முத்திரையிட்டு வை; அவைகளை எழுதாதே” என்று வானத்திலிருந்து ஒரு சத்தம் என்னிடம் சொல்லுவதைக் கேட்டேன். வெளிப்படுத்தின விசேஷம் 10:3, 4.</w:t>
      </w:r>
    </w:p>
    <w:p>
      <w:pPr>
        <w:pStyle w:val="ArticleBody"/>
        <w:jc w:val="left"/>
      </w:pPr>
      <w:r>
        <w:rPr>
          <w:rFonts w:ascii="Nirmala UI" w:hAnsi="Nirmala UI" w:eastAsia="Nirmala UI" w:cs="Nirmala UI"/>
        </w:rPr>
        <w:t>தானியேல் பதினொன்றாம் அதிகாரம் நாற்பதாம் வசனத்தின் மறைவான வரலாற்றுடன் ஒத்திசைவாக இருக்கும் ஒரு பரிசுத்த வரலாறு என்பது, மத்தேயு இருபத்தைந்தாம் அதிகாரத்தின் பத்து கன்னியரின் உவமையின் நிறைவேற்றமாகவும், வெளிப்படுத்தின விசேஷம் பத்தாம் அதிகாரத்தின் ஏழு இடிமுழக்கங்களாகவும், ஆபகூக் இரண்டாம் அதிகாரமாகவும், எசேக்கியேல் பன்னிரண்டாம் அதிகாரம் இருபத்தொன்றாம் வசனம் முதல் இருபத்தெட்டாம் வசனம் வரையிலான பகுதியாகவும் நிறைவேறிய மில்லரைட் இயக்கத்தின் வரலாறாகும். அவர்களுடைய வரலாறு 1798 ஆம் ஆண்டில் முடிவுகாலத்தில் ஆரம்பமானது; அது 1989 ஆம் ஆண்டின் முடிவுகாலத்துடன் ஒத்திசைகிறது. வெளிப்படுத்தின விசேஷம் பத்தாம் அதிகாரத்தில், ஏழு இடிமுழக்கங்கள் தங்கள் சத்தங்களை உச்சரித்தன; ஆனால் அந்த ஏழு இடிமுழக்கங்கள் உச்சரித்ததை யோவான் எழுதுவதிலிருந்து தடுக்கப்பட்டான். அப்போஸ்தலனாகிய பவுல் மூன்றாம் வானத்தில், மனிதர்கள் எழுதுவதற்கு உரியதல்லாத காரியங்களைப் பார்த்தும் கேட்டும் இருந்தான்.</w:t>
      </w:r>
    </w:p>
    <w:p>
      <w:pPr>
        <w:pStyle w:val="ArticleScripture"/>
        <w:jc w:val="left"/>
      </w:pPr>
      <w:r>
        <w:rPr>
          <w:rFonts w:ascii="Nirmala UI" w:hAnsi="Nirmala UI" w:eastAsia="Nirmala UI" w:cs="Nirmala UI"/>
        </w:rPr>
        <w:t>அப்போஸ்தலனாகிய பவுல், தன் கிறிஸ்தவ அனுபவத்தின் ஆரம்பத்திலேயே, இயேசுவின் பின்பற்றிகளைக் குறித்து தேவனுடைய சித்தத்தை அறிந்து கொள்ளச் சிறப்பான வாய்ப்புகளைப் பெற்றான். அவன் “மூன்றாம் வானமட்டும்” “பரதீசுக்குள்” “எடுத்துக்கொள்ளப்பட்டு, மனுஷன் சொல்லத்தகாத, உச்சரிக்கக் கூடாத வார்த்தைகளைக்” கேட்டான். தமக்குக் “கர்த்தரால்” அநேக “தரிசனங்களும் வெளிப்பாடுகளும்” கொடுக்கப்பட்டிருந்தன என்று அவனே ஒப்புக்கொண்டான். சுவிசேஷ சத்தியத்தின் கொள்கைகள் பற்றிய அவனுடைய புரிதல் “மிக உயர்ந்த அப்போஸ்தலர்களுடைய” புரிதலுக்கு ஈடானதாக இருந்தது. 2 கொரிந்தியர் 12:2, 4, 1, 11. “அறிவுக்கு எட்டாத கிறிஸ்துவின் அன்பின்” “அகலமும், நீளமும், ஆழமும், உயரமும்” என்ன என்பதை அவன் தெளிவாகவும் முழுமையாகவும் உணர்ந்திருந்தான். எபேசியர் 3:18, 19. அப்போஸ்தலர் செயல்கள், 469.</w:t>
      </w:r>
    </w:p>
    <w:p>
      <w:pPr>
        <w:pStyle w:val="ArticleBody"/>
        <w:jc w:val="left"/>
      </w:pPr>
      <w:r>
        <w:rPr>
          <w:rFonts w:ascii="Nirmala UI" w:hAnsi="Nirmala UI" w:eastAsia="Nirmala UI" w:cs="Nirmala UI"/>
        </w:rPr>
        <w:t>எல்லா தீர்க்கதரிசிகளும் கடைசி நாட்களைச் சுட்டிக்காட்டுகின்றனர்; மேலும், ஏழு இடிகள் தங்கள் சத்தங்களை “ஒலித்தபோது” யோவான் கேட்டதை எழுதுவதற்கு அவனுக்குத் தடைசெய்யப்பட்டது; அதுபோல, பவுல் மூன்றாம் வானத்தில் இருந்தபோது கண்டவற்றைப் பற்றி, ஒரு மனுஷன் “உச்சரிக்க” சட்டபூர்வமல்லாதவற்றை அறியும்படி அவன் செய்யப்பட்டது. “ஏழு இடிகள்” மூலம் பிரதிநிதித்துவப்படுத்தப்பட்ட சத்தியம், யூதா கோத்திரத்தின் சிங்கம் அந்தச் சத்தியத்தை முத்திரை நீக்கித் திறக்கத் தேர்ந்தெடுக்கும் வரையில் முத்திரையிட்டு மூடப்பட்டிருக்க வேண்டியதாக இருந்தது.</w:t>
      </w:r>
    </w:p>
    <w:p>
      <w:pPr>
        <w:pStyle w:val="ArticleBody"/>
        <w:jc w:val="left"/>
      </w:pPr>
      <w:r>
        <w:rPr>
          <w:rFonts w:ascii="Nirmala UI" w:hAnsi="Nirmala UI" w:eastAsia="Nirmala UI" w:cs="Nirmala UI"/>
        </w:rPr>
        <w:t>அது பகுதியளவில் சகோதரி வைட்டிற்கு முத்திரை நீக்கப்பட்டதாக இருந்தது; ஏனெனில், அது முதல் மற்றும் இரண்டாம் தூதர்களின் செய்திகளின் வரலாற்றில் “நடைபெறவிருந்த நிகழ்வுகளை” பிரதிநிதித்துவப்படுத்துகிறது என்றும், மேலும் அது “தமக்குரிய வரிசையில் வெளிப்படுத்தப்படவிருந்த எதிர்கால நிகழ்வுகளையும்” குறிக்கிறது என்றும் அவர் அடையாளம் கண்டார். அப்போது வெளிப்படுத்தப்பட்டது, “எதிர்கால நிகழ்வுகளோடு” தொடர்புடைய ஒரு முன்னறிவிப்பாக இருந்தது. மேலும், “ஏழு இடிமுழக்கங்கள்” முத்திரையிடப்பட்டிருப்பது, தானியேல் புத்தகம் முத்திரையிடப்பட்டிருப்பதினால் முன்மாதிரியாகக் காட்டப்பட்டதாக அவருக்குப் போதிக்கப்பட்டது.</w:t>
      </w:r>
    </w:p>
    <w:p>
      <w:pPr>
        <w:pStyle w:val="ArticleScripture"/>
        <w:jc w:val="left"/>
      </w:pPr>
      <w:r>
        <w:rPr>
          <w:rFonts w:ascii="Nirmala UI" w:hAnsi="Nirmala UI" w:eastAsia="Nirmala UI" w:cs="Nirmala UI"/>
        </w:rPr>
        <w:t>“யோவானுக்குக் கொடுக்கப்பட்டு, ஏழு இடிமுழக்கங்களில் வெளிப்படுத்தப்பட்ட அந்த விசேஷ ஒளி, முதல் மற்றும் இரண்டாம் தூதர்களின் செய்திகளின் கீழ் நடைபெறவிருந்த நிகழ்வுகளின் ஒரு விவரணையாக இருந்தது....”</w:t>
      </w:r>
    </w:p>
    <w:p>
      <w:pPr>
        <w:pStyle w:val="ArticleScripture"/>
        <w:jc w:val="left"/>
      </w:pPr>
      <w:r>
        <w:rPr>
          <w:rFonts w:ascii="Nirmala UI" w:hAnsi="Nirmala UI" w:eastAsia="Nirmala UI" w:cs="Nirmala UI"/>
        </w:rPr>
        <w:t>“இந்த ஏழு இடிகள் தங்களுடைய சத்தங்களை உதிர்த்த பின்பு, சிறிய புத்தகத்தைப் பற்றிய நிலையில் தானியேலுக்கு வந்ததுபோல யோவானுக்கும் இந்தக் கட்டளை வருகிறது: ‘ஏழு இடிகள் உதிர்த்தவற்றை முத்திரையிட்டு மூடிவை.’ இவை எதிர்கால நிகழ்வுகளைச் சார்ந்தவை; அவை தக்க வரிசையில் வெளிப்படுத்தப்படும்.” The Seventh-day Adventist Bible Commentary, volume 7, 971.</w:t>
      </w:r>
    </w:p>
    <w:p>
      <w:pPr>
        <w:pStyle w:val="ArticleBody"/>
        <w:jc w:val="left"/>
      </w:pPr>
      <w:r>
        <w:rPr>
          <w:rFonts w:ascii="Nirmala UI" w:hAnsi="Nirmala UI" w:eastAsia="Nirmala UI" w:cs="Nirmala UI"/>
        </w:rPr>
        <w:t>“ஏழு இடிகள்” என்பது “வரி வரியாக” என்ற முறைமையே பின்னாள் மழையின் செய்தி என்பதை நிரூபித்து நிலைநிறுத்திய ஒரு அடையாளம் என்ற புரிதல், 1989-இல் தொடங்கிய முடிவுகாலத்தில் அறியப்பட்டது; ஆனால் 2001 செப்டம்பர் 11-க்குப் பிறகு, அந்த இரண்டு இயக்கங்களின் மீளுரைப்பின் முக்கியத்துவம் நிகழ்காலச் சோதனைச் சத்தியமாக ஆனது.</w:t>
      </w:r>
    </w:p>
    <w:p>
      <w:pPr>
        <w:pStyle w:val="ArticleBody"/>
        <w:jc w:val="left"/>
      </w:pPr>
      <w:r>
        <w:rPr>
          <w:rFonts w:ascii="Nirmala UI" w:hAnsi="Nirmala UI" w:eastAsia="Nirmala UI" w:cs="Nirmala UI"/>
        </w:rPr>
        <w:t>ஒரு இலட்சத்து நாற்பத்திநாலாயிரம் பேரின் வரலாற்றில் மில்லரைட் வரலாறு மீண்டும் நிகழ்வதே, அந்த தேதியில் உறுதிப்படுத்தப்பட்ட முதன்மை விதியாக இருந்தது; அதுபோலவே, மில்லரைட்களின் முதன்மை விதி 1840 ஆகஸ்ட் 11 அன்று உறுதிப்படுத்தப்பட்டது. மில்லரைட்களுக்காக, ஒரு நாள் ஒரு ஆண்டைக் குறிக்கிறது என்ற முதன்மை விதி 1840 ஆகஸ்ட் 11 அன்று உறுதிப்படுத்தப்பட்டது; மேலும், “வரி மேலே வரி” என, எல்லா சீர்திருத்த இயக்கங்களும் ஒன்றுக்கொன்று மாதிரியாக இருப்பதைக் அடையாளப்படுத்தும் முதன்மை விதி 2001 செப்டம்பர் 11 அன்று உறுதிப்படுத்தப்பட்டது. அந்தச் சத்தியத்திற்குச் சாட்சியாக, “ஏழு இடிமுழக்கங்கள்” அந்நேரத்தில் முத்திரை நீக்கப்பட்டன.</w:t>
      </w:r>
    </w:p>
    <w:p>
      <w:pPr>
        <w:pStyle w:val="ArticleBody"/>
        <w:jc w:val="left"/>
      </w:pPr>
      <w:r>
        <w:rPr>
          <w:rFonts w:ascii="Nirmala UI" w:hAnsi="Nirmala UI" w:eastAsia="Nirmala UI" w:cs="Nirmala UI"/>
        </w:rPr>
        <w:t>ஏதாவதொரு காரியத்தின் முடிவை இயேசு எப்போதும் அதன் ஆரம்பத்தின் மூலம் விளக்குகிறார்; மேலும் செப்டம்பர் 11, 2001, முத்திரையிடும் செயல்முறையின் ஆரம்பமாக இருப்பதனால், அது முத்திரையிடும் செயல்முறையின் முடிவையும் அடையாளப்படுத்துகிறது. யூதா கோத்திரத்தின் சிங்கம், 2023 ஜூலை மாதத்தில் உலர்ந்த எலும்புகளாயிருந்த மரித்தோரை எழுப்பத் தொடங்கியபோது, “ஏழு இடி முழக்கங்கள்” என்பதின் மற்றொரு அம்சத்தை முத்திரை நீக்கினார்; ஏனெனில் அப்போது, “சத்தியம்” உடன் ஒத்திசைவாக, “ஏழு இடி முழக்கங்கள்” என்பவை முதல் மற்றும் கடைசி ஏமாற்றங்களின் மில்லரைட் வரலாற்றையும் குறியீட்டுருவாக பிரதிநிதித்துவப்படுத்துகின்றன என்றும், அதில் நடுநிசி முழக்கத்தின் கலகம் நடுப்பகுதி வழிக்குறியாக அமைந்துள்ளது என்றும் அவர் அடையாளப்படுத்தினார்.</w:t>
      </w:r>
    </w:p>
    <w:p>
      <w:pPr>
        <w:pStyle w:val="ArticleBody"/>
        <w:jc w:val="left"/>
      </w:pPr>
      <w:r>
        <w:rPr>
          <w:rFonts w:ascii="Nirmala UI" w:hAnsi="Nirmala UI" w:eastAsia="Nirmala UI" w:cs="Nirmala UI"/>
        </w:rPr>
        <w:t>இவ்வாறு செய்வதன் மூலம், 2020 ஜூலை 18-ன் வரலாற்றில் விரைவில் வரவிருக்கும் ஞாயிற்றுக்கிழமைச் சட்டம் வரையிலும் “ஏழு இடி முழக்கங்கள்” மீண்டும் நிகழ்கின்றன என்பதை அவர் வெளிப்படுத்தினார். 2020 ஜூலை 18-ன் ஏமாற்றம் முதல் வழிக்குறியாகவும், விரைவில் வரவிருக்கும் ஞாயிற்றுக்கிழமைச் சட்டத்தின் ஏமாற்றம் “சத்தியம்” எனப்படும் மூன்று வழிக்குறிகளில் கடைசியாயும் இருந்து, முத்திரையிடும் காலத்தின் முடிவில் “ஏழு இடி முழக்கங்களை” அடையாளப்படுத்துகின்றன; இது, இப்போது யூதா கோத்திரத்தின் சிங்கமாகிய அவர் தமது செய்தியை முத்திரைநீக்கி உலகமெங்கும் பிரசுரிக்கும்போது அவர் முழங்குகிறவராக இருப்பதனால், அந்தச் செய்தியை நிராகரிக்கும் மூடக் கன்னியருடன் தொடர்புபடுத்தப்பட்ட கிளர்ச்சியினால் பிரதிநிதித்துவப்படுத்தப்படுகிறது; ஏனெனில் அந்தச் செய்தி கடைசி நாட்களின் நடுராத்திரி முழக்கச் செய்தியே ஆகும்.</w:t>
      </w:r>
    </w:p>
    <w:p>
      <w:pPr>
        <w:pStyle w:val="ArticleBody"/>
        <w:jc w:val="left"/>
      </w:pPr>
      <w:r>
        <w:rPr>
          <w:rFonts w:ascii="Nirmala UI" w:hAnsi="Nirmala UI" w:eastAsia="Nirmala UI" w:cs="Nirmala UI"/>
        </w:rPr>
        <w:t>முத்திரையிடும் காலத்தின் தொடக்கத்தில், செப்டம்பர் 11, 2001 அன்று, வெளிப்படுத்தல் பதினெட்டாம் அதிகாரத்தின் தூதன் இறங்கிவந்து, பல விஷயங்களுள் ஒன்றாக “ஏழு இடிகள்” என்பதின் அர்த்தத்தைப் பற்றிய இன்னும் முழுமையான ஒரு புரிதலை முத்திரை நீக்கினார். அப்போது “ஏழு இடிகள்” குறித்து புரிந்துகொள்ளப்பட்டது, சீர்திருத்த இயக்கங்கள் ஒன்றுக்கொன்று இணையாக அமைந்துள்ளன என்பதுமட்டுமல்ல; மாறாக, ஒரு சீர்திருத்த இயக்கத்தின் அந்த வழிக்குறியில் அந்தத் தூதன் இறங்கும்போது, அது அதற்குரிய வரலாற்றின் முதன்மையான தீர்க்கதரிசன விதியை உறுதிப்படுத்தும் என்பதுமாக இருந்தது.</w:t>
      </w:r>
    </w:p>
    <w:p>
      <w:pPr>
        <w:pStyle w:val="ArticleBody"/>
        <w:jc w:val="left"/>
      </w:pPr>
      <w:r>
        <w:rPr>
          <w:rFonts w:ascii="Nirmala UI" w:hAnsi="Nirmala UI" w:eastAsia="Nirmala UI" w:cs="Nirmala UI"/>
        </w:rPr>
        <w:t>2001 செப்டம்பர் 11 அன்று வெளிப்படுத்தின விசேஷம் பதினெட்டாம் அதிகாரத்தின் தூதன் இறங்கியமை, “வரியின்மேல் வரி” என்னும் பிந்தைய மழையின் முறையை உறுதிப்படுத்தியது; அதாவது, தொடக்க (அல்லது ஆல்பா) இயக்கம் முடிவுக் (அல்லது ஓமேகா) இயக்கத்தை எடுத்துக்காட்டியது என்பதை அடையாளப்படுத்தியது. முத்திரையிடும் காலத்தின் முடிவில், சோதோம் என்றும் எகிப்து என்றும் அழைக்கப்படும், மேலும் எங்கள் ஆண்டவர் சிலுவையிலறையப்பட்ட அந்தப் பெரிய நகரத்தின் வீதியில் இறந்திருந்த இரு சாட்சிகளால் குறிக்கப்படுகிற உலர்ந்த எலும்புகளாகிய இறந்தவர்களை உயிர்த்தெழுப்புவதற்காக மிகாயேல் இறங்கி வந்தார். மிகாயேல் இறந்தவர்களை மீண்டும் உயிர்ப்பித்தபோது, யூதா கோத்திரத்தின் சிங்கமாகிய அவர், “ஏழு இடிமுழக்கங்களுக்கு” முன்பே வெளிப்படுத்தப்பட்ட அவற்றின் சத்தியங்களுக்கு அப்பாற்பட்டு ஒரு மறைக்கப்பட்ட வரலாறு இருந்தது என்பதை முத்திரை நீக்கி வெளிப்படுத்தினார்.</w:t>
      </w:r>
    </w:p>
    <w:p>
      <w:pPr>
        <w:pStyle w:val="ArticleBody"/>
        <w:jc w:val="left"/>
      </w:pPr>
      <w:r>
        <w:rPr>
          <w:rFonts w:ascii="Nirmala UI" w:hAnsi="Nirmala UI" w:eastAsia="Nirmala UI" w:cs="Nirmala UI"/>
        </w:rPr>
        <w:t>யூதா கோத்திரத்தின் சிங்கம் அந்தச் சத்தியத்தை முத்திரைநீக்கியபோது, அதைப் “சத்தியம்” என்ற கட்டமைப்பிற்குள் அவர் வைத்தார். அப்பொழுது 2020 ஜூலை 18, 1844 ஏப்ரல் 19-க்கு இணையாக இருப்பதும், அந்த அடையாளக் குறிகளில் ஒவ்வொன்றின் பின்பும் நள்ளிரவுக் கூக்குரலின் செய்தி முத்திரைநீக்கப்படுவதும், அதனால் ஒவ்வொரு தொடர்புடைய வரலாற்றிலும் புத்தியில்லாத கன்னிகைகளின் கலகம் வெளிப்படுத்தப்படுவதும் வெளிப்படுத்தப்பட்டது. மேலும், ஞாயிற்றுக்கிழமையச் சட்டம் அமல்படுத்தப்பட்டு மகா ஏமாற்றம் வரும்வரை, அந்தச் செய்தி சுனாமி போல உலகமெங்கும் பரவிச் செல்லும் என்ற உண்மையையும் அவர் முத்திரைநீக்கினார்.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அவன் என்னை நோக்கி: இந்தப் புத்தகத்தின் தீர்க்கதரிசன வார்த்தைகளை முத்திரையிடாதே; காலம் சமீபமாயிருக்கிறது என்றான். அநியாயமுள்ளவன் இன்னும் அநியாயமுள்ளவனாகவே இருக்கட்டும்; அசுத்தமுள்ளவன் இன்னும் அசுத்தமுள்ளவனாகவே இருக்கட்டும்; நீதிமானானவன் இன்னும் நீதியாயிருக்கட்டும்; பரிசுத்தமுள்ளவன் இன்னும் பரிசுத்தமுள்ளவனாகவே இருக்கட்டும். மேலும், இதோ, நான் சீக்கிரமாக வருகிறேன்; ஒவ்வொருவனுக்கும் அவனவன் கிரியையின்படி கொடுக்கும்படிக்கு என் பலன் என்னுடனே இருக்கிறது. நான் அல்பாவும் ஓமேகாவும், ஆரம்பமும் முடிவும், முதலும் கடைசியும் ஆவேன். வெளிப்படுத்தின விசேஷம்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தொண்ணூற்று நான்கு</dc:title>
  <dc:subject>மக்கபேயரின் எதிரொலிகள்: டிரம்பின் வெற்றியும் மிருகத்தின் உருவத்திற்கான தீர்க்கதரிசனப் பாதையும்</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