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தொண்ணூற்று ஐந்து</w:t>
      </w:r>
    </w:p>
    <w:p>
      <w:pPr>
        <w:pStyle w:val="ArticleSubtitle"/>
        <w:jc w:val="left"/>
      </w:pPr>
      <w:r>
        <w:rPr>
          <w:rFonts w:ascii="Nirmala UI" w:hAnsi="Nirmala UI" w:eastAsia="Nirmala UI" w:cs="Nirmala UI"/>
        </w:rPr>
        <w:t>ஞாயிற்றுக்கிழமைச் சட்டத்திற்கான பாதை: டிரம்பின் பங்கு மற்றும் தானியேல் 11-இல் தீர்க்கதரிசனத்தின் வெளிப்பாடு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2024-04-25</w:t>
      </w:r>
    </w:p>
    <w:p>
      <w:pPr>
        <w:pStyle w:val="ArticleBody"/>
        <w:jc w:val="left"/>
      </w:pPr>
      <w:r>
        <w:rPr>
          <w:rFonts w:ascii="Nirmala UI" w:hAnsi="Nirmala UI" w:eastAsia="Nirmala UI" w:cs="Nirmala UI"/>
        </w:rPr>
        <w:t>நாற்பதாம் வசனத்தின் மறைந்த வரலாறு, முடிவுகாலமான 1989 முதல், ஏழாவது ஜனாதிபதியான பைடன் ஜனாதிபதித் பதவியைத் திருடிய 2020 வரையிலான ஆறு ஜனாதிபதிகளின் வரிசையை உள்ளடக்கியுள்ளது. 2020 ஒரு மறைந்த வரலாற்றின் தொடக்கத்தைச் சுட்டிக்காட்டுகிறது; அந்த நிலையிலிருந்து, “அலெக்சாண்டர் மகா” வரையிலும் அது நீள்கிறது; இது, விரைவில் வரவிருக்கும் ஞாயிற்றுக்கிழமைச் சட்டத்தில் வேதாகமத் தீர்க்கதரிசனத்தின் ஏழாவது ராஜ்யம் நிறுவப்படும் காலத்தைச் சுட்டுகிறது. அந்தப் பத்து ராஜாக்கள் உடனடியாகத் தங்கள் ஏழாவது ராஜ்யத்தை, ஏழிலிருந்து உண்டான எட்டாவது ராஜ்யத்திற்கே—அதாவது பாப்பரசின் அதிகாரத்திற்கே—கொடுக்க ஒப்புக்கொள்கிறார்கள். அந்த மறைந்த வரலாறு ஏழாவது ஜனாதிபதியுடன் தொடங்கி, ஏழாவது ராஜ்யத்துடன் முடிவடைகிறது.</w:t>
      </w:r>
    </w:p>
    <w:p>
      <w:pPr>
        <w:pStyle w:val="ArticleBody"/>
        <w:jc w:val="left"/>
      </w:pPr>
      <w:r>
        <w:rPr>
          <w:rFonts w:ascii="Nirmala UI" w:hAnsi="Nirmala UI" w:eastAsia="Nirmala UI" w:cs="Nirmala UI"/>
        </w:rPr>
        <w:t>கிரேக்கத்தைத் தூண்டுகிற செல்வமிக்க ராஜாவைக் குறிக்கும் க்செர்க்ஸீஸிலிருந்து அலெக்சாண்டர் மகான் வரை மொத்தம் எட்டு பாரசீக ராஜாக்கள் இருந்ததாக வரலாறு அடையாளப்படுத்தும் போது, இரண்டாம் வசனத்தின் முடிவுக்கும் மூன்றாம் வசனத்திற்கும் இடையிலுள்ள மறைந்திருக்கும் வரலாறு, எண் எட்டின் மூலம் மிருகத்தின் உருவம் சோதிக்கப்படும் காலத்தின் உருவகத்தைச் சுட்டிக்காட்டுகிறது என்பதை நாம் காண்கிறோம். அமெரிக்க ஐக்கிய நாடுகளில் மிருகத்தின் உருவம் ஞாயிறு சட்டம் அமல்படுத்தப்படும் போது முழுமையாக நிலைநிறுத்தப்படுகிறது; அந்த நிலையில் ஏழாம் இராஜ்யமும் பின்னர் எட்டாம் இராஜ்யமும் வந்து சேருகின்றன. எட்டு பாரசீக ராஜாக்களின் வரிசை அலெக்சாண்டர் மகானிடத்தில் முடிவடைகிறது; ஆகையால், ஞாயிறு சட்டத்தில் நிறைவு பெறும் மிருகத்தின் உருவம் சோதிக்கப்படும் காலத்தை எண் எட்டு குறிக்கிறது.</w:t>
      </w:r>
    </w:p>
    <w:p>
      <w:pPr>
        <w:pStyle w:val="ArticleBody"/>
        <w:jc w:val="left"/>
      </w:pPr>
      <w:r>
        <w:rPr>
          <w:rFonts w:ascii="Nirmala UI" w:hAnsi="Nirmala UI" w:eastAsia="Nirmala UI" w:cs="Nirmala UI"/>
        </w:rPr>
        <w:t>பத்து முதல் பதினைந்து வசனங்கள் வரை, மிருகத்தின் உருவத்தின் சோதனைக்காலம் மக்கபேயர் வரலாறால் பிரதிநிதித்துவப்படுத்தப்பட்ட மூன்று வழிக்குறிகளில் மூன்றாவது என்பதையும், அந்த மூன்றாவது வழிக்குறி கி.மு. 161-இல் தொடங்கி கி.மு. 158-இல் முடியும் ஒரு காலப்பகுதி என்பதையும் நமக்குத் தெரிவிக்கின்றன. அந்தக் காலப்பகுதி கி.மு. 167 என்ற முதல் வழிக்குறியைத் தொடர்ந்து வந்தது; அது, “எதிர்த்து நின்றல்” என்று பொருள்படும் பெயருடைய மோதேயின் என்னும் நகரத்தில் மக்கபேயர் கிளர்ச்சியின் தொடக்கத்தை அடையாளப்படுத்தியது. கி.மு. 164, மோதேயினில் நிகழ்ந்த அந்த எதிர்ப்பைத் தொடர்ந்து வந்தது; அது இரண்டாம் ஆலயத்தின் இரண்டாவது பிரதிஷ்டையை அடையாளப்படுத்தியது. கி.மு. 164, 1989-இல் ரீகனுக்குப் பின்னர் வந்த எட்டாவது ஜனாதிபதியாகிய, ஏழிலிருந்தவனாகிய டொனால்ட் டிரம்பின் இரண்டாவது பதவியேற்பையும் அடையாளப்படுத்துகிறது. 2025 ஜனவரி 20-ஆம் தேதியிலான அவரது பதவியேற்பு கி.மு. 164-ஆல் பிரதிநிதித்துவப்படுத்தப்பட்டது; மேலும், ஏழிலிருந்த எட்டினைப்பற்றிய இரண்டு குறிப்புகளை உள்ளடக்கிய சாத்தானிய அதிசயத்தை உண்டாக்கிய மறுபிரதிஷ்டைச் சடங்கும் அதன்மூலம் பிரதிநிதித்துவப்படுத்தப்பட்டது.</w:t>
      </w:r>
    </w:p>
    <w:p>
      <w:pPr>
        <w:pStyle w:val="ArticleBody"/>
        <w:jc w:val="left"/>
      </w:pPr>
      <w:r>
        <w:rPr>
          <w:rFonts w:ascii="Nirmala UI" w:hAnsi="Nirmala UI" w:eastAsia="Nirmala UI" w:cs="Nirmala UI"/>
        </w:rPr>
        <w:t>ஆகையால், எட்டு பெர்சிய அரசர்கள் கி.மு. 161 முதல் கி.மு. 158 வரையிலான காலத்தில் யூதர்கள் ரோமாவுடன் கொண்டிருந்த கூட்டணியின் வரலாற்றை பிரதிநிதித்துவப்படுத்துகின்றனர்; இதன்மூலம், 2025-இல் டிரம்பின் பதவியேற்பைத் தொடர்ந்து வரும் மிருகத்தின் உருவத்தின் சோதனைக்காலத்திற்கு அவர்கள் இரண்டாவது சாட்சியையும் வழங்குகின்றனர். இரண்டாம் வசனம் 2020-இல் நடைபெற்ற திருடப்பட்டத் தேர்தலுக்குச் செல்கிறது; எட்டு பெர்சிய அரசர்களின் வரலாற்றுச் சாட்சி பயன்படுத்தப்படும் வரையில் அங்கேயே அது நிற்கிறது; மேலும், டிரம்பின் இரண்டாம் பதவியேற்புக்குப் பிறகு அவர்கள் தங்களுடைய பயன்பாட்டை அடைகின்றனர். எட்டு பெர்சிய அரசர்கள் இரண்டாம் மற்றும் மூன்றாம் வசனங்களுக்கு இடையிலான வரலாற்றின் மீது அமைக்கப்பட்ட பின்பும், பைடனின் பதவியேற்பிலிருந்து டிரம்பின் இரண்டாம் பதவியேற்பு வரையிலும் இன்னும் ஒரு மறைந்த காலப்பகுதி உள்ளது.</w:t>
      </w:r>
    </w:p>
    <w:p>
      <w:pPr>
        <w:pStyle w:val="ArticleBody"/>
        <w:jc w:val="left"/>
      </w:pPr>
      <w:r>
        <w:rPr>
          <w:rFonts w:ascii="Nirmala UI" w:hAnsi="Nirmala UI" w:eastAsia="Nirmala UI" w:cs="Nirmala UI"/>
        </w:rPr>
        <w:t>அந்த மறைந்த வரலாறு வெளிப்படுத்தல் அதிகாரம் பதினொன்றில் அடையாளம் காணப்படுகிறது; அங்கே நாத்திகத்தின் மிருகம் 2020-ஆம் ஆண்டில் அந்த இரு சாட்சிகளைக் கொன்றது. பின்னர் மூன்றரை குறியீட்டுச் நாட்கள் கடந்தபின், அந்த இரு சாட்சிகளையும் உயிர்த்தெழுப்புவதற்காக மீக்கேல் இறங்கிவருகிறார். “உயிர்த்தெழுந்த” டிரம்ப் 2022 நவம்பர் 15-ஆம் தேதி தமது மூன்றாவது குடியரசுத் தலைவர் தேர்தல் பிரச்சாரத்தை ஆரம்பித்தார்; மேலும் “வனாந்தரத்தில் கூப்பிடுகிற சத்தம்” எனும் உயிர்த்தெழுந்தவர் 2023 ஜூலை மாத இறுதியில் ஒரு இலட்சத்து நாற்பத்திநான்கு ஆயிரத்தை அழைக்கத் தொடங்கினார்.</w:t>
      </w:r>
    </w:p>
    <w:p>
      <w:pPr>
        <w:pStyle w:val="ArticleBody"/>
        <w:jc w:val="left"/>
      </w:pPr>
      <w:r>
        <w:rPr>
          <w:rFonts w:ascii="Nirmala UI" w:hAnsi="Nirmala UI" w:eastAsia="Nirmala UI" w:cs="Nirmala UI"/>
        </w:rPr>
        <w:t>தானியேல் பதினொன்றாம் அதிகாரத்தின் பத்தாம், பதினொன்றாம், மற்றும் பன்னிரண்டாம் வசனங்கள் 2014 ஆம் ஆண்டில் தொடங்கிய உக்ரைனியப் போரைக் குறிக்கின்றன; அது ரஷ்யாவின் வெற்றியுடன் முடிவடையும்; அதன் பின்பு, 1989 ஆம் ஆண்டில் சோவியத் ஒன்றியம் சிதைந்ததனால் முன்மாதிரியாகக் காட்டப்பட்டபடி, தற்போதைய ரஷ்யக் கூட்டமைப்பு சிதைந்து விழும்.</w:t>
      </w:r>
    </w:p>
    <w:p>
      <w:pPr>
        <w:pStyle w:val="ArticleBody"/>
        <w:jc w:val="left"/>
      </w:pPr>
      <w:r>
        <w:rPr>
          <w:rFonts w:ascii="Nirmala UI" w:hAnsi="Nirmala UI" w:eastAsia="Nirmala UI" w:cs="Nirmala UI"/>
        </w:rPr>
        <w:t>பதின்மூன்றாம் வசனத்திலிருந்து பதினைந்தாம் வசனம் வரை தீர்க்கதரிசனத்தின் மூன்று வரிசைகள் அடையாளப்படுத்தப்படுகின்றன. ஒளிந்திருந்த இடத்திலிருந்து தீரின் வேசி வெளிப்படும் போது தொடங்கும் பாப்பரசுத் தலைமையின் குணமடைவதற்கான வரிசை, பதினான்காம் வசனத்தால் முன்மாதிரியாகக் காட்டப்படுகிறது; அதன் வரலாற்று நிறைவேற்றம் கி.மு. 200 ஆம் ஆண்டு ஆகும்; அப்போது அயோக்கிய ரோம் தீர்க்கதரிசன வரலாற்றிற்குள் “உன் ஜனத்தின் கொள்ளைக்காரர்கள்” என, தங்களை உயர்த்திக்கொள்கிறவர்களாக, ஆனால் வீழ்கிறவர்களாக, நுழைந்தது.</w:t>
      </w:r>
    </w:p>
    <w:p>
      <w:pPr>
        <w:pStyle w:val="ArticleBody"/>
        <w:jc w:val="left"/>
      </w:pPr>
      <w:r>
        <w:rPr>
          <w:rFonts w:ascii="Nirmala UI" w:hAnsi="Nirmala UI" w:eastAsia="Nirmala UI" w:cs="Nirmala UI"/>
        </w:rPr>
        <w:t>அந்த மூன்று வசனங்களில், துறந்துபோன குடியரசுக் கோட்பாட்டின் தீர்க்கதரிசன வரிசை, ஏழில் ஒருவனாகிய எட்டாவது ஜனாதிபதியான டிரம்பின் பாத்திரத்தை முன்மாதிரியாகக் காட்டும் Antiochus III-ன் வரலாற்றினால் பிரதிநிதித்துவப்படுத்தப்படுகிறது. அந்த வசனங்கள் மேலும், மக்கபேயரின் வரலாற்றினால் பிரதிநிதித்துவப்படுத்தப்படும் துறந்துபோன புராட்டஸ்டாந்து சமயத்தின் தீர்க்கதரிசன வரிசையையும் அடையாளப்படுத்துகின்றன.</w:t>
      </w:r>
    </w:p>
    <w:p>
      <w:pPr>
        <w:pStyle w:val="ArticleBody"/>
        <w:jc w:val="left"/>
      </w:pPr>
      <w:r>
        <w:rPr>
          <w:rFonts w:ascii="Nirmala UI" w:hAnsi="Nirmala UI" w:eastAsia="Nirmala UI" w:cs="Nirmala UI"/>
        </w:rPr>
        <w:t>மில்லரியர்களின் பிலதெல்பிய இயக்கமாக ஆரம்பித்து, நூற்று நாற்பத்துநாலாயிரத்தின் பிலதெல்பிய இயக்கமாக முடிவுறும் உண்மையான புராட்டஸ்தாந்துக் கொம்பின் தீர்க்கதரிசன வரிசை, நாற்பதாம் வசனத்தின் மறைக்கப்பட்ட வரலாற்றின்மேலும் ஒப்பிட்டு அமைக்கப்பட வேண்டியுள்ளது. வெளிப்படுத்தல் புத்தகம் பத்தாம் அதிகாரத்தில் காணப்படும் “ஏழு இடிகள்” என்பது மில்லரியர்களின் பிலதெல்பிய இயக்கத்திற்கும், நூற்று நாற்பத்துநாலாயிரத்திற்கும் உரிய ஒரு குறியீடாகும். தீர்க்கதரிசனத்தை முத்திரையிடுதலும், தீர்க்கதரிசனத்தின் முத்திரை அவிழ்த்தலும் கிறிஸ்துவினால் நிறைவேற்றப்படுகின்றன; அவர் அவ்வாறு செய்யும் போது, யூதா கோத்திரத்தின் சிங்கமாகத் தம்மை வெளிப்படுத்துகிறார். பத்தாம் அதிகாரத்தில், சகோதரி ஒயிட் “இயேசு கிறிஸ்துவைத் தவிர குறைந்தவர் அல்லாத ஒரு தெய்வீக நபர்” என்று கூறும் அந்தத் தூதன், “சிங்கம் கர்ஜிப்பதுபோல் பெரும் சத்தத்தோடே கூவினார்; அவர் கூவியபோது, ஏழு இடிகள் தங்கள் சத்தங்களை எழுப்பின.”</w:t>
      </w:r>
    </w:p>
    <w:p>
      <w:pPr>
        <w:pStyle w:val="ArticleBody"/>
        <w:jc w:val="left"/>
      </w:pPr>
      <w:r>
        <w:rPr>
          <w:rFonts w:ascii="Nirmala UI" w:hAnsi="Nirmala UI" w:eastAsia="Nirmala UI" w:cs="Nirmala UI"/>
        </w:rPr>
        <w:t>கிறிஸ்து, யூதா கோத்திரத்தின் சிங்கமாகியவர், கி.பி. 100ஆம் ஆண்டின் அருகில் “ஏழு இடிமுழக்கங்களை” தீர்க்கதரிசன வரலாற்றில் வைத்தார்; மேலும் அவர் அதை உடனே முத்திரையிட்டார்; ஏனெனில் “ஏழு இடிமுழக்கங்களும் தங்கள் சத்தங்களை முழங்கியபோது,” யோவான் “எழுதப்போகையில்,” அவர் “வானத்திலிருந்து ஒரு சத்தம் சொல்லுவதைக் கேட்டான்,” “ஏழு இடிமுழக்கங்கள் முழங்கினவற்றை முத்திரையிட்டு வை; அவைகளை எழுதாதே.”</w:t>
      </w:r>
    </w:p>
    <w:p>
      <w:pPr>
        <w:pStyle w:val="ArticleBody"/>
        <w:jc w:val="left"/>
      </w:pPr>
      <w:r>
        <w:rPr>
          <w:rFonts w:ascii="Nirmala UI" w:hAnsi="Nirmala UI" w:eastAsia="Nirmala UI" w:cs="Nirmala UI"/>
        </w:rPr>
        <w:t>நாற்பதாம் வசனத்தின் மறைந்திருந்த வரலாறு இப்போது யூதா கோத்திரத்தின் சிங்கத்தினால் முத்திரை நீக்கப்பட்டுக் கொண்டிருக்கிறது; அந்த வரலாற்றில், உண்மையான புரொட்டஸ்டண்ட் கொம்பின் வரிசை “ஏழு இடிமுழக்கங்களால்” பிரதிநிதித்துவப்படுத்தப்படுகிறது. வனாந்தரத்தில் இருந்த சத்தம் 2023 ஆம் ஆண்டின் ஜூலை மாதத்தில் முழங்கத் தொடங்கியபோது, யூதா கோத்திரத்தின் சிங்கம் “ஏழு இடிமுழக்கங்கள்” எதைப் பிரதிநிதித்துவப்படுத்துகின்றன என்பதற்கான மற்றொரு வெளிப்பாட்டை முத்திரை நீக்கினான்.</w:t>
      </w:r>
    </w:p>
    <w:p>
      <w:pPr>
        <w:pStyle w:val="ArticleBody"/>
        <w:jc w:val="left"/>
      </w:pPr>
      <w:r>
        <w:rPr>
          <w:rFonts w:ascii="Nirmala UI" w:hAnsi="Nirmala UI" w:eastAsia="Nirmala UI" w:cs="Nirmala UI"/>
        </w:rPr>
        <w:t>“ஏழு இடிமுழக்கங்கள்” என்பது, 2020 ஜூலை 18 அன்று, ஒரு இலட்சத்து நாற்பத்திநான்காயிரத்தின் இயக்கம் தெருக்களில் கொல்லப்பட்டபோது தொடங்கி, விரைவில் வரவிருக்கும் ஞாயிற்றுக்கிழமைச் சட்டம் வரையிலான வரலாற்றைக் குறிக்கின்றன. ஏழு இடிமுழக்கங்களின் கோடு, அந்த வரலாற்றில் நிகழும் “நிகழ்வுகளை” அடையாளப்படுத்துகிறது. முதல் ஏமாற்றத்திற்குப் பின்பு, நடுராத்திரி முழக்கத்தின் செய்தி வருகிறது; அதற்குப் பின்பு ஞாயிற்றுக்கிழமைச் சட்டம் வருகிறது. சகோதரி வைட் “ஏழு இடிமுழக்கங்கள்” என்பதை, முதல் மற்றும் இரண்டாம் தூதர்களின் வரலாறாகவோ, அல்லது எதிர்கால நிகழ்வுகளாகவோ அடையாளப்படுத்தியபோது, இந்த இரு விளக்கங்களிலும் அவை “நிகழ்வுகளை” குறிக்கின்றன என்று அவர் அடையாளப்படுத்தினார்.</w:t>
      </w:r>
    </w:p>
    <w:p>
      <w:pPr>
        <w:pStyle w:val="ArticleBody"/>
        <w:jc w:val="left"/>
      </w:pPr>
      <w:r>
        <w:rPr>
          <w:rFonts w:ascii="Nirmala UI" w:hAnsi="Nirmala UI" w:eastAsia="Nirmala UI" w:cs="Nirmala UI"/>
        </w:rPr>
        <w:t>“மிட்நைட் கிரை” செய்தி ஒரு “நிகழ்வு” அல்லாத ஒன்றைப் போலத் தோன்றலாம்; ஆனால் மில்லரைட் வரலாற்றில் 1844 ஆகஸ்ட் 12 முதல் 17 வரை நடைபெற்ற எக்செட்டர் முகாம் கூட்டம் ஒரு “நிகழ்வு” ஆக இருந்தது; மேலும் அந்த நிகழ்வுடன் தொடர்புடைய பல சார்ந்த விவரங்களும் இருந்தன. எனினும், அந்த முகாம் கூட்டத்தில் “மிட்நைட் கிரை” செய்தி வந்தடைந்ததும்கூட மத்தேயு இருபத்தைந்து அதிகாரத்தில் உள்ள பத்து கன்னியரின் உவமையின் ஒரு நிறைவேற்றமாக இருந்தது. எக்செட்டர் முகாம் கூட்டம் என்ற “நிகழ்வு” “ஏழு இடிமுழக்கங்களின்” ஒரு நிறைவேற்றமாக இருந்தது; ஆனால் பத்து கன்னியரின் உவமை அந்த நிகழ்வுகளைப் பற்றிப் பேசுவதில்லை; அது கன்னியரின் “அனுபவத்தை” பற்றிப் பேசுகிறது,</w:t>
      </w:r>
    </w:p>
    <w:p>
      <w:pPr>
        <w:pStyle w:val="ArticleScripture"/>
        <w:jc w:val="left"/>
      </w:pPr>
      <w:r>
        <w:rPr>
          <w:rFonts w:ascii="Nirmala UI" w:hAnsi="Nirmala UI" w:eastAsia="Nirmala UI" w:cs="Nirmala UI"/>
        </w:rPr>
        <w:t>“மத்தேயு 25-இல் உள்ள பத்து கன்னிகைகளைப் பற்றிய உவமையும் அட்வென்டிஸ்ட் மக்களின் அனுபவத்தை விளக்குகிறது.” The Great Controversy, 393.</w:t>
      </w:r>
    </w:p>
    <w:p>
      <w:pPr>
        <w:pStyle w:val="ArticleBody"/>
        <w:jc w:val="left"/>
      </w:pPr>
      <w:r>
        <w:rPr>
          <w:rFonts w:ascii="Nirmala UI" w:hAnsi="Nirmala UI" w:eastAsia="Nirmala UI" w:cs="Nirmala UI"/>
        </w:rPr>
        <w:t>ஏழு இடி முழக்கங்கள் முதல் மற்றும் மூன்றாம் தூதர்களின் இயக்கங்களின் இணைவரலாற்றை அடையாளப்படுத்துகிறதுபோல, பத்து கன்னியரின் உவமையும் அதேபோல் அந்த இரண்டு இணைவரலாறுகளையும் அடையாளப்படுத்துகிறது.</w:t>
      </w:r>
    </w:p>
    <w:p>
      <w:pPr>
        <w:pStyle w:val="ArticleScripture"/>
        <w:jc w:val="left"/>
      </w:pPr>
      <w:r>
        <w:rPr>
          <w:rFonts w:ascii="Nirmala UI" w:hAnsi="Nirmala UI" w:eastAsia="Nirmala UI" w:cs="Nirmala UI"/>
        </w:rPr>
        <w:t>“பத்து கன்னியரின் உவமைக்கு நான் அடிக்கடி வழிமாற்றப்படுகிறேன்; அவர்களில் ஐவர் புத்திசாலிகள், ஐவர் மூடர்கள். இந்த உவமை எழுத்துக்கு எழுத்தாக நிறைவேறியுள்ளது, மேலும் நிறைவேறும்; ஏனெனில் இதற்கு இக்காலத்திற்கான ஒரு சிறப்பான பொருத்தம் உண்டு; மேலும், மூன்றாம் தூதனின் செய்தியைப் போலவே, இது நிறைவேறியுள்ளது, காலத்தின் முடிவுவரை நிகழ்காலச் சத்தியமாகத் தொடர்ந்து நிலைத்திருக்கும்.” Review and Herald, August 19, 1890.</w:t>
      </w:r>
    </w:p>
    <w:p>
      <w:pPr>
        <w:pStyle w:val="ArticleBody"/>
        <w:jc w:val="left"/>
      </w:pPr>
      <w:r>
        <w:rPr>
          <w:rFonts w:ascii="Nirmala UI" w:hAnsi="Nirmala UI" w:eastAsia="Nirmala UI" w:cs="Nirmala UI"/>
        </w:rPr>
        <w:t>ஏழு இடிமுழக்கங்களின் சின்னம், இணைநிலை வரலாறுகளின் “நிகழ்வுகளை” பிரதிநிதித்துவப்படுத்துகிறது; மேலும் பத்து கன்னியர், அந்த இரு இணைநிலை வரலாறுகளில் ஞானமுள்ள மற்றும் மூடமான கன்னியரின் “அனுபவத்தை” பிரதிநிதித்துவப்படுத்துகிறார்கள். 1856 வரை மில்லரைட் அனுபவம் பிலடெல்பியாவின் அனுபவமாக இருந்தது; மேலும் ஒரு இலட்சத்து நாற்பத்துநான்கு ஆயிரம் பேரின் இயக்கத்தின் அனுபவம், 2023 ஜூலைக்கு சிறிது காலம் பின்னர் வரை, லவோதிக்கேயாவின் அனுபவமாக இருந்தது. இரு வரலாறுகளிலும், நடுராத்திரி முழக்கத்தின் செய்தி வருகையின்போது ஞானமுள்ளவர்களும் மூடமானவர்களுமான கன்னியர் வெளிப்படுத்தப்படுவார்கள்; ஏனெனில் அப்போதுதான் ஆயத்தத்தின் எண்ணெய் யாரிடத்தில் இருந்தது என்பது காணப்படும்.</w:t>
      </w:r>
    </w:p>
    <w:p>
      <w:pPr>
        <w:pStyle w:val="ArticleScripture"/>
        <w:jc w:val="left"/>
      </w:pPr>
      <w:r>
        <w:rPr>
          <w:rFonts w:ascii="Nirmala UI" w:hAnsi="Nirmala UI" w:eastAsia="Nirmala UI" w:cs="Nirmala UI"/>
        </w:rPr>
        <w:t>“முட்டாள் கன்னிகைகளால் பிரதிநிதித்துவப்படுத்தப்படும் திருச்சபையின் நிலை, லவோதிக்கேயா நிலையாகவும் கூறப்படுகிறது.” Review and Herald, August 19, 1890.</w:t>
      </w:r>
    </w:p>
    <w:p>
      <w:pPr>
        <w:pStyle w:val="ArticleBody"/>
        <w:jc w:val="left"/>
      </w:pPr>
      <w:r>
        <w:rPr>
          <w:rFonts w:ascii="Nirmala UI" w:hAnsi="Nirmala UI" w:eastAsia="Nirmala UI" w:cs="Nirmala UI"/>
        </w:rPr>
        <w:t>2023 ஜூலை மாதத்தின் இறுதியில் இறங்கி வந்த பிரதானத் தூதனாகிய மிக்கேலின் கையில் உள்ள செய்தியை உண்ண மறுப்போர் லாவோதிக்கேயாவின் நிலையிலேயே தங்கிவிடுவார்கள்; சிறிய புத்தகத்தை எடுத்துக் கொண்டு அதை உண்ணுகிறோர் பிலதெல்பியாவின் நிலைக்குத் தாவுவார்கள். லாவோதிக்கேயாவின் நிலை என்பது கிறிஸ்து வெளியே இருந்து, உள்ளே புகுவதற்காகத் தேடிக்கொண்டிருக்கும் ஒரு ஜனத்தையோ அல்லது ஒருவரையோ குறிக்கிறது; பிலதெல்பியாவின் நிலை தெய்வீகத்தையும் மனுஷத்துவத்தையும் இணைத்த கலவையாகச் சித்தரிக்கப்படுகிறது. ஏழு இடிமுழக்கங்கள், 2020 ஜூலை 18 அன்று தொடங்கி ஞாயிற்றுக்கிழமைச் சட்டத்தில் முடிவடையும், 40-ஆம் வசனத்தின் மறைக்கப்பட்ட வரலாற்றிற்குள் வைக்கப்பட்டுள்ள உண்மையான புராட்டஸ்டண்ட் கொம்பின் கோட்டின் “நிகழ்வுகளை” அடையாளப்படுத்துகின்றன.</w:t>
      </w:r>
    </w:p>
    <w:p>
      <w:pPr>
        <w:pStyle w:val="ArticleBody"/>
        <w:jc w:val="left"/>
      </w:pPr>
      <w:r>
        <w:rPr>
          <w:rFonts w:ascii="Nirmala UI" w:hAnsi="Nirmala UI" w:eastAsia="Nirmala UI" w:cs="Nirmala UI"/>
        </w:rPr>
        <w:t>பத்து கன்னியரின் உவமை, அதே காலப்பகுதியில் நூற்று நாற்பத்திநான்கு ஆயிரத்தாரில் சேரும்படி அழைக்கப்பட்டவர்களின் “அனுபவத்தை” அடையாளப்படுத்துகிறது. 2020 ஜூலை 18 முதல் ஞாயிற்றுக்கிழமைச் சட்டம் வரையிலான காலத்தில் நூற்று நாற்பத்திநான்கு ஆயிரத்தாரின் வரலாற்றை அடையாளப்படுத்தும் “நிகழ்வுகள்”, மேலும் அந்த வரலாற்றில் உள்ள இரு வகுப்பினரின் “அனுபவம்” ஆகியவற்றுடன், ஒன்றுக்கொன்று இணையான அந்த இரு வரலாறுகளில் ஒப்படைக்கப்பட்டிருந்ததும் ஒப்படைக்கப்பட்டுக்கொண்டிருக்கிறதுமான பணியின் அடையாளமும் இணைக்கப்பட்டுள்ளது. அந்தப் பணி வெளிப்படுத்தின விசேஷம் பதினான்காம் அதிகாரத்தின் தூதர்களால் குறிக்கப்படுகிறது; மில்லரைட்டுகளின் பணி முதல் மற்றும் இரண்டாம் தூதர்களால் குறிக்கப்பட்டது; நூற்று நாற்பத்திநான்கு ஆயிரத்தாரின் பணி மூன்றாம் தூதனால் குறிக்கப்படுகிறது.</w:t>
      </w:r>
    </w:p>
    <w:p>
      <w:pPr>
        <w:pStyle w:val="ArticleScripture"/>
        <w:jc w:val="left"/>
      </w:pPr>
      <w:r>
        <w:rPr>
          <w:rFonts w:ascii="Nirmala UI" w:hAnsi="Nirmala UI" w:eastAsia="Nirmala UI" w:cs="Nirmala UI"/>
        </w:rPr>
        <w:t>“ஒரு அனுபவத்தைப் பெறுவதற்கான அரிய வாய்ப்புகள் எனக்குக் கிடைத்துள்ளன. முதல், இரண்டாம், மூன்றாம் தூதர்களின் செய்திகளில் எனக்கு அனுபவம் உண்டு. தூதர்கள் ஆகாயத்தின் நடுவில் பறந்து கொண்டு, உலகத்தாருக்குச் எச்சரிக்கைச் செய்தியை அறிவிப்பவர்களாகவும், இப்பூமியின் வரலாற்றின் கடைசி நாட்களில் வாழ்கிற மக்கள்மேல் நேரடி தொடர்புடையவர்களாகவும் சித்தரிக்கப்படுகின்றனர். இந்தத் தூதர்களின் குரலை யாரும் கேட்பதில்லை; ஏனெனில் அவர்கள், பரலோகத்தின் பேருலகத்தோடு இசைவாகச் செயல்படுகிற தேவனுடைய ஜனங்களைச் சுட்டிக்காட்டுகிற ஒரு அடையாளமாக உள்ளனர். தேவனுடைய ஆவியினால் அறிவொளி பெற்றும், சத்தியத்தினால் பரிசுத்தமாக்கப்பட்டும் உள்ள ஆண்களும் பெண்களும், இந்த மூன்று செய்திகளையும் அவற்றின் வரிசைப்படி அறிவிக்கின்றனர்.” Life Sketches, 429.</w:t>
      </w:r>
    </w:p>
    <w:p>
      <w:pPr>
        <w:pStyle w:val="ArticleBody"/>
        <w:jc w:val="left"/>
      </w:pPr>
      <w:r>
        <w:rPr>
          <w:rFonts w:ascii="Nirmala UI" w:hAnsi="Nirmala UI" w:eastAsia="Nirmala UI" w:cs="Nirmala UI"/>
        </w:rPr>
        <w:t>முத்திரையிடும் காலத்தின் தொடக்கத்தில், 2001 செப்டம்பர் 11 அன்று, தேவனுடைய இறுதிநாளின மக்களுக்கு ஒப்படைக்கப்பட்ட பணி, முத்திரையிடும் காலத்தின் முடிவில், 2023 ஜூலை மாதத்தில் மீகாயேல் இறங்கி வந்தபோது, மீண்டும் தேவனுடைய இறுதிநாளின மக்களுக்குக் கொடுக்கப்படுகிறது.</w:t>
      </w:r>
    </w:p>
    <w:p>
      <w:pPr>
        <w:pStyle w:val="ArticleScripture"/>
        <w:jc w:val="left"/>
      </w:pPr>
      <w:r>
        <w:rPr>
          <w:rFonts w:ascii="Nirmala UI" w:hAnsi="Nirmala UI" w:eastAsia="Nirmala UI" w:cs="Nirmala UI"/>
        </w:rPr>
        <w:t>“யோவான், ‘வேறொரு தூதன் வானத்திலிருந்து இறங்கிவருவதையும், அவனுக்கு மிகுந்த அதிகாரம் இருப்பதையும்; அவன் மகிமையினால் பூமி முழுவதும் ஒளிமயமானதாயிற்று’ என்று கண்டான்.” வெளிப்படுத்தல் 18:1. “அந்தப் பணி, தேவனுடைய ஜனங்கள் உலகத்திற்கு எச்சரிக்கையின் செய்தியை அறிவிக்கும் குரலாகும்.” The 1888 Materials, 926.</w:t>
      </w:r>
    </w:p>
    <w:p>
      <w:pPr>
        <w:pStyle w:val="ArticleBody"/>
        <w:jc w:val="left"/>
      </w:pPr>
      <w:r>
        <w:rPr>
          <w:rFonts w:ascii="Nirmala UI" w:hAnsi="Nirmala UI" w:eastAsia="Nirmala UI" w:cs="Nirmala UI"/>
        </w:rPr>
        <w:t>ஏழு இடிமுழக்கங்களால் சுட்டிக்காட்டப்பட்ட “நிகழ்வுகள்” போலவும், பத்து கன்னியரால் சுட்டிக்காட்டப்பட்ட “அனுபவம்” போலவும், மூன்று தூதர்களின் பணி இரண்டு இணைநிலை வரலாறுகளைச் சுட்டிக்காட்டுகிறது.</w:t>
      </w:r>
    </w:p>
    <w:p>
      <w:pPr>
        <w:pStyle w:val="ArticleScripture"/>
        <w:jc w:val="left"/>
      </w:pPr>
      <w:r>
        <w:rPr>
          <w:rFonts w:ascii="Nirmala UI" w:hAnsi="Nirmala UI" w:eastAsia="Nirmala UI" w:cs="Nirmala UI"/>
        </w:rPr>
        <w:t>“வெளிப்படுத்துதல் 14ஆம் அதிகாரத்தின் செய்திகளுக்கு தேவன் தீர்க்கதரிசன வரிசையில் அவற்றின் இடத்தை அளித்திருக்கிறார்; இப்பூமியின் வரலாறு நிறைவுறும் வரை அவற்றின் பணி நிறுத்தப்படக் கூடாது. முதல் தூதனின் செய்தியும் இரண்டாம் தூதனின் செய்தியும் இக்காலத்திற்கும் இன்னும் சத்தியமே; மேலும், பின்வரும் இதனோடு இணைநிலையாக அவை ஓடிக்கொண்டிருக்க வேண்டும். மூன்றாம் தூதன் தன் எச்சரிப்பை உரத்த சத்தத்தோடு அறிவிக்கிறான். ‘இவைகளுக்குப் பிறகு,’ என்று யோவான் கூறினான், ‘மிகுந்த அதிகாரமுடைய வேறொரு தூதன் வானத்திலிருந்து இறங்கி வருவதைக் கண்டேன்; பூமி அவன் மகிமையினால் பிரகாசமாயிற்று.’ இந்த ஒளியூட்டுதலில், மூன்று செய்திகளின் ஒளி அனைத்தும் ஒன்றிணைக்கப்பட்டுள்ளது.” The 1888 Materials, 804.</w:t>
      </w:r>
    </w:p>
    <w:p>
      <w:pPr>
        <w:pStyle w:val="ArticleBody"/>
        <w:jc w:val="left"/>
      </w:pPr>
      <w:r>
        <w:rPr>
          <w:rFonts w:ascii="Nirmala UI" w:hAnsi="Nirmala UI" w:eastAsia="Nirmala UI" w:cs="Nirmala UI"/>
        </w:rPr>
        <w:t>தானியேல் 11ஆம் அதிகாரத்தின் பதின்மூன்றாம் வசனத்திலிருந்து பதினைந்தாம் வசனம் வரை, மததுறந்த புரொட்டஸ்டன்டுத்துவத்தின் வரிசை (மக்கபேயர்), மததுறந்த குடியரசுக் கொள்கையின் வரிசை (அந்தியோகுஸ் III), மற்றும் தீரின் வேசியின் வரிசை (உன் ஜனத்தின் கொள்ளையர்கள்) ஆகியவற்றின் தீர்க்கதரிசனப் பணி அடையாளம் காணப்படுகிறது. அதே சரித்திரத்திலேயே, ஒருநூற்று நாற்பத்திநாலாயிரம் பேரின் உண்மையான புரொட்டஸ்டன்ட் கொம்பின் தீர்க்கதரிசன வரிசைகள், அவர்களுடைய பணி, “அனுபவம்”, மேலும் தேவனுடைய கடைசி நாள்களின் ஜனங்களுக்குள் நிகழும் “சம்பவங்கள்” ஆகியவற்றை அடையாளம் காண்கின்றன. உண்மையான புரொட்டஸ்டன்ட் கொம்பின் வரிசை ஏழு இடிமுழக்கங்களாகக் குறிக்கப்படுகிறது; வெளிப்படுத்தின விசேஷப் புத்தகத்தில் முத்திரையிடப்பட்டதாகத் தெளிவாக அடையாளப்படுத்தப்பட்டுள்ள ஒரே தீர்க்கதரிசனம் அதுவே ஆகும். கிருபைக்காலம் முடிவடைவதற்குச் சற்றுமுன், யூதா கோத்திரத்தின் சிங்கமானவரிடமிருந்து—ஏழு இடிமுழக்கங்களின் தீர்க்கதரிசனத்தை முத்திரையிட்டவரே அவராகிய—இந்தப் புத்தகத்தின் தீர்க்கதரிசனங்களை முத்திரை நீக்கும்படி கட்டளை வருகிறது.</w:t>
      </w:r>
    </w:p>
    <w:p>
      <w:pPr>
        <w:pStyle w:val="ArticleBody"/>
        <w:jc w:val="left"/>
      </w:pPr>
      <w:r>
        <w:rPr>
          <w:rFonts w:ascii="Nirmala UI" w:hAnsi="Nirmala UI" w:eastAsia="Nirmala UI" w:cs="Nirmala UI"/>
        </w:rPr>
        <w:t>ஒரு இலட்சத்து நாற்பத்துநான்கு ஆயிரம் பேரின் முத்திரையிடும் காலத்தின் தொடக்கத்தில் ஏழு இடிமுழக்கங்கள் முத்திரைநீக்கப்பட்டதினால் முன்அடையாளமாகக் காட்டப்பட்டபடி, அந்த முத்திரையிடும் காலத்தின் முடிவில் நிகழும் ஏழு இடிமுழக்கங்களின் முத்திரைநீக்கம், தானியேல் புத்தகத்தில் கடைசி நாட்களைச் சார்ந்துள்ள அந்தப் பகுதிக்கு — அதாவது நாற்பதாம் வசனத்தின் மறைந்திருக்கும் வரலாற்றிற்கு — (வரி மேல் வரி) பொருந்தப்பெற வேண்டும். அந்த முத்திரைநீக்கம் முழுமையாக நிறைவேறும்போது, ஏழாம் முத்திரைத் திறப்பினால் பிரதிநிதித்துவப்படுத்தப்பட்டபடியே, தேவன் தமது பரிசுத்த ஆவியின் அக்கினியை ஒரு இலட்சத்து நாற்பத்துநான்கு ஆயிரம் பேர்மேல், பெந்தெகொஸ்தே நாளில் சீஷர்கள்மேல் ஊற்றினதுபோல, ஊற்றுவார். பெந்தெகொஸ்தே விரைவில் வரவிருக்கும் ஞாயிற்றுக்கிழமைச் சட்டத்துடன் ஒத்திசைகிறது.</w:t>
      </w:r>
    </w:p>
    <w:p>
      <w:pPr>
        <w:pStyle w:val="ArticleScripture"/>
        <w:jc w:val="left"/>
      </w:pPr>
      <w:r>
        <w:rPr>
          <w:rFonts w:ascii="Nirmala UI" w:hAnsi="Nirmala UI" w:eastAsia="Nirmala UI" w:cs="Nirmala UI"/>
        </w:rPr>
        <w:t>“பெந்தெகொஸ்தே நாளின் நிகழ்வுகள் அந்தச் சமயத்தைவிடவும் இன்னும் மிகுந்த வல்லமையுடன் மறுபடியும் நிகழும் காலத்தை நான் ஆழ்ந்த ஏக்கத்துடன் எதிர்நோக்குகிறேன். யோவான் சொல்லுகிறார்: ‘வேறொரு தூதன் வானத்திலிருந்து இறங்கிவருவதை நான் கண்டேன்; அவனுக்கு மிகுந்த அதிகாரம் இருந்தது; பூமி அவனுடைய மகிமையினால் பிரகாசமாயிற்று.’ அப்போது, பெந்தெகொஸ்தே காலத்தில் இருந்ததுபோலவே, ஜனங்கள் தங்கள்தங்கள் சொந்த மொழியில் தங்களுக்குச் சொல்லப்படும் சத்தியத்தைக் கேட்பார்கள்.”</w:t>
      </w:r>
    </w:p>
    <w:p>
      <w:pPr>
        <w:pStyle w:val="ArticleScripture"/>
        <w:jc w:val="left"/>
      </w:pPr>
      <w:r>
        <w:rPr>
          <w:rFonts w:ascii="Nirmala UI" w:hAnsi="Nirmala UI" w:eastAsia="Nirmala UI" w:cs="Nirmala UI"/>
        </w:rPr>
        <w:t>“அவருக்குச் சேவை செய்ய மனமாறாமல் உண்மையோடு விரும்புகிற ஒவ்வொரு ஆத்துமாவிலும் தேவன் புதிய ஜீவனை ஊத முடியும்; பலிபீடத்திலிருந்து எடுக்கப்பட்ட உயிருள்ள நெருப்புக்கரியால் உதடுகளைத் தொட்டு, அவை அவருடைய ஸ்தோத்திரத்தால் வாக்மையுள்ளவைகளாக ஆகும்படி செய்ய முடியும். தேவனுடைய வார்த்தையின் அதிசயமான சத்தியங்களை அறிவிக்க ஆயிரக்கணக்கான குரல்கள் வல்லமையால் நிரப்பப்படும். தடுக்கித் தடுமாறும் நாவு அவிழ்க்கப்படும்; பயந்தவர்களும் சத்தியத்திற்காகத் துணிவான சாட்சியைச் சுமக்க வல்லவர்களாக பலப்படுத்தப்படுவார்கள். ஆண்டவர் தமது ஜனங்களுக்கு ஆத்தும ஆலயத்தை ஒவ்வொரு அசுத்தத்திலிருந்தும் சுத்திகரிக்க உதவி செய்து, அவர் ஊற்றப்படும் பொழுது பிற்கால மழையில் பங்குகொள்ளத்தக்கவர்களாயிருக்கும்படி அவருடன் அத்தனை நெருங்கிய இணைப்பை நிலைநிறுத்த அவர்கள் உதவுவாராக.” Review and Herald, July 20, 1886.</w:t>
      </w:r>
    </w:p>
    <w:p>
      <w:pPr>
        <w:pStyle w:val="ArticleBody"/>
        <w:jc w:val="left"/>
      </w:pPr>
      <w:r>
        <w:rPr>
          <w:rFonts w:ascii="Nirmala UI" w:hAnsi="Nirmala UI" w:eastAsia="Nirmala UI" w:cs="Nirmala UI"/>
        </w:rPr>
        <w:t>முத்திரையிடும் காலத்தின் ஆரம்பம், முத்திரையிடும் காலத்தின் முடிவை விளக்கமாக எடுத்துக்காட்டுகிறது. ஆரம்பத்தில் பிந்திய மழை அளவோடு பொழியப்பட்டது; முடிவில் அது அளவின்றி பொழியப்படுகிறது. 2001 செப்டம்பர் 11 அன்று இறங்கி வந்த தூதன், 2023 ஜூலை மாதத்தின் இறுதியில் இறங்கி வந்த அதே தூதனே ஆகும். பெந்தெகொஸ்தே வரலாறு கிறிஸ்துவின் உயிர்த்தெழுதலின்போது ஆரம்பமானது; பெந்தெகொஸ்தேயின் பரிபூரண நிறைவேற்றத்தின் முடிவு ஒரு இலட்சத்து நாற்பத்து நான்காயிரம் பேரின் உயிர்த்தெழுதலின்போது ஆகிறது.</w:t>
      </w:r>
    </w:p>
    <w:p>
      <w:pPr>
        <w:pStyle w:val="ArticleScripture"/>
        <w:jc w:val="left"/>
      </w:pPr>
      <w:r>
        <w:rPr>
          <w:rFonts w:ascii="Nirmala UI" w:hAnsi="Nirmala UI" w:eastAsia="Nirmala UI" w:cs="Nirmala UI"/>
        </w:rPr>
        <w:t>“கிறிஸ்து தமது சீஷர்கள்மேல் ஊதியிருந்து பரிசுத்த ஆவியை அவர்களுக்குக் கொடுத்ததும், தமது சமாதானத்தை அவர்களுக்குப் பகிர்ந்தளித்ததும், பெந்தெகொஸ்தே நாளில் அளிக்கப்படவிருந்த மிகுதியான மழைப்பொழிவுக்கு முன்பான சில துளிகளைப்போல இருந்தது.” Spirit of Prophecy, தொகுதி 3, 243.</w:t>
      </w:r>
    </w:p>
    <w:p>
      <w:pPr>
        <w:pStyle w:val="ArticleBody"/>
        <w:jc w:val="left"/>
      </w:pPr>
      <w:r>
        <w:rPr>
          <w:rFonts w:ascii="Nirmala UI" w:hAnsi="Nirmala UI" w:eastAsia="Nirmala UI" w:cs="Nirmala UI"/>
        </w:rPr>
        <w:t>கிறிஸ்து உயிர்த்தெழுந்தபின், தமது பிதாவினிடத்திற்கு ஏறிச் சென்ற உடனேயே, தமது சீஷர்கள்மேல் ஊதினார். தமது பிதாவைச் சந்தித்துவிட்டு இறங்கி வந்தபோது, அவர் சீஷர்களுக்குத் தோன்றி, “பெந்தெகொஸ்தேவின் மிகுதியான மழைப்பொழிவுகளுக்கு” முன்னதாக வந்த “சில துளிகளை” அவர்கள்மேல் ஊதினார். அந்தச் சில துளிகள் முத்திரையிடும் காலத்தின் தொடக்கத்தைச் சுட்டிக்காட்டுகின்றன; மிகுதியான மழைப்பொழிவுகள் அதன் முடிவைச் சுட்டிக்காட்டுகின்றன. முத்திரையிடும் காலத்தின் தொடக்கம் முடிவில் மறுபடியும் நிகழ்கிறது; பெந்தெகொஸ்தே காலத்தின் தொடக்கத்தில் கிறிஸ்து தமது சீஷர்கள்மேல் ஊதினதுபோல, அந்தக் காலத்தின் முடிவில் தமது கடைசிக்கால ஜனங்கள்மேலும் அவர் ஊதினார்.</w:t>
      </w:r>
    </w:p>
    <w:p>
      <w:pPr>
        <w:pStyle w:val="ArticleScripture"/>
        <w:jc w:val="left"/>
      </w:pPr>
      <w:r>
        <w:rPr>
          <w:rFonts w:ascii="Nirmala UI" w:hAnsi="Nirmala UI" w:eastAsia="Nirmala UI" w:cs="Nirmala UI"/>
        </w:rPr>
        <w:t>“உலர்ந்த எலும்புகள் செயல்படத் தொடங்கும்படி, மரித்தோரிலிருந்து உயிர்த்தெழுதலினால் ஏற்படுவது போல, தேவனுடைய பரிசுத்த ஆவியால் அவற்றின்மேல் சுவாசிக்கப்பட வேண்டும்.” Bible Training School, December 1, 1903.</w:t>
      </w:r>
    </w:p>
    <w:p>
      <w:pPr>
        <w:pStyle w:val="ArticleBody"/>
        <w:jc w:val="left"/>
      </w:pPr>
      <w:r>
        <w:rPr>
          <w:rFonts w:ascii="Nirmala UI" w:hAnsi="Nirmala UI" w:eastAsia="Nirmala UI" w:cs="Nirmala UI"/>
        </w:rPr>
        <w:t>இரு சாட்சிகளின் மரணம் என்பதில், நாஷ்வில் மற்றும் ஜூலை 18, 2020 ஆகியவற்றின் பொய்யான செய்தியை அறிவித்தவர்கள் அதை லவோதிக்கேயர்களாகச் செய்தார்கள் என்ற உண்மையும் அடங்கியுள்ளது. இறந்த உலர்ந்த எலும்புகளின் உயிர்த்தெழுதல், மரணத்தின் நிலையாயுள்ள லவோதிக்கேயாவின் நிலையிலிருந்து, ஜீவனாயுள்ள பிலதெல்பியாவின் நிலைக்கு நிகழும் ஒரு மாற்றத்தைச் சுட்டிக்காட்டுகிறது. அந்த உயிர்த்தெழுதலையும் மாற்றத்தையும் உண்டாக்கும் சுவாசம் ஒரு தீர்க்கதரிசனச் செய்தியாகும்.</w:t>
      </w:r>
    </w:p>
    <w:p>
      <w:pPr>
        <w:pStyle w:val="ArticleScripture"/>
        <w:jc w:val="left"/>
      </w:pPr>
      <w:r>
        <w:rPr>
          <w:rFonts w:ascii="Nirmala UI" w:hAnsi="Nirmala UI" w:eastAsia="Nirmala UI" w:cs="Nirmala UI"/>
        </w:rPr>
        <w:t>“தேவனிடமிருந்து எத்தகைய வல்லமையை நாம் பெற்றிருக்க வேண்டும்; வெறும் நியாயப்பிரமாணமயமான மதத்தையே கொண்டிருக்கும் பனிப்போன்ற இருதயங்கள், தமக்காக ஏற்படுத்தப்பட்ட மேலான காரியங்களாகிய கிறிஸ்துவையும் அவருடைய நீதியையும் காணும்படியாக! வறண்ட எலும்புகளுக்கு ஜீவனைக் கொடுக்க, ஜீவனை அளிக்கும் ஒரு செய்தி தேவைப்பட்டது.” Manuscript Releases, volume 12, 205.</w:t>
      </w:r>
    </w:p>
    <w:p>
      <w:pPr>
        <w:pStyle w:val="ArticleBody"/>
        <w:jc w:val="left"/>
      </w:pPr>
      <w:r>
        <w:rPr>
          <w:rFonts w:ascii="Nirmala UI" w:hAnsi="Nirmala UI" w:eastAsia="Nirmala UI" w:cs="Nirmala UI"/>
        </w:rPr>
        <w:t>கிறிஸ்துவின் உயிர்த்தெழுதலும் அவர் விண்ணேறுதலும் இடையிலான காலம் இரண்டு காலப்பகுதிகளாகப் பிரிக்கப்பட்டது; அவற்றில் முதல் பகுதி நாற்பது நாட்களாயிருந்தது; பின்னர் அவர் விண்ணேறினார்; அதனைத் தொடர்ந்து பெந்தெகொஸ்தேக்கு முன்பாக பத்து நாட்கள் இருந்தன. நாற்பது என்பது வனாந்தரத்தின் ஒரு சின்னமாகும்; அதுபோல மூன்றரை நாட்களும் அல்லது ஆயிரத்து இருநூற்று அறுபது ஆண்டுகளும் அல்லது நாட்களும் ஆகும்.</w:t>
      </w:r>
    </w:p>
    <w:p>
      <w:pPr>
        <w:pStyle w:val="ArticleBody"/>
        <w:jc w:val="left"/>
      </w:pPr>
      <w:r>
        <w:rPr>
          <w:rFonts w:ascii="Nirmala UI" w:hAnsi="Nirmala UI" w:eastAsia="Nirmala UI" w:cs="Nirmala UI"/>
        </w:rPr>
        <w:t>2023 ஆம் ஆண்டின் ஜூலை மாதத்தில் மைக்கேல் இறங்கிவந்தபோது, தெருக்களில் இருந்த மரணத்தின் மூன்றரை நாட்கள் முடிவுக்கு வந்தது; அப்பொழுது கிறிஸ்து, ஒரு இலட்சத்து நாற்பத்துநான்கு ஆயிரத்தாரின் மத்தியில் தமது தெய்வீகத்தையும் மனிதத்துவத்தையும் இணைக்கும் கிரியையை ஆரம்பித்தார். அந்த கிரியை, பெந்தெகொஸ்தேக்கு முன்பான பத்து நாட்களால் குறிக்கப்பட்டது; அங்கே பாவம் அகற்றப்பட்டதுடன் சகோதரர்களுக்கிடையேயான ஐக்கியமும் நிலைநிறுத்தப்பட்டது. பத்து என்பது ஒரு சோதனைக் காலச் செயல்முறையைச் சுட்டிக்காட்டுகிறது; அந்தச் சோதனைக் காலச் செயல்முறை பெந்தெகொஸ்தேவில் முடிவடைந்தது; அது ஞாயிற்றுக்கிழமைச் சட்டத்தை பிரதிநிதித்துவப்படுத்துகிறது.</w:t>
      </w:r>
    </w:p>
    <w:p>
      <w:pPr>
        <w:pStyle w:val="ArticleBody"/>
        <w:jc w:val="left"/>
      </w:pPr>
      <w:r>
        <w:rPr>
          <w:rFonts w:ascii="Nirmala UI" w:hAnsi="Nirmala UI" w:eastAsia="Nirmala UI" w:cs="Nirmala UI"/>
        </w:rPr>
        <w:t>நாற்பதாம் வசனத்தில் கூறப்படும் அதே வரலாற்றுக் காலத்தில்—அங்கு எட்டு பாரசீக அரசர்களும், யூதர்களுக்கும் ரோமாவுக்கும் இடையிலான கூட்டணியின் வரலாறும், மிருகத்தின் உருவத்தின் சோதனைச் செயல்முறையை பிரதிநிதித்துவப்படுத்துகின்றன—பெந்தெகொஸ்தேக்கு முன்னோடியான பத்து நாட்களில், கன்னியரின் சோதனைச் செயல்முறை விளக்கப்படுகிறது. அந்த வரலாற்றில், புரொட்டஸ்டண்டிசமும் குடியரசுவாதமும் ஆகியவற்றின் விசுவாசதுரோகக் கொம்புகள் ஒன்றிணைந்து மிருகத்தின் உருவத்தை உருவாக்குகின்றன; இதேவேளை, உண்மையான புரொட்டஸ்டண்டுக் கொம்பு தமது மனிதத்துவத்தை கிறிஸ்துவின் தெய்வீகத்துடன் இணைத்து, இரு வகையான ஆராதகர்களை பிரித்தறியும் ஒரு செயல்முறையில் கிறிஸ்துவின் உருவத்தை உருவாக்குகிறது.</w:t>
      </w:r>
    </w:p>
    <w:p>
      <w:pPr>
        <w:pStyle w:val="ArticleBody"/>
        <w:jc w:val="left"/>
      </w:pPr>
      <w:r>
        <w:rPr>
          <w:rFonts w:ascii="Nirmala UI" w:hAnsi="Nirmala UI" w:eastAsia="Nirmala UI" w:cs="Nirmala UI"/>
        </w:rPr>
        <w:t>ஏழு இடிமுழக்கங்களாகச் சித்தரிக்கப்படும் வரலாற்றுச் சம்பவங்கள், தானியேல் 11-ஆம் அதிகாரத்தின் பதிமூன்றாம் முதல் பதினைந்தாம் வசனங்கள் வரை சித்தரிக்கப்படும் வரலாற்றில் முத்திரை நீக்கப்படுகின்றன; மேலும், அவை, சப்தத்தை ஆசரிப்போருக்கான கிருபைக்காலம் முடிவுறும் விரைவில் வரப்போகிற ஞாயிற்றுக்கிழமைச் சட்டத்தில் நிறைவடையும் நாற்பதாம் வசனத்தின் மறைக்கப்பட்ட வரலாற்றோடும் ஒன்றிணைக்கப்படுகின்றன.</w:t>
      </w:r>
    </w:p>
    <w:p>
      <w:pPr>
        <w:pStyle w:val="ArticleScripture"/>
        <w:jc w:val="left"/>
      </w:pPr>
      <w:r>
        <w:rPr>
          <w:rFonts w:ascii="Nirmala UI" w:hAnsi="Nirmala UI" w:eastAsia="Nirmala UI" w:cs="Nirmala UI"/>
        </w:rPr>
        <w:t>“மறுபடியும், இந்த உவமைகள் நியாயத்தீர்ப்பிற்குப் பிறகு எந்தத் தயவுக்காலமும் இருக்காது என்பதைப் போதிக்கின்றன. சுவிசேஷப் பணியகம் நிறைவேறியவுடன், உடனடியாக நன்மையானவர்களுக்கும் தீயவர்களுக்கும் இடையில் பிரிவினை நிகழ்கிறது; ஒவ்வோர் தரப்பினரின் விதியும் என்றென்றைக்கும் நிலைநிறுத்தப்படுகிறது.” Christ’s Object Lessons, 123.</w:t>
      </w:r>
    </w:p>
    <w:p>
      <w:pPr>
        <w:pStyle w:val="ArticleBody"/>
        <w:jc w:val="left"/>
      </w:pPr>
      <w:r>
        <w:rPr>
          <w:rFonts w:ascii="Nirmala UI" w:hAnsi="Nirmala UI" w:eastAsia="Nirmala UI" w:cs="Nirmala UI"/>
        </w:rPr>
        <w:t>ஞானிகளும் மூடர்களும், லவோதிக்கேயரும் பிலதெல்பியரும், அல்லது கோதுமையும் களைகளும் ஆகியோருக்கிடையேயான பிரித்தல் தூதர்களினாலே நிறைவேற்றப்படுகிறது.</w:t>
      </w:r>
    </w:p>
    <w:p>
      <w:pPr>
        <w:pStyle w:val="ArticleScripture"/>
        <w:jc w:val="left"/>
      </w:pPr>
      <w:r>
        <w:rPr>
          <w:rFonts w:ascii="Nirmala UI" w:hAnsi="Nirmala UI" w:eastAsia="Nirmala UI" w:cs="Nirmala UI"/>
        </w:rPr>
        <w:t>“களையும் கோதுமையும் அறுப்புக்காலம் வரையிலும் ஒன்றாக வளரட்டும். அப்பொழுது பிரித்தெடுக்கும் பணியைச் செய்வோர் தேவதூதர்களே.” Selected Messages, புத்தகம் 2, 69.</w:t>
      </w:r>
    </w:p>
    <w:p>
      <w:pPr>
        <w:pStyle w:val="ArticleBody"/>
        <w:jc w:val="left"/>
      </w:pPr>
      <w:r>
        <w:rPr>
          <w:rFonts w:ascii="Nirmala UI" w:hAnsi="Nirmala UI" w:eastAsia="Nirmala UI" w:cs="Nirmala UI"/>
        </w:rPr>
        <w:t>சோதனைக்காலம் முடிவடைவதற்கு முன்பாகவே முத்திரை நீக்கப்படும் செய்தி, தேவனுடைய ஜனங்களின் பணியை, தூதர்களால் பிரதிநிதித்துவப்படுத்தப்பட்டதுபோல, அடையாளப்படுத்துகிறது. இந்தக் கட்டுரைகளில் உள்ள செய்தி இப்போது உலகமெங்கும் அறுபதுக்கும் மேற்பட்ட மொழிகளில் (நாவுகளில்) வெளியிடப்பட்டு வருகிறது. இது சோதனைக்காலம் முடிவடைவதற்கு முன்பாகவே இப்போது நிறைவேற்றப்பட்டுக் கொண்டிருக்கிறது; இந்தச் செய்தியை முன்வைப்பது தேவனுடைய கடைசி நாட்களின் ஜனங்களின் பணியாகும். இந்தச் செய்தி, ஏழு இடிமுழக்கங்களாக பிரதிநிதித்துவப்படுத்தப்பட்ட நிகழ்வுகளை அடையாளப்படுத்துகிறது; மேலும், இந்தச் செய்தியைப் புரிந்துகொண்டு அதை முன்வைக்கும் பணி, ஞானமுள்ள கன்னியரின் அனுபவத்தை உண்டாக்குகிறது.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“இரவின் தரிசனங்களில் மிகுந்த ஆழ்ந்த தாக்கமுள்ள ஒரு காட்சி எனக்குமுன் கடந்தது. சில அழகிய மாளிகைகளின் நடுவில் ஒரு மாபெரும் அக்னிக்கோள் விழுந்து, அவற்றை கணநேரத்தில் அழித்ததைக் கண்டேன். யாரோ ஒருவர் இவ்வாறு சொல்வதை நான் கேட்டேன்: ‘தேவனுடைய நியாயத்தீர்ப்புகள் பூமியின்மேல் வரப்போகின்றன என்பதை நாங்கள் அறிந்திருந்தோம்; ஆனால் அவை இவ்வளவு விரைவில் வரும் என்று அறிந்திருக்கவில்லை.’ மற்றவர்கள், வேதனையால் நெகிழ்ந்த குரல்களில், ‘நீங்கள் அறிந்திருந்தீர்களே! அப்படியானால் எங்களுக்குச் சொல்லாதது ஏன்? நாங்கள் அறிந்திருக்கவில்லை’ என்று கூறினர். எல்லாத் திசைகளிலும் இதுபோன்ற பழிச்சொற்கள் ஒலிப்பதைக் நான் கேட்டேன்.”</w:t>
      </w:r>
    </w:p>
    <w:p>
      <w:pPr>
        <w:pStyle w:val="ArticleScripture"/>
        <w:jc w:val="left"/>
      </w:pPr>
      <w:r>
        <w:rPr>
          <w:rFonts w:ascii="Nirmala UI" w:hAnsi="Nirmala UI" w:eastAsia="Nirmala UI" w:cs="Nirmala UI"/>
        </w:rPr>
        <w:t>“பெரும் துயரத்தில் நான் விழித்தேன். நான் மீண்டும் உறங்கினேன்; அப்போது நான் ஒரு பெரியச் சபையில் இருப்பதுபோல் தோன்றியது. அதிகாரமுள்ள ஒருவர் அந்தச் சபையினரை உரையாற்றிக் கொண்டிருந்தார்; அவருக்கு முன்பாக உலகத்தின் ஒரு வரைபடம் விரித்துவைக்கப்பட்டிருந்தது. அந்த வரைபடம் பயிரிடப்பட வேண்டிய தேவனுடைய திராட்சைத்தோட்டத்தைச் சித்தரிக்கிறது என்று அவர் கூறினார். பரலோகத்திலிருந்து யார்மேல் ஒளி பிரகாசித்ததோ, அவர் அந்த ஒளியை மற்றவர்களிடம் பிரதிபலிக்க வேண்டும். அநேக இடங்களில் விளக்குகள் ஏற்றப்பட வேண்டும்; இவ்விளக்குகளிலிருந்து இன்னும் பிற விளக்குகளும் ஏற்றப்பட வேண்டும்.”</w:t>
      </w:r>
    </w:p>
    <w:p>
      <w:pPr>
        <w:pStyle w:val="ArticleScripture"/>
        <w:jc w:val="left"/>
      </w:pPr>
      <w:r>
        <w:rPr>
          <w:rFonts w:ascii="Nirmala UI" w:hAnsi="Nirmala UI" w:eastAsia="Nirmala UI" w:cs="Nirmala UI"/>
        </w:rPr>
        <w:t>அந்த வார்த்தைகள் மறுபடியும் சொல்லப்பட்டன: “‘நீங்கள் பூமியின் உப்பாயிருக்கிறீர்கள்; உப்பு தன் சுவையை இழந்துவிட்டால், அது எதினால் உவர்ப்பாக்கப்படும்? அது இனிமேல் எதற்கும் பயனற்றதாக இருந்து, வெளியே எறியப்பட்டு, மனிதரால் மிதிக்கப்படுவதற்கே உகந்ததாகும். நீங்கள் உலகத்தின் ஒளியாயிருக்கிறீர்கள். மலைமேல் அமைந்த நகரம் மறைந்திருக்க முடியாது. விளக்கை ஏற்றி அதை மரக்காலின் கீழ் வைப்பதில்லை; விளக்குத்தண்டின் மேல் வைப்பார்கள்; அப்பொழுது அது வீட்டிலுள்ள அனைவருக்கும் ஒளியளிக்கும். அதுபோல, உங்கள் நற்செயல்களை மனிதர் கண்டு, பரலோகத்தில் இருக்கிற உங்கள் பிதாவை மகிமைப்படுத்தும்படி, உங்கள் ஒளி அவர்களுக்கு முன்பாகப் பிரகாசிக்கட்டும்.’ மத்தேயு 5:13–16.</w:t>
      </w:r>
    </w:p>
    <w:p>
      <w:pPr>
        <w:pStyle w:val="ArticleScripture"/>
        <w:jc w:val="left"/>
      </w:pPr>
      <w:r>
        <w:rPr>
          <w:rFonts w:ascii="Nirmala UI" w:hAnsi="Nirmala UI" w:eastAsia="Nirmala UI" w:cs="Nirmala UI"/>
        </w:rPr>
        <w:t>“நகரங்களிலும் கிராமங்களிலும் இருந்து, பூமியின் உயர்ந்த இடங்களிலிருந்தும் தாழ்ந்த இடங்களிலிருந்தும் பிரகாசக் கதிர்கள் ஒளிர்வதைக் கண்டேன். தேவனுடைய வார்த்தை கீழ்ப்படியப்பட்டது; அதன் விளைவாக ஒவ்வொரு நகரத்திலும் கிராமத்திலும் அவருக்காக நினைவுச் சின்னங்கள் இருந்தன. அவருடைய சத்தியம் உலகமெங்கும் அறிவிக்கப்பட்டது.</w:t>
      </w:r>
    </w:p>
    <w:p>
      <w:pPr>
        <w:pStyle w:val="ArticleScripture"/>
        <w:jc w:val="left"/>
      </w:pPr>
      <w:r>
        <w:rPr>
          <w:rFonts w:ascii="Nirmala UI" w:hAnsi="Nirmala UI" w:eastAsia="Nirmala UI" w:cs="Nirmala UI"/>
        </w:rPr>
        <w:t>“பின்னர் இந்த வரைபடம் அகற்றப்பட்டு, அதன் இடத்தில் மற்றொன்று வைக்கப்பட்டது. அதில் சில இடங்களிலிருந்து மட்டுமே ஒளி பிரகாசித்துக்கொண்டிருந்தது. உலகத்தின் மீதியெல்லாம் இருளில் இருந்தது; இங்கும் அங்கும் ஒளியின் மங்கலான ஒரு மினுமினுப்பு மட்டுமே காணப்பட்டது. எங்கள் போதகர் கூறினார்: ‘இந்த இருள், மனிதர் தங்கள் சொந்த வழியைப் பின்பற்றியதின் விளைவாகும். அவர்கள் பரம்பரையாக வந்ததும் தாமே வளர்த்தெடுத்ததுமான தீமைக்கான மனப்போக்குகளைப் பேணிப் பாதுகாத்துள்ளனர். கேள்விக்கேட்பதையும், குற்றங்கண்டுபிடிப்பதையும், குற்றஞ்சாட்டுவதையும் தங்கள் வாழ்க்கையின் முதன்மைச் செயலாக ஆக்கிவிட்டுள்ளனர். அவர்களுடைய இருதயங்கள் தேவனோடு சரியான நிலையில் இல்லை. அவர்கள் தங்கள் ஒளியை மரக்காலின் கீழ் மறைத்துள்ளனர்.’”</w:t>
      </w:r>
    </w:p>
    <w:p>
      <w:pPr>
        <w:pStyle w:val="ArticleScripture"/>
        <w:jc w:val="left"/>
      </w:pPr>
      <w:r>
        <w:rPr>
          <w:rFonts w:ascii="Nirmala UI" w:hAnsi="Nirmala UI" w:eastAsia="Nirmala UI" w:cs="Nirmala UI"/>
        </w:rPr>
        <w:t>“கிறிஸ்துவின் ஒவ்வொரு போர்வீரனும் தன் கடமையை நிறைவேற்றியிருந்தால், சியோனின் மதில்களில் இருந்த ஒவ்வொரு காவலாளியும் எக்காளத்துக்கு தெளிவான ஓசையைக் கொடுத்திருந்தால், இந்த உலகம் இதற்குமுன்னரே எச்சரிப்பின் செய்தியை கேட்டிருக்கும். ஆனால் இந்த வேலை பல ஆண்டுகள் பிந்தங்கியுள்ளது. மனிதர்கள் தூங்கிக்கொண்டிருக்கையில், சாத்தான் நம்மீது முன்னிலை பெற்றுவிட்டான்.”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தொண்ணூற்று ஐந்து</dc:title>
  <dc:subject>ஞாயிற்றுக்கிழமைச் சட்டத்திற்கான பாதை: டிரம்பின் பங்கு மற்றும் தானியேல் 11-இல் தீர்க்கதரிசனத்தின் வெளிப்பாடு</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