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தொண்ணூற்று ஏழு</w:t>
      </w:r>
    </w:p>
    <w:p>
      <w:pPr>
        <w:pStyle w:val="ArticleSubtitle"/>
        <w:jc w:val="left"/>
      </w:pPr>
      <w:r>
        <w:rPr>
          <w:rFonts w:ascii="Nirmala UI" w:hAnsi="Nirmala UI" w:eastAsia="Nirmala UI" w:cs="Nirmala UI"/>
        </w:rPr>
        <w:t>தீர்க்கதரிசன வெளிப்பாட்டின் முன்னேற்றம்: கிறிஸ்துவின் இரண்டாம் திரட்டலும் வெளிப்படுத்தின விசேஷத்தின் நிகழ்வுரையில் இஸ்லாமின் இறுதிக்காலப் பங்கும்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ஏழு இடி முழக்கங்களால் குறிக்கப்படும் நிகழ்வுகளில் ஒன்றாக, கிறிஸ்து தம் ஜனங்களை இரண்டாவது முறையாகச் சேர்த்துக்கொள்ளும் செயலை நாங்கள் இப்போது அடையாளம் காண்கிறோம்; இந்தச் செயலை அவர் 2023 ஜூலையில் ஆரம்பித்தார். இந்தச் செயல், செய்தியின் பின்னணியாக இஸ்லாமின் போர் நிலவிய நிலையில் நிறைவேற்றப்படுகிறது என்பதை மில்லரைட் வரலாறு அடையாளப்படுத்துகிறது.</w:t>
      </w:r>
    </w:p>
    <w:p>
      <w:pPr>
        <w:pStyle w:val="ArticleBody"/>
        <w:jc w:val="left"/>
      </w:pPr>
      <w:r>
        <w:rPr>
          <w:rFonts w:ascii="Nirmala UI" w:hAnsi="Nirmala UI" w:eastAsia="Nirmala UI" w:cs="Nirmala UI"/>
        </w:rPr>
        <w:t>இந்தச் செய்தி, கிருபைக்காலம் முடிவடைவதற்கு முன்பாகவே முத்திரையிழக்கப்படும் இயேசு கிறிஸ்துவின் வெளிப்படுத்துதலாகும்; ஆனால் அந்தச் செய்தி மூன்றாம் ஐயோவின் செய்தியினால் ஏந்தப்பட்டு (அதன் சூழலுக்குள் அமைக்கப்பட்டு) வருகிறது. 1849 ஆம் ஆண்டில் கர்த்தர் இரண்டாம் முறை தமது கையை நீட்டிக்கொண்டிருந்த அதே காலத்தில், கோபமுற்ற ஜாதிகளின் அதிர்ச்சியைப் பற்றி சகோதரி வைட் குறிப்புரைத்தார்; அது இஸ்லாமின் ஒரு சின்னமாகும்.</w:t>
      </w:r>
    </w:p>
    <w:p>
      <w:pPr>
        <w:pStyle w:val="ArticleScripture"/>
        <w:jc w:val="left"/>
      </w:pPr>
      <w:r>
        <w:rPr>
          <w:rFonts w:ascii="Nirmala UI" w:hAnsi="Nirmala UI" w:eastAsia="Nirmala UI" w:cs="Nirmala UI"/>
        </w:rPr>
        <w:t>“1848 டிசம்பர் 16 அன்று, ஆகாயத்தின் வல்லமைகள் குலுங்குவதைப் பற்றிய ஒரு தரிசனத்தை கர்த்தர் எனக்குக் கொடுத்தார். மத்தேயு, மாற்கு, லூக்கா ஆகியோரால் பதிவுசெய்யப்பட்ட அடையாளங்களை அளிக்கும்போது, கர்த்தர் ‘ஆகாயம்’ என்று சொன்னபோது அவர் உண்மையிலேயே ஆகாயத்தைக் குறிப்பிட்டார் என்றும், ‘பூமி’ என்று சொன்னபோது அவர் உண்மையிலேயே பூமியைக் குறிப்பிட்டார் என்றும் நான் கண்டேன். ஆகாயத்தின் வல்லமைகள் சூரியன், சந்திரன், நட்சத்திரங்கள் ஆகும். அவை ஆகாயத்தில் ஆட்சி செய்கின்றன. பூமியின் வல்லமைகள் பூமியின்மேல் ஆட்சி செய்கிறவைகளாகும். தேவனுடைய சத்தத்தினால் ஆகாயத்தின் வல்லமைகள் குலுங்கும். அப்பொழுது சூரியன், சந்திரன், நட்சத்திரங்கள் தங்கள் இடங்களிலிருந்து அசைக்கப்படும். அவை ஒழிந்துபோகாது; ஆனால் தேவனுடைய சத்தத்தினால் குலைக்கப்படும்.</w:t>
      </w:r>
    </w:p>
    <w:p>
      <w:pPr>
        <w:pStyle w:val="ArticleScripture"/>
        <w:jc w:val="left"/>
      </w:pPr>
      <w:r>
        <w:rPr>
          <w:rFonts w:ascii="Nirmala UI" w:hAnsi="Nirmala UI" w:eastAsia="Nirmala UI" w:cs="Nirmala UI"/>
        </w:rPr>
        <w:t>“இருண்ட, கனமான மேகங்கள் எழுந்து வந்து ஒன்றோடொன்று மோதின. வான்மண்டலம் பிளந்து விலகி, பின்னோக்கி உருண்டது; அப்பொழுது ஓரியோனிலுள்ள திறந்த வெளி வழியாக நாம் மேலே நோக்க முடிந்தது; அங்கிருந்தே தேவனுடைய சத்தம் வந்தது. அந்தத் திறந்த வெளி வழியாகப் பரிசுத்த நகரம் இறங்கி வரும். பூமியின் வல்லமைகள் இப்போது குலுக்கப்படுகின்றன என்றும், நிகழ்வுகள் ஒழுங்காக வருகின்றன என்றும் நான் கண்டேன். யுத்தமும், யுத்தத்தின் வதந்திகளும், பட்டயமும், பஞ்சமும், கொள்ளைநோயும் முதலில் பூமியின் வல்லமைகளை குலுக்குகின்றன; பின்னர் தேவனுடைய சத்தம் சூரியனையும், சந்திரனையும், நட்சத்திரங்களையும், இப்பூமியையும் கூடக் குலுக்கும். சிலர் போதிப்பதுபோல ஐரோப்பாவில் உள்ள வல்லமைகளின் குலுக்குதல் என்பது வானத்தின் வல்லமைகளின் குலுக்குதல் அல்ல; அது கோபமுற்ற ஜாதிகளின் குலுக்குதலாகும் என்பதை நான் கண்டேன்.” Early Writings, 41.</w:t>
      </w:r>
    </w:p>
    <w:p>
      <w:pPr>
        <w:pStyle w:val="ArticleBody"/>
        <w:jc w:val="left"/>
      </w:pPr>
      <w:r>
        <w:rPr>
          <w:rFonts w:ascii="Nirmala UI" w:hAnsi="Nirmala UI" w:eastAsia="Nirmala UI" w:cs="Nirmala UI"/>
        </w:rPr>
        <w:t>1848-ஆம் ஆண்டில் ஐரோப்பிய நாடுகளை உலுக்கியது இஸ்லாமியப் படைகளின் செயல்பாடுகளே என்று வரலாற்றாசிரியர்கள் உறுதிப்படுத்துகின்றனர்; ஏனெனில் தீர்க்கதரிசன ரீதியாக அவை ஜனங்களைச் சினமூட்டும் வல்லமையாக அடையாளப்படுத்தப்படுகின்றன. 1840 முதல் 1844 வரையிலான வரலாற்றில் கர்த்தர் தமது கரத்தை இரண்டாம் முறை நீட்டியதற்கான முதல் சாட்சியில், நள்ளிரவுக் கூக்குரலின் செய்தி எக்செட்டர் முகாம் கூட்டத்திற்கு வந்தடைந்தது. அங்கிருந்து 1844 அக்டோபர் 22 வரை, அந்தச் செய்தி அமெரிக்க ஐக்கிய நாடுகளின் கிழக்குக் கடற்கரையோரம் ஒரு பேரலைபோல் பரவி சென்றது. அந்த இயக்கம் கிறிஸ்து எருசலேமிற்குள் வெற்றிகரமாகப் பிரவேசித்ததினால் முன்னுருவாக்கப்பட்டிருந்தது; கிறிஸ்துவை எருசலேமிற்குள் சுமந்துசென்றது ஒரு கழுதையே.</w:t>
      </w:r>
    </w:p>
    <w:p>
      <w:pPr>
        <w:pStyle w:val="ArticleBody"/>
        <w:jc w:val="left"/>
      </w:pPr>
      <w:r>
        <w:rPr>
          <w:rFonts w:ascii="Nirmala UI" w:hAnsi="Nirmala UI" w:eastAsia="Nirmala UI" w:cs="Nirmala UI"/>
        </w:rPr>
        <w:t>நள்ளிரவுக் கூக்குரலின் செய்தி, இயேசு கிறிஸ்துவின் வெளிப்பாட்டின் முழு தீர்க்கதரிசனச் செய்தியையே பிரதிநிதித்துவப்படுத்துகிறது; ஆனால் அந்த வெளிப்பாடு, மூன்றாம் ஐயோவின் இஸ்லாம் ஜாதிகளைச் சினங்கொள்ளச் செய்கின்ற சூழலுக்குள் அமைக்கப்பட்டுள்ளது; ஏனெனில் இயேசு கிறிஸ்துவின் வெளிப்பாடாகிய அந்தச் செய்தியை எடுத்துச் செல்பது இஸ்லாமே. இயேசு யூதா கோத்திரத்தின் சிங்கம்; மேலும் அவர் “கழுதை” என்னும் செய்தியோடு பிணைக்கப்பட்டிருக்கிறார்.</w:t>
      </w:r>
    </w:p>
    <w:p>
      <w:pPr>
        <w:pStyle w:val="ArticleScripture"/>
        <w:jc w:val="left"/>
      </w:pPr>
      <w:r>
        <w:rPr>
          <w:rFonts w:ascii="Nirmala UI" w:hAnsi="Nirmala UI" w:eastAsia="Nirmala UI" w:cs="Nirmala UI"/>
        </w:rPr>
        <w:t>யூதாவே, உன் சகோதரர் உன்னைப் புகழ்வார்கள்; உன் கை உன் சத்துருக்களின் கழுத்தின்மேல் இருக்கும்; உன் தந்தையின் பிள்ளைகள் உன் முன்பாகத் தலைவணங்குவார்கள். யூதா சிங்கக்குட்டி; என் மகனே, இரையிலிருந்து நீ மேலேறிவந்தாய்; அவன் குனிந்து படுத்தான்; சிங்கம்போலும், வயதான சிங்கம்போலும் இருந்தான்; அவனை எழுப்பத் துணிவது யார்? அரச தண்டம் யூதாவை விட்டு நீங்காது; கட்டளையிடுகிறவன் அவன் கால்களின் இடையிலிருந்து அகலாது; ஷிலோ வரும்வரை அப்படியே இருக்கும்; ஜனங்களின் கீழ்ப்படிதல் அவருக்கே உரியதாகும். அவன் தன் கழுதைக்குட்டியைத் திராட்சச்செடிக்குப் பிணைப்பான்; தன் கழுதையின் கன்றைக் சிறந்த திராட்சச்செடிக்குப் பிணைப்பான்; அவன் தன் உடைகளைத் திராட்சரசத்தில் துவைப்பான்; தன் வஸ்திரங்களைத் திராட்சைப்பழங்களின் இரத்தத்தில் துவைப்பான். அவன் கண்கள் திராட்சரசத்தினால் சிவந்திருக்கும்; அவன் பற்கள் பாலினால் வெண்மையாயிருக்கும். ஆதியாகமம் 49:8–12.</w:t>
      </w:r>
    </w:p>
    <w:p>
      <w:pPr>
        <w:pStyle w:val="ArticleBody"/>
        <w:jc w:val="left"/>
      </w:pPr>
      <w:r>
        <w:rPr>
          <w:rFonts w:ascii="Nirmala UI" w:hAnsi="Nirmala UI" w:eastAsia="Nirmala UI" w:cs="Nirmala UI"/>
        </w:rPr>
        <w:t>“ஜனங்களின் சேர்க்கை” யூதாவினாலேயே நிறைவேறுகிறது. கிறிஸ்து, யூதாவாக இருந்து, “திராட்சச்செடி”யும் ஆவார்; மேலும் “தேர்ந்தெடுக்கப்பட்ட திராட்சச்செடி” “கழுதைக்குட்டியோடு” கட்டப்பட்டுள்ளது. அவருடைய “வஸ்திரங்கள்” “திராட்சரசத்தில்” கழுவப்படுகின்றன; அது “திராட்சைப்பழங்களின் இரத்தம்” ஆகும். கிறிஸ்து தமது இரத்தத்தைச் சிந்தத் தொடங்கியது கெத்சேமனேயில்; அப்போது அவர் இரத்தம் வியர்த்தார்; “கெத்சேமனே” என்பதன் பொருள் “ஒலிவ எண்ணெய் அழுத்தம்” ஆகும். கெத்சேமனே முதல் சிலுவை வரை, எல்லா மனுஷரையும் தம்மிடத்தில் சேர்த்துக்கொள்ளும்படியாக, அவர் தமது விலையுயர்ந்த இரத்தத்தைச் சிந்தினார்.</w:t>
      </w:r>
    </w:p>
    <w:p>
      <w:pPr>
        <w:pStyle w:val="ArticleScripture"/>
        <w:jc w:val="left"/>
      </w:pPr>
      <w:r>
        <w:rPr>
          <w:rFonts w:ascii="Nirmala UI" w:hAnsi="Nirmala UI" w:eastAsia="Nirmala UI" w:cs="Nirmala UI"/>
        </w:rPr>
        <w:t>இப்போது இந்த உலகத்திற்கான நியாயத்தீர்ப்பு நடைபெறுகிறது; இப்போது இந்த உலகத்தின் அதிபதி வெளியேத் தள்ளப்படுவான். நான் பூமியிலிருந்து உயர்த்தப்படுவேனாயின், எல்லாரையும் என்னிடத்துக்கு இழுத்துக்கொள்வேன் என்றார். அவர் எந்தவிதமான மரணத்தினால் மரிக்கப் போகிறாரோ அதைக் குறித்தே இதைச் சொன்னார். யோவான் 12:31–33.</w:t>
      </w:r>
    </w:p>
    <w:p>
      <w:pPr>
        <w:pStyle w:val="ArticleBody"/>
        <w:jc w:val="left"/>
      </w:pPr>
      <w:r>
        <w:rPr>
          <w:rFonts w:ascii="Nirmala UI" w:hAnsi="Nirmala UI" w:eastAsia="Nirmala UI" w:cs="Nirmala UI"/>
        </w:rPr>
        <w:t>அனைவரையும் தம்மிடத்திற்குக் இழுத்துக்கொள்ளும் கிறிஸ்துவின் கிரியை இரு-அடுக்கு செயல்முறையாகும்; ஏனெனில் அவர் முதலில் “இஸ்ரவேலின் துரத்தப்பட்டவர்களை” ஒன்றுகூட்டுகிறார்; பின்னர் அவர்களையே தமது வேறொரு மந்தையை இழுத்துக்கொள்ளும் ஒரு கொடியாகப் பயன்படுத்துகிறார்.</w:t>
      </w:r>
    </w:p>
    <w:p>
      <w:pPr>
        <w:pStyle w:val="ArticleScripture"/>
        <w:jc w:val="left"/>
      </w:pPr>
      <w:r>
        <w:rPr>
          <w:rFonts w:ascii="Nirmala UI" w:hAnsi="Nirmala UI" w:eastAsia="Nirmala UI" w:cs="Nirmala UI"/>
        </w:rPr>
        <w:t>நான் நல்ல மேய்ப்பன்; என் ஆடுகளை நான் அறிந்திருக்கிறேன், எனக்குரியவர்கள் என்னை அறிந்திருக்கிறார்கள். பிதா என்னை அறிந்திருப்பதுபோல, நானும் பிதாவை அறிந்திருக்கிறேன்; ஆடுகளுக்காக என் உயிரை இடுகிறேன். இந்தத் தொழுவத்தைச் சேர்ந்தவையல்லாத வேறு ஆடுகளும் எனக்குண்டு; அவைகளையும் நான் கொண்டு வர வேண்டும்; அவைகள் என் சத்தத்தைக் கேட்கும்; அப்பொழுது ஒரே மந்தையும் ஒரே மேய்ப்பனும் இருப்பார்கள். யோவான் 10:14–16.</w:t>
      </w:r>
    </w:p>
    <w:p>
      <w:pPr>
        <w:pStyle w:val="ArticleBody"/>
        <w:jc w:val="left"/>
      </w:pPr>
      <w:r>
        <w:rPr>
          <w:rFonts w:ascii="Nirmala UI" w:hAnsi="Nirmala UI" w:eastAsia="Nirmala UI" w:cs="Nirmala UI"/>
        </w:rPr>
        <w:t>ஒரு இலட்சத்து நாற்பத்திநான்கு ஆயிரம் பேர் அவரை அறிந்திருக்கும் “ஆடுகள்” ஆவர். “மற்ற ஆடுகள்” என்பது, அந்தக் கொடியைக் கண்டு கேட்கும் போது பாபிலோனிலிருந்து வெளிவரும் அவருடைய மந்தையாகும். அவர் தமது கொடியை உயர்த்துவதற்கு முன்பு, அதாவது அவருடைய ஆடுகளாகியவர்களை, அவர் முதலில் இரண்டாம் முறையாகச் சேர்த்துக்கொள்கிறார். புனித வரலாற்றின் அந்த வரிசை தானியேல் அதிகாரம் பதினொன்றின் பதிமூன்றாம் வசனத்திலிருந்து பதினைந்தாம் வசனம் வரை உள்ள பகுதிகளுடன் ஒத்திசைகிறது; ஆகையால் அது நாற்பதாம் வசனத்தின் மறைக்கப்பட்ட வரலாற்றோடும் ஒத்திசைக்கப்படுகிறது. அது, நாற்பத்தொன்றாம் வசனத்திலுள்ள ஞாயிற்றுக்கிழமைச் சட்டத்துக்கு முந்தியவாறு, மதவிரோதமான பிராட்டஸ்டன்ட் கொம்பின் வரலாற்றிற்குள் ஓடிக்கொண்டிருக்கும் உண்மையான பிராட்டஸ்டன்ட் கொம்பின் வரிசையைச் சுட்டிக்காட்டுகிறது; அதே சமயம் மதவிரோதமான குடியரசுக் கொம்பின் வரலாறும், தீரு நகரின் வேசியின் வருகையும் அதில் அடங்கியுள்ளன. உண்மையான பிராட்டஸ்டன்ட் கொம்பின் வரிசை, ஒரு இலட்சத்து நாற்பத்திநான்கு ஆயிரம் பேர் முத்திரையிடப்படும் வரலாறையும், அந்தச் செய்தியையும் இரண்டையும் பிரதிநிதித்துவப்படுத்துகிறது.</w:t>
      </w:r>
    </w:p>
    <w:p>
      <w:pPr>
        <w:pStyle w:val="ArticleBody"/>
        <w:jc w:val="left"/>
      </w:pPr>
      <w:r>
        <w:rPr>
          <w:rFonts w:ascii="Nirmala UI" w:hAnsi="Nirmala UI" w:eastAsia="Nirmala UI" w:cs="Nirmala UI"/>
        </w:rPr>
        <w:t>“இஸ்ரவேலின் துரத்தப்பட்டவர்கள்” என்பது “ஏளனக்காரரின் சபை”க்கு எதிர்மாறான ஒரு வரிசையைச் சுட்டுகிறது; அவர்களை எரேமியா இவ்வாறு அடையாளப்படுத்துகிறார்; அல்லது வெளிப்படுத்தின புத்தகத்தின் இரண்டாம் மற்றும் மூன்றாம் அதிகாரங்களில் யோவான் அவர்களை “சாத்தானின் சபை” என்று அடையாளப்படுத்துகிறார்; அங்கு ஸ்மிர்னா மற்றும் பிலடெல்பியா சபைகள் தொடர்பாக உரையாடப்படுகின்றன. பிலடெல்பியர்கள் வெளிப்படுத்தின புத்தகத்தின் ஏழாம் அதிகாரத்தில் குறிப்பிடப்படும் “ஒரு இலட்சத்து நாற்பத்திநான்கு ஆயிரம்” பேரைக் குறிக்கிறார்கள்; ஸ்மிர்னா அதே அதிகாரத்தில் “எண்ணிக்கையிடப்பட முடியாத பெருந்திரள்” ஆகும். கடைசி நாட்களில் மீட்கப்பட்ட இந்த இரு வகுப்பினரும், பொய் பேசுகிறவர்களுடனும், சாத்தானின் சபையில் இருப்பவர்களுடனும் முரண்பாட்டில் இருக்கிறார்கள்; அவர்கள் தாங்களே தேவனுடைய ஜனமென்று உரிமை கோருகிறார்கள், ஏனெனில் தாங்கள் யூதர்கள் என்று கூறுகிறார்கள்.</w:t>
      </w:r>
    </w:p>
    <w:p>
      <w:pPr>
        <w:pStyle w:val="ArticleBody"/>
        <w:jc w:val="left"/>
      </w:pPr>
      <w:r>
        <w:rPr>
          <w:rFonts w:ascii="Nirmala UI" w:hAnsi="Nirmala UI" w:eastAsia="Nirmala UI" w:cs="Nirmala UI"/>
        </w:rPr>
        <w:t>உண்மையான புராட்டஸ்டண்ட் கொம்பின் வரிசை, தமக்குள் நிலவும் சர்ச்சையினால்—அதாவது அந்நேரத்தில் புறக்கணிக்கப்படுகிற முந்தைய உடன்படிக்கை ஜனங்களோடு தமக்குள்ள முரண்பாட்டினால்—உருவாகிறது. அதே வரலாற்றில் விசுவாசிகளுக்கு, மததுரோகமான புராட்டஸ்டண்ட்டிசமும் கத்தோலிக்கத்துவமும் உடைய வரிசையுடனும் சர்ச்சை உள்ளது. அந்த மூன்று சமய அங்கங்களும், உண்மையான புராட்டஸ்டண்ட் கொம்பின் வரிசைக்குள் நுண்ணிய மட்டத்தில் திராகனையும், மிருகத்தையும், கள்ளத்தீர்க்கதரிசியையும் பிரதிநிதித்துவப்படுத்துகின்றன.</w:t>
      </w:r>
    </w:p>
    <w:p>
      <w:pPr>
        <w:pStyle w:val="ArticleScripture"/>
        <w:jc w:val="left"/>
      </w:pPr>
      <w:r>
        <w:rPr>
          <w:rFonts w:ascii="Nirmala UI" w:hAnsi="Nirmala UI" w:eastAsia="Nirmala UI" w:cs="Nirmala UI"/>
        </w:rPr>
        <w:t>“பெயரளவிலான சபையும் பெயரளவிலான அட்வென்டிஸ்டுகளும், யூதாவைப் போல, சத்தியத்திற்கு விரோதமாக வருவதற்காக கத்தோலிக்கரின் செல்வாக்கைப் பெற நம்மை அவர்களிடத்தில் காட்டிக்கொடுப்பார்கள் என்று நான் கண்டேன். அப்பொழுது பரிசுத்தவான்கள் கத்தோலிக்கருக்கு மிகச் சிறிதே அறியப்பட்ட, கவனிக்கப்படாத ஜனமாக இருப்பார்கள்; ஆனால் நம்முடைய விசுவாசத்தையும் வழக்கங்களையும் அறிந்திருக்கிற சபைகளும் பெயரளவிலான அட்வென்டிஸ்டுகளும் (அவர்கள் சபத்தின் காரணமாக நம்மை வெறுத்தார்கள்; ஏனெனில் அதற்கு எதிராக அவர்கள் மறுத்துரைக்க முடியவில்லை) பரிசுத்தவான்களை காட்டிக்கொடுத்து, ஜனங்களின் ஏற்பாடுகளை அவமதிக்கிறவர்கள் இவர்கள் என்று கத்தோலிக்கரிடத்தில் அறிவிப்பார்கள்; அதாவது, இவர்கள் சபத்தைக் கைக்கொண்டு ஞாயிற்றுக்கிழமையைப் புறக்கணிக்கிறவர்கள் என்று.” Spalding and Magan, 1, 2.</w:t>
      </w:r>
    </w:p>
    <w:p>
      <w:pPr>
        <w:pStyle w:val="ArticleBody"/>
        <w:jc w:val="left"/>
      </w:pPr>
      <w:r>
        <w:rPr>
          <w:rFonts w:ascii="Nirmala UI" w:hAnsi="Nirmala UI" w:eastAsia="Nirmala UI" w:cs="Nirmala UI"/>
        </w:rPr>
        <w:t>இந்தப் பகுதியை நாம் முன்பே ஆராய்ந்திருக்கிறோம்; அப்படிச் செய்யும்போது, “பெயரளவிலான திருச்சபை” என்ற சொல்லாடலும் “பெயரளவிலான அட்வென்டிஸ்ட்” என்ற சொல்லாடலும், சகோதரி வைட் அந்த வார்த்தைகளை எழுதிய காலத்தில் வேறுபட்ட பொருளையும் பயன்பாட்டையும் கொண்டிருந்தன என்பதை அடையாளம் கண்டோம். இருப்பினும், தீர்க்கதரிசிகள் தங்கள் சொந்த வரலாற்றைக் காட்டிலும் கடைசி நாட்களைப் பற்றியே அதிகமாகப் பேசியுள்ளனர்; ஆகையால், இந்தப் பகுதியில் கடைசி நாட்களிலுள்ள பெயரளவிலான திருச்சபை என்பது மதவிலகிய புராட்டஸ்டன்டிசமாகும். “பெயரளவிலான” என்ற சொல் “பெயரில் மட்டுமே” என்று பொருள்படும்.</w:t>
      </w:r>
    </w:p>
    <w:p>
      <w:pPr>
        <w:pStyle w:val="ArticleBody"/>
        <w:jc w:val="left"/>
      </w:pPr>
      <w:r>
        <w:rPr>
          <w:rFonts w:ascii="Nirmala UI" w:hAnsi="Nirmala UI" w:eastAsia="Nirmala UI" w:cs="Nirmala UI"/>
        </w:rPr>
        <w:t>1844 ஆம் ஆண்டில், “புராட்டஸ்டண்ட்” என்று அழைக்கப்படும் சபை ரோமைக்கு எதிராகப் போராட்டம் செய்வதை நிறுத்தியது; ஏனெனில் அவர்கள் விசுவாசத்தினால் மகா பரிசுத்த ஸ்தலத்திற்குள் நுழைவதற்கு எதிர்த்து கலகம்பண்ணினர்; அங்கு அவர்கள் ஏழாம் நாள் ஓய்வுநாளே ஆராதனைக்கான சரியான நாள் என்பதை அறிந்துகொள்ள முடிந்திருக்குமே. அதற்கு பதிலாக, அவர்கள் சூரிய ஆராதனையையே தக்கவைத்துக்கொண்டனர்; அதுவே கத்தோலிக்கத்தின் அடையாளமாகும். “புராட்டஸ்டண்ட்” என்ற சொல்லின் ஒரே வரையறையே ரோமைக்கு எதிராகப் போராட்டம் செய்வதே ஆகும்; ஆகையால், ரோம சபை வேதாகமத்தில் உள்ள ஆராதனை நாளை ஏழாம் நாள் ஓய்வுநாளிலிருந்து ஞாயிற்றுக்கிழமைக்கு மாற்றுவதற்கான தன் அதிகாரம் இதுவே என்று மீண்டும் மீண்டும் அடையாளப்படுத்தியுள்ள அவளுடைய அதிகாரச் சின்னத்தை நீங்கள் ஏற்றுக்கொண்டிருந்தால், ரோமைக்கு “எதிராகப் போராட்டம் செய்வது” என்பது சாத்தியமற்றதாகும்.</w:t>
      </w:r>
    </w:p>
    <w:p>
      <w:pPr>
        <w:pStyle w:val="ArticleBody"/>
        <w:jc w:val="left"/>
      </w:pPr>
      <w:r>
        <w:rPr>
          <w:rFonts w:ascii="Nirmala UI" w:hAnsi="Nirmala UI" w:eastAsia="Nirmala UI" w:cs="Nirmala UI"/>
        </w:rPr>
        <w:t>“பெயரளவிலான அட்வென்டிஸ்ட்கள்” என்பவர்கள் தாங்கள் ஏழாம் நாளை அனுசரிக்கும் அட்வென்டிஸ்ட்கள் என்று அறிக்கை செய்கிறவர்கள்; ஆனால் தன் அறிக்கைத்தன்மையைத் துரோகம் செய்த சீஷனின் அடையாளமாகிய யூதாவாகவும் அவர்கள் அடையாளப்படுத்தப்படுகிறார்கள். பெயரளவிலான ஏழாம் நாள் அட்வென்டிஸ்ட் சபை “பரிசுத்தவான்களை” வெறுக்கும்; அப்பொழுது அந்தப் பரிசுத்தவான்கள் “அறியப்படாத ஜனமாக” “இருப்பார்கள்.” அவர்கள் அந்த அறியப்படாத பரிசுத்தவான்களை “சப்தத்தின் காரணமாக” வெறுக்கிறார்கள்; அது அவர்கள் “மறுத்துக்காட்ட முடியாத” சத்தியமாகும். சகோதரி வைட்டின் வரலாற்றில் சப்த சத்தியம் ஏழாம் நாள் சப்தமாக இருந்தது; ஆனால் அது கடைசி நாட்களின் சப்த சத்தியத்திற்கான ஒரு முன்மாதிரியாகும்; அதனை மறுத்துக்காட்ட முடியாது; மேலும் அதுவே 1863 ஆம் ஆண்டில் லவோதிக்கேய ஏழாம் நாள் அட்வென்டிஸம் தமது கலகத்தில் முதலில் நிராகரித்த போதனையாகும். அந்தப் போதனை வில்லியம் மில்லர் முதலில் கண்டுபிடித்த முதல் அஸ்திவார சத்தியமாக இருந்தது; மேலும் அது, எரேமியாவின் பழைய பாதைகளால் சித்தரிக்கப்படுகிறபடி, பெயரளவிலான அட்வென்டிஸ்ட்கள் நடக்க மறுக்கும் அட்வென்டிஸத்தின் அஸ்திவார சத்தியங்களைப் பிரதிநிதித்துவப்படுத்துகிறது. அந்தச் சப்த சத்தியமே லேவியராகமம் இருபத்தாறு கூறும் “ஏழு காலங்கள்” ஆகும்.</w:t>
      </w:r>
    </w:p>
    <w:p>
      <w:pPr>
        <w:pStyle w:val="ArticleBody"/>
        <w:jc w:val="left"/>
      </w:pPr>
      <w:r>
        <w:rPr>
          <w:rFonts w:ascii="Nirmala UI" w:hAnsi="Nirmala UI" w:eastAsia="Nirmala UI" w:cs="Nirmala UI"/>
        </w:rPr>
        <w:t>பிலதெல்பியா மற்றும் சிமிர்னா ஆகியவற்றால் அமைந்துள்ள உண்மையான புராட்டஸ்டண்ட் மரபுவழி, யூதாஸ் என பிரதிநிதிக்கப்படுகிறவர்களால் காட்டிக்கொடுக்கப்படுகிறது. யூதாஸ் இயேசுவைக் காட்டிக்கொடுக்க மூன்று முறை உடன்பட்டான்; இவ்வாறு, சிலுவையில் முன்னிட்டு முடிவடைந்த ஒரு முன்னேற்றமான காட்டிக்கொடுப்பை அது அடையாளப்படுத்துகிறது. தானியேல் பதினொன்றாம் அதிகாரத்தின் பதினாறாம் வசனம், சிலுவையால் முன்னுருவாக்கப்பட்டிருந்த ஞாயிற்றுக்கிழமைச் சட்டத்தைச் சுட்டிக்காட்டுகிறது. ஆகையால், பதினாறாம் வசனத்திலுள்ள ஞாயிற்றுக்கிழமைச் சட்டத்திற்கும், அதேபோல் நாற்பத்தொன்றாம் வசனத்திலுள்ள ஞாயிற்றுக்கிழமைச் சட்டத்திற்கும் முன்னோடியாக உள்ள வசனங்களில், கடைசி நாட்களின் பரிசுத்தவான்களின் மேல் மூன்று படிகளைக் கொண்ட ஒரு காட்டிக்கொடுப்பு வருவிக்கப்படுகிறது. கர்த்தர் தமது கடைசி நாள் கொடியை இரண்டாவது முறை சேர்த்துக்கொண்டு வருகிற காலப்பகுதியில் இந்தக் காட்டிக்கொடுப்பு நிகழ்கிறது.</w:t>
      </w:r>
    </w:p>
    <w:p>
      <w:pPr>
        <w:pStyle w:val="ArticleScripture"/>
        <w:jc w:val="left"/>
      </w:pPr>
      <w:r>
        <w:rPr>
          <w:rFonts w:ascii="Nirmala UI" w:hAnsi="Nirmala UI" w:eastAsia="Nirmala UI" w:cs="Nirmala UI"/>
        </w:rPr>
        <w:t>அந்த நாளில், யெசேயின் வேர் ஜனங்களுக்கு ஒரு கொடியாக நிற்கும்; அதினிடத்தில் ஜாதிகள் தேடிவரும்; அவருடைய இளைப்பாறுதல் மகிமையாயிருக்கும். மேலும் அந்த நாளில், அசீரியா, எகிப்து, பத்ரோஸ், கூஷ், ஏலாம், சிநெயார், ஹாமாத், மற்றும் சமுத்திரத் தீவுகள் ஆகிய இடங்களிலிருந்து மீதமாயிருக்கிற தமது ஜனத்தின் சிஷ்டரைத் திரும்பப் பெறுவதற்காக, கர்த்தர் இரண்டாம் முறை தமது கரத்தை நீட்டுவார். அவர் ஜாதிகளுக்காக ஒரு கொடியை எழுப்பி, இஸ்ரவேலின் துரத்தப்பட்டவர்களைச் சேர்த்து, யூதாவின் சிதறுண்டவர்களைப் பூமியின் நான்கு திசைகளிலிருந்தும் ஒன்றுகூட்டுவார். எபிராயீமின் பொறாமையும் நீங்கும்; யூதாவுக்கு விரோதிகளாயிருக்கிறவர்கள் துண்டிக்கப்படுவார்கள்; எபிராயீம் யூதாவைப் பொறாமைப்படமாட்டான், யூதாவும் எபிராயீமைத் துன்புறுத்தமாட்டான். ஆனால் அவர்கள் மேற்கே பெலிஸ்தியரின் தோள்மேல் பறந்து சென்று, கிழக்கிலுள்ளவர்களை ஒன்றுகூடி கொள்ளையிடுவார்கள்; ஏதோம், மோவாப் ஆகியவற்றின்மேல் தங்கள் கையை நீட்டுவார்கள்; அம்மோன் புத்திரர் அவர்களுக்கு கீழ்ப்படிவார்கள். ஏசாயா 11:10–14.</w:t>
      </w:r>
    </w:p>
    <w:p>
      <w:pPr>
        <w:pStyle w:val="ArticleBody"/>
        <w:jc w:val="left"/>
      </w:pPr>
      <w:r>
        <w:rPr>
          <w:rFonts w:ascii="Nirmala UI" w:hAnsi="Nirmala UI" w:eastAsia="Nirmala UI" w:cs="Nirmala UI"/>
        </w:rPr>
        <w:t>இந்த உரைப்பகுதியின் வரலாற்றுப் பின்னணியை ஏசாயா பத்தாம் வசனத்தில் “அந்நாளில்” என்ற சொற்றொடரால் குறிப்பிட்டுக் காட்டுகிறார். ஆகையால், “அந்நாள்” என்பது பத்தாம் வசனத்திற்கு முன் வரும் வசனங்களிலேயே அடையாளம் காணப்பட்டுள்ளது. “அந்நாள்” எப்போது என்பதைத் தெளிவாக அடையாளம் காண அனுமதிக்கும் ஒரு குறிப்பை நோக்கி இந்தத் தீர்க்கதரிசன வர்ணனையை நாம் பின்னோக்கித் தொடரும்போது, நாம் பத்தாம் அதிகாரத்தின் முதல் வசனத்தை அடைகிறோம்.</w:t>
      </w:r>
    </w:p>
    <w:p>
      <w:pPr>
        <w:pStyle w:val="ArticleScripture"/>
        <w:jc w:val="left"/>
      </w:pPr>
      <w:r>
        <w:rPr>
          <w:rFonts w:ascii="Nirmala UI" w:hAnsi="Nirmala UI" w:eastAsia="Nirmala UI" w:cs="Nirmala UI"/>
        </w:rPr>
        <w:t>அநியாயமான விதிகளை விதிக்கிறவர்களுக்கும், தாங்கள் நிர்ணயித்த கொடுமையான ஆணைகளை எழுதுகிறவர்களுக்கும் ஐயோ! ஏசாயா 10:1.</w:t>
      </w:r>
    </w:p>
    <w:p>
      <w:pPr>
        <w:pStyle w:val="ArticleBody"/>
        <w:jc w:val="left"/>
      </w:pPr>
      <w:r>
        <w:rPr>
          <w:rFonts w:ascii="Nirmala UI" w:hAnsi="Nirmala UI" w:eastAsia="Nirmala UI" w:cs="Nirmala UI"/>
        </w:rPr>
        <w:t>இந்த வசனத்தில் கூறப்பட்டுள்ள “அநீதியான கட்டளை” என்பது விரைவில் வரவிருக்கும் ஞாயிற்றுக்கிழமைச் சட்டமே என்று சகோதரி வைட் அடையாளப்படுத்துகிறார்:</w:t>
      </w:r>
    </w:p>
    <w:p>
      <w:pPr>
        <w:pStyle w:val="ArticleScripture"/>
        <w:jc w:val="left"/>
      </w:pPr>
      <w:r>
        <w:rPr>
          <w:rFonts w:ascii="Nirmala UI" w:hAnsi="Nirmala UI" w:eastAsia="Nirmala UI" w:cs="Nirmala UI"/>
        </w:rPr>
        <w:t>“தூராவின் சமவெளியில் பொற்கலையான உருவம் நிறுவப்பட்டதுபோல, ஒரு சிலைவழிபாட்டு சப்தமும் நிறுவப்பட்டுள்ளது. பாபிலோனின் ராஜாவாகிய நேபுகாத்நேச்சார், இந்த உருவத்துக்குமுன் பணிந்து அதனை வணங்காத அனைவரும் கொல்லப்பட வேண்டும் என்று ஆணையிட்டதுபோலவே, ஞாயிற்றுக்கிழமை நிறுவலை மதித்து மரியாதை செய்யாத அனைவரும் சிறைத்தண்டனையும் மரணமும் கொண்டு தண்டிக்கப்படுவார்கள் என்று ஒரு அறிவிப்பும் செய்யப்படும். இவ்வாறு கர்த்தருடைய சப்தம் காலடியில் மிதிக்கப்படுகிறது. ஆனால் கர்த்தர் அறிவித்திருக்கிறார்: ‘அநியாயமான கட்டளைகளை விதிக்கிறவர்களுக்கும், அவர்கள் நிர்ணயித்த கொடுமைகளை எழுதுகிறவர்களுக்கும் ஐயோ!’ [Isaiah 10:1]. [Zephaniah 1:14–18]” Manuscript Releases, volume 14, 92.</w:t>
      </w:r>
    </w:p>
    <w:p>
      <w:pPr>
        <w:pStyle w:val="ArticleBody"/>
        <w:jc w:val="left"/>
      </w:pPr>
      <w:r>
        <w:rPr>
          <w:rFonts w:ascii="Nirmala UI" w:hAnsi="Nirmala UI" w:eastAsia="Nirmala UI" w:cs="Nirmala UI"/>
        </w:rPr>
        <w:t>கர்த்தர் தமது ஜனங்களை இரண்டாவது முறைச் சேர்த்துக்கொள்ளும் சூழல் நெருங்கிவரும் ஞாயிற்றுக்கிழமைச் சட்ட நெருக்கடியின் வரலாற்றில் அமைந்துள்ளது; ஏனெனில் எசாயா, பத்தாம் அதிகாரத்தின் பன்னிரண்டாம் வசனத்தில், அநீதியான ஆணையின்மேல், அதாவது ஞாயிற்றுக்கிழமைச் சட்டத்தின்மேல், தமது நிறைவேற்றத் தீர்ப்பை கொண்டுவருவதற்கு முன்பு, கர்த்தர் தமது ஜனங்களிடையே ஒரு கிரியையை முடிப்பதைப் பற்றி பேசுகிறார்.</w:t>
      </w:r>
    </w:p>
    <w:p>
      <w:pPr>
        <w:pStyle w:val="ArticleScripture"/>
        <w:jc w:val="left"/>
      </w:pPr>
      <w:r>
        <w:rPr>
          <w:rFonts w:ascii="Nirmala UI" w:hAnsi="Nirmala UI" w:eastAsia="Nirmala UI" w:cs="Nirmala UI"/>
        </w:rPr>
        <w:t>ஆகையால், கர்த்தர் சியோன் மலையின்மேலும் எருசலேமின்மேலும் தமது முழு கிரியையையும் நிறைவேற்றிய பின்பு, அசீரியாவின் ராஜாவின் திடமான இருதயத்தின் கனியையும், அவன் மேன்மையான பார்வையின் மகிமையையும் நான் தண்டிப்பேன். ஏசாயா 10:12.</w:t>
      </w:r>
    </w:p>
    <w:p>
      <w:pPr>
        <w:pStyle w:val="ArticleBody"/>
        <w:jc w:val="left"/>
      </w:pPr>
      <w:r>
        <w:rPr>
          <w:rFonts w:ascii="Nirmala UI" w:hAnsi="Nirmala UI" w:eastAsia="Nirmala UI" w:cs="Nirmala UI"/>
        </w:rPr>
        <w:t>ஞாயிற்றுக்கிழமைச் சட்டத்தில் பாப்பரசத் துறைக்கு எதிரான தண்டனை ஆரம்பிப்பதற்கு முன்பு, ஆண்டவர் “சீயோனின்மேலும் எருசலேமின்மேலும்” “நிறைவேற்றும்” “காரியம்” என்பது ஒரு இலட்சத்து நாற்பத்திநான்கு ஆயிரம் பேருக்கு முத்திரையிடுதலாகும். எசேக்கியேல் ஒன்பதாம் அதிகாரத்தில், எழுத்தாளனின் மைக்கூடு கொண்ட மனிதன் எருசலேமின் வழியாகச் சென்று, தேசத்திலும் சபையிலும் செய்யப்படுகிற அருவருப்புகளினிமித்தம் “பெருமூச்சுவிட்டு அழுகிறவர்களின்மேல்” ஒரு குறியை இடுகிறான். அந்தப் பணி, ஆண்டவர் இஸ்ரவேலின் துரத்தப்பட்டவர்களை இரண்டாம் முறை ஒன்றுகூட்டும் செயல்முறையையும் உட்கொள்கிறது. அவர் அவர்களை பூமியின் நான்கு மூலைகளிலிருந்தும் ஒன்றுகூட்டுகிறார்; “பூமியின் நான்கு மூலைகள்” என்பது எட்டு புவியியல் பகுதிகளால் பிரதிநிதித்துவப்படுத்தப்படுகிறது. எட்டு என்பது மிருகத்தின் உருவத்தின் சோதனைச் செயல்முறையின் அடையாளமாகும்; ஆகையால், கொடியாக இருப்போரின் இறுதியான ஒன்றுகூடுதல், மிருகத்தின் உருவத்தின் சோதனை பூமியில் நிறைவேற்றப்பட்டுக்கொண்டிருக்கிற காலப்பகுதியில் நிகழ்கிறது என்பதை இது சுட்டிக்காட்டுகிறது.</w:t>
      </w:r>
    </w:p>
    <w:p>
      <w:pPr>
        <w:pStyle w:val="ArticleBody"/>
        <w:jc w:val="left"/>
      </w:pPr>
      <w:r>
        <w:rPr>
          <w:rFonts w:ascii="Nirmala UI" w:hAnsi="Nirmala UI" w:eastAsia="Nirmala UI" w:cs="Nirmala UI"/>
        </w:rPr>
        <w:t>“எபிராயீம்” “யூதாவின்மேல் பொறாமை கொள்ளாமல், யூதாவும்” “எபிராயீமைத் தொந்தரவு செய்யாமல்” இருப்பதனால் குறிக்கப்படும் ஐக்கியம், யூதாவின் விரோதிகள் அறுக்கப்பட்டுப் போகும் வேளையில் நிகழ்கிறது. தீர்க்கதரிசன ரீதியாக, யூதாவினால் பிரதிநிதித்துவப்படுத்தப்படும் முன்னைய உடன்படிக்கை ஜனங்கள், அல்லது சாத்தானின் ஜெபசபை, அல்லது பரியாசக்காரரின் சபை, அல்லது மில்லரைட் வரலாற்றிலுள்ள புராட்டஸ்டண்டுகள், அல்லது கிறிஸ்துவின் வரலாற்றிலுள்ள யூதர்கள், முதல் ஏமாற்றத்தின் போது “அறுக்கப்படுகிறார்கள்.” எரேமியா அதே வரலாற்றை பிரதிநிதித்துவப்படுத்தும் போது, அவர்கள் மனந்திரும்பத் தேர்ந்தெடுத்தால் அவரிடத்திற்கு திரும்பலாம் என்றாலும், அவர் பரியாசக்காரரின் சபைக்கு ஒருபோதும் திரும்பக்கூடாது என்று அவருக்குக் கட்டளையிடப்பட்டது.</w:t>
      </w:r>
    </w:p>
    <w:p>
      <w:pPr>
        <w:pStyle w:val="ArticleBody"/>
        <w:jc w:val="left"/>
      </w:pPr>
      <w:r>
        <w:rPr>
          <w:rFonts w:ascii="Nirmala UI" w:hAnsi="Nirmala UI" w:eastAsia="Nirmala UI" w:cs="Nirmala UI"/>
        </w:rPr>
        <w:t>2020 ஜூலை 18 முதல் ஞாயிற்றுக்கிழமைச் சட்டம் வரையிலும், கர்த்தர் தம்முடைய கடைசி நாட்களின் ஜனங்களை இரண்டாவது முறையாகச் சேர்த்துக்கொள்கிறார். அவர் யூதாவின்மேலும் எருசலேமின்மேலும் தம்முடைய முழு கிரியையையும் நிறைவு செய்துகொண்டிருக்கும் காலத்தில், அவர்களை உலகமெங்குமிருந்து சேர்த்துக்கொள்கிறார். அந்த முத்திரையிடும் காலத்தில், தேவனுடைய கடைசி நாட்களின் ஜனங்கள் அறியப்படாதவர்களாயிருப்பார்கள்; இருந்தபோதிலும், அவர்களுடைய கிரியைக்கு எதிராக நிற்கும் மும்மடங்கு ஐக்கியத்தினால் அவர்கள் எதிர்கொள்ளப்படுவார்கள்.</w:t>
      </w:r>
    </w:p>
    <w:p>
      <w:pPr>
        <w:pStyle w:val="ArticleBody"/>
        <w:jc w:val="left"/>
      </w:pPr>
      <w:r>
        <w:rPr>
          <w:rFonts w:ascii="Nirmala UI" w:hAnsi="Nirmala UI" w:eastAsia="Nirmala UI" w:cs="Nirmala UI"/>
        </w:rPr>
        <w:t>மூவகை ஐக்கியத்தின் மிருகம் கத்தோலிக்க மதமே; மேலும், அவளுடைய மகள்களில் ஒருத்தி, சகோதரி வைட் பெயரளவிலான திருச்சபை என்று அடையாளப்படுத்தும் அந்த வர்க்கமாகும். அவர்கள் பொய்த்தீர்க்கதரிசியை பிரதிநிதித்துவப்படுத்துகின்றனர். யூதாஸால் பிரதிநிதித்துவப்படுத்தப்படும் பெயரளவிலான லவோதிக்கேய அத்வென்டிஸ்டுகள், இந்த உருவகிப்பில் வல்லரசுப் பாம்பாக இருக்கின்றனர். 1863-ஆம் ஆண்டின் கலகம், பண்டைய இஸ்ரவேல் முதல் காதேசில் செய்த கலகத்தினால் முன்மாதிரியாகக் காட்டப்பட்டது; அப்பொழுது அவர்கள் யோசுவா மற்றும் காலேபின் செய்தியை நிராகரித்து எகிப்துக்குத் திரும்பச் செல்லத் தேர்ந்தெடுத்தார்கள். எகிப்து வல்லரசுப் பாம்பின் ஒரு சின்னமாகும்.</w:t>
      </w:r>
    </w:p>
    <w:p>
      <w:pPr>
        <w:pStyle w:val="ArticleScripture"/>
        <w:jc w:val="left"/>
      </w:pPr>
      <w:r>
        <w:rPr>
          <w:rFonts w:ascii="Nirmala UI" w:hAnsi="Nirmala UI" w:eastAsia="Nirmala UI" w:cs="Nirmala UI"/>
        </w:rPr>
        <w:t>மனுபுத்திரனே, எகிப்தின் ராஜாவாகிய பார்வோனை நோக்கி உன் முகத்தைத் திருப்பி, அவனுக்கும் எகிப்து முழுவதற்கும் விரோதமாக தீர்க்கதரிசனம் செய். பேசிச் சொல்லு: கர்த்தராகிய ஆண்டவர் இப்படிச் சொல்லுகிறார்: இதோ, எகிப்தின் ராஜாவாகிய பார்வோனே, நான் உனக்கு விரோதமாக இருக்கிறேன்; தன் நதிகளின் நடுவில் படுத்திருக்கிற பெரிய மகா நாகமே, “என் நதி எனக்கே உரியது; அதை நான் எனக்காக உண்டாக்கினேன்” என்று சொல்லுகிறவனே. எசேக்கியேல் 29:2, 3.</w:t>
      </w:r>
    </w:p>
    <w:p>
      <w:pPr>
        <w:pStyle w:val="ArticleBody"/>
        <w:jc w:val="left"/>
      </w:pPr>
      <w:r>
        <w:rPr>
          <w:rFonts w:ascii="Nirmala UI" w:hAnsi="Nirmala UI" w:eastAsia="Nirmala UI" w:cs="Nirmala UI"/>
        </w:rPr>
        <w:t>காதேசிலிருந்த கலகம், எகிப்திலிருந்து வெளியே கொண்டு வரப்பட்ட தேர்ந்தெடுக்கப்பட்ட ஜனங்களை நிராகரிப்பும் மரணமும் ஏற்படுத்திய சோதனைக் செயல்முறையின் பத்தாவது சோதனையை எடுத்துக்காட்டியது; மேலும் அது, 1844 ஆம் ஆண்டு அக்டோபர் 22 அன்று பிலடெல்பியன் மில்லரைட் அட்வெண்டிசத்தின் மீது கொண்டுவரப்பட்டு, 1863 ஆம் ஆண்டின் கலகத்துடன் நிறைவுற்ற சோதனைக் செயல்முறையின் இறுதிச் சோதனைக்கு முன்மாதிரியாக இருந்தது. பண்டைய இஸ்ரவேலின் வரலாற்றின் இறுதியிலே, யூதர்கள் “அவனை அகற்றிவிடு, அகற்றிவிடு, அவனைச் சிலுவையில் அறையுங்கள்” என்று கூக்குரலிட்டார்கள். பிலாத்து அவர்களிடம், “உங்கள் ராஜாவை நான் சிலுவையில் அறையவா?” என்றான். பிரதான ஆசாரியர்கள், “சீசரைத் தவிர எங்களுக்கு ராஜா இல்லை” என்று பதிலளித்தார்கள்.” முதல் கலகத்திலும் இறுதி கலகத்திலும், முன்னைய உடன்படிக்கையின் ஜனங்கள், திராகனின் ஒரு சின்னத்தை (எகிப்தும் புறமத ரோமும்) தங்களுடைய ராஜாவாக ஏற்றுக்கொள்ளத் தேர்ந்தெடுத்தார்கள்.</w:t>
      </w:r>
    </w:p>
    <w:p>
      <w:pPr>
        <w:pStyle w:val="ArticleBody"/>
        <w:jc w:val="left"/>
      </w:pPr>
      <w:r>
        <w:rPr>
          <w:rFonts w:ascii="Nirmala UI" w:hAnsi="Nirmala UI" w:eastAsia="Nirmala UI" w:cs="Nirmala UI"/>
        </w:rPr>
        <w:t>2020 ஜூலை 18 அன்று “யூதாவின் விரோதிகள்” “வெட்டுண்டுபோனார்கள்”; மேலும், நூற்று நாற்பத்துநாலாயிரம் பேருடைய ஆலயம் நிறுவப்பட்டது. உடன்படிக்கையின் தூதன் திடீரென்று தமது ஆலயத்துக்கு வருவதற்கு முன்பாக, அந்த ஆலயம் சுத்திகரிக்கப்படுவது மட்டுமே மீதமிருந்தது. மில்லரைட் வரலாற்றின் ஆலயம் 1798 முதல் 1844 வரை நாற்பத்தாறு ஆண்டுகளில் எழுப்பப்பட்டது. 1844 ஏப்ரல் 19-ஆம் தேதியிலான முதல் ஏமாற்றத்தில், புரொட்டஸ்டண்டுகள் வெட்டுண்டுபோயினர்; அவர்கள் சாத்தானின் சபையாகவும், பரியாசக்காரர்களின் கூட்டமாகவும், ரோமின் ஒரு மகளாகவும் ஆனார்கள். அந்த இடத்திலிருந்து 1844 அக்டோபர் 22 வரை, கிறிஸ்துவைத் தொடர்ந்து பரிசுத்தப் பரிசுத்த ஸ்தலத்துக்குள் விசுவாசிகள் செல்லுவதற்கு முன்பாக, ஒரு சுத்திகரிப்பு நிகழ்ச்சி நடைபெற்றது; அதாவது, அவர் தமது தெய்வீகத்தைக் அவர்களுடைய மனுஷத்துவத்தோடு இணைக்கும் கிரியையை நிறைவேற்றும்படிக்கு.</w:t>
      </w:r>
    </w:p>
    <w:p>
      <w:pPr>
        <w:pStyle w:val="ArticleBody"/>
        <w:jc w:val="left"/>
      </w:pPr>
      <w:r>
        <w:rPr>
          <w:rFonts w:ascii="Nirmala UI" w:hAnsi="Nirmala UI" w:eastAsia="Nirmala UI" w:cs="Nirmala UI"/>
        </w:rPr>
        <w:t>உண்மையான பிராட்டஸ்டண்ட் கொம்பின் வரலாறு—அதாவது, அநீதியான கட்டளைக்கு முன்பாகவே இரண்டாவது முறையாகச் சேர்க்கப்படுகிற அது, தேவன் தமது மற்ற மந்தையை பாபிலோனிலிருந்து வெளியே அழைக்கப் பயன்படுத்தும் கொடியாக இருப்பதற்காக—அதே காலப்பகுதிக்குள் நிகழ்கிறது; அந்தக் காலத்திலேயே மததுரோகமான குடியரசுக் கொம்பும் பிராட்டஸ்டண்ட் கொம்பும் ஒன்றிணைந்து, ஆன்மிக விபசாரத்தைச் செய்து, இவ்வாறு ஒரே மாம்சமாக, அல்லது ஒரே ஆலயமாக ஆகின்றன; அதுவே மிருகத்தின் சாயல் ஆகும். அதே சமயத்தில் தேவனுடைய ஆலயம் கிறிஸ்துவின் சாயலை உருவாக்கிக்கொண்டிருக்கிறது.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கர்த்தரிடமிருந்து எரேமியாவுக்கு உண்டான வார்த்தை இதுவே: கர்த்தருடைய ஆலயத்தின் வாசலில் நின்று, அங்கே இந்த வார்த்தையை அறிவித்து, சொல்லு: கர்த்தரைத் தொழுதுகொள்ள இந்த வாசல்கள் வழியாகப் பிரவேசிக்கும் யூதாவின் அனைவரும், கர்த்தருடைய வார்த்தையை கேளுங்கள். இஸ்ரவேலின் தேவனாகிய சேனைகளின் கர்த்தர் இவ்வாறு சொல்லுகிறார்: உங்கள் வழிகளையும் உங்கள் செயல்களையும் திருத்துங்கள்; அப்பொழுது நான் உங்களை இந்த இடத்தில் குடியிருக்கச் செய்வேன். “இது கர்த்தருடைய ஆலயம், கர்த்தருடைய ஆலயம், கர்த்தருடைய ஆலயம்” என்று சொல்லுகிற பொய்யான வார்த்தைகளில் நம்பிக்கை வைக்காதீர்கள். நீங்கள் உங்கள் வழிகளையும் உங்கள் செயல்களையும் முற்றிலும் திருத்தி, ஒருவனுக்கும் அவன் அயலானுக்கும் நடுவே நீதியை முற்றிலும் நிறைவேற்றி, பரதேசியையும் தகப்பனற்றவனையும் விதவையையும் ஒடுக்காமல், இந்த இடத்தில் குற்றமற்ற இரத்தத்தைச் சிந்தாமல், உங்களுக்குத் தீங்காக வேறு தேவர்களைப் பின்பற்றாமல் இருந்தால், நான் உங்களை இந்த இடத்தில், உங்கள் பிதாக்களுக்கு நான் கொடுத்த தேசத்தில், என்றென்றைக்கும் குடியிருக்கச் செய்வேன். இதோ, பயன் அளிக்காத பொய்யான வார்த்தைகளில் நீங்கள் நம்பிக்கை வைக்கிறீர்கள். நீங்கள் திருடி, கொலை செய்து, விபசாரம் பண்ணி, பொய்யாகச் சத்தியம் செய்து, பாகாலுக்குத் தூபம் ஏற்றி, நீங்கள் அறியாத வேறு தேவர்களைப் பின்பற்றி, என் நாமத்தால் அழைக்கப்படும் இந்த ஆலயத்தில் வந்து என் முன்பாக நின்று, “இந்த அருவருப்புகளையெல்லாம் செய்யும்படியாக நாங்கள் விடுவிக்கப்பட்டிருக்கிறோம்” என்று சொல்வீர்களா? என் நாமத்தால் அழைக்கப்படும் இந்த ஆலயம் உங்கள் பார்வையில் கொள்ளைக்காரர்களின் குகையாகி விட்டதோ? இதோ, நானே அதைக் கண்டேன் என்று கர்த்தர் சொல்லுகிறார்.</w:t>
      </w:r>
    </w:p>
    <w:p>
      <w:pPr>
        <w:pStyle w:val="ArticleScripture"/>
        <w:jc w:val="left"/>
      </w:pPr>
      <w:r>
        <w:rPr>
          <w:rFonts w:ascii="Nirmala UI" w:hAnsi="Nirmala UI" w:eastAsia="Nirmala UI" w:cs="Nirmala UI"/>
        </w:rPr>
        <w:t>ஆகையால், முதலில் நான் என் நாமத்தை நிலைநிறுத்தியிருந்த ஷீலோவிலிருந்த என் ஸ்தலத்திற்குப் போய், என் ஜனமான இஸ்ரவேலின் துன்மார்க்கத்தினிமித்தம் அதற்கு நான் என்ன செய்தேன் என்று பாருங்கள். இப்போதும் நீங்கள் இவ்வெல்லா கிரியைகளையும் செய்தபடியால், கர்த்தர் சொல்லுகிறார்: நான் அதிகாலையிலேயே எழுந்து உங்களோடு பேசியும், நீங்கள் கேளவில்லை; நான் உங்களை அழைத்தும், நீங்கள் பதிலளிக்கவில்லை. ஆகையால், என் நாமத்தால் அழைக்கப்படும் இந்த ஆலயத்திற்கும், நீங்கள் நம்பிக்கையாயிருக்கிறதற்கும், நான் உங்களுக்கும் உங்கள் பிதாக்களுக்கும் கொடுத்த இந்த ஸ்தலத்திற்கும், ஷீலோவுக்குச் செய்ததுபோலவே செய்வேன். எப்படியெனில், உங்கள் சகோதரரெல்லாரையும், அதாவது எப்பிராயீமின் முழு சந்ததியையும் நான் துரத்திப்போட்டதுபோல, உங்களையும் என் சந்நிதியிலிருந்து துரத்திப்போடுவேன். ஆகையால், இந்த ஜனத்திற்காக நீ ஜெபிக்கவேண்டாம்; அவர்களுக்காக வேண்டுதலையோ ஜெபத்தையோ ஏறெடுக்கவேண்டாம்; எனக்குமுன் பரிந்துபேசவும் வேண்டாம்; ஏனெனில் நான் உன் சொற்களைக் கேட்கமாட்டேன். யூதாவின் பட்டணங்களிலும் எருசலேமின் வீதிகளிலும் அவர்கள் என்ன செய்கிறார்கள் என்று நீ காணவில்லையா? எரேமியா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தொண்ணூற்று ஏழு</dc:title>
  <dc:subject>தீர்க்கதரிசன வெளிப்பாட்டின் முன்னேற்றம்: கிறிஸ்துவின் இரண்டாம் திரட்டலும் வெளிப்படுத்தின விசேஷத்தின் நிகழ்வுரையில் இஸ்லாமின் இறுதிக்காலப் பங்கும்</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