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தொண்ணூற்று எட்டு</w:t>
      </w:r>
    </w:p>
    <w:p>
      <w:pPr>
        <w:pStyle w:val="ArticleSubtitle"/>
        <w:jc w:val="left"/>
      </w:pPr>
      <w:r>
        <w:rPr>
          <w:rFonts w:ascii="Nirmala UI" w:hAnsi="Nirmala UI" w:eastAsia="Nirmala UI" w:cs="Nirmala UI"/>
        </w:rPr>
        <w:t>தெய்வீகச் சபைகளும் தீர்க்கதரிசன ஒழுங்கமைவுகளும்: தானியேல் 11:40-இன் இறுதிக்காலக் கட்டமைப்பில் 144,000 பேரின் பங்கு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2024-05-01</w:t>
      </w:r>
    </w:p>
    <w:p>
      <w:pPr>
        <w:pStyle w:val="ArticleBody"/>
        <w:jc w:val="left"/>
      </w:pPr>
      <w:r>
        <w:rPr>
          <w:rFonts w:ascii="Nirmala UI" w:hAnsi="Nirmala UI" w:eastAsia="Nirmala UI" w:cs="Nirmala UI"/>
        </w:rPr>
        <w:t>தானியேல் அதிகாரம் பதினொன்றின் நாற்பதாம் வசனத்தின் மறைக்கப்பட்ட வரலாற்றிற்குள், பாப்பாட்சியின் கோட்டையும், விசுவாசதுரோகமடைந்த குடியரசுவாதத்தின் கோட்டையும், விசுவாசதுரோகமடைந்த புராட்டஸ்டண்டத்தின் கோட்டையும், ஒரு இலட்சத்து நாற்பத்துநான்கு ஆயிரம்பேரின் கோட்டையும் நாம் அமைத்துக் கொண்டிருக்கிறோம். தற்போது கிறிஸ்து தமது மக்களை இருமுறைச் சேர்த்துக்கொள்கிறார் என்பதைக் குறித்து நாம் ஆராய்ந்து வருகிறோம்; மேலும், தமது மக்களை இரண்டாம் முறைச் சேர்த்துக்கொள்வதற்கான எல்லா எடுத்துக்காட்டுகளும், ஒரு இலட்சத்து நாற்பத்துநான்கு ஆயிரம்பேரின் இறுதி முத்திரையிடும் செயல்முறையையே பிரதிநிதித்துவப்படுத்துகின்றன.</w:t>
      </w:r>
    </w:p>
    <w:p>
      <w:pPr>
        <w:pStyle w:val="ArticleBody"/>
        <w:jc w:val="left"/>
      </w:pPr>
      <w:r>
        <w:rPr>
          <w:rFonts w:ascii="Nirmala UI" w:hAnsi="Nirmala UI" w:eastAsia="Nirmala UI" w:cs="Nirmala UI"/>
        </w:rPr>
        <w:t>ஒரு சீர்திருத்த வரிசையில் தெய்வீகச் சின்னம் இறங்கும்போது, கர்த்தர் ஒரு தேர்ந்தெடுக்கப்பட்ட ஜனத்தைச் சேர்த்துக் கொள்கிறார்; பின்னர் அவர்கள் சோதிக்கப்படுகிறார்கள். அந்தச் சோதனைச் செயல்முறையின் முடிவில் ஒரு சிதறல் ஏற்படுகிறது; அதன்பின், அந்தத் தேர்ந்தெடுக்கப்பட்ட ஜனத்தை அவர் இரண்டாம் முறையாக மீண்டும் சேர்த்துக் கொள்கிறார்; இருப்பினும், சோதனைச் செயல்முறையில் தோல்வியுற்றதினால் பலர் பின்னால் விடப்படுகிறார்கள். கிறிஸ்து தமது ஸ்நானத்தில் தம்முடைய சீஷர்களைச் சேர்த்துக் கொள்ளத் தொடங்கினார்; சிலுவையில் சீஷர்கள் சிதறடிக்கப்பட்டனர். தமது உயிர்த்தெழுதலுக்குப் பிறகு, பெந்தெகொஸ்தேக்கு முன்பாக அவர் தம்முடைய சீஷர்களை இரண்டாம் முறையாக மீண்டும் சேர்த்துக் கொண்டார். இந்த வரிசை, பெந்தெகொஸ்தே மூலம் முன்மாதிரியாகக் காட்டப்படும் ஞாயிற்றுக்கிழமைச் சட்டத்திற்கு முன்பாகவே, ஒரு நூற்று நாற்பத்து நான்காயிரம் பேர்மேல் இரண்டாம் சேர்த்துக்கொள்ளுதல் நிறைவேற்றப்படுகிறது என்பதை அடையாளப்படுத்தியது. சிலுவை ஒரு ஏமாற்றத்தைக் குறிக்கிறது; அதற்குப் பின் இரண்டாம் சேர்த்துக்கொள்ளுதல் வருகிறது.</w:t>
      </w:r>
    </w:p>
    <w:p>
      <w:pPr>
        <w:pStyle w:val="ArticleBody"/>
        <w:jc w:val="left"/>
      </w:pPr>
      <w:r>
        <w:rPr>
          <w:rFonts w:ascii="Nirmala UI" w:hAnsi="Nirmala UI" w:eastAsia="Nirmala UI" w:cs="Nirmala UI"/>
        </w:rPr>
        <w:t>சிலுவைக்குப் பின்னான இரண்டாம் கூடுகை, கிறிஸ்து தமது உயிர்த்தெழுதலுக்குப் பின் தமது பிதாவைச் சந்தித்துவிட்டு இறங்கி வந்தபோது ஆரம்பமானது. தெய்வீகச் சின்னம் இறங்கும் போது தேவனுடைய ஜனங்கள் அந்தச் செய்தியை உண்ண வேண்டும்; கிறிஸ்து இறங்கி வந்தபின், அவர் சீஷர்களோடு உணவருந்தினார்.</w:t>
      </w:r>
    </w:p>
    <w:p>
      <w:pPr>
        <w:pStyle w:val="ArticleScripture"/>
        <w:jc w:val="left"/>
      </w:pPr>
      <w:r>
        <w:rPr>
          <w:rFonts w:ascii="Nirmala UI" w:hAnsi="Nirmala UI" w:eastAsia="Nirmala UI" w:cs="Nirmala UI"/>
        </w:rPr>
        <w:t>அவர் அவர்களோடுகூட பந்தியிலிருக்கையில், அவர் அப்பத்தை எடுத்து, ஆசீர்வதித்து, பிட்டு, அவர்களுக்குக் கொடுத்தார். அப்பொழுது அவர்களுடைய கண்கள் திறக்கப்பட்டன; அவர்கள் அவரை அறிந்துகொண்டார்கள்; உடனே அவர் அவர்களுடைய பார்வைக்கு மறைந்துபோனார். லூக்கா 24:30, 31.</w:t>
      </w:r>
    </w:p>
    <w:p>
      <w:pPr>
        <w:pStyle w:val="ArticleBody"/>
        <w:jc w:val="left"/>
      </w:pPr>
      <w:r>
        <w:rPr>
          <w:rFonts w:ascii="Nirmala UI" w:hAnsi="Nirmala UI" w:eastAsia="Nirmala UI" w:cs="Nirmala UI"/>
        </w:rPr>
        <w:t>சிலுவைக்குப் பிந்தைய இரண்டாம் கூடுகையில், கிறிஸ்து தமது சீடர்கள்மேல் பரிசுத்த ஆவியை “ஊதினார்”.</w:t>
      </w:r>
    </w:p>
    <w:p>
      <w:pPr>
        <w:pStyle w:val="ArticleScripture"/>
        <w:jc w:val="left"/>
      </w:pPr>
      <w:r>
        <w:rPr>
          <w:rFonts w:ascii="Nirmala UI" w:hAnsi="Nirmala UI" w:eastAsia="Nirmala UI" w:cs="Nirmala UI"/>
        </w:rPr>
        <w:t>“கிறிஸ்து தம்முடைய சீஷர்கள்மேல் பரிசுத்த ஆவியை ஊதியும், தம்முடைய சமாதானத்தை அவர்களுக்கு அளித்தும் செய்த செயல், பெந்தெகொஸ்தே நாளில் அளிக்கப்படவிருந்த பெருமளவான பொழிவிற்கு முன்பாக இருந்த சில துளிகளைப் போன்றதாக இருந்தது.” தீர்க்கதரிசனத்தின் ஆவி, தொகுதி 3, 243.</w:t>
      </w:r>
    </w:p>
    <w:p>
      <w:pPr>
        <w:pStyle w:val="ArticleBody"/>
        <w:jc w:val="left"/>
      </w:pPr>
      <w:r>
        <w:rPr>
          <w:rFonts w:ascii="Nirmala UI" w:hAnsi="Nirmala UI" w:eastAsia="Nirmala UI" w:cs="Nirmala UI"/>
        </w:rPr>
        <w:t>1844 ஆம் ஆண்டு ஏப்ரல் 19 ஆம் தேதியின் ஏமாற்றத்திற்குப் பிந்தைய இரண்டாவது கூடுகையில், 1843 ஆம் ஆண்டின் தவறிலிருந்து கிறிஸ்து தம் கரத்தை அகற்றினார்.</w:t>
      </w:r>
    </w:p>
    <w:p>
      <w:pPr>
        <w:pStyle w:val="ArticleScripture"/>
        <w:jc w:val="left"/>
      </w:pPr>
      <w:r>
        <w:rPr>
          <w:rFonts w:ascii="Nirmala UI" w:hAnsi="Nirmala UI" w:eastAsia="Nirmala UI" w:cs="Nirmala UI"/>
        </w:rPr>
        <w:t>“தங்கள் ஆண்டவர் ஏன் வரவில்லை என்பதைப் புரிந்துகொள்ள முடியாதிருந்த அந்த விசுவாசமுள்ள, ஏமாற்றமடைந்தவர்களோ இருளில் விடப்படவில்லை. மீண்டும் தீர்க்கதரிசன காலப்பகுதிகளை ஆராய்வதற்காக அவர்கள் தங்கள் வேதாகமங்களுக்கு வழிநடத்தப்பட்டார்கள். ஆண்டவருடைய கை அந்த எண்களின்மேலிருந்து அகற்றப்பட்டது; அப்பொழுது தவறு விளக்கப்பட்டது. தீர்க்கதரிசன காலப்பகுதிகள் 1844 வரை சென்றடைந்தன என்பதை அவர்கள் கண்டார்கள்; மேலும் தீர்க்கதரிசன காலப்பகுதிகள் 1843-இல் முடிவடைந்தன என்று காட்டுவதற்காக அவர்கள் முன்வைத்த அதே சான்று, அவை 1844-இல் நிறைவுறும் என்பதை நிரூபித்தது.” Early Writings, 237.</w:t>
      </w:r>
    </w:p>
    <w:p>
      <w:pPr>
        <w:pStyle w:val="ArticleBody"/>
        <w:jc w:val="left"/>
      </w:pPr>
      <w:r>
        <w:rPr>
          <w:rFonts w:ascii="Nirmala UI" w:hAnsi="Nirmala UI" w:eastAsia="Nirmala UI" w:cs="Nirmala UI"/>
        </w:rPr>
        <w:t>ஏமாற்றத்தின் வேளையில், இரண்டாம் தூதன் “தன் கையில் ஒரு எழுத்தோலையுடன்” இறங்கி வந்தான்.</w:t>
      </w:r>
    </w:p>
    <w:p>
      <w:pPr>
        <w:pStyle w:val="ArticleScripture"/>
        <w:jc w:val="left"/>
      </w:pPr>
      <w:r>
        <w:rPr>
          <w:rFonts w:ascii="Nirmala UI" w:hAnsi="Nirmala UI" w:eastAsia="Nirmala UI" w:cs="Nirmala UI"/>
        </w:rPr>
        <w:t>“மற்றொரு வல்லமையுள்ள தூதன் பூமிக்குத் தாழ்ந்து வரும்படி நியமிக்கப்பட்டான். இயேசு அவன் கையில் ஒரு எழுத்துப்பிரதியை வைத்தார்; அவன் பூமிக்குத் வந்தபோது, ‘பாபிலோன் விழுந்தது, விழுந்தது’ என்று உரக்கக் கூவினான்.” Early Writings, 247.</w:t>
      </w:r>
    </w:p>
    <w:p>
      <w:pPr>
        <w:pStyle w:val="ArticleBody"/>
        <w:jc w:val="left"/>
      </w:pPr>
      <w:r>
        <w:rPr>
          <w:rFonts w:ascii="Nirmala UI" w:hAnsi="Nirmala UI" w:eastAsia="Nirmala UI" w:cs="Nirmala UI"/>
        </w:rPr>
        <w:t>இரண்டாம் தூதன் வருகையுடன் தொடங்கிய சோதனைச் செயல்முறை, பரிசுத்த ஆவி ஊற்றப்பட்டு செய்தி அலைமோதும் பெருவெள்ளம்போலப் பரவிய எக்செட்டர் முகாம் கூட்டத்தில் நிறைவுற்றது. சிலுவைக்குப் பின்னர், பெந்தெகொஸ்தே நாளில் பரிசுத்த ஆவி ஊற்றப்படுவதற்கான காலப்பகுதிக்கு முன்னதாக ஐம்பது நாட்களைக் கொண்ட ஒரு காலம் இருந்தது; அது, தன் முறைப்படி, நாற்பது நாட்கள் கொண்ட ஒரு காலத்தாலும், அதனைத் தொடர்ந்து பெந்தெகொஸ்தே நாளில் முடிவுற்ற பத்து நாட்கள் கொண்ட ஒரு காலத்தாலும் அமைந்திருந்தது; அந்தச் சோதனைச் செயல்முறை அங்கே தெளிவாக அடையாளங்காணப்பட்டது.</w:t>
      </w:r>
    </w:p>
    <w:p>
      <w:pPr>
        <w:pStyle w:val="ArticleScripture"/>
        <w:jc w:val="left"/>
      </w:pPr>
      <w:r>
        <w:rPr>
          <w:rFonts w:ascii="Nirmala UI" w:hAnsi="Nirmala UI" w:eastAsia="Nirmala UI" w:cs="Nirmala UI"/>
        </w:rPr>
        <w:t>“தேவனுடைய மக்கள் ஜெபத்தில் இடைவிடாமல் அவரை நோக்கி உயர்ந்து செல்லவேண்டும். ஆரம்பகால சீஷர்கள் பத்து நாட்கள் வேண்டுதலில் கழித்தபின்பு, எல்லா வேறுபாடுகளும் அகற்றப்பட்டு, அவர்கள் ஆழ்ந்த இதய ஆராய்ச்சியிலும், பாவங்களை ஒப்புக்கொண்டு அவற்றை அகற்றுவதிலும், பரிசுத்தமான ஐக்கியத்தில் ஒன்றுபடுவதிலும் இணைந்தபின்பே, பரிசுத்த ஆவியானவர் அவர்கள்மேல் வந்தார்; கிறிஸ்துவின் வாக்குத்தத்தம் நிறைவேறியது. பரிசுத்த ஆவியின் அதிசயமான ஊற்றுப்பாய்ச்சி ஏற்பட்டது. திடீரென வானத்திலிருந்து பலமாய்ப் வீசுகிற பெருங்காற்றைப் போன்ற ஓசை உண்டாயிற்று; அவர்கள் உட்கார்ந்திருந்த வீடு முழுவதையும் அது நிரப்பியது. ‘அன்றைய தினமே சுமார் மூவாயிரம் ஆத்துமாக்கள் அவர்களோடு சேர்க்கப்பட்டார்கள்.’” Review and Herald, March 11, 1909.</w:t>
      </w:r>
    </w:p>
    <w:p>
      <w:pPr>
        <w:pStyle w:val="ArticleBody"/>
        <w:jc w:val="left"/>
      </w:pPr>
      <w:r>
        <w:rPr>
          <w:rFonts w:ascii="Nirmala UI" w:hAnsi="Nirmala UI" w:eastAsia="Nirmala UI" w:cs="Nirmala UI"/>
        </w:rPr>
        <w:t>நாற்பது நாட்கள் கிறிஸ்து சீஷர்களுக்கு போதித்து அவர்களுடன் இருந்தார்; பின்னர் அவர் விண்ணேறினார். அதனைத் தொடர்ந்து வந்த பத்து நாட்கள், பரிசுத்த ஆவியின் பெந்தெகொஸ்தே ஊற்றுதலுக்கு முன்பான ஆயத்தக் காலமாக இருந்தன. சிலுவைக்குப் பின்வந்த அந்த நாற்பது நாட்களின் போதனைக் காலம், ஏப்ரல் 19, 1844 முதல் ஆகஸ்ட் 12, 1844 அன்று தொடங்கிய எக்சிட்டர் முகாம்கூட்டத் தொடக்கம்வரை ஒத்துப்போகிறது. பெந்தெகொஸ்தேக்கு முன்பாக இருந்த அந்த பத்து நாட்கள், ஆகஸ்ட் 12 முதல் 17, 1844 வரையிலான காலத்தைச் சுட்டிக்காட்டின; அந்நாள்களில் சாமுவேல் ஸ்னோ கொண்டு வந்த நடுராத்திரி கூக்குரல் என்னும் செய்தியை அடிப்படையாகக் கொண்டு மில்லரைட்டுகள் ஒன்றுபட்டனர். அந்த முகாம்கூட்டத்தில் இரண்டு வகுப்புகள் வெளிப்பட்டன; கூட்டத்தின் முடிவில் பெந்தெகொஸ்தே ஊற்றுதலைப் பெற்றது ஒரே வகுப்பு மட்டுமே. அந்த நாற்பது நாட்களால் சுட்டிக்காட்டப்பட்ட காலத்தில், ஒரு வகுப்பு போதனையை ஏற்றுக்கொண்டது, மற்றொரு வகுப்பு அந்த போதனையை நிராகரித்தது. நடுராத்திரி கூக்குரல் வந்தபோது, ஒரு வகுப்பினரிடம் எண்ணெய் இருந்தது; மற்றவர்களிடம் இல்லை.</w:t>
      </w:r>
    </w:p>
    <w:p>
      <w:pPr>
        <w:pStyle w:val="ArticleScripture"/>
        <w:jc w:val="left"/>
      </w:pPr>
      <w:r>
        <w:rPr>
          <w:rFonts w:ascii="Nirmala UI" w:hAnsi="Nirmala UI" w:eastAsia="Nirmala UI" w:cs="Nirmala UI"/>
        </w:rPr>
        <w:t>“‘மணமகன் தாமதித்தபோது, அவர்கள் அனைவரும் தூங்கித் துயிலுற்றார்கள்.’ மணமகன் தாமதித்தது என்பது, கர்த்தர் வருவார் என்று எதிர்பார்க்கப்பட்ட காலம் கடந்துபோனதையும், ஏற்பட்ட ஏமாற்றத்தையும், தோன்றிய தாமதத்தையும் குறிக்கிறது. இந்த நிச்சயமின்மையின் காலத்தில், மேற்பரப்பானவர்களும் மனமாராதவர்களும் கொண்டிருந்த ஆர்வம் விரைவில் தளரத் தொடங்கியது; அவர்களுடைய முயற்சிகளும் சோர்ந்துபோயின. ஆனால் வேதாகமத்தின் தனிப்பட்ட அறிவின் மேல் தங்கள் விசுவாசத்தை நிறுவியிருந்தவர்களுக்கு, அவர்களுடைய காலடியில் ஒரு பாறை இருந்தது; ஏமாற்றத்தின் அலைகள் அதைப் கழுவிக்கொண்டு போக முடியவில்லை. ‘அவர்கள் அனைவரும் தூங்கித் துயிலுற்றார்கள்;’ ஒருவகுப்பினர் கவலையின்மையிலும் தங்கள் விசுவாசத்தை விடுதலையாக்கிய நிலையிலும் இருந்தனர்; மற்றொரு வகுப்பினர் தெளிவான வெளிச்சம் அளிக்கப்படும் வரையில் பொறுமையுடன் காத்திருந்தனர். ஆயினும் சோதனையின் இரவில், இந்தப் பிந்தையவர்களும் ஓரளவுக்கு தங்கள் ஊக்கத்தையும் பக்தியையும் இழந்தவர்களாகத் தோன்றினர். மனமாராதவர்களும் மேற்பரப்பானவர்களும் இனி தங்கள் சகோதரர்களின் விசுவாசத்தின் மேல் சாய்ந்து நிற்க முடியவில்லை. ஒவ்வொருவரும் தாமே நிலைத்திருக்க வேண்டும்; இல்லையெனில் தாமே விழவேண்டும்.” The Great Controversy, 395.</w:t>
      </w:r>
    </w:p>
    <w:p>
      <w:pPr>
        <w:pStyle w:val="ArticleBody"/>
        <w:jc w:val="left"/>
      </w:pPr>
      <w:r>
        <w:rPr>
          <w:rFonts w:ascii="Nirmala UI" w:hAnsi="Nirmala UI" w:eastAsia="Nirmala UI" w:cs="Nirmala UI"/>
        </w:rPr>
        <w:t>பெந்தெகொஸ்தே நாளுக்கு முன்பான பத்து நாட்களிலும், எக்ஸெட்டர் முகாம்கூட்டத்தின் காலத்திலும், கிறிஸ்து தமது ஜனங்கள் உலகத்துக்கு தமது செய்தியை எடுத்துச் செல்லுவதற்கு முன்னதாக அவர்களை இரண்டாவது முறையாகச் சேர்த்தார். மூன்றாவது தூதன் 1844 ஆம் ஆண்டு அக்டோபர் 22 அன்று இறங்கியபோது, சிறிய மந்தை மீண்டும் ஏமாற்றமடைந்து சிதறிப்போனது; ஆனாலும், கிறிஸ்து தமது ஜனங்களை மகா பரிசுத்த ஸ்தலத்திற்குள் நடத்திச் சென்றபோது, 1844 ஆம் ஆண்டு அக்டோபர் 22 அன்று ஒரு போதனைக் காலம் ஆரம்பமானது. 1849 ஆம் ஆண்டில், 1844 ஆம் ஆண்டு ஏப்ரல் 19 மற்றும் அக்டோபர் 22 ஆகிய தேதிகளின் ஏமாற்றங்களிலிருந்து தாம் சேர்த்தெடுத்தவர்களை மறுபடியும் சேர்ப்பதற்காக, கர்த்தர் தமது கரத்தை இரண்டாவது முறையாக நீட்டினார்.</w:t>
      </w:r>
    </w:p>
    <w:p>
      <w:pPr>
        <w:pStyle w:val="ArticleBody"/>
        <w:jc w:val="left"/>
      </w:pPr>
      <w:r>
        <w:rPr>
          <w:rFonts w:ascii="Nirmala UI" w:hAnsi="Nirmala UI" w:eastAsia="Nirmala UI" w:cs="Nirmala UI"/>
        </w:rPr>
        <w:t>1844 ஆம் ஆண்டில், கீழிறங்கியபோது மூன்றாம் தூதன் தன் கையில் வைத்திருந்த செய்தியைப் பற்றியே அந்த உபதேசம் இருந்தது; ஆனால் மாபெரும் ஏமாற்றத்திற்குப் பின்பு தொடர்ந்த “சந்தேகமும் நிச்சயமின்மையும் நிறைந்த காலத்தில்” அநேகர் தங்கள் வழியை இழந்தார்கள். 1849 ஆம் ஆண்டளவில், சிதறிக்கிடந்த சிறிய மந்தையை ஒன்றுகூட்டும் பணி ஆரம்பிக்கப்பட்டது; ஆனால் அந்த வரலாறு முன்வைத்தது 1863 ஆம் ஆண்டின் தோல்வியையும், நவீன இஸ்ரவேலுக்கான முதல் காதேஷையும் ஆகும். ஒரு லட்சத்து நாற்பத்து நான்கு ஆயிரம் பேரின் வருங்கால வெற்றியும், இரண்டாம் காதேஷில் அவர்கள் செய்யவேண்டிய பணியும் தாமதிக்கப்பட்டன.</w:t>
      </w:r>
    </w:p>
    <w:p>
      <w:pPr>
        <w:pStyle w:val="ArticleBody"/>
        <w:jc w:val="left"/>
      </w:pPr>
      <w:r>
        <w:rPr>
          <w:rFonts w:ascii="Nirmala UI" w:hAnsi="Nirmala UI" w:eastAsia="Nirmala UI" w:cs="Nirmala UI"/>
        </w:rPr>
        <w:t>கர்த்தர் 2001 செப்டம்பர் 11 அன்று இறங்கியபோது, அவர் தமது கடைசிநாள் ஜனங்களைச் சேர்த்துக்கொண்டு, அவர்கள் உண்ணும்படியாக தமது ஆவிக்குரிய ஆகாரத்தை அளித்து, பின்மழையைத் தெளிக்கத் தொடங்கியபோது அந்த ஜனங்கள்மேல் தமது ஆவியை ஊதினார்; மேலும், 2020 ஜூலை 18 வரை வழிநடத்திய ஒரு சோதனைச் செயல்முறையையும் அவர் ஆரம்பித்தார்; அப்போது அவரது கடைசிநாள் ஜனங்கள் ஏமாற்றமடைந்து சிதறடிக்கப்பட்டார்கள். மூன்றரை நாட்கள் அவர்கள் வீதியில் இறந்தவர்களாயிருந்தார்கள். இந்த மூன்றரை நாட்களும், கிறிஸ்துவின் காலத்தில் இருந்த நாற்பது நாள் காலப்பகுதியும், இரண்டும் ஒரு வனாந்தரத்தை பிரதிநிதித்துவப்படுத்துகின்றன. அதுபோலவே, 1844 ஏப்ரல் 19 முதல் 1844 ஆகஸ்ட் 12 வரை இருந்த காலப்பகுதியினாலும், மேலும் 1844 அக்டோபர் 22 முதல் 1849 வரை இருந்த காலப்பகுதியினாலும் அது சித்தரிக்கப்படுகிறது.</w:t>
      </w:r>
    </w:p>
    <w:p>
      <w:pPr>
        <w:pStyle w:val="ArticleBody"/>
        <w:jc w:val="left"/>
      </w:pPr>
      <w:r>
        <w:rPr>
          <w:rFonts w:ascii="Nirmala UI" w:hAnsi="Nirmala UI" w:eastAsia="Nirmala UI" w:cs="Nirmala UI"/>
        </w:rPr>
        <w:t>2023 ஜூலை மாதத்திலிருந்து பெந்தெகொஸ்தேக்கு முன்பாக இருந்த பத்து நாட்களாகிய ஞாயிற்றுக்கிழமைச் சட்டம் வரையிலும், ஆகஸ்ட் 12 முதல் ஆகஸ்ட் 17 வரை எக்ஸெட்டரில் நடைபெற்ற முகாமுக்கூட்டமும், 1849 முதல் 1863 வரையிலான காலப்பகுதியும், இவை அனைத்தும் ஒன்றோடொன்று ஒத்திசைகின்றன. அவை தேவனுடைய கடைசிக் கால ஜனங்களின் இரண்டாம் திரட்டலின் காலப்பகுதியைச் சுட்டிக்காட்டுகின்றன. ஏமாற்றத்திலிருந்து பரிசுத்த ஆவியின் ஊற்றுப்பொழிவு வரையிலான காலம், தெளிவாக வேறுபட்ட இரண்டு காலப்பகுதிகளாகப் பிரிக்கப்படுகிறது.</w:t>
      </w:r>
    </w:p>
    <w:p>
      <w:pPr>
        <w:pStyle w:val="ArticleBody"/>
        <w:jc w:val="left"/>
      </w:pPr>
      <w:r>
        <w:rPr>
          <w:rFonts w:ascii="Nirmala UI" w:hAnsi="Nirmala UI" w:eastAsia="Nirmala UI" w:cs="Nirmala UI"/>
        </w:rPr>
        <w:t>தானியேல் பதினொன்றாம் அதிகாரத்தின் நாற்பதாம் வசனத்தின் மறைந்த வரலாற்றின் உட்பரப்பில், மததுரோகப் புராட்டஸ்டண்டத்தின் வரிசையும் (பெயரளவிலான சபை), லவோதிக்கேயா ஏழாம் நாள் அட்வெண்டிசத்தின் வரிசையும் (பெயரளவிலான அட்வெண்டிசம்), கத்தோலிக்கத்தின் வரிசையும், மற்றும் உண்மைப் புராட்டஸ்டண்டத்தின் வரிசையும் அனைத்தும் பிரதிநிதித்துவப்படுத்தப்பட்டுள்ளன. அந்த நான்கு வரிசைகள், திராகன் (யூதாஸ்), மிருகம் (கத்தோலிக்கம்), மற்றும் பொய்தீர்க்கதரிசி (மததுரோகப் புராட்டஸ்டண்டம்) ஆகியவற்றின் மும்மடங்கு ஐக்கியத்தோடு மோதலில் நிற்கும் உண்மைப் புராட்டஸ்டண்டத்தை விளக்குகின்றன.</w:t>
      </w:r>
    </w:p>
    <w:p>
      <w:pPr>
        <w:pStyle w:val="ArticleBody"/>
        <w:jc w:val="left"/>
      </w:pPr>
      <w:r>
        <w:rPr>
          <w:rFonts w:ascii="Nirmala UI" w:hAnsi="Nirmala UI" w:eastAsia="Nirmala UI" w:cs="Nirmala UI"/>
        </w:rPr>
        <w:t>அதே மறைந்த வரலாற்றின் உட்பகுதியில் மததுறந்த குடியரசுக் கொள்கையின் வரிசையும் சித்தரிக்கப்படுகிறது. அந்த வரிசைக்குள் ஜனநாயகக் கட்சி (நாகம்) மற்றும் குடியரசுக் கட்சி (மிருகத்தின் உருவம்) ஆகியவற்றுக்கிடையிலான ஒரு சர்ச்சை பிரதிநிதித்துவப்படுத்தப்படுகிறது. மிருகத்திற்கான உருவத்தை உருவாக்குவதில் குடியரசுக் கட்சி முன்நின்று வழிநடத்த வேண்டியுள்ளது; அப்படிச் செய்வதன்மூலம் அது மிருகத்தின் (பாப்புத்துவத்தின்) தீர்க்கதரிசனக் குணாதிசயங்களை வெளிப்படுத்துகிறது. தேவனுடைய வார்த்தையில் வடதிசையின் ராஜாவும் மிருகமும் ஆகிய பாப்புத்துவத்திற்கு, தேவனால் நியாயத்தீர்ப்பின் கருவியாகப் பயன்படுத்தப்பட்டதற்காகச் செய்த சேவைகளின் கூலியாக எகிப்து (நாகம்) அளிக்கப்படுகிறது.</w:t>
      </w:r>
    </w:p>
    <w:p>
      <w:pPr>
        <w:pStyle w:val="ArticleScripture"/>
        <w:jc w:val="left"/>
      </w:pPr>
      <w:r>
        <w:rPr>
          <w:rFonts w:ascii="Nirmala UI" w:hAnsi="Nirmala UI" w:eastAsia="Nirmala UI" w:cs="Nirmala UI"/>
        </w:rPr>
        <w:t>மனுபுத்திரனே, பாபிலோன் ராஜாவாகிய நேபுகாதிரேச்சர் தன் சேனையினால் தீருக்கு விரோதமாக மிகப் பெரிய ஊழியத்தைச் செய்ய வைத்தான்; ஒவ்வொரு தலையும் மொட்டையாயிற்று, ஒவ்வொரு தோளும் உரிந்துபோயிற்று; ஆனாலும் தீருக்கு விரோதமாகச் செய்த அந்த ஊழியத்திற்காக அவனுக்கும் அவன் சேனைக்கும் கூலி எதுவும் கிடைக்கவில்லை. ஆகையால் கர்த்தராகிய ஆண்டவர் இவ்வாறு சொல்லுகிறார்: இதோ, நான் எகிப்து தேசத்தைப் பாபிலோன் ராஜாவாகிய நேபுகாதிரேச்சருக்குக் கொடுப்பேன்; அவன் அதன் பெருஜனத்தைக் கொண்டு போவான், அதன் கொள்ளையைக் கொள்ளையிடுவான், அதன் இரையைக் கவர்ந்து கொள்ளுவான்; அது அவன் சேனைக்குக் கூலியாக இருக்கும். அவர்கள் எனக்காகவே செயல்பட்டதினால், அதற்கு விரோதமாக அவன் செய்த உழைப்பிற்குப் பிரதியாக நான் அவனுக்கு எகிப்து தேசத்தைக் கொடுத்தேன் என்று கர்த்தராகிய ஆண்டவர் சொல்லுகிறார். அந்த நாளில் நான் இஸ்ரவேல் வீட்டின் கொம்பை முளைக்கப்பண்ணுவேன்; அவர்களின் நடுவில் உனக்கு வாய்திறப்பைக் கொடுப்பேன்; அப்பொழுது நான் கர்த்தர் என்று அவர்கள் அறிந்துகொள்வார்கள். எசேக்கியேல் 29:18–21.</w:t>
      </w:r>
    </w:p>
    <w:p>
      <w:pPr>
        <w:pStyle w:val="ArticleBody"/>
        <w:jc w:val="left"/>
      </w:pPr>
      <w:r>
        <w:rPr>
          <w:rFonts w:ascii="Nirmala UI" w:hAnsi="Nirmala UI" w:eastAsia="Nirmala UI" w:cs="Nirmala UI"/>
        </w:rPr>
        <w:t>இப்பகுதியில் வடக்கின் ராஜாவாகிய நேபுகாத்நேச்சார், தன் கூலியாக எகிப்து தேசத்தைப் பெறுகிறான்; இதன் மூலம், கடைசி நாட்களில் பாப்பரசாட்சி எகிப்தை—அதாவது வலுசர்ப்பத்தை, அதாவது பத்துப் ராஜாக்களை, ஐக்கிய நாடுகள் சபையை—பெறுகிறது என்பதற்கான முன்னடையாளம் காணப்படுகிறது; அவர்கள் சிறுகாலத்திற்கு தங்களுடைய ஏழாவது ராஜ்யத்தை மிருகத்திற்கு அளிக்க ஒப்புக்கொள்கிறார்கள்.</w:t>
      </w:r>
    </w:p>
    <w:p>
      <w:pPr>
        <w:pStyle w:val="ArticleScripture"/>
        <w:jc w:val="left"/>
      </w:pPr>
      <w:r>
        <w:rPr>
          <w:rFonts w:ascii="Nirmala UI" w:hAnsi="Nirmala UI" w:eastAsia="Nirmala UI" w:cs="Nirmala UI"/>
        </w:rPr>
        <w:t>நீ மிருகத்தின் மேல் கண்ட அந்த பத்து கொம்புகள் அந்த வேசியை வெறுத்து, அவளைப் பாழும் நிர்வாணமுமாகச் செய்து, அவளுடைய மாம்சத்தைத் தின்று, அவளை அக்கினியினால் சுட்டெரிப்பார்கள். ஏனெனில் தேவன் தமது சித்தத்தை நிறைவேற்றவும், ஒருமனதாக இருந்து, தேவனுடைய வார்த்தைகள் நிறைவேறும் வரையில் தங்கள் ராஜ்யத்தை அந்த மிருகத்துக்குக் கொடுக்கவும் அவர்களுடைய இருதயங்களில் வைத்திருக்கிறார். வெளிப்படுத்தின விசேஷம் 17:16, 17.</w:t>
      </w:r>
    </w:p>
    <w:p>
      <w:pPr>
        <w:pStyle w:val="ArticleBody"/>
        <w:jc w:val="left"/>
      </w:pPr>
      <w:r>
        <w:rPr>
          <w:rFonts w:ascii="Nirmala UI" w:hAnsi="Nirmala UI" w:eastAsia="Nirmala UI" w:cs="Nirmala UI"/>
        </w:rPr>
        <w:t>இந்த தீர்க்கதரிசனப்பூர்வமான செலுத்துதல் தானியேல் அதிகாரம் பதினொன்று வசனம் நாற்பத்திரண்டிலும் சித்தரிக்கப்பட்டுள்ளது.</w:t>
      </w:r>
    </w:p>
    <w:p>
      <w:pPr>
        <w:pStyle w:val="ArticleScripture"/>
        <w:jc w:val="left"/>
      </w:pPr>
      <w:r>
        <w:rPr>
          <w:rFonts w:ascii="Nirmala UI" w:hAnsi="Nirmala UI" w:eastAsia="Nirmala UI" w:cs="Nirmala UI"/>
        </w:rPr>
        <w:t>அவன் தேசங்களின்மேலும் தன் கையை நீட்டுவான்; எகிப்து தேசமும் தப்பிக்கொள்ளாது. தானியேல் 11:42.</w:t>
      </w:r>
    </w:p>
    <w:p>
      <w:pPr>
        <w:pStyle w:val="ArticleBody"/>
        <w:jc w:val="left"/>
      </w:pPr>
      <w:r>
        <w:rPr>
          <w:rFonts w:ascii="Nirmala UI" w:hAnsi="Nirmala UI" w:eastAsia="Nirmala UI" w:cs="Nirmala UI"/>
        </w:rPr>
        <w:t>பிந்திய மழையின் காலத்தில் பாப்பரசாட்சி திராட்சச வல்லமையின்மேல் வெற்றிபெறுகிறது; ஏனெனில் இந்தப் பரிகாரம் தேவன் “இஸ்ரவேல் வீட்டின் கொம்பை முளைக்கச் செய்கிற” அந்த “நாளில்” “நிறைவேற்றப்படுகிறது.” தேவனுடைய இஸ்ரவேல் முளைக்கத் தூண்டுவது அந்த மழையே; மேலும் அந்த நாள் 2001 செப்டம்பர் 11 அன்று ஆரம்பமானது; அது கிழக்குக் காற்றின் நாளாக இருந்தது.</w:t>
      </w:r>
    </w:p>
    <w:p>
      <w:pPr>
        <w:pStyle w:val="ArticleScripture"/>
        <w:jc w:val="left"/>
      </w:pPr>
      <w:r>
        <w:rPr>
          <w:rFonts w:ascii="Nirmala UI" w:hAnsi="Nirmala UI" w:eastAsia="Nirmala UI" w:cs="Nirmala UI"/>
        </w:rPr>
        <w:t>யாக்கோபிலிருந்து வருவோர் வேர் ஊன்றும்படியாக அவர் செய்வார்; இஸ்ரவேல் மலர்ந்து மொட்டிட்டு, உலகத்தின் முகமெங்கும் கனியால் நிரப்பும். அவனை அடித்தவர்களை அவர் அடித்ததுபோல, அவனையும் அவர் அடித்தாரோ? அல்லது அவனால் கொல்லப்பட்டவர்களின் படுகொலைக்கேற்ப, அவனும் கொல்லப்பட்டானோ? அளவோடு, அது முளைத்துப் பரவும்போது, நீ அதனோடு வழக்காடுவாய்; கீழைக்காற்று வீசும் நாளில், அவர் தமது கடுங்காற்றை அடக்குகிறார். ஆகையால் இதினாலே யாக்கோபின் அக்கிரமம் பரிகரிக்கப்படும்; அவன் பாவம் நீங்குவதற்கான முழு கனியும் இதுவே: அவன் பலிபீடத்தின் சகலக் கற்களையும் நொறுக்கப்பட்ட சுண்ணாம்புக்கற்களைப்போல ஆக்கும்போது, தோப்புகளும் விக்கிரகங்களும் நிலைத்திருக்காது. ஏசாயா 27:6–9.</w:t>
      </w:r>
    </w:p>
    <w:p>
      <w:pPr>
        <w:pStyle w:val="ArticleBody"/>
        <w:jc w:val="left"/>
      </w:pPr>
      <w:r>
        <w:rPr>
          <w:rFonts w:ascii="Nirmala UI" w:hAnsi="Nirmala UI" w:eastAsia="Nirmala UI" w:cs="Nirmala UI"/>
        </w:rPr>
        <w:t>பிந்தைய மழை பொழியப்பட்டுக் கொண்டிருக்கும்போது எகிப்து போப்பரச மிருகத்திற்குக் கொடுக்கப்படுகிறது. மூன்றாம் ஐயோவின் இஸ்லாமை பிரதிநிதித்துவப்படுத்தும் கிழக்குக் காற்று 2001 செப்டம்பர் 11 அன்று “நிறுத்தப்பட்டது,” அல்லது தடுக்கப்பட்டது; அப்போதுதான் பிந்தைய மழை துளித்துளியாகத் தொடங்கியது. பின்னர் இஸ்ரவேல் மொட்டிடத் தொடங்கியபோது, அந்த மழை அவர்கள்மேல் அளக்கப்பட்டு (துளித்துளியாக) விழத் தொடங்கியது. ஞாயிற்றுக்கிழமைச் சட்டத்தின் வேளையில், மூன்றாம் ஐயோ மீண்டும் வரும்போது, பிந்தைய மழை அளவில்லாமல் பொழியப்படும். 2001 செப்டம்பர் 11-க்கும் விரைவில் வரவிருக்கும் ஞாயிற்றுக்கிழமைச் சட்டத்திற்கும் இடையில் “யாக்கோபின் அக்கிரமம்” நீக்கப்படுகிறது; மேலும் “நீக்கப்படுகிறது” என்று மொழிபெயர்க்கப்பட்டுள்ள எபிரெயச் சொல்லின் பொருள் “பரிகாரம் செய்யப்படுகிறது” என்பதாகும். ஞாயிற்றுக்கிழமைச் சட்டத்தின் வேளையில், அந்தப் பத்து ராஜாக்கள் போப்பாட்சியுடன் விபசாரம் செய்து உலகளாவிய மிருகச் சாயலை உருவாக்குவதன் மூலம், எகிப்து (அதாவது வலுசர்ப்பம்) போப்பரச மிருகத்திற்குக் கொடுக்கப்படுகிறது.</w:t>
      </w:r>
    </w:p>
    <w:p>
      <w:pPr>
        <w:pStyle w:val="ArticleBody"/>
        <w:jc w:val="left"/>
      </w:pPr>
      <w:r>
        <w:rPr>
          <w:rFonts w:ascii="Nirmala UI" w:hAnsi="Nirmala UI" w:eastAsia="Nirmala UI" w:cs="Nirmala UI"/>
        </w:rPr>
        <w:t>ஞாயிற்றுக்கிழமைச் சட்டத்துக்கு முன்னும், ஒரு இலட்சத்து நாற்பத்திநான்காயிரம் பேரின் முத்திரையிடும் காலத்தின்போதும், விசுவாசத்திலிருந்து விலகிய குடியரசுக் கொம்பு, விசுவாசத்திலிருந்து விலகிய புராட்டஸ்தாந்துக் கொம்புடன் சேர்ந்து மிருகத்திற்கு ஒரு உருவத்தை அமைக்கிறது; மேலும் அந்த தீர்க்கதரிசன வரியில், குடியரசுக் கட்சி ஜனநாயகக் கட்சியின்மேல் மேலோங்குகிறது; ஏனெனில் ஜனநாயகக் கட்சி ஒரு வலுசர்ப்ப வல்லமையாகும், குடியரசுக் கட்சியோ பாப்பரசாட்சியின் உருவத்தை அமைக்கும் வல்லமையாகும்.</w:t>
      </w:r>
    </w:p>
    <w:p>
      <w:pPr>
        <w:pStyle w:val="ArticleBody"/>
        <w:jc w:val="left"/>
      </w:pPr>
      <w:r>
        <w:rPr>
          <w:rFonts w:ascii="Nirmala UI" w:hAnsi="Nirmala UI" w:eastAsia="Nirmala UI" w:cs="Nirmala UI"/>
        </w:rPr>
        <w:t>பூமியின் மிருகத்தின் தீர்க்கதரிசன வரலாற்றுக்குள், ஜனநாயகக் கட்சியின் முடிவும் குடியரசுக் கட்சியின் முடிவும் அடையாளப்படுத்தப்பட்டுள்ளன. அந்த இரண்டு கட்சிகளும் குடியரசுக் கொள்கையின் கொம்பை உருவாக்குகின்றன; ஆனாலும், அவை பூமியின் மிருகத்தின் முழு வரலாற்றிலும் ஊடறுத்துச் செல்லும் ஒரு உள்போராட்டத்தை அடையாளப்படுத்துகின்றன. அந்தக் கொம்பு (குடியரசுக் கொள்கை), பூமியின் மிருகத்தின் இரண்டு கொம்புகளின் ஒரு உள்நிலைச் சிறுபிரபஞ்சத்தைத் தன்னகத்தே கொண்டுள்ளது.</w:t>
      </w:r>
    </w:p>
    <w:p>
      <w:pPr>
        <w:pStyle w:val="ArticleBody"/>
        <w:jc w:val="left"/>
      </w:pPr>
      <w:r>
        <w:rPr>
          <w:rFonts w:ascii="Nirmala UI" w:hAnsi="Nirmala UI" w:eastAsia="Nirmala UI" w:cs="Nirmala UI"/>
        </w:rPr>
        <w:t>மேதியரும் பாரசீகரும் உடைய ராஜ்யத்தின் சாட்சியத்தில், பின்னர் எழுந்த கொம்பே உயர்ந்து வந்தது; அதுபோல அமெரிக்க வரலாற்றில் முதலில் ஜனநாயகக் கட்சி தோன்றியது, ஆனால் இறுதியில் குடியரசுக் கட்சி உயர்ந்து வந்து ஜனநாயகர்களை வென்று மேலோங்குகிறது. 2001 செப்டம்பர் 11 அன்று தொடங்கிய பின்னான மழையின் வரலாற்றில், உலகமயமாக்கல் நோக்கமுடைய, வல்லரசுப் பாம்பினால் ஊக்கமளிக்கப்பட்ட ஜனநாயகர்கள் வெளிப்படுத்தல் ஆகமம் அதிகாரம் பதினொன்றின் அடியில்லாத குழியிலிருந்து எழுந்து, 2020 தேர்தலைத் திருடுவதன் மூலம் குடியரசுக் கட்சியினரை கொன்றார்கள். டிரம்ப் (மற்றும் குடியரசுக் கட்சியினருக்கு) எதிரான அவர்களுடைய போர், அவர் 2015-ல் தமது வேட்புமனுவை அறிவித்தபோது தொடங்கியது; அந்தப் புள்ளியிலிருந்து அது மேலும் மேலும் தீவிரமடைந்தது.</w:t>
      </w:r>
    </w:p>
    <w:p>
      <w:pPr>
        <w:pStyle w:val="ArticleBody"/>
        <w:jc w:val="left"/>
      </w:pPr>
      <w:r>
        <w:rPr>
          <w:rFonts w:ascii="Nirmala UI" w:hAnsi="Nirmala UI" w:eastAsia="Nirmala UI" w:cs="Nirmala UI"/>
        </w:rPr>
        <w:t>2020 ஆம் ஆண்டில் டெமோகிராட்கள் தேர்தலைத் திருடியபோது, அவர்கள் பின்னர் பெலோசி விசாரணைகளை நிறுவினர்; ஆனால் 2022 ஆம் ஆண்டில் ட்ரம்ப் தனது மூன்றாவது தேர்தல் பிரசாரத்தை அறிவித்தபோது, பயம் டெமோகிராட்களின் மீது வந்தது, அவர்களுடைய கோபமும் மேலும் அதிகரித்தது; அப்பொழுது அவர்கள் தங்களுடைய காலம் குறுகியது என்பதை அறிந்திருந்ததால், ட்ரம்புக்கும் அவருடைய ஆதரவாளர்களுக்கும் எதிராக மிகுந்த உக்கிரத்துடன் வந்தார்கள். அவர்கள் அவன் மரணத்தை கொண்டாடினர்; ஆனால் அவன் எழுந்து நின்றபோது, மிகுந்த பயம் அவர்கள்மேல் விழுந்தது.</w:t>
      </w:r>
    </w:p>
    <w:p>
      <w:pPr>
        <w:pStyle w:val="ArticleScripture"/>
        <w:jc w:val="left"/>
      </w:pPr>
      <w:r>
        <w:rPr>
          <w:rFonts w:ascii="Nirmala UI" w:hAnsi="Nirmala UI" w:eastAsia="Nirmala UI" w:cs="Nirmala UI"/>
        </w:rPr>
        <w:t>அவர்கள் தங்கள் சாட்சியத்தை முடித்தபோது, அடித்தளமற்ற குழியிலிருந்து ஏறிவரும் மிருகம் அவர்களுக்கு விரோதமாக யுத்தம் செய்து, அவர்களை ஜெயித்து, அவர்களைக் கொன்றுபோடும். அவர்களுடைய சடலங்கள் மகா நகரத்தின் வீதியிலே கிடக்கும்; அது ஆவிக்குரிய பொருளில் சோதோம் என்றும் எகிப்து என்றும் அழைக்கப்படுவது; அங்கேயே நம்முடைய ஆண்டவரும் சிலுவையில் அறையப்பட்டார். ஜனங்களிலும் குலங்களிலும் மொழிகளிலும் ஜாதிகளிலும் சேர்ந்தவர்கள் அவர்களுடைய சடலங்களை மூன்றரை நாட்கள் பார்க்கிறார்கள்; அவர்களுடைய சடலங்கள் கல்லறைகளில் வைக்கப்பட அனுமதிப்பதில்லை. பூமியின்மேல் வாசமாயிருக்கிறவர்கள் அவர்களைப்பற்றி மகிழ்ந்து களிகூர்ந்து, ஒருவருக்கொருவர் பரிசுகளை அனுப்பிக்கொள்வார்கள்; ஏனெனில் இந்த இரண்டு தீர்க்கதரிசிகள் பூமியின்மேல் வாசமாயிருக்கிறவர்களை வேதனைப்படுத்தினார்கள். மூன்றரை நாட்களுக்குப் பிறகு தேவனிடமிருந்து வந்த ஜீவஆவி அவர்களுக்குள் பிரவேசித்தது; அவர்கள் தங்கள் கால்களின்மேல் நின்றார்கள்; அவர்களைப் பார்த்தவர்கள்மேல் மிகுந்த பயம் விழுந்தது. வெளிப்படுத்தின விசேஷம் 11:7–11.</w:t>
      </w:r>
    </w:p>
    <w:p>
      <w:pPr>
        <w:pStyle w:val="ArticleBody"/>
        <w:jc w:val="left"/>
      </w:pPr>
      <w:r>
        <w:rPr>
          <w:rFonts w:ascii="Nirmala UI" w:hAnsi="Nirmala UI" w:eastAsia="Nirmala UI" w:cs="Nirmala UI"/>
        </w:rPr>
        <w:t>ஜனநாயகக் கட்சியின் முடிவை அடையாளப்படுத்தும் காலப்பகுதி, 2021 இல் பைடன் பதவியேற்றதிலிருந்து 2025 இல் டிரம்ப் பதவியேற்றதுவரை ஆகும். அந்தக் காலப்பகுதி பெலோசி விசாரணைகளால் தொடங்கியது; அவை முற்றிலும் அரசியலமைப்புக்கு முரணானவையும், இயல்பிலேயே முழுக்க அரசியல் சார்ந்தவையும் இருந்தன. அந்த வரலாறு—1989 இல் முடிவுக் காலம் தொடங்கியதிலிருந்து எண்ணப்படும் ஆறாவது ஜனாதிபதியின் மரணத்திலிருந்து, ஏழுபேருள் ஒருவனாகிய எட்டாவது ஜனாதிபதி வரையிலானதைக் குறிக்கும் அந்த வரலாறு—அரசியல் விசாரணைகளால் (பெலோசி விசாரணைகள்) தொடங்கி, பின்னர் அரசியல் இலக்குகள் மாற்றித் திருப்பப்படுவதால், ஜனநாயகக் கட்சியின் மரணத்துடனும் பெலோசி விசாரணைகளின் இரண்டாவது தொடருடனும் முடிவடைகிறது.</w:t>
      </w:r>
    </w:p>
    <w:p>
      <w:pPr>
        <w:pStyle w:val="ArticleBody"/>
        <w:jc w:val="left"/>
      </w:pPr>
      <w:r>
        <w:rPr>
          <w:rFonts w:ascii="Nirmala UI" w:hAnsi="Nirmala UI" w:eastAsia="Nirmala UI" w:cs="Nirmala UI"/>
        </w:rPr>
        <w:t>வரலாற்றின் உவமை வெளிப்படுத்தின விசேஷத்தின் பதினொன்றாம் அதிகாரத்தில் அமைந்துள்ளது; அது தனது முதல் நிறைவேற்றத்தைப் பிரெஞ்சுப் புரட்சியில் கண்டது. ஆட்சி செய்த ஒரு கட்சி மற்றொன்றை கொன்று, பின்னர் அதே ஆளும் அதிகாரமே தானும் கவிழ்க்கப்பட்டு துன்புறுத்தப்படுவதைக் குறிக்கும் கில்லோட்டின்-வகை அரசியல் போராட்டத்தின் பாரம்பரியமான வரலாற்று எடுத்துக்காட்டு பிரெஞ்சுப் புரட்சியே ஆகும்.</w:t>
      </w:r>
    </w:p>
    <w:p>
      <w:pPr>
        <w:pStyle w:val="ArticleBody"/>
        <w:jc w:val="left"/>
      </w:pPr>
      <w:r>
        <w:rPr>
          <w:rFonts w:ascii="Nirmala UI" w:hAnsi="Nirmala UI" w:eastAsia="Nirmala UI" w:cs="Nirmala UI"/>
        </w:rPr>
        <w:t>பைடனின் பதவியேற்பும் பெலோசி விசாரணைகளும் தொடங்கி, டிரம்பின் இரண்டாம் பதவியேற்பும் பெலோசி விசாரணைகளின் மாற்றமும்வரை உள்ள காலம் ஜனநாயகக் கட்சியின் முடிவைக் குறிக்கிறது; மேலும் அது, Alien and Sedition Acts மூலம் முன்மாதிரியாகக் காட்டப்பட்ட நிர்வாக ஆணைகளின் ஒரு தொகுப்பை டிரம்ப் மீண்டும் அமல்படுத்தும் காலத்தையும் சுட்டிக்காட்டுகிறது. அந்த நிர்வாக ஆணைகளின் அமலாக்கம் இரண்டாம் பெலோசி விசாரணைகளைத் தொடங்கிவைத்து, மிருகத்தின் சாயல் தீவிரமாக ஆரம்பிக்கப்படும் காலத்தின் தொடக்கத்தையும் அடையாளப்படுத்தும். அந்தக் காலம் ஞாயிற்றுக்கிழமைச் சட்டத்தின் அமலாக்கத்தில் முடிவடைகிறது; ஆகையால், அந்தக் காலம் Alien and Sedition Acts-க்கு இணையாக நிற்கும் நிர்வாக ஆணைகளுடன் தொடங்கி, ஞாயிற்றுக்கிழமைச் சட்டத்துடன் முடிவடைகிறது. அங்கேயே குடியரசுக் கட்சி முடிவடைகிறது.</w:t>
      </w:r>
    </w:p>
    <w:p>
      <w:pPr>
        <w:pStyle w:val="ArticleBody"/>
        <w:jc w:val="left"/>
      </w:pPr>
      <w:r>
        <w:rPr>
          <w:rFonts w:ascii="Nirmala UI" w:hAnsi="Nirmala UI" w:eastAsia="Nirmala UI" w:cs="Nirmala UI"/>
        </w:rPr>
        <w:t>ஜனநாயகக் கட்சியின் முடிவையும் பின்னர் குடியரசுக் கட்சியின் முடிவையும் குறிக்கும் இரு காலப்பகுதிகளும் தீர்க்கதரிசன ரீதியாக ஒன்றோடொன்று இணைக்கப்பட்டவையாக இருந்து, 1776 முதல் 1798 வரையிலான இருபத்திரண்டு ஆண்டுகாலமாக பிரதிநிதித்துவப்படுத்தப்படுகின்றன. அந்தக் காலப்பகுதியில் மூன்று வழிக்குறிகள் உள்ளன: 1776 ஆம் ஆண்டின் சுதந்திர அறிவிப்பு, அதற்கு பதின்மூன்று ஆண்டுகள் பின்னர் வந்த அரசியலமைப்பு, அதனைத் தொடர்ந்து 1798 ஆம் ஆண்டின் Alien and Sedition Acts. அந்த மூன்று வழிக்குறிகளும் ஜனநாயக மற்றும் குடியரசுக் கட்சிகளின் வரியில் நிறைவேறுதலை அடைகின்றன; ஆயினும் இரண்டாம் மற்றும் மூன்றாம் வழிக்குறிகளின் பயன்பாடு ஒவ்வொரு வரியிலும் வேறுபட்ட இடத்தில் அமைகிறது.</w:t>
      </w:r>
    </w:p>
    <w:p>
      <w:pPr>
        <w:pStyle w:val="ArticleBody"/>
        <w:jc w:val="left"/>
      </w:pPr>
      <w:r>
        <w:rPr>
          <w:rFonts w:ascii="Nirmala UI" w:hAnsi="Nirmala UI" w:eastAsia="Nirmala UI" w:cs="Nirmala UI"/>
        </w:rPr>
        <w:t>இந்த வழிக்குறிகளையும் அவற்றின் நிறைவேற்றங்களையும் அடுத்த கட்டுரையில் விளக்குவோம்.</w:t>
      </w:r>
    </w:p>
    <w:p>
      <w:pPr>
        <w:pStyle w:val="ArticleScripture"/>
        <w:jc w:val="left"/>
      </w:pPr>
      <w:r>
        <w:rPr>
          <w:rFonts w:ascii="Nirmala UI" w:hAnsi="Nirmala UI" w:eastAsia="Nirmala UI" w:cs="Nirmala UI"/>
        </w:rPr>
        <w:t>“இரண்டு அணிகளே உள்ளன; சாத்தான் தனது வளைந்த, ஏமாற்றும் வல்லமையால் செயல்படுகிறான்; பலமான மயக்கங்களின் மூலம், சத்தியத்தில் நிலைத்திருக்காதவர்களையும், தங்கள் செவிகளைச் சத்தியத்திலிருந்து விலக்கி, கட்டுக்கதைகளின் பக்கம் திருப்பியிருக்கிறவர்களையும் அவன் பிடித்துக்கொள்கிறான். சாத்தான் தானே சத்தியத்தில் நிலைத்திருக்கவில்லை; அவனே அக்கிரமத்தின் இரகசியம். தனது சூழ்ச்சியினால், ஆத்துமாவை அழிக்கும் தனது பொய்ப்போதனைகளுக்கு அவன் சத்தியத்தின் தோற்றத்தை அளிக்கிறான். இதுவே அவைகளின் வஞ்சக வல்லமை. சத்தியத்தின் கள்ளப்போலிகளாக இருப்பதாலேயே ஸ்பிரிச்சுவலிசம், தியோசபி, மற்றும் அவ்வகை ஏமாற்றுகள் மனிதர்களின் மனங்களின்மேல் இவ்வளவு வல்லமையைப் பெறுகின்றன. இதுவே சாத்தானின் தேர்ந்த செயல்பாடு. அவன் தன்னை மனிதனின் இரட்சகராகவும், மனிதகுலத்தின் நன்மைசெய்பவனாகவும் காட்டிக்கொள்கிறான்; இவ்வாறே அவன் தன் பலிகளை இன்னும் எளிதில் அழிவிற்குள் இழுத்துச் செல்கிறான்.”</w:t>
      </w:r>
    </w:p>
    <w:p>
      <w:pPr>
        <w:pStyle w:val="ArticleScripture"/>
        <w:jc w:val="left"/>
      </w:pPr>
      <w:r>
        <w:rPr>
          <w:rFonts w:ascii="Nirmala UI" w:hAnsi="Nirmala UI" w:eastAsia="Nirmala UI" w:cs="Nirmala UI"/>
        </w:rPr>
        <w:t>“பாதுகாப்பிற்கான விலை தூக்கமற்ற விழிப்புணர்வே என்று தேவனுடைய வார்த்தையில் நாம் எச்சரிக்கப்படுகிறோம். சத்தியமும் நீதியும் ஆகிய நேரான பாதையில் மட்டுமே நாம் சோதிப்பவனுடைய வல்லமையிலிருந்து தப்பிக்க முடியும். ஆனால் உலகம் கண்ணியில் அகப்பட்டிருக்கிறது. சாத்தான் தன் நோக்கங்களை நிறைவேற்ற எண்ணற்ற திட்டங்களையும் முறைகளையும் வகுப்பதில் தன் திறமையைப் பயன்படுத்துகிறான். மறைவான வஞ்சகம் அவனிடத்தில் ஒரு நுண்கலையாகி விட்டது; மேலும் அவன் ஒளியின் தூதனுடைய வேடத்தில் செயல்படுகிறான். உண்மையான நன்மையின் தோற்றத்தைத் தம் முகத்தில் தாங்கிய பொய்யானதும் அழிவுக்குரியதுமான கொள்கைகளால் உலகத்தை மாசுபடுத்துவதற்கான அவனுடைய சூழ்ச்சிகளை தேவனுடைய கண் மட்டுமே உணர்கிறது. மதச்சுதந்திரத்தை வரையறுக்கவும், மத உலகிற்குள் ஒரு வகையான அடிமைத்தனத்தை கொண்டு வரவும் அவன் செயற்படுகிறான். அமைப்புகளும் நிறுவனங்களும் தேவனுடைய வல்லமையால் காக்கப்படாவிட்டால், மனிதரை மனிதரின் கட்டுப்பாட்டின் கீழ் கொண்டுவருவதற்கு சாத்தானின் உத்தரவின்படி செயல்படும்; அப்போது மோசடியும் கபடமும் சத்தியத்திற்கான உழைப்பாகவும் தேவனுடைய இராஜ்யத்தின் முன்னேற்றத்திற்கான ஆர்வமாகவும் தோற்றமளிக்கும். நமது நடைமுறையில் பகலொளிபோல் வெளிப்படையாக இல்லாத எதுவும் பொல்லாப்பின் அதிபதியின் முறைகளுக்குச் சேர்ந்ததே. அவருடைய முறைகள் முன்னேறிய சத்தியத்தைப் பெற்றவர்கள் என்று உரிமைகூறும் செவந்த்-டே அட்வென்டிஸ்டுகளிடையிலும் கூட நடைமுறையில் உள்ளன.”</w:t>
      </w:r>
    </w:p>
    <w:p>
      <w:pPr>
        <w:pStyle w:val="ArticleScripture"/>
        <w:jc w:val="left"/>
      </w:pPr>
      <w:r>
        <w:rPr>
          <w:rFonts w:ascii="Nirmala UI" w:hAnsi="Nirmala UI" w:eastAsia="Nirmala UI" w:cs="Nirmala UI"/>
        </w:rPr>
        <w:t>“கர்த்தர் மனிதருக்கு அனுப்பும் எச்சரிக்கைகளுக்கு அவர்கள் எதிர்த்தால், அவர்கள் தீய செயல்களில் தலைவர்களாகவும் ஆகிவிடுகிறார்கள்; அத்தகைய மனிதர் தேவனுக்கே உரிய அதிகாரங்களைச் செயல்படுத்தத் துணிகிறார்கள்—மனிதர்களின் மனங்களை அடக்கி ஆள முயலும்போது, தேவனே செய்யாததைச் செய்யத் துணிகிறார்கள். அவர்கள் தங்கள் சொந்த முறைகளையும் திட்டங்களையும் கொண்டு வருகிறார்கள்; மேலும், தேவனைப் பற்றிய தங்கள் தவறான கருத்துக்களின் மூலம், பிறருடைய சத்தியத்தின் மீதான விசுவாசத்தை அவர்கள் பலவீனப்படுத்தி, புளிப்பைப் போலச் செயல்பட்டு நமது நிறுவனங்களையும் சபைகளையும் களங்கப்படுத்தி கெடுக்கும் பொய்யான கொள்கைகளை உள்ளே கொண்டுவருகிறார்கள். மனிதனின் நீதியையும், நியாயத்தையும், பட்சபாதமற்ற நியாயத்தீர்ப்பையும் பற்றிய எண்ணத்தைத் தாழ்த்துகிற எதுவும், தேவனுடைய மனிதப் பணியாளர்களை மனித மனங்களின் கட்டுப்பாட்டுக்குள் கொண்டுவரும் எந்த உபாயமோ அல்லது கட்டளையோ, அவர்களுடைய தேவன்மீதான விசுவாசத்தை சேதப்படுத்துகிறது; அது ஆத்துமாவை தேவனிடமிருந்து பிரிக்கிறது, ஏனெனில் அது கடுமையான உத்தமத்தன்மையும் நீதியும் உள்ள பாதையிலிருந்து விலக்கிச் செலுத்துகிறது.</w:t>
      </w:r>
    </w:p>
    <w:p>
      <w:pPr>
        <w:pStyle w:val="ArticleScripture"/>
        <w:jc w:val="left"/>
      </w:pPr>
      <w:r>
        <w:rPr>
          <w:rFonts w:ascii="Nirmala UI" w:hAnsi="Nirmala UI" w:eastAsia="Nirmala UI" w:cs="Nirmala UI"/>
        </w:rPr>
        <w:t>“மனிதன் தன் சகமனிதனை மிகச் சிறிய அளவில்கூட ஆட்சி செய்யவோ ஒடுக்கவோ இயலும் எந்த உபாயத்தையும் தேவன் நியாயப்படுத்தமாட்டார். விழுந்துபோன மனிதனுக்குள்ள ஒரே நம்பிக்கை இயேசுவை நோக்கி, அவரையே ஒரே இரட்சகராக ஏற்றுக்கொள்வதிலேயே உள்ளது. மனிதன் மற்ற மனிதர்களுக்காக இரும்புக் கட்டுப்பாட்டை அமைக்கத் தொடங்குகிற அதே கணத்தில், தன் சொந்த எண்ணத்தின்படி மனிதர்களை நுகத்தடியில் இட்டு ஓட்டத் தொடங்குகிற அதே கணத்தில், அவன் தேவனை அவமதிக்கிறான்; தன் ஆன்மாவையும் தன் சகோதரரின் ஆன்மாக்களையும் ஆபத்துக்குள்ளாக்குகிறான். பாவமுள்ள மனிதன் நம்பிக்கையையும் நீதியையும் தேவனிடத்தில் மட்டுமே காண முடியும்; மேலும், எந்த மனிதனும் தேவனிடத்தில் விசுவாசம் கொண்டு, அவரோடு உயிரூட்டும் இணைப்பை நிலைநிறுத்துகிற வரையில் மட்டுமே நீதிமானாக இருக்கிறான். வயல்வெளியின் ஒரு மலருக்கு அதன் வேர் மண்ணில் இருக்க வேண்டும்; அதற்கு காற்றும், பனித்துளியும், மழையும், சூரியஒளியும் வேண்டும். இவ்வனுகூலங்களை அது பெற்றுக்கொள்கிறபோதுதான் செழித்து வளரும்; இவை அனைத்தும் தேவனிடமிருந்தே வருகின்றன. மனிதரின் விஷயத்திலும் அப்படியே. ஆன்மாவின் ஜீவனுக்குப் பணியாற்றுகிறதை நாம் தேவனிடமிருந்தே பெறுகிறோம். மனிதனை நம்பாதிருக்கவும், மாம்சத்தை நமது புயலாக்காதிருக்கவும் நாம் எச்சரிக்கப்படுகிறோம். இதைச் செய்கிற எல்லோர்மேலும் சாபம் அறிவிக்கப்பட்டுள்ளது.”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தொண்ணூற்று எட்டு</dc:title>
  <dc:subject>தெய்வீகச் சபைகளும் தீர்க்கதரிசன ஒழுங்கமைவுகளும்: தானியேல் 11:40-இன் இறுதிக்காலக் கட்டமைப்பில் 144,000 பேரின் பங்கு</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