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தொண்ணூற்று ஒன்பது</w:t>
      </w:r>
    </w:p>
    <w:p>
      <w:pPr>
        <w:pStyle w:val="ArticleSubtitle"/>
        <w:jc w:val="left"/>
      </w:pPr>
      <w:r>
        <w:rPr>
          <w:rFonts w:ascii="Nirmala UI" w:hAnsi="Nirmala UI" w:eastAsia="Nirmala UI" w:cs="Nirmala UI"/>
        </w:rPr>
        <w:t>அரசியல் வீழ்ச்சியும் தீர்க்கதரிசன விதியும்: வேதாகமத் தீர்க்கதரிசனத்தின் சூழலில் ஜனநாயக மற்றும் குடியரசுக் கட்சிகளின் முடிவு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2024-05-03</w:t>
      </w:r>
    </w:p>
    <w:p>
      <w:pPr>
        <w:pStyle w:val="ArticleBody"/>
        <w:jc w:val="left"/>
      </w:pPr>
      <w:r>
        <w:rPr>
          <w:rFonts w:ascii="Nirmala UI" w:hAnsi="Nirmala UI" w:eastAsia="Nirmala UI" w:cs="Nirmala UI"/>
        </w:rPr>
        <w:t>பூமிப் புலியின் வரலாற்றில் ஜனநாயக மற்றும் குடியரசுக் கட்சிகளின் முடிவை நாம் அடையாளம் காண்கிறோம். வெளிப்படுத்தின விசேஷம் பதிமூன்றாம் அதிகாரத்தில் உள்ள பூமிப் புலி, குடியரசுக் கொம்பின் தீர்க்கதரிசன வரலாற்றிற்குள் போராடுகின்ற குடியரசு மற்றும் ஜனநாயகக் கட்சிகளாகப் பிரிக்கப்பட்டுள்ளது. கொம்புகள் அதிகாரங்களின் அடையாளங்களாகும்; மேலும் இரு கொம்புகளும் தங்களுக்கே உரிய தீர்க்கதரிசன வரலாற்றிற்குள், அவற்றின் தீர்க்கதரிசன உறவின் நுண்ணுலகங்களை உட்கொள்கின்றன. குடியரசுக் கொம்பைப் பொருத்தவரை, அந்த நுண்ணுலகம், ஐக்கிய அமெரிக்காவின் வரலாற்றை முழுவதும் ஊடுருவி நிற்கும் இரண்டு முதன்மை அரசியல் கட்சிகளால் விளக்கப்படுகிறது. ஐக்கிய அமெரிக்கா, இரண்டு அதிகாரங்களால் அமைந்ததாக தீர்க்கதரிசன வரலாற்றில் அடையாளம் காணப்படும் சில இராச்சியங்களில் ஒன்றாகும். இரண்டு அதிகாரங்களால் பிரதிநிதித்துவப்படுத்தப்படும் வேதாகமத் தீர்க்கதரிசனத்தின் முந்தைய அனைத்து ஜாதிகளும் ஐக்கிய அமெரிக்காவிற்கான முன்மாதிரிகளாக உள்ளன. மேதிய-பாரசீக சாம்ராஜ்யம், பிரான்ஸ் (சோதோம் மற்றும் எகிப்து), மேலும் வடக்கு மற்றும் தெற்கு இராச்சியங்களைக் கொண்ட இஸ்ரவேல் ஆகிய அனைத்தும் ஐக்கிய அமெரிக்காவின் தீர்க்கதரிசனச் சிறப்பியல்புகளுக்குப் பங்களிக்கின்றன.</w:t>
      </w:r>
    </w:p>
    <w:p>
      <w:pPr>
        <w:pStyle w:val="ArticleBody"/>
        <w:jc w:val="left"/>
      </w:pPr>
      <w:r>
        <w:rPr>
          <w:rFonts w:ascii="Nirmala UI" w:hAnsi="Nirmala UI" w:eastAsia="Nirmala UI" w:cs="Nirmala UI"/>
        </w:rPr>
        <w:t>தானியேல் எட்டாம் அதிகாரத்தில் காணப்படும் மேதிய-பாரசீகப் பேரரசுக்கு இரண்டு கொம்புகள் இருந்தன; பின்னர் தோன்றிய கொம்பு (பாரசீகம்) உயரமாக எழுந்தது. ஜனநாயகக் கட்சி குடியரசுக் கட்சிக்குமுன் வரலாற்றில் தோன்றியதைக் கண்டறிந்ததன் மூலம், இந்த அம்சத்தை நாம் அடையாளம் கண்டுள்ளோம்; ஆகையால், இறுதியில் அந்த இரு கட்சிகளில் குடியரசுக் கட்சியே பின்னர் எழுந்த கட்சியாக இருக்கும். முதல் குடியரசுக் கட்சி ஜனாதிபதி, ஜனநாயகக் கட்சியின் அடிமைத்தன ஆதரவு நிலைப்பாட்டிற்கான பதிலளிப்பாக வரலாற்றில் தோன்றினார்; மேலும், முதல் குடியரசுக் கட்சி ஜனாதிபதி 1863 ஆம் ஆண்டில் விடுதலை அறிவிப்பை வெளியிட்டார்; அது அமெரிக்க உள்நாட்டுப் போரின் நடுப்பகுதியும், லவோதிக்கேயச் செவந்த்-டே அட்வென்டிஸ்ட் சபைக்குப் புரட்சியின் ஆண்டுமாகும்.</w:t>
      </w:r>
    </w:p>
    <w:p>
      <w:pPr>
        <w:pStyle w:val="ArticleBody"/>
        <w:jc w:val="left"/>
      </w:pPr>
      <w:r>
        <w:rPr>
          <w:rFonts w:ascii="Nirmala UI" w:hAnsi="Nirmala UI" w:eastAsia="Nirmala UI" w:cs="Nirmala UI"/>
        </w:rPr>
        <w:t>முதல் குடியரசுக் கட்சித் தலைவர் எவ்வாறு ஒரு முன்னுருவாக இருக்கிறாரோ, அதுபோலவே கடைசி குடியரசுக் கட்சித் தலைவரும் முன்னுருவாக்கப்பட்டிருக்கிறார்; ஆகையால், ஜனநாயகக் கட்சியின் அடிமைத்தன ஆதரவு அணிக்கும், அவருடைய குடியரசுக் கட்சியின் அடிமைத்தன எதிர்ப்பு அணிக்கும் இடையிலான ஒரு உள்நாட்டுப் போரின் நடுப்பகுதியில், அந்தக் கடைசி தலைவர் வரலாற்றில் பிரவேசிப்பார். கடைசி நாட்களில் ஜனநாயகக் கட்சி முன்னேற்றும் அடிமைத்தனம் உலகளாவிய அடிமைத்தனமாகும். முதல் குடியரசுக் கட்சித் தலைவரின் நிகழ்வைப் போலவே, கடைசி குடியரசுக் கட்சித் தலைவரும் அடிமைத்தன ஆதரவு அணியால் கொலைசெய்யப்படுவார்; திருடப்பட்ட 2020 தேர்தலில் டிரம்ப் அரசியல்முறையில் கொலைசெய்யப்பட்டதுபோல. 1989 ஆம் ஆண்டிலுள்ள முடிவுகாலத்திலிருந்து ஆறாவது தலைவராகிய டிரம்ப், மிகச் செல்வந்த தலைவராக இருப்பார்; மேலும், அவர் அமெரிக்க ஐக்கிய நாடுகளின் உலகமயமாக்கல்வாதிகளை மட்டும் அல்லாமல், முழு உலகத்தின் உலகமயமாக்கல்வாதிகளையும் கிளர்ச்சியுறச் செய்வார். ஆகையால், 2015 ஆம் ஆண்டில் தாம் தலைவராகப் போட்டியிடுவதாக அவர் அறிவித்தபோது, அடிமைத்தன ஆதரவு உலகமயமாக்கல்வாதிகளின் ஜனநாயகக் கட்சிக்கும் அடிமைத்தன எதிர்ப்பு குடியரசுக் கட்சிக்கும் இடையிலான அரசியல் உள்நாட்டுப் போர் ஆரம்பிக்கப்பட்டது.</w:t>
      </w:r>
    </w:p>
    <w:p>
      <w:pPr>
        <w:pStyle w:val="ArticleBody"/>
        <w:jc w:val="left"/>
      </w:pPr>
      <w:r>
        <w:rPr>
          <w:rFonts w:ascii="Nirmala UI" w:hAnsi="Nirmala UI" w:eastAsia="Nirmala UI" w:cs="Nirmala UI"/>
        </w:rPr>
        <w:t>வெளிப்படுத்தின விசேஷம் அதிகாரம் பதினொன்றின் நிறைவேற்றமாக, 2020-ஆம் ஆண்டின் திருடப்பட்ட தேர்தலில் டிரம்ப் அரசியல் ரீதியாகக் கொல்லப்பட்டார்; மேலும் ஜனநாயகக் கட்சி தெருக்களில் மகிழ்ச்சி கொள்ளத் தொடங்கியது; 2022-இல் டிரம்ப் மீண்டும் ஒருமுறை ஜனாதிபதியாகப் போட்டியிடப் போகிறார் என்பது தெளிவானபோது வரை அது தொடர்ந்தது. அப்போது, வெளிப்படுத்தின விசேஷம் அதிகாரம் பதினொன்றின் நிறைவேற்றமாக, உலகமயவாதிகளின் மேல் பெரிய பயம் வந்தது; அவர்களுடைய போர் மேலும் தீவிரமடைந்தது. மேதிய-பாரசீகக் கொம்புகளின் சாட்சி, கடைசியாக எழும் கொம்பு (குடியரசுக் கட்சி) கடைசியாக எழும்பும் என்றும், மேலும் உயரமாக எழும்பும் என்றும் அடையாளப்படுத்துகிறது. கடைசி குடியரசுக் கட்சியைச் சேர்ந்த ஜனாதிபதி ஜனநாயகக் கட்சியின் மேல் வெற்றி பெறுவார்.</w:t>
      </w:r>
    </w:p>
    <w:p>
      <w:pPr>
        <w:pStyle w:val="ArticleBody"/>
        <w:jc w:val="left"/>
      </w:pPr>
      <w:r>
        <w:rPr>
          <w:rFonts w:ascii="Nirmala UI" w:hAnsi="Nirmala UI" w:eastAsia="Nirmala UI" w:cs="Nirmala UI"/>
        </w:rPr>
        <w:t>2024 ஆம் ஆண்டின் தேர்தல் ஜனநாயகக் கட்சியின் முடிவைக் குறிக்கிறது; ஏனெனில் ஞாயிற்றுக்கிழமைச் சட்டம் பூமியின் மிருகத்தின் தீர்க்கதரிசன வரலாற்றை முடிவுக்குக் கொண்டுவருவதற்கு முன்பு, அவர்கள் மீண்டும் ஒருபோதும் ஜனாதிபதி வேட்பாளரை நிறுத்துவதற்கான இன்னொரு வாய்ப்பைப் பெறமாட்டார்கள். ஞாயிற்றுக்கிழமைச் சட்டத்தின் போது குடியரசுக் கட்சியும் முடிவுக்கு வருகிறது. ஜனநாயகக் கட்சி 2024 ஆம் ஆண்டின் தேர்தலில் முடிவடைகிறது; குடியரசுக் கட்சி ஞாயிற்றுக்கிழமைச் சட்டத்தில் முடிவடைகிறது. வேதாகமத் தீர்க்கதரிசனத்தின் ஆறாவது இராஜ்யத்தின் முடிவாகிய ஞாயிற்றுக்கிழமைச் சட்டம், 1798 ஆம் ஆண்டில் பூமியின் மிருகம் தொடங்கியதின் மூலம் விளக்கப்பட்டது. பூமியின் மிருகத்தின் முதன்மையான தீர்க்கதரிசனச் சிறப்பியல்பு அதன் “பேசுதல்” ஆகும். 1798 ஆம் ஆண்டில், ஐக்கிய அமெரிக்கா Alien and Sedition Acts-ஐ சட்டமாக இயற்றியது; ஆகையால், அது ஞாயிற்றுக்கிழமைச் சட்டத்திற்கு முன்னுருவாகிறது; அப்போது ஐக்கிய அமெரிக்கா வலுசர்ப்பம்போல் பேசுகிறது.</w:t>
      </w:r>
    </w:p>
    <w:p>
      <w:pPr>
        <w:pStyle w:val="ArticleBody"/>
        <w:jc w:val="left"/>
      </w:pPr>
      <w:r>
        <w:rPr>
          <w:rFonts w:ascii="Nirmala UI" w:hAnsi="Nirmala UI" w:eastAsia="Nirmala UI" w:cs="Nirmala UI"/>
        </w:rPr>
        <w:t>1776 முதல் 1798 வரை, ஐக்கிய அமெரிக்கா இன்னும் வேதாகமத் தீர்க்கதரிசனத்தின் ஆறாவது ராஜ்யமாக இல்லாவிட்டாலும், அது ஐக்கிய அமெரிக்கா பேசுவதைக் குறிக்கும் மூன்று வழிக்குறிகளை பிரதிநிதித்துவப்படுத்துகிறது. அந்தக் காலப்பகுதி, வேதாகமத் தீர்க்கதரிசனத்தின் ஆறாவது ராஜ்யமாகிய பூமிமிருகத்தின் ஆட்சியின் தொடக்கத்திற்குக் கொண்டு சென்றது; ஆகையால், அது ஆறாவது ராஜ்யமாகிய பூமிமிருகத்தின் ஆட்சியின் முடிவிற்குக் கொண்டு செல்லும் ஒரு காலப்பகுதியையும் பிரதிநிதித்துவப்படுத்துகிறது. 1776ஆம் ஆண்டின் சுதந்திர அறிவிப்பு, அதனைத் தொடர்ந்து 1789ஆம் ஆண்டின் அரசியலமைப்பு, மேலும் 1798ஆம் ஆண்டின் அந்நியர் மற்றும் கலகத் தடுப்பு சட்டங்கள், ஞாயிற்றுக்கிழமைச் சட்டத்தில் ஆறாவது ராஜ்யமாகிய பூமிமிருகத்தின் முடிவிற்கு வழிவகுக்கும் வரலாற்றிலுள்ள மூன்று வழிக்குறிகளை பிரதிநிதித்துவப்படுத்துகின்றன. அந்த மூன்று வழிக்குறிகளின் நிறைவேற்றம் ஜனநாயகக் கட்சியும் குடியரசுக் கட்சியும் ஆகிய இரு கட்சிகளின் வரலாற்றினுள்ளும் வேறுபட்ட விதமாக பிரதிநிதித்துவப்படுத்தப்படுகிறது.</w:t>
      </w:r>
    </w:p>
    <w:p>
      <w:pPr>
        <w:pStyle w:val="ArticleBody"/>
        <w:jc w:val="left"/>
      </w:pPr>
      <w:r>
        <w:rPr>
          <w:rFonts w:ascii="Nirmala UI" w:hAnsi="Nirmala UI" w:eastAsia="Nirmala UI" w:cs="Nirmala UI"/>
        </w:rPr>
        <w:t>2001 ஆம் ஆண்டின் Patriot Act, ஐக்கிய அமெரிக்காவின் குடிமக்களிடமிருந்து சுதந்திரம் அகற்றப்படத் தொடங்கியதைக் குறிக்கிறது; மேலும், அது அமெரிக்க வரலாற்றின் உண்மையான தேசபக்தர்கள் சுதந்திர அறிவிப்பின் மூலம் செயல்படுத்திய அறிவிப்பினால் முன்மாதிரியாகக் காட்டப்பட்டது. Patriot Act என்ற வழிக்குறி, குடியரசுக் கட்சிக்கும் ஜனநாயகக் கட்சிக்கும் பொதுவாக அமைந்துள்ள மூன்று வழிக்குறிகளில் முதலாவது ஆகும்.</w:t>
      </w:r>
    </w:p>
    <w:p>
      <w:pPr>
        <w:pStyle w:val="ArticleBody"/>
        <w:jc w:val="left"/>
      </w:pPr>
      <w:r>
        <w:rPr>
          <w:rFonts w:ascii="Nirmala UI" w:hAnsi="Nirmala UI" w:eastAsia="Nirmala UI" w:cs="Nirmala UI"/>
        </w:rPr>
        <w:t>2024ஆம் ஆண்டின் தேர்தலில் ஜனநாயகக் கட்சி முடிவுக்கு வருகிறது; அது Alien and Sedition Acts மூலம் முன்னறிவிக்கப்பட்டிருந்த Trump-இன் Executive Orders-ஐ அறிமுகப்படுத்துகிறது. பின்னர் Trump நடைமுறைப்படுத்தும் Executive Orders ஞாயிற்றுக்கிழமைச் சட்டம் அல்ல; என்றாலும், அவை ஒரு நாகம்போல் பேசுவதற்கான ஓர் அடையாளமாகும், ஏனெனில் கடைசி நாட்களில் “active despotism” நிகழும் என்று சகோதரி White வழங்கிய அடையாளத்தை அவர் நிறைவேற்றும் வேளையில், அவை Trump மூலம் பயன்படுத்தப்படும். Despotism என்பது ஏகாதிபத்தியத்தைச் சுட்டிக்காட்டும் ஒரு சொல்லாகும்; அது Alien and Sedition Acts-இல் முன்மாதிரியாகக் காணப்படும் Executive Orders மூலம் நிறைவேற்றப்படுகிறது. Trump தனது Executive Orders-ஐ அமல்படுத்தும் போது, Biden-இன் தோல்வியடைந்த அதிபராட்சியை அடையாளப்படுத்திய Pelosi Trials-இன் ஒரு தலைகீழாக்கம் நிகழும்.</w:t>
      </w:r>
    </w:p>
    <w:p>
      <w:pPr>
        <w:pStyle w:val="ArticleBody"/>
        <w:jc w:val="left"/>
      </w:pPr>
      <w:r>
        <w:rPr>
          <w:rFonts w:ascii="Nirmala UI" w:hAnsi="Nirmala UI" w:eastAsia="Nirmala UI" w:cs="Nirmala UI"/>
        </w:rPr>
        <w:t>ஜனநாயகக் கட்சியும் குடியரசுக் கட்சியும் முடிவுறும் காலப்பகுதியை அடையாளப்படுத்துவது அல்பாவும் ஓமேகாவும் ஆகியவற்றின் முத்திரையைக் கொண்டுள்ளது; ஏனெனில் ஒவ்வொரு காலப்பகுதியின் தொடக்கமும் அதன் முடிவை பிரதிநிதித்துவப்படுத்துகிறது. இந்தக் காரணத்தினால், ஜனநாயகக் கட்சிக்கான முதல் வழிக்குறி 2001 ஆம் ஆண்டின் Patriot Act ஆகும்; இரண்டாவது வழிக்குறி 2021 இல் ஆரம்பமான Pelosi Trials ஆகும். அந்த விசாரணைகள் 1789 ஆம் ஆண்டின் அரசியலமைப்பை முழுமையாக நிராகரிப்பதைக் குறிக்கின்றன. பதிமூன்று குடியேற்றங்கள் 1776 க்கு பதிமூன்று ஆண்டுகள் கழித்து அரசியலமைப்பை அங்கீகரித்தபோது முன்மாதிரியாகக் காட்டப்பட்டதுபோல, Pelosi Trials ஜனநாயகக் கட்சியின் வரிசையில் நடுப்பகுதி வழிக்குறியைச் சுட்டிக்காட்டுகின்றன. Pelosi Trials அரசியலமைப்புக்கு எதிரான கலகத்தைக் குறிக்கின்றன; அவை 1789 மூலம் முன்மாதிரியாகக் காட்டப்பட்டன. ஜனநாயக வரிசைக்கான மூன்றாவது வழிக்குறி, அவர்கள் ஒரு அரசியல் கட்சியாக முடிவுறும் இடமாகும்.</w:t>
      </w:r>
    </w:p>
    <w:p>
      <w:pPr>
        <w:pStyle w:val="ArticleBody"/>
        <w:jc w:val="left"/>
      </w:pPr>
      <w:r>
        <w:rPr>
          <w:rFonts w:ascii="Nirmala UI" w:hAnsi="Nirmala UI" w:eastAsia="Nirmala UI" w:cs="Nirmala UI"/>
        </w:rPr>
        <w:t>அவை 2024 தேர்தலில் முடிவடைகின்றன; 2025 பதவியேற்பு நிறைவேறிய பின்பு, Alien and Sedition Acts மூலம் முன்னுருவாக்கப்பட்ட Executive Orders இனால் Pelosi Trials-இன் இரண்டாவது தொகுப்பு நிகழ்த்தப்படும். ஆகையால், Democratic party-க்கான மூன்றாவது waymark என்பது 1798 ஆம் ஆண்டின் Alien and Sedition Acts ஆகும். Democratic party-யின் முடிவைக் குறிக்கும் காலப்பகுதி ஒரு தேர்தல், ஒரு பதவியேற்பு, மற்றும் சாத்தானிய அரசியல் சட்டப் போர் அறிமுகப்படுத்தப்படுதல் ஆகியவற்றோடு ஆரம்பிக்கிறது; மேலும் அது ஒரு தேர்தல், ஒரு பதவியேற்பு, மற்றும் சாத்தானிய அரசியல் சட்டப் போர் அறிமுகப்படுத்தப்படுதல் ஆகியவற்றோடு முடிவடைகிறது.</w:t>
      </w:r>
    </w:p>
    <w:p>
      <w:pPr>
        <w:pStyle w:val="ArticleBody"/>
        <w:jc w:val="left"/>
      </w:pPr>
      <w:r>
        <w:rPr>
          <w:rFonts w:ascii="Nirmala UI" w:hAnsi="Nirmala UI" w:eastAsia="Nirmala UI" w:cs="Nirmala UI"/>
        </w:rPr>
        <w:t>குடியரசுக் கட்சிக்காக முதல் வழிக்குறி 2001 ஆம் ஆண்டின் Patriot Act ஆகும்; இது 1776 ஆம் ஆண்டின் Declaration of Independence மூலம் முன்மாதிரியாக்கப்பட்டுள்ளது. இரண்டாம் வழிக்குறி, ஜனநாயகக் கட்சிக்கான இரண்டாம் வழிக்குறியுடன் ஒன்றல்ல. ஜனநாயகர்களுக்காக 1789 ஆம் ஆண்டின் Constitution மூலம் பிரதிநிதித்துவப்படுத்தப்பட்ட இரண்டாம் வழிக்குறி முதல் Pelosi Trials ஆக இருந்தது; ஆனால் குடியரசுக்காரர்களுக்காக 1789 ஆம் ஆண்டின் Constitution மூலம் பிரதிநிதித்துவப்படுத்தப்பட்ட இரண்டாம் வழிக்குறி Alien and Sedition Act ஆகும்; இது 2025 இல் Trump அவர்களின் இரண்டாம் பதவியேற்பு நிறைவேறியவுடன் பூர்த்தியடைகிறது. 1798 ஆம் ஆண்டின் Alien and Sedition Acts எவ்வாறு 1789 ஆம் ஆண்டின் Constitution-ஐ பிரதிநிதித்துவப்படுத்த முடியும்?</w:t>
      </w:r>
    </w:p>
    <w:p>
      <w:pPr>
        <w:pStyle w:val="ArticleBody"/>
        <w:jc w:val="left"/>
      </w:pPr>
      <w:r>
        <w:rPr>
          <w:rFonts w:ascii="Nirmala UI" w:hAnsi="Nirmala UI" w:eastAsia="Nirmala UI" w:cs="Nirmala UI"/>
        </w:rPr>
        <w:t>ட்ரம்பின் இரண்டாவது பதவியேற்பின் போது, 1798 ஆம் ஆண்டின் Alien and Sedition Acts-ஆல் முன்மாதிரியாகக் காட்டப்படும் அவரது Executive Orders, இரண்டாவது தொகுதி Pelosi Trials-ஐ மட்டுமல்ல, மிருகத்தின் உருவம் உருவாகும் செயல்முறையையும் ஆரம்பிக்கின்றன. மிருகத்தின் உருவம் உருவாகும் காலம், வலுசர்ப்பம்போலப் பேசுதலோடு தொடங்கி அதோடு முடிவடைகிறது. அந்தக் காலத்தின் தொடக்கத்தில் நிகழும் அந்தப் பேசுதல், அரசாட்சிசார் அதிகாரங்கள் நிறுவப்படுவதைக் குறிக்கிறது; அவை ஒரு சர்வாதிகார ஆட்சியாக, அல்லது சகோதரி வைட் அதை அழைப்பதுபோல், “despotism” ஆக பிரதிநிதித்துவப்படுத்தப்படுகின்றன. மிருகத்தின் உருவம் உருவாகும் காலத்தின் முடிவில் வலுசர்ப்பம்போலப் பேசுதல், மத அதிகாரங்கள் அரசியல் அதிகாரங்கள்மேல் நிறுவப்படுகின்ற அதிகாரத்தைக் அடையாளப்படுத்துகிறது.</w:t>
      </w:r>
    </w:p>
    <w:p>
      <w:pPr>
        <w:pStyle w:val="ArticleBody"/>
        <w:jc w:val="left"/>
      </w:pPr>
      <w:r>
        <w:rPr>
          <w:rFonts w:ascii="Nirmala UI" w:hAnsi="Nirmala UI" w:eastAsia="Nirmala UI" w:cs="Nirmala UI"/>
        </w:rPr>
        <w:t>சுதந்திர அறிவிப்பு என்பது, ஐரோப்பாவின் ராஜாக்களின் அரசியல் அதிகாரத்தின் கொடுங்கோன்மைக்கும் ரோமன் சபையின் சமய அதிகாரத்தின் கொடுங்கோன்மைக்கும் எதிரான ஒரு அறிவிப்பாக இருந்தது. மிருகத்தின் சாயல் உருவாகும் காலப்பகுதி என்பது, இந்த இரு கெட்டுப்போன அதிகாரங்களும் ஒன்றிணைக்கப்படும் காலமாகும்; அந்த உறவின் கட்டுப்பாடு சமய அதிகாரத்தின் கையில் இருக்கும். இந்த இரு அதிகாரங்களின் உருவாக்கத்திலும், அல்லது ஒன்றிணைப்பிலும், சமய அதிகாரமே கடைசியாக எழும்பி உயர்ந்த நிலையில் இருக்கும். ஆகையால், அந்தக் காலப்பகுதியின் தொடக்கம் அந்தக் காலப்பகுதியின் முடிவை பிரதிநிதித்துவப்படுத்துகிறது. 1798 ஆம் ஆண்டின் Alien and Sedition Acts என்பது ஜனநாயகக் கட்சியின் முடிவைக் குறிக்கிறது; அது அவர்களின் மூன்றாவது வழிக்குறியாகும்; அதேவேளையில் அது குடியரசுக் கட்சியின் முடிவுக்காலத்தில் இரண்டாவது வழிக்குறியையும் ஒரே சமயம் பிரதிநிதித்துவப்படுத்துகிறது. குடியரசுக் கட்சிக்கான மூன்றாவது வழிக்குறி ஞாயிற்றுக்கிழமை அமலாக்கமாகும்.</w:t>
      </w:r>
    </w:p>
    <w:p>
      <w:pPr>
        <w:pStyle w:val="ArticleBody"/>
        <w:jc w:val="left"/>
      </w:pPr>
      <w:r>
        <w:rPr>
          <w:rFonts w:ascii="Nirmala UI" w:hAnsi="Nirmala UI" w:eastAsia="Nirmala UI" w:cs="Nirmala UI"/>
        </w:rPr>
        <w:t>ஜனநாயகக் கட்சிக்காக, 1776, 1789 மற்றும் 1798 ஆகியவற்றால் பிரதிநிதித்துவப்படுத்தப்படும் மூன்று வழிக்குறிகளும் முறையே 2001 (1776), 2021 ஆம் ஆண்டின் முதல் பெலோசி விசாரணைகள் (1789), மற்றும் 2025 ஆம் ஆண்டின் இரண்டாவது பெலோசி விசாரணைகள் (1798) ஆகியவற்றிற்கு முன்னுருவாக உள்ளன.</w:t>
      </w:r>
    </w:p>
    <w:p>
      <w:pPr>
        <w:pStyle w:val="ArticleBody"/>
        <w:jc w:val="left"/>
      </w:pPr>
      <w:r>
        <w:rPr>
          <w:rFonts w:ascii="Nirmala UI" w:hAnsi="Nirmala UI" w:eastAsia="Nirmala UI" w:cs="Nirmala UI"/>
        </w:rPr>
        <w:t>குடியரசுக் கட்சிக்குப் பொருந்தும்வண்ணம், 1776, 1789, மற்றும் 1798 ஆகியவற்றால் பிரதிநிதித்துவப்படுத்தப்படும் மூன்று வழிக்குறிகள் முறையே 2001 (1776), 2025 ஆம் ஆண்டின் இரண்டாவது பெலோசி விசாரணைகள் (1789), மற்றும் ஞாயிற்றுக்கிழமைச் சட்டம் (1798) ஆகியவற்றின் முன்னுருவாக விளங்குகின்றன.</w:t>
      </w:r>
    </w:p>
    <w:p>
      <w:pPr>
        <w:pStyle w:val="ArticleBody"/>
        <w:jc w:val="left"/>
      </w:pPr>
      <w:r>
        <w:rPr>
          <w:rFonts w:ascii="Nirmala UI" w:hAnsi="Nirmala UI" w:eastAsia="Nirmala UI" w:cs="Nirmala UI"/>
        </w:rPr>
        <w:t>1776, 1789, மற்றும் 1798 ஆகியவை இருபத்திரண்டு ஆண்டுகளைச் சுட்டிக்காட்டுகின்றன; இருபத்திரண்டு என்பது தெய்வீகத்தும் மனிதத்துவமும் இணைவதற்கான ஒரு அடையாளமாகும். இந்த மூன்று வழிக்குறிகளும் “சத்தியம்” என்பதற்குச் சாட்சியமளிக்கின்றன; ஏனெனில் முதல் மற்றும் கடைசி வழிக்குறிகள் ஒரே சத்தியத்தை அடையாளப்படுத்துகின்றன என்பதை அவை பிரதிநிதித்துவப்படுத்துகின்றன. 1776 சுதந்திரம் நிறுவப்பட்டதை அடையாளப்படுத்துகிறது, மற்றும் 1798 சுதந்திரம் அகற்றப்பட்டதை அடையாளப்படுத்துகிறது. ஆகையால், அவை இருபத்திரண்டு எழுத்துகளைக் கொண்ட எபிரேய எழுத்துமாலையின் முதல் மற்றும் கடைசி எழுத்துகளைப் பிரதிநிதித்துவப்படுத்துகின்றன. பதிமூன்றாவது எழுத்து கிளர்ச்சியின் ஒரு அடையாளமாகும்; மேலும், அந்த மூன்று எழுத்துகள்—முதல், பதிமூன்றாவது, மற்றும் கடைசி—ஒன்றிணைந்து எபிரேய வார்த்தையான “சத்தியம்” என்பதைக் உருவாக்குகின்றன.</w:t>
      </w:r>
    </w:p>
    <w:p>
      <w:pPr>
        <w:pStyle w:val="ArticleBody"/>
        <w:jc w:val="left"/>
      </w:pPr>
      <w:r>
        <w:rPr>
          <w:rFonts w:ascii="Nirmala UI" w:hAnsi="Nirmala UI" w:eastAsia="Nirmala UI" w:cs="Nirmala UI"/>
        </w:rPr>
        <w:t>1776 என்பது 2001 செப்டம்பர் 11-ஐக் குறிக்கிறது; மேலும், அது ஒரு இலட்சத்து நாற்பத்திநான்கு ஆயிரம் பேரின் முத்திரையிடும் காலத்தின் தொடக்கத்தைக் குறிக்கிறது. அது பிந்திய மழையின் தெளிப்பின் தொடக்கத்தையும் குறிக்கிறது; அதாவது, சேவைக்கான பிரதிபலனாக விலங்கிற்குப் பாம்பு ஒப்படைக்கப்படும் காலப்பகுதி; ஏனெனில் ஜனநாயகப் பாம்புக் கட்சி குடியரசுக் விலங்குக் கட்சியினால் தோற்கடிக்கப்படும்.</w:t>
      </w:r>
    </w:p>
    <w:p>
      <w:pPr>
        <w:pStyle w:val="ArticleBody"/>
        <w:jc w:val="left"/>
      </w:pPr>
      <w:r>
        <w:rPr>
          <w:rFonts w:ascii="Nirmala UI" w:hAnsi="Nirmala UI" w:eastAsia="Nirmala UI" w:cs="Nirmala UI"/>
        </w:rPr>
        <w:t>அந்த வரலாற்றுக் காலத்தில், கர்த்தர் தமது கரத்தை இரண்டாம் முறை நீட்டி, இஸ்ரவேலின் துரத்தப்பட்டவர்களாக அடையாளப்படுத்தப்படுகிற ஜனங்களைச் சேர்த்துக்கொள்ளும் காலப்பகுதிக்குள், மேலும் ஞாயிற்றுக்கிழமைச் சட்டத்தின் வேளையில் கொடியாக உயர்த்தப்படவிருப்பவர்களாகிய அவர்களுக்கிடையில், உண்மையான புராட்டஸ்டண்ட் கொம்பின் முத்திரையிடுதல் நிறைவேறுகிறது.</w:t>
      </w:r>
    </w:p>
    <w:p>
      <w:pPr>
        <w:pStyle w:val="ArticleBody"/>
        <w:jc w:val="left"/>
      </w:pPr>
      <w:r>
        <w:rPr>
          <w:rFonts w:ascii="Nirmala UI" w:hAnsi="Nirmala UI" w:eastAsia="Nirmala UI" w:cs="Nirmala UI"/>
        </w:rPr>
        <w:t>2020 ஆம் ஆண்டின் ஜூலை 18 அன்று உண்மையான புராட்டஸ்டண்ட் கொம்பு சிதறடிக்கப்பட்டது; 2001ற்கு இருபத்திரண்டு ஆண்டுகள் கழித்து, 2023 ஆம் ஆண்டின் ஜூலை மாதத்தில், வனாந்தரத்தில் கூவுகிற சத்தத்தினால் இரண்டாவது திரட்டலின் பணி ஆரம்பிக்கப்பட்டது. முதல் திரட்டல் 2001 ஆம் ஆண்டில் நிகழ்ந்தது; அப்போது நியூயார்க் நகரத்தின் மகத்தான கட்டிடங்கள் இடிந்துவிழுந்த வேளையில் வெளிப்படுத்தல் பதினெட்டாம் அதிகாரத்தின் தூதன் இறங்கினான். அந்தத் தூதனின் இறக்கம் முத்திரையிடும் காலத்தின் ஆரம்பத்தைச் சுட்டிக்காட்டியது; மேலும் 2020 ஆம் ஆண்டின் ஜூலை 18 அன்று பிரதான தூதனாகிய மிகாயேல் இறங்கியது முத்திரையிடும் காலத்தின் முடிவைச் சுட்டிக்காட்டியது. ஆல்பாவும் ஓமேகாவுமான இயேசு முடிவை எப்போதும் ஆரம்பத்தின் மூலம் விளக்குகிறவராயிருப்பதால், 2001 ஆம் ஆண்டின் செப்டம்பர் 11 அன்று ஆரம்பித்த முதல் திரட்டலின் தீர்க்கதரிசனக் கூறுகள், இரண்டாவது திரட்டலில் நிகழும் தீர்க்கதரிசனக் கூறுகளைச் சுட்டிக்காட்டுகின்றன.</w:t>
      </w:r>
    </w:p>
    <w:p>
      <w:pPr>
        <w:pStyle w:val="ArticleBody"/>
        <w:jc w:val="left"/>
      </w:pPr>
      <w:r>
        <w:rPr>
          <w:rFonts w:ascii="Nirmala UI" w:hAnsi="Nirmala UI" w:eastAsia="Nirmala UI" w:cs="Nirmala UI"/>
        </w:rPr>
        <w:t>இரண்டாம் ஒன்றுகூடுதலுக்கான மூன்று தெளிவான எடுத்துக்காட்டுகள் உள்ளன; அவை ஒரு இலட்சத்து நாற்பத்திநான்கு ஆயிரம் பேரின் முத்திரையிடும் காலத்தின் இறுதி வரலாற்றைக் குறிக்கின்றன. அவை கிறிஸ்துவின் வரலாறு, 1840 ஆகஸ்ட் 11 முதல் 1844 அக்டோபர் 22 வரை உள்ள முதல் மற்றும் இரண்டாம் தூதர்களின் செய்திகளின் வரலாறு, மேலும் 1844 அக்டோபர் 22 முதல் 1863 ஆம் ஆண்டின் கிளர்ச்சிவரை உள்ள மூன்றாம் தூதரின் வரலாறும் ஆகும். இந்த மூன்று சாட்சிகளும், 2023 ஜூலை முதல் விரைவில் வரவிருக்கும் ஞாயிற்றுக்கிழமைச் சட்டம் வரை, ஒரு இலட்சத்து நாற்பத்திநான்கு ஆயிரம் பேரின் இரண்டாம் ஒன்றுகூடுதலை நிறுவுகின்றன. ஒவ்வொரு வரலாற்றிலிருந்தும் ஒரு தனித்துவமான கூறை நாம் தனித்து எடுத்தால், மூன்றாம் ஐயோவின் பங்கிற்கான சான்றை நாம் காண்கிறோம்.</w:t>
      </w:r>
    </w:p>
    <w:p>
      <w:pPr>
        <w:pStyle w:val="ArticleBody"/>
        <w:jc w:val="left"/>
      </w:pPr>
      <w:r>
        <w:rPr>
          <w:rFonts w:ascii="Nirmala UI" w:hAnsi="Nirmala UI" w:eastAsia="Nirmala UI" w:cs="Nirmala UI"/>
        </w:rPr>
        <w:t>1844 ஆகஸ்ட் 17 அன்று நடைபெற்ற எக்செட்டர் முகாமுக்கூட்டத்தின் நிறைவில், நடுராத்திரி முழக்கத்தின் செய்தி பிரகடனப்படுத்தப்பட்டது. அந்தப் பிரகடனம், ஒரு இலட்சத்து நாற்பத்திநாலாயிரம் பேரின் வரலாற்றில் நடுராத்திரி முழக்கச் செய்தியின் பிரகடனத்தை பிரதிநிதித்துவப்படுத்தியது; ஏனெனில் அந்த இரு வரலாறுகளும் பத்து கன்னியர் குறித்த உவமையின் நிறைவேற்றமாக இருந்தனவும் இருக்கின்றனவும். 1844 ஆம் ஆண்டில் நடந்த நடுராத்திரி முழக்கத்தின் பிரகடனத்தை, கிறிஸ்து எருசலேமுக்குள் வெற்றிகரமாகப் பிரவேசித்தது பிரதிநிதித்துவப்படுத்தியது என்று சகோதரி வைட் அடையாளப்படுத்துகிறார். கிறிஸ்து எப்போதாவது ஒரு மிருகத்தின் மேல் ஏறிச் சென்ற ஒரே நேரம் அவர் எருசலேமுக்குள் பிரவேசித்தபோதுதான்; அவர் ஏறிச் சென்ற மிருகம் கழுதை, அது இஸ்லாமின் குறியீடாகும். 1844 முதல் 1863 வரை நீண்ட இரண்டாம் திரட்டலின் காலப்பகுதியில், 1848 ஆம் ஆண்டில் ஐரோப்பிய ஜாதிகள் கோபமடையச் செய்யப்பட்டன என்று சகோதரி வைட் அடையாளப்படுத்துகிறார்; அந்த வரலாற்றில் ஜாதிகள் கோபமடைதல், இஸ்லாம் ஐரோப்பாவின் மேல் தொடர்ச்சியான யுத்த அச்சுறுத்தல்களை கொண்டு வந்ததினால் நிறைவேற்றப்பட்டது. இரண்டாம் திரட்டலின் மூன்று வரலாறுகளிலும், மூன்றாம் ஐயோவிலுள்ள இஸ்லாமின் பங்கு அடையாளப்படுத்தப்படுகிறது.</w:t>
      </w:r>
    </w:p>
    <w:p>
      <w:pPr>
        <w:pStyle w:val="ArticleBody"/>
        <w:jc w:val="left"/>
      </w:pPr>
      <w:r>
        <w:rPr>
          <w:rFonts w:ascii="Nirmala UI" w:hAnsi="Nirmala UI" w:eastAsia="Nirmala UI" w:cs="Nirmala UI"/>
        </w:rPr>
        <w:t>ஒரு இலட்சத்து நாற்பத்திநான்கு ஆயிரம் பேரின் முத்திரையிடும் காலம், 2001 செப்டம்பர் 11 அன்று, மூன்றாம் ஐயோவின் இஸ்லாம், நவீன மகிமையான தேசமாகிய ஐக்கிய அமெரிக்க நாடுகளின் மேல் நடத்திய திடீர் தாக்குதலுடன் ஆரம்பமானது. இருபத்திரண்டு ஆண்டுகள் கழித்து, 2023 அக்டோபர் 7 அன்று, மூன்றாம் ஐயோவின் இஸ்லாம், பண்டைய மகிமையான தேசத்தின் மேல் ஒரு திடீர் தாக்குதலை நிகழ்த்தியது. விரைவில் வரவிருக்கும் ஞாயிற்றுக்கிழமைச் சட்டத்தில், அது வெளிப்படுத்தின விசேஷம் பதினொன்றாம் அதிகாரத்தின் பெரிய பூகம்பமாக இருப்பதால், மூன்றாம் ஐயோ மீண்டும் திடீரென வருகிறது; அப்போது அது மறுபடியும் நவீன மகிமையான தேசத்தின் மேல் ஒரு திடீர் தாக்குதலை நிறைவேற்றுகிறது.</w:t>
      </w:r>
    </w:p>
    <w:p>
      <w:pPr>
        <w:pStyle w:val="ArticleBody"/>
        <w:jc w:val="left"/>
      </w:pPr>
      <w:r>
        <w:rPr>
          <w:rFonts w:ascii="Nirmala UI" w:hAnsi="Nirmala UI" w:eastAsia="Nirmala UI" w:cs="Nirmala UI"/>
        </w:rPr>
        <w:t>தங்களுடைய மேசியாவைச் சிலுவையில் அறையச் செய்தவர்களின் அடையாளமாகிய நேரடியான இஸ்ரவேல் மூலம் பிரதிநிதித்துவப்படுத்தப்படும் கலகமும், மூன்றாம் ஐயோவிலுள்ள இஸ்லாமின் மூன்று திடீர் தாக்குதல்களும் “சத்தியத்தின்” கையொப்பத்தைத் தாங்குகின்றன. ஒரு இலட்சத்து நாற்பத்திநாலாயிரம் பேருக்கு முத்திரையிடும் செய்தி, தேவனுடைய கடைசி நாட்களின் ஜனங்களை இரண்டாம் முறையாகச் சேர்த்துக்கொள்ளும் கிரியையை நிறைவேற்றுகிறது; அது, மூன்றாம் ஐயோவிலுள்ள இஸ்லாமின் செயல்பாடுகள் நிகழ்விலிருக்கின்ற காலப்பகுதியில் நடைபெறுகிறது.</w:t>
      </w:r>
    </w:p>
    <w:p>
      <w:pPr>
        <w:pStyle w:val="ArticleBody"/>
        <w:jc w:val="left"/>
      </w:pPr>
      <w:r>
        <w:rPr>
          <w:rFonts w:ascii="Nirmala UI" w:hAnsi="Nirmala UI" w:eastAsia="Nirmala UI" w:cs="Nirmala UI"/>
        </w:rPr>
        <w:t>“இரண்டாம் சேகரிப்பு” என்று பிரதிநிதித்துவப்படுத்தப்படும் தீர்க்கதரிசனக் காலம், “இரண்டாம் சேகரிப்பு” என்பதின் முழு வரலாற்றையும் அமைக்கும் குறிப்பிட்ட தீர்க்கதரிசனக் காலப்பகுதிகளைத் தெளிவாக அடையாளப்படுத்துகிறது. கிறிஸ்து தமது உயிர்த்தெழுதலுக்குப் பின் இறங்கி வருதல், சிலுவையில் சிதறடிக்கப்பட்டவர்களைச் சேகரிக்கும் அவருடைய கிரியையின் தொடக்கத்தைக் குறிக்கிறது.</w:t>
      </w:r>
    </w:p>
    <w:p>
      <w:pPr>
        <w:pStyle w:val="ArticleScripture"/>
        <w:jc w:val="left"/>
      </w:pPr>
      <w:r>
        <w:rPr>
          <w:rFonts w:ascii="Nirmala UI" w:hAnsi="Nirmala UI" w:eastAsia="Nirmala UI" w:cs="Nirmala UI"/>
        </w:rPr>
        <w:t>அப்பொழுது இயேசு அவர்களிடம் கூறினாராவது: இந்த இரவில் நீங்கள் அனைவரும் என்னினிமித்தம் இடறலடைவீர்கள்; ஏனெனில், “நான் மேய்ப்பனை அடிப்பேன்; மந்தையின் ஆடுகள் சிதறடிக்கப்படும்” என்று எழுதப்பட்டிருக்கிறது. மத்தேயு 26:31.</w:t>
      </w:r>
    </w:p>
    <w:p>
      <w:pPr>
        <w:pStyle w:val="ArticleBody"/>
        <w:jc w:val="left"/>
      </w:pPr>
      <w:r>
        <w:rPr>
          <w:rFonts w:ascii="Nirmala UI" w:hAnsi="Nirmala UI" w:eastAsia="Nirmala UI" w:cs="Nirmala UI"/>
        </w:rPr>
        <w:t>கல்லறையில் இருந்த மூன்று நாட்களின் பின்பு, கிறிஸ்து சீஷர்களிடத்தில் இறங்கி வந்து, நாற்பது நாட்கள் நீடித்த தனிப்பட்ட போதனைக் காலத்தை ஆரம்பித்தார்; அதற்குப் பின்னர், பெந்தெகொஸ்தே நாளில் பரிசுத்த ஆவி அளவில்லாமல் பொழியப்படுவதற்கு முன்னதாக, ஒற்றுமையும் ஜெபமும் கொண்ட பத்து நாட்கள் காலம் தொடர்ந்தது.</w:t>
      </w:r>
    </w:p>
    <w:p>
      <w:pPr>
        <w:pStyle w:val="ArticleScripture"/>
        <w:jc w:val="left"/>
      </w:pPr>
      <w:r>
        <w:rPr>
          <w:rFonts w:ascii="Nirmala UI" w:hAnsi="Nirmala UI" w:eastAsia="Nirmala UI" w:cs="Nirmala UI"/>
        </w:rPr>
        <w:t>முதல் நூலை, ஓ தியோப்பிலுவே, இயேசு செய்யவும் போதிக்கவும் ஆரம்பித்த எல்லாவற்றையும் குறித்து நான் எழுதியேன்; அவர் தேர்ந்தெடுத்த அப்போஸ்தலருக்குப் பரிசுத்த ஆவியினாலே கட்டளைகளை வழங்கிய பின்பு, அவர் மேலே எடுத்துக்கொள்ளப்பட்ட நாள் வரையில். அவர் தமது பாடுகளுக்குப் பின்பு, தாம் உயிரோடு இருக்கிறவர் என்பதை அநேக தவறாத சான்றுகளினால் அவர்களுக்குக் காண்பித்தார்; நாற்பது நாட்கள் அவர்களுக்குத் தோன்றிக்கொண்டிருந்து, தேவனுடைய ராஜ்யத்திற்குரிய காரியங்களைப் பேசினார். அவர்களோடே கூடிவந்திருந்தபோது, “நீங்கள் எருசலேமையை விட்டுப் பிரியாமல், பிதாவின் வாக்குத்தத்தத்திற்காகக் காத்திருக்க வேண்டும்; அதைப் பற்றி நீங்கள் என்னிடமிருந்து கேட்டிருக்கிறீர்கள்” என்று அவர்களுக்குக் கட்டளையிட்டார். ஏனெனில் யோவான் நிச்சயமாகத் தண்ணீரினால் ஞானஸ்நானம் செய்தான்; ஆனால் நீங்கள் இன்னும் அநேக நாள்களுக்குள் அல்லாமல் பரிசுத்த ஆவியினால் ஞானஸ்நானம் பெறுவீர்கள். ஆகையால் அவர்கள் கூடிவந்தபோது, அவரிடம், “கர்த்தாவே, இக்காலத்திலே இஸ்ரவேலுக்குத் ராஜ்யத்தை மீண்டும் ஸ்தாபிப்பீரோ?” என்று கேட்டார்கள். அதற்கு அவர், “பிதா தமது சொந்த அதிகாரத்தினால் ஏற்படுத்தி வைத்திருக்கிற காலங்களையும் வேளைகளையும் அறிதல் உங்களுக்குரியது அல்ல. ஆனால் பரிசுத்த ஆவி உங்கள்மேல் வரும்போது நீங்கள் வல்லமையைப் பெறுவீர்கள்; மேலும் நீங்கள் எருசலேமிலும், யூதேயா முழுவதிலும், சமாரியாவிலும், பூமியின் கடையந்தம் வரையிலும் எனக்குச் சாட்சிகளாயிருப்பீர்கள்” என்றார். அவர் இவைகளைச் சொன்னபின், அவர்கள் பார்த்துக்கொண்டிருக்கையில் அவர் மேலே எடுத்துக்கொள்ளப்பட்டார்; ஒரு மேகம் அவரை அவர்களுடைய கண்களுக்கு மறைத்துக்கொண்டது.... பெந்தெகொஸ்தே நாளானது நிறைவாய்வந்தபோது, அவர்கள் அனைவரும் ஒருமனதோடு ஒரே இடத்தில் இருந்தார்கள். அப்பொழுது திடீரென்று வானத்திலிருந்து பலத்த பெருங்காற்று அடிக்கும் ஓசையைப்போன்ற ஒரு சத்தம் உண்டாயிற்று; அவர்கள் உட்கார்ந்திருந்த வீடுமுழுவதும் அது நிரம்பியது. அப்போஸ்தலர் 1:1–9; 2:1, 2.</w:t>
      </w:r>
    </w:p>
    <w:p>
      <w:pPr>
        <w:pStyle w:val="ArticleBody"/>
        <w:jc w:val="left"/>
      </w:pPr>
      <w:r>
        <w:rPr>
          <w:rFonts w:ascii="Nirmala UI" w:hAnsi="Nirmala UI" w:eastAsia="Nirmala UI" w:cs="Nirmala UI"/>
        </w:rPr>
        <w:t>நாற்பது நாட்கள் முழுவதும், அதனைத் தொடர்ந்து சீஷர்கள் பிதாவின் வாக்குத்தத்தத்திற்காக “காத்திருக்க” வேண்டியிருந்த பத்து நாட்களிலும், கிறிஸ்து தமது சீஷர்களை இரண்டாவது முறையாக ஒன்று திரட்டிக் கொண்டிருந்தார். எருசலேமில் இருந்த அந்தக் காத்திருப்பு காலம், மத்தேயு இருபத்தைந்து மற்றும் ஆபகூக் இரண்டு ஆகியவற்றிலுள்ள தாமதக் காலங்களோடு ஒத்துப்போகும் ஒரு தாமதக் காலத்தின் அடையாளமாகும். இந்த முழுக் காலப்பகுதியும், யோவான் ஞானஸ்நானம் கொடுத்துக்கொண்டிருந்த வேளையில் எலியாவின் வேலையிலிருந்து ஆரம்பமானதாக கிறிஸ்துவினால் அடையாளப்படுத்தப்படுகிறது; மேலும் அந்த முழுக் காலப்பகுதியும் பெந்தெகொஸ்தே நாளில் பரிசுத்த ஆவியின் ஞானஸ்நானத்தோடு முடிவடைந்தது. ஞானஸ்நானம் என்பது மரணம், அடக்கம், உயிர்த்தெழுதல் ஆகியவற்றின் அடையாளமாக இருப்பதால், இந்த முழுக் காலப்பகுதியின் நடுப்பகுதியிலுள்ள வழிக்குறி சிலுவையாக இருந்தது; ஏனெனில் இந்த முழுக் காலப்பகுதியும் “சத்தியம்” என்ற முத்திரையைத் தாங்குகிறது.</w:t>
      </w:r>
    </w:p>
    <w:p>
      <w:pPr>
        <w:pStyle w:val="ArticleBody"/>
        <w:jc w:val="left"/>
      </w:pPr>
      <w:r>
        <w:rPr>
          <w:rFonts w:ascii="Nirmala UI" w:hAnsi="Nirmala UI" w:eastAsia="Nirmala UI" w:cs="Nirmala UI"/>
        </w:rPr>
        <w:t>முழுக் காலப்பகுதியும் பரிசுத்த ஆவி புறாவின் வடிவில் இறங்கியபோது, யோவான் கிறிஸ்துவுக்கு ஞானஸ்நானம் செய்த நிகழ்விலிருந்து ஆரம்பமாகிறது. பின்னர், கிறிஸ்தவ ஆலயத்தின் அடித்தளமாக இருக்க வேண்டிய சீஷர்களைச் சேர்த்துக்கொள்ளும் பணி தொடங்கியது. அந்தக் காலப்பகுதியின் முடிவில் கிறிஸ்து தமது சீஷர்களை இரண்டாவது முறையாகச் சேர்த்துக்கொள்கிறார்; இந்த இரண்டாம் சேர்த்துக்கொள்ளும் காலப்பகுதி முதல் சேர்த்துக்கொள்ளும் காலப்பகுதியின் மறுபடியும் நிகழ்தலாகும்; ஏனெனில் கிறிஸ்து ஒரு காரியத்தின் முடிவை அதன் தொடக்கத்தின் மூலம் விளக்கிக் காட்டுகிறார்.</w:t>
      </w:r>
    </w:p>
    <w:p>
      <w:pPr>
        <w:pStyle w:val="ArticleBody"/>
        <w:jc w:val="left"/>
      </w:pPr>
      <w:r>
        <w:rPr>
          <w:rFonts w:ascii="Nirmala UI" w:hAnsi="Nirmala UI" w:eastAsia="Nirmala UI" w:cs="Nirmala UI"/>
        </w:rPr>
        <w:t>சிலுவை கிறிஸ்துவின் ஞானஸ்நானத்தினால் முன்னுருவாகக் காட்டப்பட்டது; இவ்விரு நிகழ்வுகளும் சீஷர்களைச் சேர்த்துக்கொள்ளும் ஒரு பணியை ஆரம்பித்தன. தொடக்கத்தையும் முடிவையும் அடையாளப்படுத்தும் வழிக்குறி மரணம், அடக்கம், உயிர்த்தெழுதல் ஆகியவற்றைக் குறிக்கிறது. உயிர்த்தெழுதலுக்குப் பிறகு, வனாந்தரத்தில் இருந்த நாற்பது நாட்களான சோதனை, அவர் தம்மைச் சீஷர்களுக்குக் காட்டிய பின்பு நிகழ்ந்த நாற்பது நாட்களான போதனையைக் குறித்தது. இந்த நாற்பது நாட்களும், இயேசு, “எழுதியிருக்கிறது: மனுஷன் அப்பத்தினாலே மாத்திரம் வாழ்வதில்லை, தேவனுடைய வாயிலிருந்து புறப்படுகிற ஒவ்வொரு வார்த்தையினாலும் வாழ்வான்” என்று வெளிப்படுத்திய ஒரு முதன்மையான சத்தியத்தை இரண்டும் பிரதிநிதித்துவப்படுத்துகின்றன.</w:t>
      </w:r>
    </w:p>
    <w:p>
      <w:pPr>
        <w:pStyle w:val="ArticleBody"/>
        <w:jc w:val="left"/>
      </w:pPr>
      <w:r>
        <w:rPr>
          <w:rFonts w:ascii="Nirmala UI" w:hAnsi="Nirmala UI" w:eastAsia="Nirmala UI" w:cs="Nirmala UI"/>
        </w:rPr>
        <w:t>அந்தக் காலப்பகுதியில், தீர்க்கதரிசிகள் கிறிஸ்துவைப் பற்றி சாட்சியமாகக் கூறிய அனைத்தையும் இயேசு சீஷர்களுக்குத் திறந்து வெளிப்படுத்தினார்; இவ்வாறு, அந்தக் காலப்பகுதி அவருடைய தீர்க்கதரிசன வார்த்தையின் திறப்பாக அடையாளப்படுத்தப்பட்டது.</w:t>
      </w:r>
    </w:p>
    <w:p>
      <w:pPr>
        <w:pStyle w:val="ArticleScripture"/>
        <w:jc w:val="left"/>
      </w:pPr>
      <w:r>
        <w:rPr>
          <w:rFonts w:ascii="Nirmala UI" w:hAnsi="Nirmala UI" w:eastAsia="Nirmala UI" w:cs="Nirmala UI"/>
        </w:rPr>
        <w:t>இதோ, அவர்களில் இருவர் அந்நாளிலேயே எம்மாவு எனப்படும் ஒரு கிராமத்துக்குச் சென்றார்கள்; அது எருசலேமிலிருந்து அறுபது ஸ்டேடியா தூரத்தில் இருந்தது. நிகழ்ந்த இந்த எல்லா காரியங்களையும் குறித்து அவர்கள் ஒருவரோடொருவர் பேசிக்கொண்டிருந்தார்கள். அவர்கள் பேசிக்கொண்டும் ஆராய்ந்துகொண்டும் இருக்கையில், இயேசு தாமே அணுகி அவர்களோடு சென்றார். ஆனாலும் அவர்கள் அவரை அறிந்துகொள்ளாதபடிக்கு அவர்களுடைய கண்கள் தடுக்கப்பட்டிருந்தன.... அப்பொழுது அவர் அவர்களிடம், புத்தியில்லாதவர்களே, தீர்க்கதரிசிகள் உரைத்த எல்லாவற்றையும் விசுவாசிக்க இருதயத்தில் மந்தமானவர்களே, கிறிஸ்து இந்தப் பாடுகளை அனுபவித்து தமது மகிமைக்குள் பிரவேசிக்க வேண்டியதல்லவா? என்றார். பின்னர் மோசேயிலிருந்து ஆரம்பித்து சகல தீர்க்கதரிசிகளிடமும், வேதவசனங்களிலெல்லாம் தம்மைக்குறித்து சொல்லப்பட்டவற்றை அவர்களுக்கு விளக்கிக் கூறினார். அவர்கள் சென்றுகொண்டிருந்த கிராமத்துக்கு அண்மித்தபோது, அவர் அதற்கு அப்பாலும் போகிறவர்போல நடந்து கொண்டார். ஆனால் அவர்கள் அவரை வற்புறுத்தி, எங்களோடிருக்கவும்; மாலை நெருங்கிவிட்டது, பகலும் வெகுதூரம் கழிந்துபோயிற்று என்றார்கள். அப்பொழுது அவர் அவர்களோடு தங்குவதற்காக உள்ளே சென்றார். அவர் அவர்களோடு உணவுண்ண உட்கார்ந்திருந்தபோது, அப்பத்தை எடுத்துப் ஆசீர்வதித்து, பிட்டு, அவர்களுக்கு அளித்தார். அப்பொழுது அவர்களுடைய கண்கள் திறக்கப்பட்டு, அவர்கள் அவரை அறிந்துகொண்டார்கள்; உடனே அவர் அவர்களுடைய பார்வைக்கு மறைந்தார். லூக்கா 24:13–16, 26–31.</w:t>
      </w:r>
    </w:p>
    <w:p>
      <w:pPr>
        <w:pStyle w:val="ArticleBody"/>
        <w:jc w:val="left"/>
      </w:pPr>
      <w:r>
        <w:rPr>
          <w:rFonts w:ascii="Nirmala UI" w:hAnsi="Nirmala UI" w:eastAsia="Nirmala UI" w:cs="Nirmala UI"/>
        </w:rPr>
        <w:t>தாம் யார் என்பதை அறியாதிருந்த சீஷர்களோடு கிறிஸ்து தங்கியிருந்தார்; அவர் அவர்களுடைய கண்களைத் திறந்தபோது, “மோசேயிலிருந்தும் சகல தீர்க்கதரிசிகளிலிருந்தும் ஆரம்பித்து, வேதவாக்கியங்களெல்லாவற்றிலும் தம்மைப்பற்றியுள்ளவற்றை அவர்களுக்கு விளக்கினார்.” அவர்கள் உண்ணும்படியாக “அப்பம்” கொடுக்கப்பட்டபோது அவர்களுடைய கண்கள் திறந்தன. நாற்பது நாட்களுக்குப் பின்பு கிறிஸ்து பரலோகத்திற்கு உயர்த்தப்பட்டார்; நாற்பது நாள் போதனையின் ஆரம்பத்தில் எம்மாவூஸ் சீஷர்களிடத்தில் அவர் செய்ததுபோலவே, “அவர்களுடைய பார்வையிலிருந்து மறைந்துபோனார்.” பின்னர் அவர்கள் பெந்தெகொஸ்தேக்கு முன்னான ஆயத்தத்தின் பத்து நாட்களை ஆரம்பித்தார்கள்; அது விரைவில் வரவிருக்கும் ஞாயிற்றுக்கிழமைச் சட்டத்தை முன்மாதிரியாகக் காட்டுகிறது.</w:t>
      </w:r>
    </w:p>
    <w:p>
      <w:pPr>
        <w:pStyle w:val="ArticleBody"/>
        <w:jc w:val="left"/>
      </w:pPr>
      <w:r>
        <w:rPr>
          <w:rFonts w:ascii="Nirmala UI" w:hAnsi="Nirmala UI" w:eastAsia="Nirmala UI" w:cs="Nirmala UI"/>
        </w:rPr>
        <w:t>ஞாயிற்றுக்கிழமைச் சட்டமாகிய அந்த மகா நிலநடுக்கத்தின் நேரத்தில், இஸ்லாமின் மூன்றாம் ஐயோ விரைவாக வருகிறது; மேலும், இஸ்லாம் என்பது எசாயாவின் “கடுமையான” “கிழக்குக் காற்று” ஆகும்; அதுவே யோவானின் நான்கு காற்றுகளிலிருந்து வரும் எசேக்கியேலின் சுவாசமாகும்; அந்தக் காற்றுகள், ஒரு இலட்சத்து நாற்பத்துநான்காயிரம் பேரின் முத்திரையிடுதலின் காலத்தில் அடக்கப்பட்டிருக்கின்றன.</w:t>
      </w:r>
    </w:p>
    <w:p>
      <w:pPr>
        <w:pStyle w:val="ArticleBody"/>
        <w:jc w:val="left"/>
      </w:pPr>
      <w:r>
        <w:rPr>
          <w:rFonts w:ascii="Nirmala UI" w:hAnsi="Nirmala UI" w:eastAsia="Nirmala UI" w:cs="Nirmala UI"/>
        </w:rPr>
        <w:t>ஒரு இலட்சத்து நாற்பத்திநான்காயிரம் பேர் முத்திரையிடப்பட்ட பின்பு, அந்நான்கு காற்றுகளும் விடுவிக்கப்படுகின்றன; அப்பொழுது, “திடீரென்று வானத்திலிருந்து பலத்த வேகமான காற்றடிக்கும் ஓசையைப் போன்ற ஓசை உண்டாயிற்று; அது அவர்கள் இருந்த வீடு முழுவதையும் நிரப்பிற்று.” மூன்றாம் ஐயோவின் இஸ்லாம் “திடீரென்று”வும் எதிர்பாராத விதமாகவும் தாக்குகிறது; மேலும் அது ஏழாம் எக்காளமாகிய “வானத்திலிருந்து வரும் ஓசையை” உண்டாக்குகிறது; அது தேவனுடைய இரகசியம் எப்போது நிறைவேறுகிறது என்பதை அடையாளப்படுத்துகிறது. மேலும், தேவத்துவம் (பரிசுத்த ஆவியின் ஊற்றுப்பொழிவு) மனிதத்துவத்துடன் நிரந்தரமாக இணைக்கப்படும் போது, அந்த ஒரு இலட்சத்து நாற்பத்திநான்காயிரம் பேருக்காக தேவனுடைய இரகசியம் நிறைவேறுகிறது; அப்பொழுது கர்த்தர் தமது ஆலயத்திற்கே (சிஷ்யர்கள் கூடிவந்திருந்த வீடு) திடீரென்று வந்து, அந்த ஒரு இலட்சத்து நாற்பத்திநான்காயிரம் பேருடன் உடன்படிக்கைக்குள் பிரவேசிக்கிறார்.</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“கர்த்தர் நாம் மலையின்மேல் ஏறிவரும்படி—அதாவது இன்னும் நேரடியாக அவருடைய சந்நிதியில் பிரவேசிப்பதற்காக—விரும்புகிறார். உலகம் தோன்றியதுமுதல் இதற்கு முன் இருந்த எந்தக் காலத்தையும் விட அதிகமாக, கிறிஸ்துவின் நாமத்தைச் சொல்லிக்கொண்ட ஒவ்வொருவரிடமிருந்தும் முழுமையான அர்ப்பணிப்பை வேண்டிக்கொள்ளும் ஒரு நெருக்கடியை நாம் அணுகிக் கொண்டிருக்கிறோம்.</w:t>
      </w:r>
    </w:p>
    <w:p>
      <w:pPr>
        <w:pStyle w:val="ArticleScripture"/>
        <w:jc w:val="left"/>
      </w:pPr>
      <w:r>
        <w:rPr>
          <w:rFonts w:ascii="Nirmala UI" w:hAnsi="Nirmala UI" w:eastAsia="Nirmala UI" w:cs="Nirmala UI"/>
        </w:rPr>
        <w:t>“எங்களிடையே உண்மையான தெய்வபக்தியின் மறுமலர்ச்சி எங்கள் தேவைகளில் அனைத்திலும் மிகப் பெரியதும் மிக அவசரமானதுமாகும். தேவனிடமிருந்து வரும் பரிசுத்த அபிஷேகம், அவருடைய ஆவியின் ஞானஸ்நானம் எங்களுக்கு இருக்க வேண்டும்; ஏனெனில் பரிசுத்த சத்தியத்தைப் பிரகடனப்படுத்துவதில் செயல்திறன் உடைய ஒரே கருவி இதுவே. வானத்துக்குரியவற்றை மதித்து உணரும்படி ஆத்துமாவின் உயிரற்ற சக்திகளை உயிர்ப்பிக்கிறதும், பாசங்களை தேவனிடத்திலும் சத்தியத்திடத்திலும் ஈர்க்கிறதும் தேவனுடைய ஆவியே.”</w:t>
      </w:r>
    </w:p>
    <w:p>
      <w:pPr>
        <w:pStyle w:val="ArticleScripture"/>
        <w:jc w:val="left"/>
      </w:pPr>
      <w:r>
        <w:rPr>
          <w:rFonts w:ascii="Nirmala UI" w:hAnsi="Nirmala UI" w:eastAsia="Nirmala UI" w:cs="Nirmala UI"/>
        </w:rPr>
        <w:t>“தேவனுடைய வார்த்தையை அவர் சொல்லியபடியே ஏற்றுக்கொள்வது நமக்குரிய ஒரு சிறப்புரிமையாகும். இயேசு தமது சீஷர்களை விட்டு பரலோகத்திற்கேறிச் செல்லப்போகும் வேளையில், சுவிசேஷச் செய்தியை எல்லா ஜாதிகளுக்கும், பாஷைகளுக்கும், ஜனங்களுக்கும் எடுத்துச் செல்லும்படி அவர்களுக்குக் கட்டளையிட்டார். உன்னதத்திலிருந்து வரும் வல்லமையால் ஆடையூட்டப்படும்வரை எருசலேமில் தங்கியிருக்கும்படி அவர் அவர்களுக்குச் சொன்னார். இது அவர்களுடைய வெற்றிக்குத் தவிர்க்கமுடியாத ஒன்றாயிருந்தது. பரிசுத்த அபிஷேகம் தேவனுடைய ஊழியக்காரர்கள்மேல் வரவேண்டியது. கிறிஸ்துவின் சீஷர்களாக முழுமையாக அடையாளம் காணப்பட்டவர்களும், சுவிசேஷகரர்களாக அப்போஸ்தலர்களோடு இணைந்திருந்தவர்களும், எருசலேமில் ஒன்றுகூடியிருந்தார்கள். அவர்கள் எல்லா வேறுபாடுகளையும் ஒதுக்கிவைத்தார்கள். பரிசுத்த ஆவியின் வாக்குத்தத்தம் நிறைவேறுவதைப் பெறுவதற்காக, அவர்கள் ஜெபத்திலும் விண்ணப்பத்திலும் ஒரே மனதோடு தொடர்ந்து நிலைத்திருந்தார்கள்; ஏனெனில், அவர்கள் சுவிசேஷத்தை ஆவியின் வெளிப்பாட்டிலும் தேவனுடைய வல்லமையிலும் பிரசங்கிக்க வேண்டியிருந்தது. அது கிறிஸ்துவின் பின்பற்றிகளுக்குப் பெரும் அபாயமான காலமாக இருந்தது. அவர்கள் ஓநாய்களின் நடுவிலுள்ள ஆடுகளைப்போல இருந்தார்கள்; எனினும், கிறிஸ்து மரித்தோரிலிருந்து உயிர்த்தெழுந்திருந்ததாலும், தம்மை அவர்களுக்கு வெளிப்படுத்தியிருந்ததாலும், தமது சுவிசேஷத்தை உலகத்திற்குப் பிரசங்கிக்கப் புறப்படுவதற்கு அவர்களைத் தகுதிப்படுத்தும் ஒரு விசேஷ ஆசீர்வாதத்தைத் தமக்கு அவர்கள் அளிப்பார் என்று வாக்குத்தத்தம் செய்திருந்ததாலும், அவர்கள் நல்ல தைரியமுடையவர்களாயிருந்தார்கள். அவர் செய்த வாக்குத்தத்தம் நிறைவேறும் என்கிற எதிர்பார்ப்பில் அவர்கள் காத்திருந்தார்கள்; மேலும், விசேஷமான உந்துதலோடு ஜெபித்துக்கொண்டிருந்தார்கள்.”</w:t>
      </w:r>
    </w:p>
    <w:p>
      <w:pPr>
        <w:pStyle w:val="ArticleScripture"/>
        <w:jc w:val="left"/>
      </w:pPr>
      <w:r>
        <w:rPr>
          <w:rFonts w:ascii="Nirmala UI" w:hAnsi="Nirmala UI" w:eastAsia="Nirmala UI" w:cs="Nirmala UI"/>
        </w:rPr>
        <w:t>“வானத்தின் மேகங்களில் கர்த்தரின் வருகையை அறிவிக்கும் பணியில் பங்கு வகிப்பவர்கள் பின்பற்ற வேண்டிய வழிமுறை இதுவே ஆகும்; ஏனெனில் தேவனுடைய மகத்தான நாளில் நிலைத்திருக்கும்படியாக ஒரு ஜனத்தை ஆயத்தப்படுத்த வேண்டும். கிறிஸ்து தமது சீஷர்களுக்கு அவர்கள் பரிசுத்த ஆவியைப் பெறுவார்கள் என்று வாக்குத்தத்தம் அளித்திருந்தபோதிலும், அதனால் ஜெபத்தின் அவசியம் நீக்கப்படவில்லை. அவர்கள் இன்னும் அதிக உளமார்ந்த ஜெபத்தில் நிலைத்திருந்தார்கள்; அவர்கள் ஒருமனதோடு ஜெபத்தில் தொடர்ந்து இருந்தார்கள். இப்போது கர்த்தரின் வருகைக்காக ஒரு ஜனத்தை ஆயத்தப்படுத்தும் பரிசுத்தமான பணியில் ஈடுபட்டிருப்பவர்களும் ஜெபத்தில் தொடர்ந்து நிலைத்திருக்க வேண்டும். ஆரம்பகால சீஷர்கள் ஒருமனப்பட்டிருந்தார்கள். வாக்குக்கொடுக்கப்பட்ட ஆசீர்வாதம் எவ்வாறு வரும் என்பதைக் குறித்து முன்வைக்க அவர்களிடம் யூகங்களும் இல்லை, ஆர்வமூட்டும் கோட்பாடுகளும் இல்லை. அவர்கள் விசுவாசத்திலும் ஆவியிலும் ஒன்றாயிருந்தார்கள். அவர்கள் ஒரே மனதாக இருந்தார்கள்.”</w:t>
      </w:r>
    </w:p>
    <w:p>
      <w:pPr>
        <w:pStyle w:val="ArticleScripture"/>
        <w:jc w:val="left"/>
      </w:pPr>
      <w:r>
        <w:rPr>
          <w:rFonts w:ascii="Nirmala UI" w:hAnsi="Nirmala UI" w:eastAsia="Nirmala UI" w:cs="Nirmala UI"/>
        </w:rPr>
        <w:t>“எல்லா சந்தேகங்களையும் அகற்றிவிடுங்கள். உங்கள் அச்சங்களை ஒதுக்கிவிட்டு, பவுல், ‘நான் கிறிஸ்துவோடு சிலுவையில் அறையப்பட்டிருக்கிறேன்; ஆகிலும் நான் உயிரோடிருக்கிறேன்; எனினும் இனி நான் அல்ல, கிறிஸ்துவே என்னுள் வாழ்கிறார்; இப்போது மாம்சத்தில் நான் வாழ்கிற இந்த வாழ்க்கையை, என்னை நேசித்து, எனக்காகத் தம்மைத்தாமே ஒப்புக்கொடுத்த தேவகுமாரனின் விசுவாசத்தினாலே வாழ்கிறேன்’ என்று உரக்கக் கூறியபோது அவருக்கிருந்த அனுபவத்தைப் பெறுங்கள். [Galatians 2:20.] அனைத்தையும் கிறிஸ்துவுக்கே ஒப்புக்கொடுத்து, உங்கள் வாழ்க்கை தேவனுக்குள் கிறிஸ்துவோடு மறைந்திருக்கட்டும். அப்பொழுது நீங்கள் நன்மைக்கான ஒரு வல்லமையாக இருப்பீர்கள். ஒருவன் ஆயிரத்தைத் துரத்துவான், இருவர் பதினாயிரத்தை ஓட்டுவார்கள்.”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தொண்ணூற்று ஒன்பது</dc:title>
  <dc:subject>அரசியல் வீழ்ச்சியும் தீர்க்கதரிசன விதியும்: வேதாகமத் தீர்க்கதரிசனத்தின் சூழலில் ஜனநாயக மற்றும் குடியரசுக் கட்சிகளின் முடிவு</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