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முப்பத்தொன்று</w:t>
      </w:r>
    </w:p>
    <w:p>
      <w:pPr>
        <w:pStyle w:val="ArticleSubtitle"/>
        <w:jc w:val="left"/>
      </w:pPr>
      <w:r>
        <w:rPr>
          <w:rFonts w:ascii="Nirmala UI" w:hAnsi="Nirmala UI" w:eastAsia="Nirmala UI" w:cs="Nirmala UI"/>
        </w:rPr>
        <w:t>அமெரிக்காவிற்கான எச்சரிக்கை: இன்றைய காலத்திற்கான தானியேலின் விளக்கத்தின் முக்கியத்துவம்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சுவரின்மேல் எழுதப்பட்ட எழுத்தும், அதற்காக தானியேல் பெல்ஷாசாருக்கு அளித்த விளக்கமும், அமெரிக்க ஐக்கிய நாடுகளின் மததுறந்த குடியரசுக் கொம்பிற்கும் மததுறந்த புரொட்டஸ்டாந்துக் கொம்பிற்கும் எதிரான இறுதி தீர்ப்பறிவிப்பை பிரதிநிதித்துவப்படுத்துகின்றன. அமெரிக்க ஐக்கிய நாடுகளின் நிறுவுநர் பிதாக்களின் ஆரம்ப வரலாறும், அட்வென்டிசத்தின் முன்னோடிகளின் ஆரம்ப வரலாறும் தெளிவாகப் பதிவுசெய்யப்பட்டுள்ளன; ஆயினும், அவற்றில் அடங்கியுள்ள பாடங்களும் எச்சரிக்கைகளும் “நான்கு தலைமுறைகள்” கடந்தும் புறக்கணிக்கப்பட்டுவிட்டன. பெல்ஷாசார் இந்தச் சத்தியத்தை முற்றிலும் பிரதிநிதித்துவப்படுத்துகிறான்.</w:t>
      </w:r>
    </w:p>
    <w:p>
      <w:pPr>
        <w:pStyle w:val="ArticleBody"/>
        <w:jc w:val="left"/>
      </w:pPr>
      <w:r>
        <w:rPr>
          <w:rFonts w:ascii="Nirmala UI" w:hAnsi="Nirmala UI" w:eastAsia="Nirmala UI" w:cs="Nirmala UI"/>
        </w:rPr>
        <w:t>ஒரு தலைமுறையின் அளவு என்ன என்பதைத் தீர்மானிக்கத் துல்லியமான காலஅளவை வரையறுப்பது அவசியமல்ல; ஏனெனில் தேவனுடைய வார்த்தை ஒருபோதும் தவறுவதில்லை, மேலும் தம்முடைய வெளிப்படுத்தப்பட்ட சித்தத்துக்கு விரோதமாகக் கலகம்பண்ணிய ஜாதிகளின் கணக்கை தேவன் நான்காம் தலைமுறையிலே முடித்துவிடுகிறார் என்று அது நேரடியாக அறிவிக்கிறது.</w:t>
      </w:r>
    </w:p>
    <w:p>
      <w:pPr>
        <w:pStyle w:val="ArticleScripture"/>
        <w:jc w:val="left"/>
      </w:pPr>
      <w:r>
        <w:rPr>
          <w:rFonts w:ascii="Nirmala UI" w:hAnsi="Nirmala UI" w:eastAsia="Nirmala UI" w:cs="Nirmala UI"/>
        </w:rPr>
        <w:t>அப்போது தேவன் இவ்வெல்லா வார்த்தைகளையும் உரைத்தார்: நான் உன்னை எகிப்து தேசத்திலிருந்தும், அடிமைத்தனத்தின் வீட்டிலிருந்தும் வெளியே கொண்டுவந்த உன் தேவனாகிய கர்த்தர். எனக்கு முன்பாக உனக்குப் பிற தெய்வங்கள் இருக்கக்கூடாது. மேலிருக்கும் வானத்திலோ, கீழிருக்கும் பூமியிலோ, பூமியின் கீழிருக்கும் நீரிலோ உள்ள எதனுடைய உருவமாயினும், எதனுடைய சாயலாயினும், நீ உனக்காகச் செதுக்கப்பட்ட சிலையைச் செய்யக்கூடாது. நீ அவைகளுக்கு முன்பாக பணியக்கூடாது; அவைகளைச் சேவிக்கக்கூடாது; ஏனெனில் உன் தேவனாகிய கர்த்தரான நான் பொறாமையுள்ள தேவன்; என்னை வெறுக்கிறவர்களிடத்தில், பிதாக்களின் அக்கிரமத்தை மக்கள்மேல், மூன்றாம் நான்காம் தலைமுறைவரைக்கும் விசாரிக்கிறேன்; என்னைச் சிநேகித்து, என் கற்பனைகளைக் கைக்கொள்ளுகிறவர்களுக்கோ ஆயிரம் தலைமுறைவரைக்கும் இரக்கஞ்செய்கிறேன். யாத்திராகமம் 20:1.</w:t>
      </w:r>
    </w:p>
    <w:p>
      <w:pPr>
        <w:pStyle w:val="ArticleBody"/>
        <w:jc w:val="left"/>
      </w:pPr>
      <w:r>
        <w:rPr>
          <w:rFonts w:ascii="Nirmala UI" w:hAnsi="Nirmala UI" w:eastAsia="Nirmala UI" w:cs="Nirmala UI"/>
        </w:rPr>
        <w:t>இறுதியான தலைமுறையில், ஆகையால் பண்டைய இஸ்ரவேலின் தீர்க்கதரிசனமிக்க “நான்காம் தலைமுறையில்,” யோவான் ஸ்நானகரும் கிறிஸ்துவும் அந்த தலைமுறையைப் பாம்பினங்களின் தலைமுறையென அடையாளப்படுத்தினர்.</w:t>
      </w:r>
    </w:p>
    <w:p>
      <w:pPr>
        <w:pStyle w:val="ArticleScripture"/>
        <w:jc w:val="left"/>
      </w:pPr>
      <w:r>
        <w:rPr>
          <w:rFonts w:ascii="Nirmala UI" w:hAnsi="Nirmala UI" w:eastAsia="Nirmala UI" w:cs="Nirmala UI"/>
        </w:rPr>
        <w:t>பாம்பினப் பிறவிகளே, நீங்கள் பொல்லாதவர்களாயிருந்து நல்வற்றைப் பேசுவது எப்படிச் சாத்தியம்? ஏனெனில் இருதயத்தின் நிறைவிலிருந்தே வாய் பேசுகிறது. நல்ல மனிதன் இருதயத்தின் நல்ல பொக்கிஷத்திலிருந்து நல்வற்றைக் கொண்டுவருகிறான்; பொல்லாத மனிதன் பொல்லாத பொக்கிஷத்திலிருந்து பொல்லாதவற்றைக் கொண்டுவருகிறான். ஆனால் நான் உங்களுக்குச் சொல்கிறேன்: மனிதர் பேசும் ஒவ்வொரு பயனற்ற வார்த்தையைக்குறித்தும் அவர்கள் நியாயத்தீர்ப்புநாளில் கணக்குக் கொடுக்கவேண்டும். ஏனெனில் உன் வார்த்தைகளினால் நீ நீதிமானாக்கப்படுவாய்; உன் வார்த்தைகளினால் நீ குற்றவாளியாகத் தீர்க்கப்படுவாய். மத்தேயு 12:34–37.</w:t>
      </w:r>
    </w:p>
    <w:p>
      <w:pPr>
        <w:pStyle w:val="ArticleBody"/>
        <w:jc w:val="left"/>
      </w:pPr>
      <w:r>
        <w:rPr>
          <w:rFonts w:ascii="Nirmala UI" w:hAnsi="Nirmala UI" w:eastAsia="Nirmala UI" w:cs="Nirmala UI"/>
        </w:rPr>
        <w:t>பூமிமிருகத்தின் இறுதி தலைமுறையில், அது வலுசர்ப்பம்போல் (ஒரு விஷப்பாம்பு) பேசுகிறது. 1863ஆம் ஆண்டு முதல் ஞாயிற்றுக்கிழமைச் சட்டம் வரையிலும், குடியரசுக் கொம்பு அமெரிக்க ஐக்கிய நாடுகளின் அரசியலமைப்பிலிருந்து விலகிச் சென்றுள்ளது. தேவன் அந்த ஜாதிக்குப் அருளிய ஆசீர்வாதங்கள், அவர்கள் அனுபவிக்க வந்த செல்வச் செழிப்பையும் வளமையும் உண்டாக்கிய கொள்கைகளை பாதுகாக்கும் தங்கள் பொறுப்பிலிருந்து குடிமக்களினதும் தலைவர்களினதும் இருதயங்களைத் திருப்பிவிட்டன; மேலும், பின்னாளில் தங்களை மயக்க அனுமதித்த அதே செல்வச் செழிப்பையும் வளமையும் உண்டாக்கிய அந்தப் புனித ஆவணத்தை உருவாக்கும்படி ஸ்தாபகப் பிதாக்களை வழிநடத்திய உந்துதலையும் அவர்கள் மறந்துவிட்டனர். அவர்கள் அந்தப் புனித ஆவணத்தின் நோக்கத்தை மட்டும் அல்ல, அந்த ஆவணத்தில் அடங்கியிருந்த கொள்கைகளைப் பாதுகாத்து நிலைநிறுத்தும் தங்கள் பொறுப்பையும் மறந்துவிட்டார்கள்.</w:t>
      </w:r>
    </w:p>
    <w:p>
      <w:pPr>
        <w:pStyle w:val="ArticleBody"/>
        <w:jc w:val="left"/>
      </w:pPr>
      <w:r>
        <w:rPr>
          <w:rFonts w:ascii="Nirmala UI" w:hAnsi="Nirmala UI" w:eastAsia="Nirmala UI" w:cs="Nirmala UI"/>
        </w:rPr>
        <w:t>1863 முதல் ஞாயிறு சட்டம் வரையிலும், உண்மையான புராட்டஸ்டண்ட் கொம்பான (அட்வெண்டிசம்), வில்லியம் மில்லரின் ஊழியத்தின் மூலம் தேவன் நிறுவிய அதன் அடிப்படைச் சத்தியங்களிலிருந்து விலகிப்போயுள்ளது. தேவன் அட்வெண்டிசத்தின் மீது அருளிய ஆசீர்வாதங்கள், அவர்கள் அனுபவிக்க வந்திருந்த ஆவிக்குரிய செல்வத்தை உருவாக்கிய கொள்கைகளைப் பாதுகாக்க வேண்டிய தங்களுடைய பொறுப்பிலிருந்து குடிமக்களும் தலைவர்களும் மனம் விலகும்படி செய்தது; மேலும், அவர்கள் காக்கவும் அறிவிக்கவும் வேண்டிய தீர்க்கதரிசனச் செல்வத்தை நிலைநிறுத்தும் நோக்கில் வடிவமைக்கப்பட்டிருந்த இரண்டு பரிசுத்த விளக்கப்படங்களில் பிரதிநிதித்துவப்படுத்தப்பட்ட செய்தியை உருவாக்குவதில் முன்னோடிகளுக்கிருந்த நோக்கத்தையும் அவர்கள் மறந்துபோனார்கள்.</w:t>
      </w:r>
    </w:p>
    <w:p>
      <w:pPr>
        <w:pStyle w:val="ArticleBody"/>
        <w:jc w:val="left"/>
      </w:pPr>
      <w:r>
        <w:rPr>
          <w:rFonts w:ascii="Nirmala UI" w:hAnsi="Nirmala UI" w:eastAsia="Nirmala UI" w:cs="Nirmala UI"/>
        </w:rPr>
        <w:t>கர்த்தர் சீனாய் மலையில் பண்டைய இஸ்ரவேலோடே உடன்படிக்கையில் பிரவேசித்தபோது, தமது ஜனங்களோடுள்ள தமது உடன்படிக்கை உறவின் அடையாளமாக இருக்க வேண்டிய தமது பத்து கட்டளைகளை உள்ளடக்கிய இரண்டு பரிசுத்தப் பலகைகளை அவர் வழங்கினார். அவர் ஆண்டுதோறும் நடைபெறும் பண்டிகைகளை நிறுவியபோது, பெந்தெகொஸ்தே நாளில் உயர்த்திக்காட்டப்பட வேண்டிய இரண்டு அப்பங்களின் காணிக்கை இருக்க வேண்டும் என்று அவர் கட்டளையிட்டார். அந்த இரண்டு அப்பங்களின் அசைவாட்டுக் காணிக்கை மட்டுமே பரிசுத்தஸ்தல ஆராதனையில் புளியுடன் (மனிதப் பாவம், துஷ்டம், பொல்லாங்கு, மற்றும் கபடம் ஆகியவற்றின் அடையாளம்) ஆயத்தப்படுத்தப்பட வேண்டிய காணிக்கையாக இருந்தது.</w:t>
      </w:r>
    </w:p>
    <w:p>
      <w:pPr>
        <w:pStyle w:val="ArticleScripture"/>
        <w:jc w:val="left"/>
      </w:pPr>
      <w:r>
        <w:rPr>
          <w:rFonts w:ascii="Nirmala UI" w:hAnsi="Nirmala UI" w:eastAsia="Nirmala UI" w:cs="Nirmala UI"/>
        </w:rPr>
        <w:t>உங்களுடைய பெருமைபேசுதல் நன்றாயிருக்கவில்லை. கொஞ்சமான புளிப்புமாவே முழு மாவையும் புளிக்கச் செய்கிறது என்பதை நீங்கள் அறியாதிருக்கிறீர்களோ? ஆகையால், நீங்கள் புளிப்பில்லாதவர்களாயிருக்கிறபடியால், புதிய மாவுக்கட்டியாக இருக்கும்படிக்கு பழைய புளிப்புமாவை நீக்கிப்போடுங்கள். ஏனெனில் நம்முடைய பஸ்காவாகிய கிறிஸ்து நமக்காக பலியிடப்பட்டிருக்கிறார். ஆகையால், நாம் பண்டிகையைக் கொண்டாடுவோம்; பழைய புளிப்புமாவோடும் அல்ல, துர்க்குணமும் துன்மார்க்கமும் ஆகிய புளிப்புமாவோடும் அல்ல, நேர்மையும் சத்தியமும் ஆகிய புளிப்பில்லா அப்பத்தோடும் ஆகும். 1 கொரிந்தியர் 5:6–8.</w:t>
      </w:r>
    </w:p>
    <w:p>
      <w:pPr>
        <w:pStyle w:val="ArticleScripture"/>
        <w:jc w:val="left"/>
      </w:pPr>
      <w:r>
        <w:rPr>
          <w:rFonts w:ascii="Nirmala UI" w:hAnsi="Nirmala UI" w:eastAsia="Nirmala UI" w:cs="Nirmala UI"/>
        </w:rPr>
        <w:t>அந்த இடைக்காலத்தில், எண்ணிலடங்காத ஜனக்கூட்டம் கூடிவந்து, அவர்கள் ஒருவர்மேல் ஒருவர் மிதிக்கும் அளவுக்கு இருந்தபோது, அவர் முதலில் தமது சீஷர்களிடத்தில் சொல்லத் தொடங்கினார்: பரிசேயருடைய புளிப்பினிடமிருந்து எச்சரிக்கையாயிருங்கள்; அது மாயக்கபடமே ஆகும். லூக்கா 12:1.</w:t>
      </w:r>
    </w:p>
    <w:p>
      <w:pPr>
        <w:pStyle w:val="ArticleBody"/>
        <w:jc w:val="left"/>
      </w:pPr>
      <w:r>
        <w:rPr>
          <w:rFonts w:ascii="Nirmala UI" w:hAnsi="Nirmala UI" w:eastAsia="Nirmala UI" w:cs="Nirmala UI"/>
        </w:rPr>
        <w:t>அசைவுக் காணிக்கையாக உயர்த்தப்பட்ட அந்த இரண்டு அசைவப்பங்கள், நூற்று நாற்பத்துநாலாயிரம் பேரின் கொடியின் அடையாளமாக இருந்தன; அவர்கள் பாவிகளாயிருந்தபோதிலும், தேவனுடைய வல்லமையினால், தங்கள் பொல்லாப்பு, துஷ்டத்தனம், மற்றும் வஞ்சகத்தின் புளிப்பை அகற்றியிருந்தார்கள். அப்பங்களில் இருந்த புளிப்பு, மல்கியா மூன்றாம் அதிகாரத்தில் உடன்படிக்கையின் தூதனுடைய உலைநெருப்பினால் “சுடப்படுதல்” என்று சித்தரிக்கப்படும் சுத்திகரிப்பு செயல்முறையின் மூலம் பாவத்தை ஜெயித்த மனிதரை (பாவிகளை) குறித்தது. அந்த அப்பங்கள் “வானத்தின் அப்பத்தையும்” குறித்தன; ஏனெனில் அவை காணிக்கையிடப்பட்டபோது, அசைவுக் காணிக்கையாக வானத்தை நோக்கி உயர்த்தப்பட வேண்டியவைகளாயிருந்தன.</w:t>
      </w:r>
    </w:p>
    <w:p>
      <w:pPr>
        <w:pStyle w:val="ArticleBody"/>
        <w:jc w:val="left"/>
      </w:pPr>
      <w:r>
        <w:rPr>
          <w:rFonts w:ascii="Nirmala UI" w:hAnsi="Nirmala UI" w:eastAsia="Nirmala UI" w:cs="Nirmala UI"/>
        </w:rPr>
        <w:t>பெந்தெகொஸ்தே நாளில், பல ஆண்டுகளாக பெந்தெகொஸ்தேப் பண்டிகையில் செலுத்தப்பட்டு வந்த இரண்டு அப்பங்களின் முன்னுருவகத்தின் நிறைவேற்றம் வந்தபோது, கிறிஸ்துவின் சீஷர்கள் ஜாதியாரின் உலகத்திலிருந்து இன்னொரு கூட்டத்தாரை (இரண்டாம் அப்பத்தை) அழைத்தெடுக்கும் பணியை ஆரம்பித்தார்கள். அப்பொழுது பாவத்திலிருந்து (புளிப்பிலிருந்து) சுத்திகரிக்கப்பட்ட இரண்டு அப்பங்கள் இருப்பதாக இருந்தது.</w:t>
      </w:r>
    </w:p>
    <w:p>
      <w:pPr>
        <w:pStyle w:val="ArticleBody"/>
        <w:jc w:val="left"/>
      </w:pPr>
      <w:r>
        <w:rPr>
          <w:rFonts w:ascii="Nirmala UI" w:hAnsi="Nirmala UI" w:eastAsia="Nirmala UI" w:cs="Nirmala UI"/>
        </w:rPr>
        <w:t>பத்துக் கற்பனைகளின் இரு பலகைகளும் பண்டைய இஸ்ரவேலின் உடன்படிக்கை உறவின் அடையாளமாக ஆனது; அதுபோலவே, இரு அசைவப்பங்களும் ஆரம்பகால கிறிஸ்தவச் சபையுடனான உடன்படிக்கை உறவைச் சுட்டிக்காட்டுகின்றன. பூமி மிருகத்தின் வரலாற்றின் தொடக்கத்தில், புனித அரசியலமைப்பு குடியரசுக் கொம்பிற்கு அளிக்கப்பட்டதுபோலவே, ஆபகூக்கின் இரு பரிசுத்த பலகைகளும் நவீன இஸ்ரவேலாகிய மெய்யான புராட்டஸ்டண்டுக் கொம்பின் உடன்படிக்கை உறவின் அடையாளமாக அளிக்கப்பட்டன. ஆண்டவர் இப்போது நூற்று நாற்பத்துநான்கு ஆயிரம் பேரையும் வல்லமையுள்ள படையாக எழுந்து நிற்க அழைக்கிறார்; அவர்கள் அப்படிச் செய்யும் போது, ஏழு மடங்கு அதிகமாகக் காய்ச்சப்பட்ட சூளைக்குள் அவர்கள் எறியப்படுகிறபடியால், அவர்கள் ஒரு அசைவக் காணிக்கையாக (பதாகையாக) உயர்த்தப்படுவார்கள்.</w:t>
      </w:r>
    </w:p>
    <w:p>
      <w:pPr>
        <w:pStyle w:val="ArticleBody"/>
        <w:jc w:val="left"/>
      </w:pPr>
      <w:r>
        <w:rPr>
          <w:rFonts w:ascii="Nirmala UI" w:hAnsi="Nirmala UI" w:eastAsia="Nirmala UI" w:cs="Nirmala UI"/>
        </w:rPr>
        <w:t>அந்தக் கொடி பத்துக் கட்டளைகளின் நியப்பிரமாணத்தைச் சுட்டிக்காட்டுகிறது; அது, தங்களின் அருகில் உயிருள்ள பரலோக அப்பம் இருப்பதுடன் அக்கினிச்சூளையில் நடக்கிறவர்களையும், மேலும் ஆபக்கூக்கின் இரண்டு பரிசுத்த பலகைகளில் அடையாளமாகக் குறிக்கப்பட்ட அஸ்திவாரப் போதனைகளை நிலைநிறுத்துகிறவர்களையும் சுட்டிக்காட்டுகிறது. அந்தச் சின்னங்கள் அனைத்தும் வெளிப்படுத்தின விசேஷம் பதினொன்றாம் அதிகாரத்தின் இரண்டு சாட்சிகளில் பிரதிநிதித்துவப்படுத்தப்பட்டுள்ளன.</w:t>
      </w:r>
    </w:p>
    <w:p>
      <w:pPr>
        <w:pStyle w:val="ArticleBody"/>
        <w:jc w:val="left"/>
      </w:pPr>
      <w:r>
        <w:rPr>
          <w:rFonts w:ascii="Nirmala UI" w:hAnsi="Nirmala UI" w:eastAsia="Nirmala UI" w:cs="Nirmala UI"/>
        </w:rPr>
        <w:t>பெல்ஷாச்சாரின் நியாயத்தீர்ப்பு, பூமியிலிருந்து எழும் மிருகத்தின் இரு கொம்புகளுக்கும் எதிரான சாட்சியை எடுத்துக்காட்டுகிறது. அந்த நியாயத்தீர்ப்பின் காலத்தில், அந்த எழுதுகையை அடையாளம் கண்டு அதற்கு விளக்கம் அளிக்க வல்லவர் ராஜ்யத்தில் தானியேல் மட்டுமே என்பதை உணர்ந்திருந்த ஒரு பெண் (ஒரு சபை) இருந்தாள்.</w:t>
      </w:r>
    </w:p>
    <w:p>
      <w:pPr>
        <w:pStyle w:val="ArticleScripture"/>
        <w:jc w:val="left"/>
      </w:pPr>
      <w:r>
        <w:rPr>
          <w:rFonts w:ascii="Nirmala UI" w:hAnsi="Nirmala UI" w:eastAsia="Nirmala UI" w:cs="Nirmala UI"/>
        </w:rPr>
        <w:t>நீ விளக்கங்களை அளிக்கவும், சந்தேகங்களைத் தீர்க்கவும் வல்லவன் என்று உன்னைப்பற்றி நான் கேட்டிருக்கிறேன்; ஆகையால், இப்போது நீ இந்த எழுத்தை வாசித்து, அதற்கான விளக்கத்தை எனக்குத் தெரியப்படுத்த முடிந்தால், நீ செங்கருநிற ஆடையால் உடையணிவிக்கப்படுவாய்; உன் கழுத்தில் பொற்கொலுசு அணிவிக்கப்படும்; ராஜ்யத்தில் மூன்றாம் அதிகாரியாக இருப்பாய். அப்பொழுது தானியேல் ராஜாவின்முன் பதிலளித்து: உம்முடைய கொடைகள் உமக்கே இருப்பதாக; உம்முடைய வெகுமதிகளை வேறொருவருக்குக் கொடுங்கள்; இருந்தபோதிலும், நான் ராஜாவுக்காக இந்த எழுத்தை வாசித்து, அதற்கான விளக்கத்தை அவருக்குத் தெரியப்படுத்துவேன் என்றான்.</w:t>
      </w:r>
    </w:p>
    <w:p>
      <w:pPr>
        <w:pStyle w:val="ArticleScripture"/>
        <w:jc w:val="left"/>
      </w:pPr>
      <w:r>
        <w:rPr>
          <w:rFonts w:ascii="Nirmala UI" w:hAnsi="Nirmala UI" w:eastAsia="Nirmala UI" w:cs="Nirmala UI"/>
        </w:rPr>
        <w:t>அரசனே, உம்முடைய தந்தையான நேபுகாத்நேச்சாருக்கு உன்னதமான தேவன் ராஜ்யத்தையும், மகிமையையும், கீர்த்தியையும், கௌரவத்தையும் அருளினார். அவர் அவனுக்குக் கொடுத்த மகிமையின் காரணமாக, எல்லா ஜனங்களும், ஜாதிகளும், மொழிகளும் அவன் முன்னிலையில் நடுங்கி அஞ்சின. அவன் விரும்பியவரைக் கொன்றான்; அவன் விரும்பியவரை உயிரோடு வைத்தான்; அவன் விரும்பியவரை உயர்த்தினான்; அவன் விரும்பியவரைத் தாழ்த்தினான். ஆனால் அவன் இருதயம் உயர்ந்தபோது, அவன் மனம் அகந்தையினால் கடினமானபோது, அவன் ராஜாசனத்திலிருந்து அகற்றப்பட்டான்; அவனுடைய மகிமை அவனிடமிருந்து எடுத்துக்கொள்ளப்பட்டது. அவன் மனுஷகுமாரரிடமிருந்து துரத்தப்பட்டான்; அவனுடைய இருதயம் மிருகங்களின் இருதயம்போலாக்கப்பட்டது; அவனுடைய வாசஸ்தலம் காட்டுக் கழுதைகளோடிருந்தது. அவனுக்கு எருதுகளைப்போல புல் உணவாகக் கொடுக்கப்பட்டது; அவனுடைய உடல் வானத்தின் பனியினால் நனைக்கப்பட்டது. மனுஷருடைய ராஜ்யத்தின் மேல் உன்னதமான தேவன் ஆட்சி செய்கிறார் என்றும், தாம் விரும்புகிற எவனை வேண்டுமானாலும் அதற்குமேல் நியமிக்கிறார் என்றும் அவன் அறிந்துவரை இவ்வாறு இருந்தது.</w:t>
      </w:r>
    </w:p>
    <w:p>
      <w:pPr>
        <w:pStyle w:val="ArticleScripture"/>
        <w:jc w:val="left"/>
      </w:pPr>
      <w:r>
        <w:rPr>
          <w:rFonts w:ascii="Nirmala UI" w:hAnsi="Nirmala UI" w:eastAsia="Nirmala UI" w:cs="Nirmala UI"/>
        </w:rPr>
        <w:t>பெல்ஷாத்சாரே, நீ அவன் குமாரனாயிருந்தும், இவையெல்லாம் அறிந்திருந்தும், உன் இருதயத்தைத் தாழ்த்தவில்லை. வானத்தின் ஆண்டவருக்கு விரோதமாக உன்னை உயர்த்திக்கொண்டாய்; அவருடைய ஆலயத்தின் பாத்திரங்களை உன் முன் கொண்டு வந்தார்கள்; நீயும், உன் பிரபுக்களும், உன் மனைவிகளும், உன் மறுமனைவிகளும் அவற்றில் திராட்சரசம் குடித்தீர்கள்; காணவும் முடியாத, கேட்கவும் முடியாத, அறியவும் முடியாத வெள்ளி, பொன், வெண்கலம், இரும்பு, மரம், கல் ஆகியவற்றின் தேவர்களைப் புகழ்ந்தாய்; ஆனால் உன் சுவாசம் எவருடைய கையில் இருக்கிறதோ, உன் வழிகள் அனைத்தும் எவருக்குரியவையோ, அந்த தேவனை நீ மகிமைப்படுத்தவில்லை. அப்பொழுது அவரிடமிருந்து கையின் பகுதி அனுப்பப்பட்டது; இந்த எழுத்து எழுதப்பட்டது. எழுதப்பட்ட எழுத்து இதுவே: மேனே, மேனே, தேக்கேல், உபர்சீன். இதன் பொருள் வருமாறு: மேனே; தேவன் உன் ராஜ்யத்தை எண்ணி, அதற்கு முடிவு கொண்டுவந்தார். தேக்கேல்; நீ தராசில் நிறுக்கப்பட்டு, குறைவாயிருக்கிறவனாகக் காணப்பட்டாய். பேரேஸ்; உன் ராஜ்யம் பிரிக்கப்பட்டு, மேதியருக்கும் பெர்சியருக்கும் கொடுக்கப்பட்டது.</w:t>
      </w:r>
    </w:p>
    <w:p>
      <w:pPr>
        <w:pStyle w:val="ArticleScripture"/>
        <w:jc w:val="left"/>
      </w:pPr>
      <w:r>
        <w:rPr>
          <w:rFonts w:ascii="Nirmala UI" w:hAnsi="Nirmala UI" w:eastAsia="Nirmala UI" w:cs="Nirmala UI"/>
        </w:rPr>
        <w:t>அப்பொழுது பெல்ஷாச்சார் கட்டளையிட்டான்; அவர்கள் தானியேலைச் செம்பட்டாடையால் அலங்கரித்து, அவன் கழுத்தில் பொன் சங்கிலியை அணிவித்து, அவன் ராஜ்யத்தில் மூன்றாவது அதிகாரியாக இருப்பான் என்று அவனைப்பற்றி அறிவித்தார்கள். அந்த இரவிலேயே கல்தேயரின் ராஜாவாகிய பெல்ஷாச்சார் கொல்லப்பட்டான். மேதியனாகிய தரியு, அறுபத்திரண்டு வயதுடையவனாய் இருந்து, ராஜ்யத்தைப் பெற்றுக்கொண்டான். தானியேல் 5:16–31.</w:t>
      </w:r>
    </w:p>
    <w:p>
      <w:pPr>
        <w:pStyle w:val="ArticleBody"/>
        <w:jc w:val="left"/>
      </w:pPr>
      <w:r>
        <w:rPr>
          <w:rFonts w:ascii="Nirmala UI" w:hAnsi="Nirmala UI" w:eastAsia="Nirmala UI" w:cs="Nirmala UI"/>
        </w:rPr>
        <w:t>அமெரிக்க ஐக்கிய நாடுகளில் ஞாயிற்றுக்கிழமைச் சட்டம் அமல்படுத்தப்படும் வேளையில், அக்கிரமத்தின் கிண்ணமும் பரிசோதனைக் கிருபைக்காலத்தின் கிண்ணமும் தேசத்திற்கும், விசுவாசத் துரோகமடைந்த குடியரசுக் கொம்பிற்கும், விசுவாசத் துரோகமடைந்த புராட்டஸ்டண்ட் கொம்பிற்கும் நிறைந்திருக்கும்; ஏனெனில் தேவன் “(ஆறாவது) ராஜ்யத்தை எண்ணி முடித்திருக்கிறார்.” இரு கொம்புகளும், அந்தத் தேசமும் “தராசில்” (பரிசுத்தஸ்தலத்தில் நடைபெற்று வரும் நியாயத்தீர்ப்பின் தராசில்) “நிறுத்திப் பார்க்கப்பட்டு, குறைவானதாகக் காணப்பட்டிருக்கும்.” அதன் பின்பு, உள்நாட்டுப் போரும் அடக்குமுறையும் தொடர்வதால், அமெரிக்க ஐக்கிய நாடுகள் “பிரிக்கப்பட்டு,” பின்னர் வேதாகமத் தீர்க்கதரிசனத்தின் ஏழாவது மற்றும் எட்டாவது ராஜ்யங்களுக்குக் கொடுக்கப்படும்.</w:t>
      </w:r>
    </w:p>
    <w:p>
      <w:pPr>
        <w:pStyle w:val="ArticleScripture"/>
        <w:jc w:val="left"/>
      </w:pPr>
      <w:r>
        <w:rPr>
          <w:rFonts w:ascii="Nirmala UI" w:hAnsi="Nirmala UI" w:eastAsia="Nirmala UI" w:cs="Nirmala UI"/>
        </w:rPr>
        <w:t>அமோரியரைப்பற்றி கர்த்தர் இவ்வாறு கூறினார்: “நான்காம் தலைமுறையில் அவர்கள் மீண்டும் இவ்விடத்துக்கு வருவார்கள்; ஏனெனில் அமோரியரின் அக்கிரமம் இன்னும் நிறைவை எய்தவில்லை.” இந்த ஜாதி தன் விக்கிரகாராதனையினாலும் சீர்கேட்டினாலும் வெளிப்படையாகக் குறிப்பிடத்தக்கதாக இருந்தபோதிலும், அது இன்னும் தன் அக்கிரமத்தின் கிண்ணத்தை நிரப்பவில்லை; ஆகையால், அதன் முற்றுப்பூர்வமான அழிவிற்காக தேவன் கட்டளை அளிக்கவில்லை. தெய்வீக வல்லமை ஒரு குறிப்பிடத்தக்க முறையில் வெளிப்படுவதை அந்த ஜனங்கள் காண வேண்டியிருந்தது; அப்படியானால், அவர்களுக்கு எந்தச் சாக்கும் எஞ்சாதிருக்கும். இரக்கமுள்ள படைப்பாளர் நான்காம் தலைமுறைவரை அவர்களின் அக்கிரமத்தைச் சகித்திருக்க விரும்பினார். அப்பொழுதும் நன்மைக்கான மாற்றம் எதுவும் காணப்படாவிட்டால், அவர்கள்மேல் அவருடைய நியாயத்தீர்ப்புகள் விழ வேண்டியிருந்தது.</w:t>
      </w:r>
    </w:p>
    <w:p>
      <w:pPr>
        <w:pStyle w:val="ArticleScripture"/>
        <w:jc w:val="left"/>
      </w:pPr>
      <w:r>
        <w:rPr>
          <w:rFonts w:ascii="Nirmala UI" w:hAnsi="Nirmala UI" w:eastAsia="Nirmala UI" w:cs="Nirmala UI"/>
        </w:rPr>
        <w:t>“தவறாத துல்லியத்துடன் அந்த அளவற்றவர் இன்னும் எல்லா ஜாதிகளுடனும் கணக்கைப் வைத்திருக்கிறார். மனந்திரும்புதலுக்கான அழைப்புகளோடு அவருடைய இரக்கம் வழங்கப்பட்டுக் கொண்டிருக்கும் வரையில், இந்தக் கணக்கு திறந்தவாறே இருக்கும்; ஆனால் தேவன் நிர்ணயித்துள்ள ஒரு குறிப்பிட்ட அளவுக்கு அந்த எண்ணிக்கைகள் சென்றடையும் போது, அவருடைய கோபத்தின் ஊழியம் ஆரம்பமாகிறது. கணக்கு முடிக்கப்படுகிறது. தெய்வீகப் பொறுமை நிற்கிறது. அவர்களுக்காக இரக்கத்தைக் கோரி விண்ணப்பித்தல் இனி இல்லை.”</w:t>
      </w:r>
    </w:p>
    <w:p>
      <w:pPr>
        <w:pStyle w:val="ArticleScripture"/>
        <w:jc w:val="left"/>
      </w:pPr>
      <w:r>
        <w:rPr>
          <w:rFonts w:ascii="Nirmala UI" w:hAnsi="Nirmala UI" w:eastAsia="Nirmala UI" w:cs="Nirmala UI"/>
        </w:rPr>
        <w:t>“தீர்க்கதரிசி, வருங்கால யுகங்களை நோக்கிப் பார்த்தபோது, இந்தக் காலம் அவன் தரிசனத்தின் முன் நிறுத்தப்பட்டது. இந்த யுகத்தின் ஜாதிகள் முன்னெப்போதும் இல்லாத கிருபைகளின் பெறுநர்களாயிருந்துள்ளன. பரலோகத்தின் ஆசீர்வாதங்களில் மிகச் சிறந்தவை அவர்களுக்கு அளிக்கப்பட்டுள்ளன; ஆனால் அதிகரித்த அகந்தை, பேராசை, விக்கிரகாராதனை, தேவனை அவமதித்தல், மற்றும் இழிந்த நன்றியின்மை ஆகியவை அவர்களுக்கு எதிராக எழுதப்பட்டுள்ளன. அவர்கள் தேவனோடு தங்கள் கணக்கை விரைவாக முடித்துக்கொண்டிருக்கிறார்கள்.”</w:t>
      </w:r>
    </w:p>
    <w:p>
      <w:pPr>
        <w:pStyle w:val="ArticleScripture"/>
        <w:jc w:val="left"/>
      </w:pPr>
      <w:r>
        <w:rPr>
          <w:rFonts w:ascii="Nirmala UI" w:hAnsi="Nirmala UI" w:eastAsia="Nirmala UI" w:cs="Nirmala UI"/>
        </w:rPr>
        <w:t>“ஆனால் என்னை நடுங்கச் செய்வது என்னவெனில், மிகுந்த வெளிச்சத்தையும் சிறப்புரிமைகளையும் பெற்றிருந்தவர்களே நிலவிவரும் அக்கிரமத்தால் களங்கமடைந்திருக்கிறார்கள் என்பதே. தங்களைச் சூழ்ந்திருக்கும் அநீதியாளர்களின் தாக்கத்தால், சத்தியத்தை அறிக்கை செய்கிறவர்களிலிருந்தும் பலர் குளிர்ந்துபோயிருக்கின்றனர்; மேலும், தீமையின் வல்லோட்டத்தால் அடித்துச் செல்லப்படுகின்றனர். உண்மையான பக்தியின்மீதும் பரிசுத்தத்தின்மீதும் எங்கும் எறியப்படும் இகழ்ச்சி, தேவனோடு நெருக்கமாக இணைந்திராதவர்களை அவருடைய நியாயப்பிரமாணத்தின்மீதான மரியாதையை இழக்கச் செய்கிறது. அவர்கள் வெளிச்சத்தைப் பின்பற்றி, இருதயத்திலிருந்து சத்தியத்திற்குக் கீழ்ப்படிந்திருந்தால், இவ்வளவு அவமதிக்கப்பட்டும் புறக்கணிக்கப்பட்டும் இருக்கும் இந்தப் பரிசுத்த நியாயப்பிரமாணம் அவர்களுக்கு இன்னும் அதிகம் விலையுயர்ந்ததாகத் தோன்றியிருக்கும். தேவனுடைய நியாயப்பிரமாணத்திற்கான அவமரியாதை மேலும் வெளிப்படையாகத் தென்படத் தொடங்கும்போது, அதைக் கடைப்பிடிப்போருக்கும் உலகத்திற்கும் இடையிலான எல்லைக்கோடு மேலும் தெளிவாக வெளிப்படும். ஒரு தரப்பினரிடத்தில் தெய்வீக கட்டளைகளின்மீதான அன்பு அதிகரிக்கிறது; அதே அளவில் மற்றொரு தரப்பினரிடத்தில் அவற்றின்மீதான இகழ்ச்சியும் அதிகரிக்கிறது.”</w:t>
      </w:r>
    </w:p>
    <w:p>
      <w:pPr>
        <w:pStyle w:val="ArticleScripture"/>
        <w:jc w:val="left"/>
      </w:pPr>
      <w:r>
        <w:rPr>
          <w:rFonts w:ascii="Nirmala UI" w:hAnsi="Nirmala UI" w:eastAsia="Nirmala UI" w:cs="Nirmala UI"/>
        </w:rPr>
        <w:t>“அவசர நிலை விரைவாக நெருங்கிக்கொண்டிருக்கிறது. வேகமாகப் பெருகிக்கொண்டிருக்கும் எண்ணிக்கைகள், தேவனுடைய தரிசனத்திற்கான காலம் கிட்டத்தட்ட வந்துவிட்டதென்பதை வெளிப்படுத்துகின்றன. தண்டிக்க மனமில்லாதவராயிருந்தாலும், ஆனாலும் அவர் தண்டிப்பார்; அதையும் விரைவாகத் தண்டிப்பார். ஒளியில் நடக்கிறவர்கள் நெருங்கிவரும் ஆபத்தின் அடையாளங்களைப் பார்ப்பார்கள்; ஆனால் அவர்கள் அமைதியாகவும் கவலையற்ற எதிர்பார்ப்புடனும் அந்த அழிவை நோக்கி அமர்ந்து, தரிசனத்தின் நாளில் தேவன் தம் ஜனங்களைப் பாதுகாப்பார் என்ற நம்பிக்கையால் தங்களைத் தேற்றிக்கொள்ளக் கூடாது. அப்படியல்ல. மற்றவர்களை இரட்சிக்க அயராது உழைப்பது தங்கள் கடமையென்பதை அவர்கள் உணர வேண்டும்; உதவிக்காக வல்ல விசுவாசத்துடன் தேவனை நோக்கிப் பார்க்க வேண்டும். ‘நீதிமானின் ஊக்கமுள்ள ஜெபம் மிகுந்த பயனுள்ளது.’”</w:t>
      </w:r>
    </w:p>
    <w:p>
      <w:pPr>
        <w:pStyle w:val="ArticleScripture"/>
        <w:jc w:val="left"/>
      </w:pPr>
      <w:r>
        <w:rPr>
          <w:rFonts w:ascii="Nirmala UI" w:hAnsi="Nirmala UI" w:eastAsia="Nirmala UI" w:cs="Nirmala UI"/>
        </w:rPr>
        <w:t>“தேவபக்தியின் புளிப்பு தன் வல்லமையை முற்றிலும் இழந்துவிடவில்லை. திருச்சபையின் அபாயமும் மனத்தளர்ச்சியும் உச்சத்தை அடையும் காலத்தில், ஒளியில் நிலைத்திருக்கிற அந்தச் சிறிய கூட்டத்தார் தேசத்தில் செய்யப்படுகிற அருவருப்புகளினிமித்தம் நெடுங்கசிந்து அழுதுகொண்டிருப்பார்கள். ஆனால் அதைவிட விசேஷமாக, திருச்சபையின் அங்கத்தினர்கள் உலகத்தின் முறையின்படி நடந்து வருகிறதினால், திருச்சபைக்காகவே அவர்களுடைய ஜெபங்கள் உயர்ந்தெழும்.</w:t>
      </w:r>
    </w:p>
    <w:p>
      <w:pPr>
        <w:pStyle w:val="ArticleScripture"/>
        <w:jc w:val="left"/>
      </w:pPr>
      <w:r>
        <w:rPr>
          <w:rFonts w:ascii="Nirmala UI" w:hAnsi="Nirmala UI" w:eastAsia="Nirmala UI" w:cs="Nirmala UI"/>
        </w:rPr>
        <w:t>இந்த விசுவாசமுள்ள சிலரின் உளமார்ந்த ஜெபங்கள் வீணாகாது. கர்த்தர் பழிவாங்குகிறவராக வெளிப்படும் போது, விசுவாசத்தை அதன் தூய்மையில் காத்து, தங்களை உலகினால் கலங்காதவர்களாகப் பாதுகாத்து வந்த எல்லாருக்கும் அவர் பாதுகாவலராகவும் வருவார். அவரிடத்தில் இரவும் பகலும் கூப்பிடுகிற தமது தேர்ந்தெடுக்கப்பட்டவர்களுக்கு, அவர்களைப் பொறுத்து நீண்டநாள் சகித்திருந்தாலும், அவர்களுக்காக நீதி செய்தருளுவேன் என்று தேவன் வாக்குத்தத்தம் செய்திருப்பது இக்காலத்திலேயே ஆகும்.</w:t>
      </w:r>
    </w:p>
    <w:p>
      <w:pPr>
        <w:pStyle w:val="ArticleScripture"/>
        <w:jc w:val="left"/>
      </w:pPr>
      <w:r>
        <w:rPr>
          <w:rFonts w:ascii="Nirmala UI" w:hAnsi="Nirmala UI" w:eastAsia="Nirmala UI" w:cs="Nirmala UI"/>
        </w:rPr>
        <w:t>“இந்தக் கட்டளை இதுவாகும்: ‘நகரத்தின் நடுவாகவும், எருசலேமின் நடுவாகவும் சென்று, அதன் நடுவில் செய்யப்படுகிற எல்லா அருவருப்புகளினிமித்தம் நெடுந்துயர் விடுத்து அலறுகிற மனுஷர்களின் நெற்றிகளில் ஒரு அடையாளம் இடு.’ இவ்வாறு நெடுந்துயர் விடுத்து அலறுகிறவர்கள் ஜீவ வார்த்தைகளை அறிவித்து வந்திருந்தார்கள்; அவர்கள் கடிந்துரைத்தும், ஆலோசித்தும், மன்றாடியும் இருந்தார்கள். தேவனை அவமதித்து வந்திருந்த சிலர் மனந்திரும்பி, அவருக்கு முன்பாகத் தங்கள் இருதயங்களைத் தாழ்த்தினார்கள். ஆனாலும் கர்த்தருடைய மகிமை இஸ்ரவேலை விட்டு நீங்கிப்போயிருந்தது; பலர் இன்னும் மார்க்காசாரங்களின் வடிவங்களைத் தொடர்ந்து வந்தபோதிலும், அவருடைய வல்லமையும் சந்நிதியும் குறைந்திருந்தன.” Testimonies, volume 5, 208–210.</w:t>
      </w:r>
    </w:p>
    <w:p>
      <w:pPr>
        <w:pStyle w:val="ArticleBody"/>
        <w:jc w:val="left"/>
      </w:pPr>
      <w:r>
        <w:rPr>
          <w:rFonts w:ascii="Nirmala UI" w:hAnsi="Nirmala UI" w:eastAsia="Nirmala UI" w:cs="Nirmala UI"/>
        </w:rPr>
        <w:t>பெல்சாச்சாரின் முன்பாக நின்ற தானியேலால் குறிக்கப்படுகிறவர்கள், “அமெரிக்காவுக்கான எதிர்காலத்தை” அறிந்திருக்கிறவர்கள், அப்பொழுது தானியேலின் “செந்நிற ஆடையையும்”, “பொன்னாலான கழுத்தணியையும்” பெற்றுக்கொண்டு, “ராஜ்யத்தில் மூன்றாம் அதிகாரியாக” அறிவிக்கப்படுவார்கள். செந்நிறம் என்பது முதற்பிறந்தவர்களின் அடையாளமும் நிறமும் ஆகும்; அவர்கள் பிதாவின் சுதந்தரத்தில் இரட்டிப்பு பங்கினைப் பெறுகிறவர்கள்; அவர்களே ஒரு இலட்சத்து நாற்பத்திநான்கு ஆயிரம் பேர்.</w:t>
      </w:r>
    </w:p>
    <w:p>
      <w:pPr>
        <w:pStyle w:val="ArticleScripture"/>
        <w:jc w:val="left"/>
      </w:pPr>
      <w:r>
        <w:rPr>
          <w:rFonts w:ascii="Nirmala UI" w:hAnsi="Nirmala UI" w:eastAsia="Nirmala UI" w:cs="Nirmala UI"/>
        </w:rPr>
        <w:t>இவர்கள் பெண்களினால் களங்கப்படாதவர்கள்; ஏனெனில் இவர்கள் கன்னியர்கள். ஆட்டுக்குட்டியானவர் எங்கு செல்கிறாரோ அங்கு அவரைப் பின்பற்றுகிறவர்கள் இவர்கள். மனிதர்களிலிருந்து மீட்கப்பட்டு, தேவனுக்கும் ஆட்டுக்குட்டியானவருக்கும் முதற்பலன்களாயிருக்கிறவர்கள் இவர்கள். வெளிப்படுத்தின விசேஷம் 14:4.</w:t>
      </w:r>
    </w:p>
    <w:p>
      <w:pPr>
        <w:pStyle w:val="ArticleBody"/>
        <w:jc w:val="left"/>
      </w:pPr>
      <w:r>
        <w:rPr>
          <w:rFonts w:ascii="Nirmala UI" w:hAnsi="Nirmala UI" w:eastAsia="Nirmala UI" w:cs="Nirmala UI"/>
        </w:rPr>
        <w:t>கொடியாய்க் உயர்த்தப்படுகிற அந்த இரண்டு அப்பங்களிலே, தமது கையின்மேல் செம்மஞ்சள் நூல் வைக்கப்பட்டிருப்பவர்கள் முதற்பேறானவர்களே (முதற்பலன்கள்) ஆவர்.</w:t>
      </w:r>
    </w:p>
    <w:p>
      <w:pPr>
        <w:pStyle w:val="ArticleScripture"/>
        <w:jc w:val="left"/>
      </w:pPr>
      <w:r>
        <w:rPr>
          <w:rFonts w:ascii="Nirmala UI" w:hAnsi="Nirmala UI" w:eastAsia="Nirmala UI" w:cs="Nirmala UI"/>
        </w:rPr>
        <w:t>அவள் பிரசவவேதனையில் இருந்தபோது, ஒருவன் தன் கையை நீட்டினான்; அப்பொழுது மருத்துவச்சி அவன் கையில் ஒரு சிவப்பு நூலைக் கட்டி, “இவனே முதலில் வெளிவந்தான்” என்றாள். ஆனால் அவன் தன் கையை இழுத்துக்கொண்டபோது, இதோ, அவன் சகோதரன் வெளிவந்தான்; அப்பொழுது அவள், “நீ எப்படிப் பிளந்து வெளிவந்தாய்? இந்தப் பிளவு உன்மேல் இருப்பதாக” என்றாள்; ஆகையால் அவனுக்கு பாரேஸ் என்று பெயரிடப்பட்டது. பின்னர், தன் கையில் சிவப்பு நூல் கட்டப்பட்டிருந்த அவன் சகோதரன் வெளிவந்தான்; அவனுக்கு சாரா என்று பெயரிடப்பட்டது. ஆதியாகமம் 38:28–30.</w:t>
      </w:r>
    </w:p>
    <w:p>
      <w:pPr>
        <w:pStyle w:val="ArticleBody"/>
        <w:jc w:val="left"/>
      </w:pPr>
      <w:r>
        <w:rPr>
          <w:rFonts w:ascii="Nirmala UI" w:hAnsi="Nirmala UI" w:eastAsia="Nirmala UI" w:cs="Nirmala UI"/>
        </w:rPr>
        <w:t>வேதாகமங்களில் “scarlet” என்ற சொல்லின் முதல் குறிப்பிடுதல், ‘உயரும் ஒளி’ என்று பொருள்படும் பெயருடைய, முதற்பிறந்தவனாகிய “Zarah,” யூதாவினால் பிறப்பிக்கப்பட்ட இரட்டையரில் முதலாவதாக வெளியே வந்தபோது நிகழ்கிறது. அவன் தாய் Tamar (விபச்சாரிணியாக நடந்துகொண்டவள்), யூதாவின் இறந்துபோன துஷ்ட புத்திரனின் மனைவியாக இருந்தாள். ‘உயரும் ஒளி’யான Zarah, யூதா கோத்திரத்திலிருந்து வந்தவன்; அவன் கையின்மேல் ஒரு scarlet நூல் கட்டப்பட்டிருந்தது. “Pharez” என்பதற்கு பிளந்தெழுதல் என்று பொருள்; அவன் பாப்பரசாட்சியிலிருந்து பிரிந்து விலகுகிறவர்களையும், ஞாயிற்றுக்கிழமைச் சட்ட நெருக்கடியின் காலத்தில் Babylon-இலிருந்து வெளியே வருகிறவர்களையும் பிரதிநிதித்துவப்படுத்துகிறான்.</w:t>
      </w:r>
    </w:p>
    <w:p>
      <w:pPr>
        <w:pStyle w:val="ArticleBody"/>
        <w:jc w:val="left"/>
      </w:pPr>
      <w:r>
        <w:rPr>
          <w:rFonts w:ascii="Nirmala UI" w:hAnsi="Nirmala UI" w:eastAsia="Nirmala UI" w:cs="Nirmala UI"/>
        </w:rPr>
        <w:t>“சிவப்பு நூல்” எரிகோ நகரம் அழிக்கப்பட்டபோது, எரிகோவின் வேசியைப் பாதுகாத்த அடையாளமாகவும் இருந்தது.</w:t>
      </w:r>
    </w:p>
    <w:p>
      <w:pPr>
        <w:pStyle w:val="ArticleScripture"/>
        <w:jc w:val="left"/>
      </w:pPr>
      <w:r>
        <w:rPr>
          <w:rFonts w:ascii="Nirmala UI" w:hAnsi="Nirmala UI" w:eastAsia="Nirmala UI" w:cs="Nirmala UI"/>
        </w:rPr>
        <w:t>இதோ, நாம் நாட்டிற்குள் வரும்போது, நீ எங்களை இறக்கிவிட்ட அந்த ஜன்னலில் இந்தச் சிவப்புநிற நூல்கயிற்றைக் கட்டிக்கொள்ள வேண்டும்; மேலும் உன் தந்தையையும், உன் தாயையும், உன் சகோதரரையும், உன் தந்தையின் குடும்பத்தாரனைவரையும் உன்னிடத்தில் வீட்டுக்குள் சேர்த்துக்கொள்ள வேண்டும். அப்பொழுது, உன் வீட்டின் கதவுகளை விட்டு வெளியே தெருவிற்குப் போகிற எவனாகிலும், அவனுடைய இரத்தப்பழி அவன் தலையின்மேலே இருக்கும்; நாங்கள் குற்றமற்றவர்களாயிருப்போம். ஆனால் வீட்டுக்குள் உன்னோடுகூட இருப்பவனின் மேல் யாராவது கை வைத்தால், அவனுடைய இரத்தப்பழி எங்கள் தலையின்மேல் இருக்கும். மேலும், நீ எங்கள் இந்தக் காரியத்தை வெளிப்படுத்தினால், எங்களிடத்தில் நீ ஆணையிடச்செய்த இந்தச் சத்தியத்திலிருந்து நாங்கள் விடுபட்டவர்களாயிருப்போம். அதற்கு அவள், “உங்கள் வார்த்தைகளின்படியே ஆகக்கடவது” என்றாள். பின்னர் அவள் அவர்களை அனுப்பிவிட்டாள்; அவர்கள் புறப்பட்டுச் சென்றார்கள்; அவள் அந்தச் சிவப்பு நூல்கயிற்றை ஜன்னலில் கட்டினாள். யோசுவா 2:18–21.</w:t>
      </w:r>
    </w:p>
    <w:p>
      <w:pPr>
        <w:pStyle w:val="ArticleBody"/>
        <w:jc w:val="left"/>
      </w:pPr>
      <w:r>
        <w:rPr>
          <w:rFonts w:ascii="Nirmala UI" w:hAnsi="Nirmala UI" w:eastAsia="Nirmala UI" w:cs="Nirmala UI"/>
        </w:rPr>
        <w:t>தானியேலின் செம்மஞ்சள் உடை, அப்பொழுது அவர் உயர்த்திப் படைக்கப்படும் இரு அலைக்காணிக்கைக் அப்பங்களில் முதலாவதாகிய ஒருநூற்று நாற்பத்துநாலாயிரத்தை பிரதிநிதித்துவப்படுத்துகிறார் என்பதைச் சுட்டிக்காட்டுகிறது. அப்பங்களாகிய அவர்கள், விண்ணக அப்பமாகிய அவரையே பிரதிநிதித்துவப்படுத்துகிறார்கள்; அவர் சிலுவைப்பாட்டிற்குச் செல்லும் வழியில் பொதுக்கூடத்தில் செம்மஞ்சள் அங்கி அணிவிக்கப்பட்டார். இயேசுவுக்கு செம்மஞ்சள் அங்கி அளிக்கப்பட்ட அந்த பொதுக்கூடத்திற்குப் முன்னுருவாக இருந்த பெல்சாசாரின் விருந்துமண்டபத்தில், “Future for America” இல் முன்பாகவே நெருங்கி நிற்கும் நெருக்கடியை உணருகிறவர்களுக்கே அது வழங்கப்படுகிறது.</w:t>
      </w:r>
    </w:p>
    <w:p>
      <w:pPr>
        <w:pStyle w:val="ArticleScripture"/>
        <w:jc w:val="left"/>
      </w:pPr>
      <w:r>
        <w:rPr>
          <w:rFonts w:ascii="Nirmala UI" w:hAnsi="Nirmala UI" w:eastAsia="Nirmala UI" w:cs="Nirmala UI"/>
        </w:rPr>
        <w:t>அப்பொழுது ஆளுநரின் படைவீரர்கள் இயேசுவை ஆளுநர் மண்டபத்திற்குள் கொண்டு சென்று, முழுப் படைத்தளத்தாரையும் அவருக்கு எதிராக ஒன்றுகூட்டினார்கள். அவர்கள் அவரை உடையிழக்கச் செய்து, அவர்மேல் செங்குருதி நிறமான ஒரு ஆடையை போர்த்தினார்கள். மத்தேயு 27:27, 28.</w:t>
      </w:r>
    </w:p>
    <w:p>
      <w:pPr>
        <w:pStyle w:val="ArticleBody"/>
        <w:jc w:val="left"/>
      </w:pPr>
      <w:r>
        <w:rPr>
          <w:rFonts w:ascii="Nirmala UI" w:hAnsi="Nirmala UI" w:eastAsia="Nirmala UI" w:cs="Nirmala UI"/>
        </w:rPr>
        <w:t>தானியேலால் பிரதிநிதித்துவப்படுத்தப்படுகிறவர்களுக்கு அளிக்கப்படும் அங்கி வெண்மையான கிறிஸ்துவின் நீதியங்கியாகும்.</w:t>
      </w:r>
    </w:p>
    <w:p>
      <w:pPr>
        <w:pStyle w:val="ArticleScripture"/>
        <w:jc w:val="left"/>
      </w:pPr>
      <w:r>
        <w:rPr>
          <w:rFonts w:ascii="Nirmala UI" w:hAnsi="Nirmala UI" w:eastAsia="Nirmala UI" w:cs="Nirmala UI"/>
        </w:rPr>
        <w:t>நாம் சந்தோஷித்து மகிழ்ந்து, அவருக்குக் கௌரவம் செலுத்துவோம்; ஏனெனில் ஆட்டுக்குட்டியின் கலியாணம் வந்துவிட்டது, அவனுடைய மனைவி தன்னை ஆயத்தப்படுத்திக் கொண்டாள். மேலும் அவள் சுத்தமும் வெண்மையும் ஆன மெல்லிய சணலாடை அணியும்படி அவளுக்குக் கொடுக்கப்பட்டது; அந்த மெல்லிய சணலாடை பரிசுத்தவான்களின் நீதியாகும். வெளிப்படுத்தின விசேஷம் 19:7, 8.</w:t>
      </w:r>
    </w:p>
    <w:p>
      <w:pPr>
        <w:pStyle w:val="ArticleBody"/>
        <w:jc w:val="left"/>
      </w:pPr>
      <w:r>
        <w:rPr>
          <w:rFonts w:ascii="Nirmala UI" w:hAnsi="Nirmala UI" w:eastAsia="Nirmala UI" w:cs="Nirmala UI"/>
        </w:rPr>
        <w:t>தானியேலால் பிரதிநிதித்துவப்படுத்தப்படுகிறவர்களுக்கு அளிக்கப்படும் ஆடை சிவப்புநிறமாயும் வெண்மையாயும் உள்ளது; ஏனெனில் லேவியின் புத்திரரைச் சுத்திகரிக்கும் போது, மல்கியா அதிகாரம் மூன்றில் கூறப்படும் வெளுப்பிப்பவரால், அவர்களுடைய ஆடைகள் வெளுப்பிப்பவரின் சோப்பினால் கழுவப்பட்டுள்ளன.</w:t>
      </w:r>
    </w:p>
    <w:p>
      <w:pPr>
        <w:pStyle w:val="ArticleScripture"/>
        <w:jc w:val="left"/>
      </w:pPr>
      <w:r>
        <w:rPr>
          <w:rFonts w:ascii="Nirmala UI" w:hAnsi="Nirmala UI" w:eastAsia="Nirmala UI" w:cs="Nirmala UI"/>
        </w:rPr>
        <w:t>ஆனால் அவர் வருகிற நாளைத் தாங்கிக் கொள்ள வல்லவன் யார்? அவர் வெளிப்படும்போது நிலைத்திருப்பவன் யார்? ஏனெனில் அவர் உருக்குகிறவனின் நெருப்பைப் போலவும், வெளுப்புவோரின் சோப்பைப் போலவும் இருப்பார். அவர் வெள்ளியை உருக்கி சுத்திகரிக்கிறவனைப் போல உட்கார்ந்து, லேவியின் புத்திரரைச் சுத்திகரித்து, அவர்கள் கர்த்தருக்குச் நீதியோடு காணிக்கை செலுத்தும்படிக்கு, அவர்களைப் பொன்னையும் வெள்ளியையும் போலப் புடமிட்டு சுத்தம்பண்ணுவார். மல்கியா 3:2, 3.</w:t>
      </w:r>
    </w:p>
    <w:p>
      <w:pPr>
        <w:pStyle w:val="ArticleBody"/>
        <w:jc w:val="left"/>
      </w:pPr>
      <w:r>
        <w:rPr>
          <w:rFonts w:ascii="Nirmala UI" w:hAnsi="Nirmala UI" w:eastAsia="Nirmala UI" w:cs="Nirmala UI"/>
        </w:rPr>
        <w:t>அங்கி வெண்மையாக இருக்கிறது; ஆனால் அது ஆட்டுக்குட்டியின் செந்நிற இரத்தத்தில் கழுவப்பட்டதினால் மட்டுமே அப்படியாக உள்ளது.</w:t>
      </w:r>
    </w:p>
    <w:p>
      <w:pPr>
        <w:pStyle w:val="ArticleScripture"/>
        <w:jc w:val="left"/>
      </w:pPr>
      <w:r>
        <w:rPr>
          <w:rFonts w:ascii="Nirmala UI" w:hAnsi="Nirmala UI" w:eastAsia="Nirmala UI" w:cs="Nirmala UI"/>
        </w:rPr>
        <w:t>மேலும், இயேசு கிறிஸ்துவினிடமிருந்தும்: அவர் உண்மையான சாட்சியும், மரித்தோரிலிருந்து முதற்பேறானவரும், பூமியின் ராஜாக்களின்மேல் அதிகாரமுள்ள தலைவரும் ஆவார். நம்மை அன்புகூர்ந்து, தம்முடைய இரத்தத்தினாலே நம்முடைய பாவங்களிலிருந்து நம்மை கழுவினவரும், நம்மை தேவனுக்கும் தம்முடைய பிதாவிற்கும் ராஜாக்களாகவும் ஆசாரியர்களாகவும் ஆக்கினவருமான அவருக்கே, என்றென்றைக்கும் மகிமையும் ஆட்சியும் உண்டாவதாக. ஆமென். வெளிப்படுத்தின விசேஷம் 1:5, 6.</w:t>
      </w:r>
    </w:p>
    <w:p>
      <w:pPr>
        <w:pStyle w:val="ArticleBody"/>
        <w:jc w:val="left"/>
      </w:pPr>
      <w:r>
        <w:rPr>
          <w:rFonts w:ascii="Nirmala UI" w:hAnsi="Nirmala UI" w:eastAsia="Nirmala UI" w:cs="Nirmala UI"/>
        </w:rPr>
        <w:t>பொற்கொலுசு முதன்முதலில் குறிப்பிடப்படுவது, யோசேப்பு எகிப்தின் தலைமையின்படி நியமிக்கப்படுகிறபோது ஆகும்.</w:t>
      </w:r>
    </w:p>
    <w:p>
      <w:pPr>
        <w:pStyle w:val="ArticleScripture"/>
        <w:jc w:val="left"/>
      </w:pPr>
      <w:r>
        <w:rPr>
          <w:rFonts w:ascii="Nirmala UI" w:hAnsi="Nirmala UI" w:eastAsia="Nirmala UI" w:cs="Nirmala UI"/>
        </w:rPr>
        <w:t>பின்பு பார்வோன் யோசேப்பை நோக்கி, “பார், எகிப்து தேசமெங்குமாய் உன்னை நான் அதிகாரியாக நியமித்திருக்கிறேன்” என்றான். அப்பொழுது பார்வோன் தன் கையிலிருந்த மோதிரத்தை கழற்றி யோசேப்பின் கையில் இட்டான்; மேலும் மெல்லிய சணல் உடைகளை அவனுக்குப் போர்த்தி, அவன் கழுத்தில் பொன்னாலான சங்கிலியை அணிவித்தான். மேலும் தன்னிடத்தில் இருந்த இரண்டாம் ரதத்தில் அவனை ஏறிச் செல்லச் செய்தான்; அப்போது அவனுக்கு முன்பாக, “முழங்கால்படி வணங்குங்கள்” என்று அறிவிக்கப்பட்டது; இவ்வாறு அவன் எகிப்து தேசமெங்குமாய் அதிகாரியாக்கப்பட்டான். அப்பொழுது பார்வோன் தன் கையிலிருந்த மோதிரத்தை கழற்றி யோசேப்பின் கையில் இட்டான்; மேலும் மெல்லிய சணல் உடைகளை அவனுக்குப் போர்த்தி, அவன் கழுத்தில் பொன்னாலான சங்கிலியை அணிவித்தான். ஆதியாகமம் 41:41–43.</w:t>
      </w:r>
    </w:p>
    <w:p>
      <w:pPr>
        <w:pStyle w:val="ArticleBody"/>
        <w:jc w:val="left"/>
      </w:pPr>
      <w:r>
        <w:rPr>
          <w:rFonts w:ascii="Nirmala UI" w:hAnsi="Nirmala UI" w:eastAsia="Nirmala UI" w:cs="Nirmala UI"/>
        </w:rPr>
        <w:t>பரோவன் யோசேப்பை எகிப்தின் ஆளுநராக நியமித்ததற்குக் காரணம், அழிவை உண்டாக்கும் “கிழக்குக் காற்றின்” வீச்சுடன் தொடர்புடைய “ஏழு காலங்கள்” பற்றிய பரோவனின் கனவை யோசேப்பு விளக்கமுடிந்ததுதான்.</w:t>
      </w:r>
    </w:p>
    <w:p>
      <w:pPr>
        <w:pStyle w:val="ArticleScripture"/>
        <w:jc w:val="left"/>
      </w:pPr>
      <w:r>
        <w:rPr>
          <w:rFonts w:ascii="Nirmala UI" w:hAnsi="Nirmala UI" w:eastAsia="Nirmala UI" w:cs="Nirmala UI"/>
        </w:rPr>
        <w:t>அப்பொழுது பார்வோன் யோசேப்பை நோக்கி: என் கனவில், இதோ, நான் நதிக்கரையின் மேல் நின்றிருந்தேன்; அப்பொழுது, இதோ, நதியிலிருந்து ஏழு பசுக்கள் மேலே வந்தன; அவைகள் கொழுத்த உடலுடனும் அழகிய தோற்றமுடனும் இருந்தன; அவைகள் பசும்புல் வெளியில் மேய்ந்தன. பின்னர், இதோ, அவற்றின் பின்பு வேறு ஏழு பசுக்கள் மேலே வந்தன; அவைகள் வறிய நிலையிலும் மிகவும் அருவருப்பான தோற்றமுடனும் மெலிந்த உடலுடனும் இருந்தன; அவ்வளவு மோசமானவைகளை எகிப்து தேசமெங்கும் நான் ஒருபோதும் கண்டதில்லை. அந்த மெலிந்தும் அருவருப்பான தோற்றமுடைய பசுக்கள் முதல் வந்த அந்த ஏழு கொழுத்த பசுக்களைத் தின்றுவிட்டன. அவைகள் அவற்றைத் தின்றபின்பும், அவைகள் அவற்றைத் தின்றன என்பது அறியப்படவில்லை; தொடக்கத்தில் இருந்ததுபோலவே அவைகள் இன்னும் அருவருப்பான தோற்றமுடையவையாக இருந்தன. அப்பொழுது நான் விழித்துக்கொண்டேன். மறுபடியும் என் கனவில் நான் கண்டேன்; இதோ, ஒரே தண்டில் ஏழு கதிர்கள் நிறைந்தும் நல்லவைகளாகவும் முளைத்தன. பின்னர், இதோ, அவற்றின் பின்பு ஏழு கதிர்கள் வாடிப்போனவையாகவும் மெலிந்தவையாகவும் கிழக்குக் காற்றால் கருகிப்போனவையாகவும் முளைத்தன. அந்த மெலிந்த கதிர்கள் அந்த ஏழு நல்ல கதிர்களை விழுங்கின. இதை நான் மந்திரவாதிகளுக்குச் சொல்லினேன்; ஆனால் இதன் பொருளை எனக்குத் தெரிவிக்கக்கூடியவர் ஒருவரும் இல்லை. அப்பொழுது யோசேப்பு பார்வோனை நோக்கி: பார்வோனின் கனவு ஒன்றே; தேவன் தாம் செய்யப்போகிறதைப் பார்வோனுக்குக் காண்பித்திருக்கிறார் என்றான். ஆதியாகமம் 41:17–25.</w:t>
      </w:r>
    </w:p>
    <w:p>
      <w:pPr>
        <w:pStyle w:val="ArticleBody"/>
        <w:jc w:val="left"/>
      </w:pPr>
      <w:r>
        <w:rPr>
          <w:rFonts w:ascii="Nirmala UI" w:hAnsi="Nirmala UI" w:eastAsia="Nirmala UI" w:cs="Nirmala UI"/>
        </w:rPr>
        <w:t>யோசேப்பு, “வரிமேல் வரி” என்னும் கொள்கையின்படி பார்வோனின் கனவை விளக்கினான்; ஏனெனில் முதலில் அந்த இரண்டு கனவுகளும் ஒன்று என்பதை அவன் பார்வோனுக்குத் தெரிவித்தான். பின்னர், “மாடுகள்” மற்றும் “கதிர்கள்” ஆகியவற்றோடு தொடர்புபடுத்தப்பட்டிருந்த “ஏழு” என்னும் சொல்லை அவன் அடையாளங்களாக விளக்கினான். அந்த பகுதியில் வரும் “ஏழு” என்னும் சொல், லேவியராகமம் இருபத்தாறு அதிகாரத்தில் “ஏழு காலங்கள்” என்று மொழிபெயர்க்கப்பட்ட அதே சொல்லாகும். யோசேப்பு, அந்த “ஏழு” என்பதைக் ஏழு ஆண்டுகளின், அதாவது இரண்டாயிரத்து ஐந்நூற்று இருபது நாட்களின் அடையாளமாக விளக்கினான். யோசேப்பும் தானியேலும் இருவரும் லேவியராகமம் இருபத்தாறு அதிகாரத்தில் வரும் “ஏழு காலங்கள்” என்பதன் ஒரு அடையாளத்தையே விளக்கிக் கொண்டிருந்தார்கள்.</w:t>
      </w:r>
    </w:p>
    <w:p>
      <w:pPr>
        <w:pStyle w:val="ArticleBody"/>
        <w:jc w:val="left"/>
      </w:pPr>
      <w:r>
        <w:rPr>
          <w:rFonts w:ascii="Nirmala UI" w:hAnsi="Nirmala UI" w:eastAsia="Nirmala UI" w:cs="Nirmala UI"/>
        </w:rPr>
        <w:t>பரோவின் கனவில், பஞ்சம் என்பது தானியக் கதிர்கள் “கிழக்குக் காற்றால் கருகிப்போனதினால்” உண்டாக்கப்பட்டது. யோசேப்பு நேரடியாகப் பயன்படுத்துகிறபடி, வரிக்கு மேல் வரியாக, “கிழக்குக் காற்று” என்பது யோசேப்புக்கும் தானியேலுக்கும் பொற்கழுத்தணி அளிக்கப்படும் வேளையில் தொடங்கும் பஞ்சக்காலத்தையும் பொருளாதாரச் சீர்குலைவையும் இஸ்லாமே உண்டாக்குகிறது என்பதை அடையாளப்படுத்துகிறது; அது உலகத்திற்காகக் கொடியை உயர்த்துதலையும் (யோசேப்பின் எகிப்து), தேவனுடைய மற்ற மந்தையை (தானியேலின்) பாபிலோனிலிருந்து அழைத்துப் புறப்படுத்துதலையும் குறிக்கிறது.</w:t>
      </w:r>
    </w:p>
    <w:p>
      <w:pPr>
        <w:pStyle w:val="ArticleBody"/>
        <w:jc w:val="left"/>
      </w:pPr>
      <w:r>
        <w:rPr>
          <w:rFonts w:ascii="Nirmala UI" w:hAnsi="Nirmala UI" w:eastAsia="Nirmala UI" w:cs="Nirmala UI"/>
        </w:rPr>
        <w:t>அமெரிக்க ஐக்கிய நாடுகளின் இரண்டு கொம்புகள், வேதாகமத் தீர்க்கதரிசனத்தில் இரண்டு ஜாதிகளாகக் குறிக்கப்படுகின்ற எல்லா ஆற்றல்களினாலும் பிரதிநிதித்துவப்படுத்தப்படுகின்றன. இதில், தீர்க்கதரிசன ரீதியாகச் சோதோம் மற்றும் எகிப்தாகவும், வடக்கு மற்றும் தெற்கு ராஜ்யங்களைக் கொண்டிருந்த இஸ்ரவேலாகவும், மேலும் மேதிய-பாரசீகப் பேரரசாகவும் அமைந்திருந்த பிரான்ஸும் அடங்கும். தானியேல் அதிகாரம் எட்டில் காணப்படும் மேதிய-பாரசீகத்தின் இரண்டு கொம்புகள், அந்த ராஜ்யத்தின் கொம்புகளில் ஒன்றானது பின்னராக எழும்புகின்றது என்பதை அடையாளப்படுத்துகின்றன.</w:t>
      </w:r>
    </w:p>
    <w:p>
      <w:pPr>
        <w:pStyle w:val="ArticleScripture"/>
        <w:jc w:val="left"/>
      </w:pPr>
      <w:r>
        <w:rPr>
          <w:rFonts w:ascii="Nirmala UI" w:hAnsi="Nirmala UI" w:eastAsia="Nirmala UI" w:cs="Nirmala UI"/>
        </w:rPr>
        <w:t>பின்பு நான் என் கண்களை உயர்த்திப் பார்த்தேன்; இதோ, ஆற்றின் முன்பாக இரண்டு கொம்புகளையுடைய ஒரு ஆட்டுக்கடா நின்றது; அந்த இரு கொம்புகளும் உயரமாக இருந்தன; ஆனால் ஒன்று மற்றொன்றைவிட உயரமாக இருந்தது, மேலும் உயர்ந்தது பிந்தியே முளைத்தது. தானியேல் 8:3.</w:t>
      </w:r>
    </w:p>
    <w:p>
      <w:pPr>
        <w:pStyle w:val="ArticleBody"/>
        <w:jc w:val="left"/>
      </w:pPr>
      <w:r>
        <w:rPr>
          <w:rFonts w:ascii="Nirmala UI" w:hAnsi="Nirmala UI" w:eastAsia="Nirmala UI" w:cs="Nirmala UI"/>
        </w:rPr>
        <w:t>மேதோ-பாரசீகத்தின் இரண்டு கொம்புகள் பூமியின் மிருகத்தின் இரண்டு கொம்புகளைச் சுட்டிக்காட்டுகின்றன; ஆகையால், பூமியின் மிருகத்தின் கொம்புகளில் ஒன்றானது உயர்ந்ததாக இருந்து பின்னர் எழுந்துவர வேண்டும். 1798 ஆம் ஆண்டில், முடிவுக்காலத்தில், பூமியின் மிருகத்தின் ஆட்சி ஆரம்பமானது; மேலும், புராட்டஸ்தாந்தத்தின் கொம்பு, வில்லியம் மில்லர் மூலம் பிரதிநிதித்துவப்படுத்தப்பட்ட தீர்க்கதரிசி எலியாவினால் கர்மேல் மலையின்மேல் கொண்டு செல்லப்பட்டது. அங்கே உண்மையான தீர்க்கதரிசிக்கும் பொய்த் தீர்க்கதரிசிக்கும் இடையிலான வேறுபாட்டை வெளிப்படுத்தும் ஒரு போட்டி இருக்க வேண்டியிருந்தது; அது 1840 ஆகஸ்ட் 11 முதல் 1844 அக்டோபர் 22 வரை நிகழ்ந்த கர்மேல் மலைச் சோதனையில் நிறைவேற்றப்பட்டது.</w:t>
      </w:r>
    </w:p>
    <w:p>
      <w:pPr>
        <w:pStyle w:val="ArticleBody"/>
        <w:jc w:val="left"/>
      </w:pPr>
      <w:r>
        <w:rPr>
          <w:rFonts w:ascii="Nirmala UI" w:hAnsi="Nirmala UI" w:eastAsia="Nirmala UI" w:cs="Nirmala UI"/>
        </w:rPr>
        <w:t>மில்லரைட் அட்வென்டிசம், தெய்வீக பரிபாலனத்தினால் உண்மையான தீர்க்கதரிசியாக அடையாளங்காணப்பட்டது; அதே சமயத்தில் அமெரிக்க ஐக்கிய நாடுகளின் புராட்டஸ்டண்ட் சமயப் பிரிவுகள் பாப்பரசத் ரோமாவினிடத்திற்கு மீண்டும் திரும்பி, அதன் குமாரத்திகளாயின. 1863 ஆம் ஆண்டில், மில்லரைட் அட்வென்டிசத்தின் உண்மையான புராட்டஸ்டண்ட் கொம்பு, எலியாவின் செய்தியை நிராகரிக்கும் தங்களுடைய முன்னேற்றமிக்க செயலைத் தொடங்கியபோது, விசுவாசதுரோகமான புராட்டஸ்டண்டிசம் பயன்படுத்திய அதே சீர்கெட்ட வேதாகம ஆய்வுமுறைக்கு மீண்டும் திரும்புவதன் மூலம், அதே ஐக்கியத்தில் விசுவாசதுரோகமான புராட்டஸ்டண்டிசத்தோடு மீண்டும் சேர்ந்தது. அதே காலப்பகுதியில் அமெரிக்க உள்நாட்டு யுத்தமும் ஆரம்பமானது. (பரிசுத்த ஆவி நிராகரிக்கப்படும்போது, அப்போது மற்ற ஆவி மேலிடத்தை எடுக்கிறது; அதன் விளைவு எப்போதும் யுத்தமே என்பதை கவனிக்கவும்.) அப்போது அந்த ஜாதி சொற்பொருளாகவும், அரசியல்ரீதியாகவும், தீர்க்கதரிசன ரீதியாகவும் பிளவுபட்டது. அந்த நேரத்திலிருந்து குடியரசுக் கொம்பு, இரண்டு பிரதான அரசியல் கட்சிகளுக்கிடையிலான தீவிரமடைந்துவரும் போராட்டத்தில் ஈடுபட்டிருக்கும்.</w:t>
      </w:r>
    </w:p>
    <w:p>
      <w:pPr>
        <w:pStyle w:val="ArticleBody"/>
        <w:jc w:val="left"/>
      </w:pPr>
      <w:r>
        <w:rPr>
          <w:rFonts w:ascii="Nirmala UI" w:hAnsi="Nirmala UI" w:eastAsia="Nirmala UI" w:cs="Nirmala UI"/>
        </w:rPr>
        <w:t>1863 ஆம் ஆண்டிலிருந்து—ஏனெனில் அந்த ஆண்டு வடமும் தென்னும் இடையிலான உள்நாட்டுப் போரின் மையக்காலமாக இருந்து, பிளவின் ஒரு அடையாளமாக இருந்தது—குடியரசுக் கொம்பில் இரண்டு அரசியல் பிரிவுகளும், ஜனநாயக மற்றும் குடியரசுக் கட்சிகளைக் கொண்டவையாகவும், மேலும் ஞாயிற்றுக்கிழமை அனுஷ்டிக்கும் மற்றும் சப்தத்தை அனுஷ்டிக்கும் விசுவாசதுரோகப் புரொட்டஸ்டண்டர்களைக் கொண்ட புரொட்டஸ்டண்ட் கொம்பில் இரண்டு பிரிவுகளும் உருவாக்கப்பட்டன. இவ்விரு கொம்புகளிலும் காணப்பட்ட இந்த இருமடங்கான பிரிவு, கிறிஸ்துவின் நாட்களில் சத்தூக்கேயரும் பரிசேயரும் மூலம் முன்னடையாளமாகக் காட்டப்பட்டது. ஒரு வகுப்பினர் நிறுவப்பட்ட ஆதாரக் கொள்கைகளை வெளிப்படையாகவே நிராகரித்தனர்; மற்றோர் வகுப்பினர் அவற்றை நிலைநிறுத்துவதாக உரிமை கொண்டாடினார்கள்; ஆனால் இறுதியில் அவற்றை மனித மரபுகளாலும் வழக்கங்களாலும் மாற்றிப் பதித்தனர்.</w:t>
      </w:r>
    </w:p>
    <w:p>
      <w:pPr>
        <w:pStyle w:val="ArticleBody"/>
        <w:jc w:val="left"/>
      </w:pPr>
      <w:r>
        <w:rPr>
          <w:rFonts w:ascii="Nirmala UI" w:hAnsi="Nirmala UI" w:eastAsia="Nirmala UI" w:cs="Nirmala UI"/>
        </w:rPr>
        <w:t>2001 செப்டம்பர் 11 அன்று, மிருகத்தின் சாயலின் சோதனைக் காலம் தீர்க்கதரிசனப்படி ஆரம்பிக்கப்பட்டது; அது ஞாயிற்றுக்கிழமைச் சட்டத்தில், அல்லது பெல்ஷாத்சாரின் மதுபான விருந்தில், தனது உச்சக்கட்டத்தை அடைகிறது. ஞாயிற்றுக்கிழமைச் சட்டம் என்பது சபையும் அரசும் இணைந்த கூட்டணி முழுமையாக வளர்ச்சி பெற்றுவிட்டதை அடையாளப்படுத்தும் முத்திரையாகும். அந்த நிலையிலே, விசுவாசவிலகிய குடியரசுவாதமும் விசுவாசவிலகிய புராட்டஸ்டண்டமும் என்னும் இரண்டு கொம்புகள் ஒன்றான விசுவாசவிலகிய ஒரு கொம்பாக ஆகின்றன; அப்பொழுதே தானியேல் மூன்றாவது கொம்பாகவும், அல்லது மூன்றாவது ஆட்சியாளராகவும், அல்லது கடைசியில் எழும்பி உயர்ந்திருக்கும் உண்மையான புராட்டஸ்டண்ட் கொம்பாகவும் ஆக்கப்படுகிறார்; ஏனெனில் அப்பொழுதே அவர் ஒரு கொடியாக உயர்த்தப்படுகிறார்.</w:t>
      </w:r>
    </w:p>
    <w:p>
      <w:pPr>
        <w:pStyle w:val="ArticleBody"/>
        <w:jc w:val="left"/>
      </w:pPr>
      <w:r>
        <w:rPr>
          <w:rFonts w:ascii="Nirmala UI" w:hAnsi="Nirmala UI" w:eastAsia="Nirmala UI" w:cs="Nirmala UI"/>
        </w:rPr>
        <w:t>யோசேப்பும் தானியேலும் ஒரே தீர்க்கதரிசன வரிசையேயாகிறார்கள்; வரி மேலே வரி போல, சகல தீர்க்கதரிசிகளும் கடைசி நாட்களை அடையாளப்படுத்துகிறார்கள். அவர்கள் அதைப் பார்த்தபோது, “ஏழு காலங்களை” இருவரும் உணர்ந்தார்கள். “அமெரிக்காவிற்கான எதிர்காலம்” என்ன என்பதைக் குறித்து பெல்ஷாத்சாருக்கும் பார்வோனுக்கும் தங்கள் விளக்கத்தை அளிக்கும்போது, இஸ்லாமின் “கிழக்குக் காற்று” மதிலின் கீழாக நுழைந்து வருகிறது. அவர்கள் கிறிஸ்துவின் நீதியாகிய “சிவப்புடையை” அணிந்திருக்கிறார்கள்; அது கிறிஸ்துவின் இரத்தத்தினால் அப்படியாக்கப்பட்ட “வெள்ளை அங்கி” ஆகும். அவர்கள் ஒரு கொடியாக உயர்த்தப்படுகிறார்கள்; மேலும், மேலே எழும்பி கடைசியாக எழும் மூன்றாவது ஆட்சியாளராக ஆகும்போது, ஒரு கிரீடமாகவும் அல்லது பொன் சங்கிலியாகவும் பிரதிநிதித்துவப்படுத்தப்படுகிறார்கள்.</w:t>
      </w:r>
    </w:p>
    <w:p>
      <w:pPr>
        <w:pStyle w:val="ArticleBody"/>
        <w:jc w:val="left"/>
      </w:pPr>
      <w:r>
        <w:rPr>
          <w:rFonts w:ascii="Nirmala UI" w:hAnsi="Nirmala UI" w:eastAsia="Nirmala UI" w:cs="Nirmala UI"/>
        </w:rPr>
        <w:t>அடுத்த கட்டுரையில் தானியேல் ஆறாம் அதிகாரத்துடன் நாம் தொடர்வோம்.</w:t>
      </w:r>
    </w:p>
    <w:p>
      <w:pPr>
        <w:pStyle w:val="ArticleScripture"/>
        <w:jc w:val="left"/>
      </w:pPr>
      <w:r>
        <w:rPr>
          <w:rFonts w:ascii="Nirmala UI" w:hAnsi="Nirmala UI" w:eastAsia="Nirmala UI" w:cs="Nirmala UI"/>
        </w:rPr>
        <w:t>“அந்த இறுதியான, வெறித்தனமான மூடத்தனத்தின் இரவில், பெல்ஷாச்சாரும் அவன் பிரபுக்களும் தங்களுடைய குற்றத்தின் அளவையும் கல்தேய ராஜ்யத்தின் குற்றத்தின் அளவையும் நிரப்பியிருந்தார்கள். இனி, தேவனுடைய தடுத்துநிறுத்துகிற கரம் நெருங்கிவரும் தீமையைத் தடுத்துவிட முடியாது. பலவிதமான தெய்வீக பரிபாலனங்களின் மூலம், தம்முடைய நியாயப்பிரமாணத்திற்கான பயபக்தியை அவர்களுக்கு கற்பிக்க தேவன் முயன்றிருந்தார். ‘பாபிலோனை நாங்கள் சுகப்படுத்தியிருப்போம்,’ என்று, இப்போது தீர்ப்பு வானத்தை எட்டிக்கொண்டிருந்த அவர்களைப் பற்றி அவர் அறிவித்தார், ‘ஆனால் அவள் சுகமடையவில்லை.’ எரேமியா 51:9. மனித இருதயத்தின் விசித்திரமான வக்கிரத்தினால், தேவன் இறுதியில் மாற்றமுடியாத தீர்ப்பை வழங்குதல் அவசியமெனக் கண்டார். பெல்ஷாச்சார் வீழ வேண்டியிருந்தது; அவன் ராஜ்யம் பிறருடைய கைகளுக்கு மாற்றப்பட வேண்டியிருந்தது.” இறைவாக்கினரும் ராஜாக்களும்,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முப்பத்தொன்று</dc:title>
  <dc:subject>அமெரிக்காவிற்கான எச்சரிக்கை: இன்றைய காலத்திற்கான தானியேலின் விளக்கத்தின் முக்கியத்துவம்</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