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நூல் - எண் முப்பத்தேழு</w:t>
      </w:r>
    </w:p>
    <w:p>
      <w:pPr>
        <w:pStyle w:val="ArticleSubtitle"/>
        <w:jc w:val="left"/>
      </w:pPr>
      <w:r>
        <w:rPr>
          <w:rFonts w:ascii="Nirmala UI" w:hAnsi="Nirmala UI" w:eastAsia="Nirmala UI" w:cs="Nirmala UI"/>
        </w:rPr>
        <w:t>மூலச் சத்தியங்களை மீட்டெடுத்தல்: வில்லியம் மில்லரின் கனவும் கடைசி நாட்களில் தீர்க்கதரிசன மறுமலர்ச்சியும் வெளிப்படுத்தப்படுதல்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2024-01-01</w:t>
      </w:r>
    </w:p>
    <w:p>
      <w:pPr>
        <w:pStyle w:val="ArticleBody"/>
        <w:jc w:val="left"/>
      </w:pPr>
      <w:r>
        <w:rPr>
          <w:rFonts w:ascii="Nirmala UI" w:hAnsi="Nirmala UI" w:eastAsia="Nirmala UI" w:cs="Nirmala UI"/>
        </w:rPr>
        <w:t>வில்லியம் மில்லரின் கனவு *Early Writings* என்ற நூலுக்குள் இடம் பெற்றுள்ளது; ஆகையால், சத்திய வார்த்தையைச் சரியாகப் பிரித்தறிய விழையும் ஒரு மாணவன் நிறைவேற்ற வேண்டிய அதே தீர்க்கதரிசனப் பகுப்பாய்விற்கும் பயன்பாட்டிற்கும் அது உட்பட்டதாகும். இந்தக் கனவு பல ஆண்டுகளாக *Future for America* மூலம் அநேக முறை முன்வைக்கப்பட்டிருக்கிறது; ஆனால் இங்கு, 1798 ஆம் ஆண்டில் “முடிவுகாலத்தில்” திறக்கப்பட்ட “அறிவின் பெருக்கம்” என்ற ஆய்வின் சூழலில் நாம் அதை நிறுவுகிறோம். அதிகரிக்கப்பட்ட அறிவைச் சுட்டிக்காட்டிய செய்தியின் வரலாற்றை இந்தக் கனவு உரையாடுகிறது. அது முதல் தூதனுடைய செய்தியும் மூன்றாம் தூதனுடைய செய்தியும் சார்ந்த இயக்கங்களுக்கிடையிலான ஒரு இணைப்பை விளக்குகிறது.</w:t>
      </w:r>
    </w:p>
    <w:p>
      <w:pPr>
        <w:pStyle w:val="ArticleBody"/>
        <w:jc w:val="left"/>
      </w:pPr>
      <w:r>
        <w:rPr>
          <w:rFonts w:ascii="Nirmala UI" w:hAnsi="Nirmala UI" w:eastAsia="Nirmala UI" w:cs="Nirmala UI"/>
        </w:rPr>
        <w:t>வில்லியம் மில்லரின் கனவு அவரது பணியை அடையாளப்படுத்துகிறது; மேலும் அவரது பணி, பண்டைய இஸ்ரவேலின் தொடக்கத்தில் மோசே செய்த பணியினால் முன்மாதிரியாகக் காட்டப்பட்டது. கடைசி நாட்களில் மில்லரின் கனவின் நிறைவேற்றம், பண்டைய இஸ்ரவேலின் கடைசி நாட்களில் கிறிஸ்து செய்த பணியினால் முன்மாதிரியாகக் காட்டப்பட்டது. பண்டைய இஸ்ரவேலின் முடிவில் கிறிஸ்து நிறைவேற்றிய பணி, ஆவிக்குரிய இஸ்ரவேலின் கடைசி நாட்களில் கிறிஸ்து நிறைவேற்றும் பணியை பிரதிநிதித்துவப்படுத்தியது. மில்லரின் கனவில், கடைசி நாட்களில் நிறைவேற்றப்படும் பணி “Dirt Brush Man” ஆல் செய்யப்படுவதுபோல் சித்தரிக்கப்படுகிறது. மில்லரின் கனவை கடைசி நாட்களில் நள்ளிரவுக் கூக்குரலின் நிறைவேற்றத்தை முன்னறிவிக்கும் ஒன்றாக அறிதல் அத்தியாவசியமானது. அதைப் போலவே, பண்டைய இஸ்ரவேலுக்காக அவர்களின் கடைசி நாட்களில் கிறிஸ்து செய்த பணி, மில்லரின் கனவில் உள்ள “Dirt Brush Man” என்பவரின் பணிக்கான முன்மாதிரியாக இருந்தது என்பதை அறிதலும் அத்தியாவசியமானது.</w:t>
      </w:r>
    </w:p>
    <w:p>
      <w:pPr>
        <w:pStyle w:val="ArticleBody"/>
        <w:jc w:val="left"/>
      </w:pPr>
      <w:r>
        <w:rPr>
          <w:rFonts w:ascii="Nirmala UI" w:hAnsi="Nirmala UI" w:eastAsia="Nirmala UI" w:cs="Nirmala UI"/>
        </w:rPr>
        <w:t>கிறிஸ்துவின் கிரியையில் கவனிக்கப்பட வேண்டிய ஒரு முக்கிய அம்சம் என்னவெனில், அவர் மோசேயின் காலத்திலிருந்து மறைக்கப்பட்டிருந்த சத்தியங்களை மட்டும் திறந்துவைக்கவில்லை; அதே சமயத்தில், அந்த ஆரம்ப சத்தியங்களை கிறிஸ்து மேலும் மகிமைப்படுத்தியும் விரிவுபடுத்தியும் காட்டினார். இவ்வாறு செய்வதன் மூலம், கடைசி நாட்களில் தேவனுடைய ஜனங்கள் மில்லரின் கனவை நிறைவேற்றும் போது, மில்லரின் பணியின் மூலம் நிலைநிறுத்தப்பட்ட சத்தியங்கள், அவற்றின் ஆரம்பப் புரிதலைத் தாண்டி மேலும் விரிவுபடுத்தப்படும் என்பதற்கான ஒரு முன்மாதிரியை அவர் நிறுவினார்.</w:t>
      </w:r>
    </w:p>
    <w:p>
      <w:pPr>
        <w:pStyle w:val="ArticleScripture"/>
        <w:jc w:val="left"/>
      </w:pPr>
      <w:r>
        <w:rPr>
          <w:rFonts w:ascii="Nirmala UI" w:hAnsi="Nirmala UI" w:eastAsia="Nirmala UI" w:cs="Nirmala UI"/>
        </w:rPr>
        <w:t>“இரட்சகரின் காலத்தில், யூதர்கள் சத்தியத்தின் விலையுயர்ந்த ரத்தினங்களை மரபு மற்றும் கற்புக்கதைகளின் குப்பையால் அப்படியே மூடிப்போட்டிருந்ததால், உண்மையையும் பொய்யையும் வேறுபடுத்திக் காணுவது முடியாததாக இருந்தது. இரட்சகர், மூடநம்பிக்கையினதும் நீண்டகாலமாகப் பற்றிப்பிடித்துப் போற்றப்பட்ட பிழைகளினதும் குப்பையை அகற்றி, தேவனுடைய வார்த்தையின் ரத்தினங்களைச் சத்தியத்தின் சட்டகத்தில் பதிப்பிக்க வந்தார். அவர் யூதர்களிடத்தில் வந்ததுபோல இப்போது நம்மிடமும் வருவாரானால், இரட்சகர் என்ன செய்வார்? மரபும் சடங்கும் என்னும் குப்பையை அகற்றுவதில், அவர் இதற்கு ஒத்த ஒரு வேலையையே செய்ய வேண்டியிருக்கும். அவர் இந்த வேலையைச் செய்தபோது, யூதர்கள் மிகவும் கலங்கினார்கள். அவர்கள் தேவனுடைய ஆதியிலிருந்த சத்தியத்தை மறந்துவிட்டிருந்தார்கள்; ஆனால் கிறிஸ்து அதை மறுபடியும் பார்வைக்கு கொண்டு வந்தார். தேவனுடைய விலையுயர்ந்த சத்தியங்களை மூடநம்பிக்கையினாலும் பிழையினாலும் இருந்து விடுவிப்பது நமக்குரிய வேலையாகும். சுவிசேஷத்தில் எத்தகைய ஒரு வேலை நமக்குப் பொறுப்பாக ஒப்படைக்கப்பட்டிருக்கிறது!” Review and Herald, June 4, 1889.</w:t>
      </w:r>
    </w:p>
    <w:p>
      <w:pPr>
        <w:pStyle w:val="ArticleBody"/>
        <w:jc w:val="left"/>
      </w:pPr>
      <w:r>
        <w:rPr>
          <w:rFonts w:ascii="Nirmala UI" w:hAnsi="Nirmala UI" w:eastAsia="Nirmala UI" w:cs="Nirmala UI"/>
        </w:rPr>
        <w:t>இன்று, யூதரின் காலத்தில் யூதாவின் கோத்திரத்தின் சிங்கம் (கிறிஸ்து) நிறைவேற்றியதுபோலவே, அழுக்கை அகற்றும் தூரிகையுடைய மனிதன் (கிறிஸ்து) “பாரம்பரியம் மற்றும் சடங்குகளின் குப்பைக் குவியலை அகற்றுவதில் ஒத்த ஒரு வேலையை” செய்து வருகின்றான். மில்லரின் கனவில், தேவனுடைய வார்த்தையின் பெட்டகத்தில் முற்றிலும் ஒழுங்காக அடுக்கப்பட்டிருந்த சத்தியத்தின் விலையுயர்ந்த நகைகள், குப்பையாலும் கள்ளநகைகளாலும் மூடப்பட்டுபோயின. அந்த நகைகள் குப்பையிலிருந்து வெளிக்கொணரப்பட்டு, கடைசி நாட்களின் நடுநிசி கூக்குரலின் காலப்பகுதியில் தேவனுடைய வார்த்தையின் பெரிய பெட்டகத்திற்குள் மீண்டும் வைக்கப்பட வேண்டியிருந்தது; ஏனெனில், மீளஸ்தாபிக்கப்பட்ட நகைகளை அந்தப் பெரிய பெட்டகத்தில் மில்லர் கண்டபோது, அவர் “மிகுந்த ஆனந்தத்தால் உரக்கக் கூவினார்; அந்தக் கூக்குரலே” அவரை விழித்தெழச் செய்தது. மில்லரின் கனவு 1847-ஆம் ஆண்டில் நிகழ்ந்தது; அது முதல் தூதனின் நடுநிசி கூக்குரலுக்கு மூன்று ஆண்டுகள் பின்னர் ஏற்பட்டது; ஆகையால், கனவில் அவர் விழித்தெழுதல் கடைசி நாட்களின் நடுநிசி கூக்குரலாகும். அந்த நடுநிசி கூக்குரல், அடியற்ற பள்ளத்திலிருந்து எழுந்த மிருகத்தினால் கொல்லப்பட்டு, மூன்றரை நாட்கள் தெருவில் இறந்தபடி கிடந்த இரு சாட்சிகளினால் அறிவிக்கப்படுகிறது; அவர்கள் உலர்ந்த செத்த எலும்புகளின் பள்ளத்தாக்கில் ஒன்றுசேர்த்து உருவாக்கப்பட்டு, பின்னர் உயிர்ப்பிக்கப்பட்டு, அதன்பின் ஒரு கொடியாக உயர்த்தப்பட்டார்கள். மில்லரின் கனவு, அவர் “தன் அறை” என்று அடையாளப்படுத்தும் அதே பள்ளத்தாக்கிலும், அதே தெருவிலும் நிறைவேறுகிறது.</w:t>
      </w:r>
    </w:p>
    <w:p>
      <w:pPr>
        <w:pStyle w:val="ArticleBody"/>
        <w:jc w:val="left"/>
      </w:pPr>
      <w:r>
        <w:rPr>
          <w:rFonts w:ascii="Nirmala UI" w:hAnsi="Nirmala UI" w:eastAsia="Nirmala UI" w:cs="Nirmala UI"/>
        </w:rPr>
        <w:t>மில்லரைட்டுகளின் வரலாற்றில், அட்வென்டிசத்தின் ஆதாரமான அசல் சத்தியங்களை நிறுவுவதற்கு ஆண்டவர் மில்லரைப் பயன்படுத்தினார்; ஆனால், காலப்போக்கில் அந்தச் சத்தியங்கள் புதைக்கப்பட்டுவிடும் என்பதை அவரது கனவு அடையாளப்படுத்தியது. பாரம்பரியம் மற்றும் மரபுச் செயல்முறைகளின் குப்பைக் குவியலை அகற்றும் இந்த நிகழ்வையேப் பண்டைய இஸ்ரவேலின் முடிவில் கிறிஸ்து நிறைவேற்றினார்; அவ்வாறு செய்வதன் மூலம், வில்லியம் மில்லரின் கனவின் இறுதி நிறைவேற்றத்தை அவர் முன்னடையாளமாகக் காட்டினார்.</w:t>
      </w:r>
    </w:p>
    <w:p>
      <w:pPr>
        <w:pStyle w:val="ArticleBody"/>
        <w:jc w:val="left"/>
      </w:pPr>
      <w:r>
        <w:rPr>
          <w:rFonts w:ascii="Nirmala UI" w:hAnsi="Nirmala UI" w:eastAsia="Nirmala UI" w:cs="Nirmala UI"/>
        </w:rPr>
        <w:t>யூதர்கள் “தேவனுடைய ஆதிய சத்தியத்தை” கண்ணோட்டத்திலிருந்து இழந்துபோயிருந்தார்கள்; ஆனால் கிறிஸ்து அதனை மீண்டும் பார்வைக்கு கொண்டு வந்தார்; மேலும் தமது கிரியையை “எங்கள் வேலை” என்று அடையாளப்படுத்தினார். எங்கள் வேலை என்பது “தேவனுடைய விலையுயர்ந்த சத்தியங்களை மூடநம்பிக்கையிலும் தவறிலும் இருந்து விடுவிப்பது” ஆகும். வில்லியம் மில்லரின் சொப்பனம் ஆதிய சத்தியங்களின் கண்டுபிடிப்பு, முன்வைப்பு மற்றும் நிராகரிப்பு, மேலும் மறுஸ்தாபனத்தைக் குறிக்கிறது. மறுஸ்தாபனத்தின் வேலையை நிறைவேற்றுவதற்காக, கிறிஸ்து சத்தியத்தை “சத்தியத்தின் கட்டமைப்பில்” நிறுவினார். வில்லியம் மில்லருக்குப் “சத்தியத்தின் கட்டமைப்பு” என்பது புறமதமும் பாப்பாட்சியும் எனும் பாழாக்கும் இரு வல்லமைகள் பற்றிய அவருடைய புரிதலாக இருந்தது. கடைசி நாட்களில் “சத்தியத்தின் கட்டமைப்பு” என்பது மகாவிஷபாம்பும், மிருகமும், பொய்த்தீர்க்கதரிசியும் எனும் பாழாக்கும் மூன்று வல்லமைகளாகும்.</w:t>
      </w:r>
    </w:p>
    <w:p>
      <w:pPr>
        <w:pStyle w:val="ArticleScripture"/>
        <w:jc w:val="left"/>
      </w:pPr>
      <w:r>
        <w:rPr>
          <w:rFonts w:ascii="Nirmala UI" w:hAnsi="Nirmala UI" w:eastAsia="Nirmala UI" w:cs="Nirmala UI"/>
        </w:rPr>
        <w:t>“உண்மையான சமயத்தை முன்மாதிரியாக வெளிப்படுத்தவும், மனிதர்களின் இருதயங்களையும் செயல்களையும் ஆட்சி செய்ய வேண்டிய கொள்கைகளை உயர்த்திப் பறைசாற்றவும் கிறிஸ்து உலகத்திற்குள் வந்தபோது, மிகுந்த ஒளியைப் பெற்றிருந்தவர்களிடமே பொய் இவ்வளவு ஆழமாகப் பிடிபட்டிருந்தது; அவர்கள் இனி அந்த ஒளியை உணராமற்போனார்கள், மேலும் சத்தியத்திற்காக மரபை விட்டுக்கொடுக்க எந்த மனப்பாங்கும் அவர்களுக்கில்லை. அவர்கள் தங்களுடைய சொந்தச் சடங்குகளையும் கண்டுபிடிப்புகளையும் தக்கவைத்துக்கொள்ளும்படி, பரலோகப் போதகரை நிராகரித்தார்கள்; மகிமையின் ஆண்டவரை சிலுவையில் அறைந்தார்கள். இதே ஆவியே இன்றும் உலகத்தில் வெளிப்படுகிறது. மனிதர்கள் சத்தியத்தை ஆராய்வதற்கு விருப்பமற்றவர்களாயிருக்கிறார்கள்; ஏனெனில் அவர்களுடைய மரபுகள் கலங்கக்கூடும், மேலும் ஒரு புதிய ஒழுங்கு நிலை ஏற்படுத்தப்படக்கூடும். மனிதகுலத்தினிடத்தில் தவறுவதற்கான நிலையான ஒரு வாய்ப்பு உள்ளது; மேலும் மனிதக் கருத்துக்களையும் அறிவையும் மிக உயர்வாகப் போற்றுவதற்கு மனிதர்கள் இயல்பாகவே சாய்ந்திருக்கிறார்கள்; அதேவேளை தெய்வீகமும் நித்தியமுமானது அறியப்படாமலும் மதிப்பிடப்படாமலும் இருக்கிறது.” Counsels on Sabbath School Work, 47.</w:t>
      </w:r>
    </w:p>
    <w:p>
      <w:pPr>
        <w:pStyle w:val="ArticleBody"/>
        <w:jc w:val="left"/>
      </w:pPr>
      <w:r>
        <w:rPr>
          <w:rFonts w:ascii="Nirmala UI" w:hAnsi="Nirmala UI" w:eastAsia="Nirmala UI" w:cs="Nirmala UI"/>
        </w:rPr>
        <w:t>கிறிஸ்து இன்று உலகத்திற்குள் வந்திருந்தால், சத்தியத்தின் இடத்தில் பாரம்பரியத்தை நிறுத்திய மனிதக் கருத்துகளையும் அறிவையும் உயர்த்திப் போற்றிய “அதே ஆவியை” அவர் காண்பார். மில்லரின் கனவில், கடைசி நாட்களில், கிறிஸ்து அதே காரியத்தை நிறைவேற்றுவதற்காக தூசி துடைப்பவராக வருகிறார். தூசி துடைப்பவராகிய அவருடைய பணி நிறைவேறும்போது, மில்லரால் பிரதிநிதிக்கப்படும் இரண்டு சாட்சிகள் மகத்தான கூக்குரலின் முழக்கத்தில் விழித்தெழுவதால், அசல் ரத்தினங்கள் சூரியனைவிட பத்து மடங்கு அதிக ஒளியுடன் பிரகாசிக்கும்.</w:t>
      </w:r>
    </w:p>
    <w:p>
      <w:pPr>
        <w:pStyle w:val="ArticleBody"/>
        <w:jc w:val="left"/>
      </w:pPr>
      <w:r>
        <w:rPr>
          <w:rFonts w:ascii="Nirmala UI" w:hAnsi="Nirmala UI" w:eastAsia="Nirmala UI" w:cs="Nirmala UI"/>
        </w:rPr>
        <w:t>மில்லருக்குக் கொடுக்கப்பட்ட சத்தியத்தின் கட்டமைப்பு, பாழாக்கும் இரு வல்லமைகளின் தீர்க்கதரிசன அமைப்பாக இருந்தது; மேலும் Future for America-க்கு கொடுக்கப்பட்ட சத்தியத்தின் கட்டமைப்பு, பாழாக்கும் மூன்று வல்லமைகளின் தீர்க்கதரிசன அமைப்பாகும். அந்தப் பெட்டகத்துடன் இணைக்கப்பட்டிருந்த “திறவுகோல்” என்பது முத்திரை நீக்கப்பட்டு மில்லருக்குக் கொடுக்கப்பட்டதும், பின்னர் Future for America-க்கும் அளிக்கப்பட்டதுமான குறிப்பிட்ட விளக்கமுறை ஆகும்.</w:t>
      </w:r>
    </w:p>
    <w:p>
      <w:pPr>
        <w:pStyle w:val="ArticleScripture"/>
        <w:jc w:val="left"/>
      </w:pPr>
      <w:r>
        <w:rPr>
          <w:rFonts w:ascii="Nirmala UI" w:hAnsi="Nirmala UI" w:eastAsia="Nirmala UI" w:cs="Nirmala UI"/>
        </w:rPr>
        <w:t>கிறிஸ்துவின் நாளில், பழைய ஏற்பாட்டின் வேதவசனங்களில் உள்ள ஞானத்தின் பொக்கிஷக்கோபுரத்தைத் திறக்கப் பயன்படுத்தப்பட வேண்டிய அறிவின் திறவுகோல், அதைக் கையில் வைத்திருக்க வேண்டியவர்களாலேயே அகற்றப்பட்டிருந்தது. ரப்பிகள் மற்றும் போதகர்கள், ஏழைகளுக்கும் துன்புறுவோருக்கும் எதிராக வானராஜ்யத்தை முற்றிலும் அடைத்துவிட்டு, அவர்கள் அழிந்து போகும்படி விட்டுவிட்டனர். தமது போதனைகளில், அவர்களுடைய மனங்களை குழப்பிவிடக் கூடாதென்பதற்காக, கிறிஸ்து ஒரே சமயத்தில் பல விஷயங்களை அவர்களுக்கு முன்வைக்கவில்லை. அவர் ஒவ்வொரு கருத்தையும் தெளிவாகவும் தனித்தனியாகவும் எடுத்துரைத்தார். கருத்துக்களை மனதில் பதியச் செய்வதற்கு அவை உதவுமாயின், தீர்க்கதரிசனங்களில் உள்ள பழையதும் பரிச்சயமானதுமான சத்தியங்களை மறுமுறை கூறுவதையும் அவர் இகழவில்லை.</w:t>
      </w:r>
    </w:p>
    <w:p>
      <w:pPr>
        <w:pStyle w:val="ArticleScripture"/>
        <w:jc w:val="left"/>
      </w:pPr>
      <w:r>
        <w:rPr>
          <w:rFonts w:ascii="Nirmala UI" w:hAnsi="Nirmala UI" w:eastAsia="Nirmala UI" w:cs="Nirmala UI"/>
        </w:rPr>
        <w:t>“சத்தியத்தின் எல்லா பண்டைய ரத்தினங்களுக்கும் தோற்றுவித்தவராக கிறிஸ்து இருந்தார். பகைவரின் செயலால், இச்சத்தியங்கள் தங்களுடைய இடத்திலிருந்து அகற்றப்பட்டிருந்தன. அவை தங்களுடைய உண்மையான நிலையிலிருந்து பிரிக்கப்பட்டு, பிழையின் கட்டமைப்புக்குள் வைக்கப்பட்டிருந்தன. சத்தியத்தின் கட்டமைப்புக்குள் அந்த விலையுயர்ந்த ரத்தினங்களை மறுபடியும் சரியான நிலையில் அமைத்து உறுதிப்படுத்துவதே கிறிஸ்துவின் பணி ஆகும். உலகத்தை ஆசீர்வதிக்கத் தாமே அருளியிருந்த சத்தியத்தின் கோட்பாடுகள், சாத்தானின் செயலால் புதைக்கப்பட்டு, வெளிப்படையாக அழிந்துபோனவையாகத் தோன்றின. கிறிஸ்து அவற்றைப் பிழையின் குப்பையிலிருந்து மீட்டு, அவற்றிற்கு புதிய ஜீவசக்தியை அளித்து, அவை விலையுயர்ந்த ஆபரணங்களாகப் பிரகாசிக்கவும், என்றென்றும் நிலைத்திருக்கவும் கட்டளையிட்டார்.”</w:t>
      </w:r>
    </w:p>
    <w:p>
      <w:pPr>
        <w:pStyle w:val="ArticleScripture"/>
        <w:jc w:val="left"/>
      </w:pPr>
      <w:r>
        <w:rPr>
          <w:rFonts w:ascii="Nirmala UI" w:hAnsi="Nirmala UI" w:eastAsia="Nirmala UI" w:cs="Nirmala UI"/>
        </w:rPr>
        <w:t>“இந்தப் பழைய சத்தியங்களில் எதையாயினும் கிறிஸ்து தாமே மிகச் சிறிதளவும் கடனாக எடுக்காமல் பயன்படுத்தக் கூடியவராயிருந்தார்; ஏனெனில் அவை அனைத்திற்கும் அவர் தாமே மூலமானவர். ஒவ்வொரு தலைமுறையினரின் மனங்களிலும் சிந்தனைகளிலும் அவற்றை அவர் பதித்திருந்தார்; மேலும் அவர் நம் உலகத்துக்கு வந்தபோது, மரித்துபோயிருந்த அந்தச் சத்தியங்களை மறுபடியும் ஒழுங்குபடுத்தி, உயிர்ப்பூட்டி, வருங்காலத் தலைமுறைகளின் நன்மைக்காக அவற்றை இன்னும் வல்லமையுள்ளவையாக ஆக்கினார். சத்தியங்களை குப்பைக் குவியலிலிருந்து மீட்டெடுத்து, அவற்றை அவற்றின் முதற் புதுமையும் வல்லமையும் விட அதிகமான புதுமையுடனும் வல்லமையுடனும் உலகத்திற்குத் திரும்பவும் அளிக்கும் சக்தி உடையவர் இயேசு கிறிஸ்துவே.” Manuscript Releases, volume 13, 240, 241.</w:t>
      </w:r>
    </w:p>
    <w:p>
      <w:pPr>
        <w:pStyle w:val="ArticleBody"/>
        <w:jc w:val="left"/>
      </w:pPr>
      <w:r>
        <w:rPr>
          <w:rFonts w:ascii="Nirmala UI" w:hAnsi="Nirmala UI" w:eastAsia="Nirmala UI" w:cs="Nirmala UI"/>
        </w:rPr>
        <w:t>கடைசி பகுதியில் கவனிக்கத் தக்கது என்னவெனில், பண்டைய இஸ்ரவேலின் முடிவில் கிறிஸ்து பயன்படுத்திய திறவுகோல் பழைய ஏற்பாட்டைத் திறப்பதற்கானதாயிருந்தது. மில்லரின் முறையியலின் திறவுகோல் பழைய மற்றும் புதிய ஏற்பாடுகளின் பெட்டகத்தைத் திறந்தது; ஆனால் கடைசி நாட்களில், அவரது கனவின் நிறைவுப் பகுதியில், அந்தப் பெட்டகம் பெரிதாக இருக்கிறது. கடைசி நாட்களில் முறையியலின் திறவுகோல் பழைய மற்றும் புதிய ஏற்பாடுகளை மட்டுமன்றி, தீர்க்கதரிசன ஆவியையும் திறக்கிறது. கிருபைக்காலம் முடிவடைவதற்கு முன்பாகவே இயேசு கிறிஸ்துவின் வெளிப்படுத்தலின் முத்திரை நீக்கப்படுதல், யூதா கோத்திரத்தின் சிங்கத்தினால் நிறைவேற்றப்படுகிறது; மில்லரின் கனவில் அவர் அழுக்குத் தூரிகை மனிதனாகக் குறிக்கப்படுகிறார். கிருபைக்காலம் முடிவடைவதற்கு முன்பாகவே அழுக்குத் தூரிகை மனிதனின் பணி நடைபெறுகிறது என்பதை சகோதரி வைட் அடையாளப்படுத்துகிறார்.</w:t>
      </w:r>
    </w:p>
    <w:p>
      <w:pPr>
        <w:pStyle w:val="ArticleScripture"/>
        <w:jc w:val="left"/>
      </w:pPr>
      <w:r>
        <w:rPr>
          <w:rFonts w:ascii="Nirmala UI" w:hAnsi="Nirmala UI" w:eastAsia="Nirmala UI" w:cs="Nirmala UI"/>
        </w:rPr>
        <w:t>“ஜனவரி 26 அன்று ஆண்டவர் எனக்குக் கொடுத்த ஒரு தரிசனத்தை நான் விவரிக்கிறேன். தேவனுடைய ஜனங்களில் சிலர் மந்தபுத்தியுடனும் சோர்வடைந்த நிலையிலும் இருந்து, அரை விழிப்பிலேயே இருந்தார்கள்; நாம் இப்போது வாழ்ந்து கொண்டிருக்கும் காலத்தை உணராமல் இருந்தார்கள்; மேலும் ‘அழுக்குத் தூரிகை’ உடைய ‘மனுஷன்’ உள்ளே வந்துவிட்டான் என்றும், சிலர் துடைத்தெறியப்படுவதற்கான ஆபத்தில் இருந்தார்கள் என்றும் நான் கண்டேன். அவர்களை இரட்சிக்கும்படியாகவும், அவர்களை இன்னும் சிறிதுகாலம் விட்டுவைக்கும்படியாகவும், அவர்கள் தமக்குள்ள பயங்கரமான அபாயத்தை அறிந்து, எப்பொழுதும் மிகுந்த தாமதமாகிவிடுவதற்கு முன்பாக ஆயத்தமடையும்படியாகவும், நான் இயேசுவை வேண்டிக்கொண்டேன். தூதன், ‘அழிவு ஒரு வல்ல சுழற்காற்றைப் போல வந்து கொண்டிருக்கிறது’ என்றான். இந்த உலகத்தை நேசித்து, தங்கள் சொத்துக்களோடு பற்றுணர்வுடன் இருந்து, அவற்றிலிருந்து தங்களை முற்றிலும் பிரித்துக்கொண்டு, ஆன்மீக ஆகாரமின்மையால் அழிந்து கொண்டிருந்த பசித்த ஆடுகளுக்குப் போசனம் அளிக்கும்படி தங்கள் வழியில் செல்லும் தூதுவர்களை விரைவுபடுத்துவதற்காக அவற்றைத் தியாகம் செய்ய மனமில்லாதவர்கள்மேல் இரங்கி, அவர்களை இரட்சிக்கும்படி நான் அந்தத் தூதனை வேண்டிக்கொண்டேன்.”</w:t>
      </w:r>
    </w:p>
    <w:p>
      <w:pPr>
        <w:pStyle w:val="ArticleScripture"/>
        <w:jc w:val="left"/>
      </w:pPr>
      <w:r>
        <w:rPr>
          <w:rFonts w:ascii="Nirmala UI" w:hAnsi="Nirmala UI" w:eastAsia="Nirmala UI" w:cs="Nirmala UI"/>
        </w:rPr>
        <w:t>“இப்போதைய சத்தியம் இல்லாததினால் ஏழை ஆத்துமாக்கள் அழிந்துகொண்டிருப்பதையும், அந்தச் சத்தியத்தை நம்புகிறோம் என்று அறிவிப்பவர்களில் சிலர், தேவனுடைய கிரியையை முன்னேற்றுவதற்குத் தேவையான வசதிகளைத் தடுத்து வைத்து, அவர்களை அப்படியே அழியவிட்டதையும் நான் கண்டபோது, அந்தக் காட்சி மிகுந்த வேதனையாயிருந்தது; அதை என்னிடமிருந்து அகற்றும்படி நான் தூதனிடம் வேண்டிக்கொண்டேன். தேவனுடைய காரியத்திற்காக அவர்களுடைய சொத்தில் சில பங்கை வேண்டியபோது, இயேசுவினிடத்தில் வந்த அந்த இளைஞனைப்போல, [மத்தேயு 19:16–22.] அவர்கள் துக்கமடைந்து விலகிச் சென்றார்கள் என்பதை நான் கண்டேன்; மேலும், விரைவில் பெருகி வழியும் தண்டனை அவர்கள்மேல் வந்து, அவர்களுடைய உடைமைகளை எல்லாம் அடித்துச் சென்றுவிடும்; அப்பொழுது பூமியிலுள்ள பொருட்களைத் தியாகம் செய்து, பரலோகத்தில் பொக்கிஷத்தைச் சேர்த்துவைப்பதற்கு மிகவும் தாமதமாகி விடும்.” Review and Herald, April 1, 1850.</w:t>
      </w:r>
    </w:p>
    <w:p>
      <w:pPr>
        <w:pStyle w:val="ArticleBody"/>
        <w:jc w:val="left"/>
      </w:pPr>
      <w:r>
        <w:rPr>
          <w:rFonts w:ascii="Nirmala UI" w:hAnsi="Nirmala UI" w:eastAsia="Nirmala UI" w:cs="Nirmala UI"/>
        </w:rPr>
        <w:t>“மிகைபாயும் தண்டனை” என்பது விரைவில் வரவிருக்கும் ஞாயிற்றுக்கிழமைச் சட்டத்தின் ஒரு குறியீடாகும்; மேலும் மில்லரின் கனவில் காணப்படும் தூசி துடைப்பான் மனிதனின் பணி, கிருபைக்காலம் முடிவதற்கு முன்பாகவே நடைபெறுகிறது. அவர் அறையைச் சுத்தப்படுத்தி முடித்தபின், அந்த ஆபரணங்களை மீண்டும் பெரிய பேழைக்குள் எறிகிறார்; அப்பொழுது அவை சூரியனைவிடப் பத்து மடங்கு அதிகமாகப் பிரகாசிக்கின்றன. தானியேலும் அந்த மூன்று விசுவாசிகளும் மற்றவர்களை விடப் பத்து மடங்கு மேன்மையானவர்களாகக் காணப்பட்டார்கள்.</w:t>
      </w:r>
    </w:p>
    <w:p>
      <w:pPr>
        <w:pStyle w:val="ArticleScripture"/>
        <w:jc w:val="left"/>
      </w:pPr>
      <w:r>
        <w:rPr>
          <w:rFonts w:ascii="Nirmala UI" w:hAnsi="Nirmala UI" w:eastAsia="Nirmala UI" w:cs="Nirmala UI"/>
        </w:rPr>
        <w:t>ராஜா அவர்களை அழைத்து வர வேண்டும் என்று கூறியிருந்த நாட்கள் நிறைவடைந்தபோது, அந்நியச்சேவகர் தலைவன் அவர்களை நேபுகாத்நேச்சாரின் முன்னிலையில் கொண்டு வந்தான். ராஜா அவர்களுடன் உரையாடினான்; அவர்களெல்லாரிலும் தானியேல், அனனியா, மிசாயேல், அசரியா ஆகியோருக்கு ஒப்பானவர் ஒருவரும் காணப்படவில்லை; ஆகையால் அவர்கள் ராஜாவின் முன்னிலையில் நின்றார்கள். ஞானத்திலும் விவேகத்திலும் ராஜா அவர்களிடத்தில் விசாரித்த எல்லா காரியங்களிலும், தன் இராச்சியமெங்கும் இருந்த சகல மந்திரவாதிகளையும் ஜோதிடர்களையும் விட அவர்கள் பத்து மடங்கு மேன்மையானவர்கள் என்று அவன் கண்டான். தானியேல் 1:18–20.</w:t>
      </w:r>
    </w:p>
    <w:p>
      <w:pPr>
        <w:pStyle w:val="ArticleBody"/>
        <w:jc w:val="left"/>
      </w:pPr>
      <w:r>
        <w:rPr>
          <w:rFonts w:ascii="Nirmala UI" w:hAnsi="Nirmala UI" w:eastAsia="Nirmala UI" w:cs="Nirmala UI"/>
        </w:rPr>
        <w:t>தானியேலுக்குப் பொருந்தும்வகையில், “நாட்களின் முடிவு” என்பது நேபுகாத்நேச்சார் தீர்ப்பளித்த சோதனைக் கல்லாக இருந்தது; அந்தச் சோதனை கடைசி நாட்களில் ஞாயிற்றுக்கிழமைச் சட்டத்தை முன்மாதிரியாகக் குறிக்கிறது. ஆதியிலும் அஸ்திவாரமுமான சத்தியங்கள் கடைசி நாட்களில் மறுபடியும் நிலைநாட்டப்படும்போது, அவை முதலில் அறியப்பட்ட காலத்தைக் காட்டிலும் பத்து மடங்கு அதிகப் பிரகாசமாய் ஒளிவீசும். அந்தச் சத்தியங்களும், கடைசி நாட்களில் அவற்றை உணர்கிற ஞானிகளும், நள்ளிரவுக் கூக்குரலின் மறுபடியும் நிகழ்தலாகிய பிந்தைய மழையின் காலத்தில் பத்து மடங்கு அதிகப் பிரகாசமாய் ஒளிவீசுவார்கள்.</w:t>
      </w:r>
    </w:p>
    <w:p>
      <w:pPr>
        <w:pStyle w:val="ArticleScripture"/>
        <w:jc w:val="left"/>
      </w:pPr>
      <w:r>
        <w:rPr>
          <w:rFonts w:ascii="Nirmala UI" w:hAnsi="Nirmala UI" w:eastAsia="Nirmala UI" w:cs="Nirmala UI"/>
        </w:rPr>
        <w:t>“நீங்கள் ஆண்டவரின் வருகையை மிகத் தூரத்தில் இருப்பதாகக் கருதுகிறீர்கள். பிந்திய மழை [நள்ளிரவு முழக்கம்போல்] திடீரெனவும், பத்து மடங்கு வல்லமையுடனும் வருவதைக் கண்டேன்.” Spalding and Magan, 5.</w:t>
      </w:r>
    </w:p>
    <w:p>
      <w:pPr>
        <w:pStyle w:val="ArticleBody"/>
        <w:jc w:val="left"/>
      </w:pPr>
      <w:r>
        <w:rPr>
          <w:rFonts w:ascii="Nirmala UI" w:hAnsi="Nirmala UI" w:eastAsia="Nirmala UI" w:cs="Nirmala UI"/>
        </w:rPr>
        <w:t>“வரியின்மேல் வரி” என்ற பிற்கால மழையின் முறையியலின் பயன்பாட்டினால் மூலச் சத்தியங்களின் மீளுருவாக்கம் நிறைவேறுகிறது. அவை மீளுருவாக்கப்பட்ட பின்பு, மில்லர் முதன்முதலில் அவற்றைப் பார்த்தபோதையதைவிட, அந்த மூலச் சத்தியங்கள் “பத்துமடங்கு” அதிகப் பிரகாசத்துடன் ஒளிர்கின்றன. மூலச் சத்தியங்களை மீளுருவாக்குவதற்காக முறையியலின் திறவுகோலைப் பயன்படுத்துகிற ஞானிகள், பாபிலோனின் முறையியலை உண்ணுகிறவர்களைவிட “பத்துமடங்கு” மேன்மையான ஒரு அனுபவத்தைப் பெறுகின்றனர். அழுக்கு துடைப்பானை ஏந்திய மனிதனால் அடித்துச் செல்லப்படுகிறவர்கள், மூலச் சத்தியத்தை மூடி மறைத்த மரபுகளுக்கும் பழக்கவழக்கங்களுக்கும் பற்றுண்டவர்களாகி, தாங்கள் பற்றிக்கொண்ட மரபு மற்றும் பழக்கவழக்கங்களின் பிழைகளோடு சேர்ந்து சுத்திகரிப்பில் அகற்றப்படுகிறவர்களே ஆவர்.</w:t>
      </w:r>
    </w:p>
    <w:p>
      <w:pPr>
        <w:pStyle w:val="ArticleBody"/>
        <w:jc w:val="left"/>
      </w:pPr>
      <w:r>
        <w:rPr>
          <w:rFonts w:ascii="Nirmala UI" w:hAnsi="Nirmala UI" w:eastAsia="Nirmala UI" w:cs="Nirmala UI"/>
        </w:rPr>
        <w:t>பொய்யான ஒரு போதனை ஒரு விக்கிரகமாகும்.</w:t>
      </w:r>
    </w:p>
    <w:p>
      <w:pPr>
        <w:pStyle w:val="ArticleScripture"/>
        <w:jc w:val="left"/>
      </w:pPr>
      <w:r>
        <w:rPr>
          <w:rFonts w:ascii="Nirmala UI" w:hAnsi="Nirmala UI" w:eastAsia="Nirmala UI" w:cs="Nirmala UI"/>
        </w:rPr>
        <w:t>“சத்தியத்தை நிராகரிப்பதன் மூலம் மனிதர் அதன் ஆசிரியரையே நிராகரிக்கின்றனர். தேவனுடைய நியாயப்பிரமாணத்தை மிதித்தழிப்பதன் மூலம், நியாயப்பிரமாணம் அளித்தவரின் அதிகாரத்தையே அவர்கள் மறுக்கின்றனர். மரத்திலோ கல்லிலோ ஒரு விக்கிரகத்தை வடிவமைப்பது எவ்வளவு எளிதோ, அதே அளவு பொய்யான உபதேசங்களையும் கோட்பாடுகளையும் ஒரு விக்கிரகமாக ஆக்குவதும் எளிதே.” The Great Controversy, 584.</w:t>
      </w:r>
    </w:p>
    <w:p>
      <w:pPr>
        <w:pStyle w:val="ArticleBody"/>
        <w:jc w:val="left"/>
      </w:pPr>
      <w:r>
        <w:rPr>
          <w:rFonts w:ascii="Nirmala UI" w:hAnsi="Nirmala UI" w:eastAsia="Nirmala UI" w:cs="Nirmala UI"/>
        </w:rPr>
        <w:t>எப்பிராயீமுக்கான தயவுக்கால முடிவைக் குறித்த எப்பிராயீமின் மேல் உச்சரிக்கப்பட்ட தீர்ப்புரை, தரையைச் சுத்தம் செய்யும் போது தூசியைத் துடைக்கும் மனிதன் நிறைவேற்றுவது எதுவோ அதன் உண்மையை வலியுறுத்துகிறது.</w:t>
      </w:r>
    </w:p>
    <w:p>
      <w:pPr>
        <w:pStyle w:val="ArticleScripture"/>
        <w:jc w:val="left"/>
      </w:pPr>
      <w:r>
        <w:rPr>
          <w:rFonts w:ascii="Nirmala UI" w:hAnsi="Nirmala UI" w:eastAsia="Nirmala UI" w:cs="Nirmala UI"/>
        </w:rPr>
        <w:t>எப்பிராயீம் விக்கிரகங்களோடு ஒன்றிணைந்திருக்கிறான்; அவனை விட்டுவிடுங்கள். ஓசியா 4:17.</w:t>
      </w:r>
    </w:p>
    <w:p>
      <w:pPr>
        <w:pStyle w:val="ArticleBody"/>
        <w:jc w:val="left"/>
      </w:pPr>
      <w:r>
        <w:rPr>
          <w:rFonts w:ascii="Nirmala UI" w:hAnsi="Nirmala UI" w:eastAsia="Nirmala UI" w:cs="Nirmala UI"/>
        </w:rPr>
        <w:t>தானியேலும் அவருடன் இருந்த மூன்று விசுவாசிகளும் வெளிப்படுத்தியபடி, நீங்கள் உண்ணுவது போலவே நீங்கள் ஆகிறீர்கள். “மந்தமனத்தாரும் செயலற்றவர்களுமாய்” இருந்தவர்களைப் பற்றிய சகோதரி வைட்டின் கவலை, அவர்கள் ஆயத்தமின்மையுடனும் “நிகழ்கால சத்தியத்தின்” முக்கியத்துவத்தை உணர்ந்து பிரித்தறியும் திறமையின்மையுடனும் சம்பந்தப்பட்டதாக இருந்தது. அவருடைய கவலை, தமது காலத்து குறுக்குவாதம் செய்த யூதர்களைப் பற்றிய கிறிஸ்துவின் அக்கறையின் வெளிப்பாடாக இருந்தது; அவர்கள் ஆதியிலிருந்த சத்தியங்களை முற்றிலும் கண்மறந்திருந்தார்கள். மில்லரின் கனவு, பண்டைய நேர்மையான இஸ்ரவேலால் முன்மாதிரியாகக் காட்டப்பட்டுள்ள நவீன ஆவிக்குரிய இஸ்ரவேலின் முடிவை அடையாளப்படுத்துகிறது.</w:t>
      </w:r>
    </w:p>
    <w:p>
      <w:pPr>
        <w:pStyle w:val="ArticleScripture"/>
        <w:jc w:val="left"/>
      </w:pPr>
      <w:r>
        <w:rPr>
          <w:rFonts w:ascii="Nirmala UI" w:hAnsi="Nirmala UI" w:eastAsia="Nirmala UI" w:cs="Nirmala UI"/>
        </w:rPr>
        <w:t>“எழுத்தறிஞரும் பரிசேயரும் வேதவசனங்களை விளக்குவதாகக் கூறினார்கள்; ஆனால், தங்கள் சொந்தக் கருத்துகளுக்கும் மரபுகளுக்கும் ஏற்பவே அவற்றை விளக்கினார்கள். அவர்களுடைய பழக்கவழக்கங்களும் நீதிவாக்குகளும் மேலும் மேலும் கடினமானவையாக மாறின. அதன் ஆவிக்குரிய அர்த்தத்தில், பரிசுத்த வார்த்தை ஜனங்களுக்கு முத்திரையிடப்பட்ட ஒரு புத்தகம்போல, அவர்களுடைய புரிதலுக்கு மூடப்பட்டதாக ஆகிவிட்டது.” Signs of the Times, May 17, 1905.</w:t>
      </w:r>
    </w:p>
    <w:p>
      <w:pPr>
        <w:pStyle w:val="ArticleBody"/>
        <w:jc w:val="left"/>
      </w:pPr>
      <w:r>
        <w:rPr>
          <w:rFonts w:ascii="Nirmala UI" w:hAnsi="Nirmala UI" w:eastAsia="Nirmala UI" w:cs="Nirmala UI"/>
        </w:rPr>
        <w:t>1863 ஆம் ஆண்டிலிருந்து லவோதிக்கேயன் அட்வென்டிசத்தின் மேல் முன்னேறிக்கொண்டிருக்கும் ஒரு இருள் படிந்துள்ளது; வேதாகமமும் தீர்க்கதரிசன ஆவியும் அவர்களுக்கு முத்திரையிட்டு மூடப்பட்ட ஒரு புத்தகம்போல ஆகிவிட்டன. கிருபைக்காலம் முடிவுறுவதற்கு முன்பாகவே இயேசு கிறிஸ்துவின் வெளிப்படுத்துதல் முத்திரை நீக்கப்படுகிறது; அது மூன்று படிகளைக் கொண்ட ஒரு சோதனைச் செயல்முறையை உண்டாக்குகிறது. அதன் முடிவில், வழக்கமும் மரபும் என்ற தங்களுடைய விக்கிரகங்களைத் துறக்க மறுப்பவர்கள் விரைவில் வரவிருக்கும் ஞாயிற்றுக்கிழமைச் சட்டத்தின் போது அடித்துச் செல்லப்படுவார்கள்.</w:t>
      </w:r>
    </w:p>
    <w:p>
      <w:pPr>
        <w:pStyle w:val="ArticleScripture"/>
        <w:jc w:val="left"/>
      </w:pPr>
      <w:r>
        <w:rPr>
          <w:rFonts w:ascii="Nirmala UI" w:hAnsi="Nirmala UI" w:eastAsia="Nirmala UI" w:cs="Nirmala UI"/>
        </w:rPr>
        <w:t>“எங்களுக்கு அளவற்ற மீட்பர் உண்டு; இதற்குச் சாட்சி அளிக்கும் சத்தியத்தின் ரத்தினங்கள் தேவனுடைய வார்த்தையில் எவ்வளவு அருமையானவைகளாயிருக்கின்றன! ஆனால் இந்த விலையுயர்ந்த மணிகள், சாத்தான் தானே உருவாக்கிய மரபுகளும் மதவெறுக்கோட்பாடுகளும் ஆன குப்பைக்குவியலின் கீழ் புதைக்கப்பட்டுள்ளன. அவருடைய சூழ்ச்சிகள், அவர்மேல் விசுவாசம் வைப்போருக்குக் கிறிஸ்துவின் மதிப்பை மறைத்துவிடும்படி, மனித மனங்களின்மேல் விசித்திரமான வல்லமையுடன் செயல்பட்டு வருகின்றன. தேவனுக்கும் மனிதனுக்கும் விரோதியானவன், கிறிஸ்துவின் பின்பற்றிகளென்று தங்களை அறிக்கையிடுகிறோர்மேல் ஒரு மயக்கத்தை உண்டாக்கியிருக்கிறான்; ஆகையால் அவர்களில் அநேகரைப் பற்றி, ‘அவர்களைச் சந்தித்த காலத்தை அவர்கள் அறியவில்லை’ என்று சொல்லலாம்.” Review and Herald, August 16, 1898.</w:t>
      </w:r>
    </w:p>
    <w:p>
      <w:pPr>
        <w:pStyle w:val="ArticleBody"/>
        <w:jc w:val="left"/>
      </w:pPr>
      <w:r>
        <w:rPr>
          <w:rFonts w:ascii="Nirmala UI" w:hAnsi="Nirmala UI" w:eastAsia="Nirmala UI" w:cs="Nirmala UI"/>
        </w:rPr>
        <w:t>மில்லரின் கனவு “மூலச் சத்தியங்கள்” நிறுவப்பட்ட வரலாற்றையும், அதன் பிந்தைய நிராகரிப்பையும், பின்னர் அவற்றின் இறுதியான மறுஸ்தாபனத்தையும் விளக்குகிறது. கிருபைக் காலம் முடிவடைவதற்கு முன்பாகவே “அழுக்குத் தூரிகை மனிதன்” அந்த நிகழ்வில் நுழைந்து, மூலச் சத்தியங்களை மறுபடியும் நிலைநிறுத்தி, அவற்றை “பத்து மடங்கு” அதிகப் பிரகாசமுடையவைகளாக்குகிறான். இது நடக்குவது நள்ளிரவு கூக்குரலின் வரலாற்றின்போது ஆகும்; அது ஞாயிற்றுக்கிழமைச் சட்டத்தின் நேரத்தில் மூன்றாம் தூதனின் மகத்தான கூக்குரலுக்கு முன்பாக வருகிறது. மில்லரின் வரலாற்றில் நள்ளிரவு கூக்குரல் விசாரணை நியாயத்தீர்ப்பின் தொடக்கத்திற்கு முன்பாக வந்ததுபோலவே, ஞாயிற்றுக்கிழமைச் சட்டத்திற்கு முன்பாக நள்ளிரவு கூக்குரல் கன்னியரை விழிப்பூட்டி அவர்களைப் பிரித்துவைக்கிறது. இரத்தினங்கள் மீண்டும் பெரியதாயும் மறுஸ்தாபிக்கப்பட்டதாயும் உள்ள பேழைக்குள் போடப்படும் போது, அது மிகவும் தாமதமாகிவிட்டதாகும்; ஏனெனில் அந்த நிகழ்வு தரை முற்றிலும் சுத்தமாகப் பெருக்கப்பட்ட “பிறகு” நடைபெறுகிறது.</w:t>
      </w:r>
    </w:p>
    <w:p>
      <w:pPr>
        <w:pStyle w:val="ArticleScripture"/>
        <w:jc w:val="left"/>
      </w:pPr>
      <w:r>
        <w:rPr>
          <w:rFonts w:ascii="Nirmala UI" w:hAnsi="Nirmala UI" w:eastAsia="Nirmala UI" w:cs="Nirmala UI"/>
        </w:rPr>
        <w:t>“பிழையின் தூசியும் குப்பையும் சத்தியத்தின் விலையுயர்ந்த மாணிக்கங்களை புதைத்துவிட்டன; ஆனால் கர்த்தரின் ஊழியக்காரர்கள் இந்த பொக்கிஷங்களை வெளிக்கொணர முடியும்; அப்பொழுது ஆயிரக்கணக்கானோர் அவற்றைப் பார்த்து மகிழ்ச்சியுடனும் அதிசயத்துடனும் நிற்பார்கள். தேவனுடைய தூதர்கள் தாழ்மையான ஊழியக்காரரின் அருகில் இருந்து, கிருபையையும் தெய்வீக வெளிச்சத்தையும் அருளுவார்கள்; அப்பொழுது ஆயிரக்கணக்கானோர் தாவீதோடு சேர்ந்து, ‘உமது நியாயப்பிரமாணத்திலிருந்து அதிசயமான காரியங்களை நான் காணும்படி என் கண்களைத் திறந்தருளும்’ என்று ஜெபிக்க நடத்தப்படுவார்கள். யுகங்களாகக் காணப்படாமலும் கவனிக்கப்படாமலும் இருந்த சத்தியங்கள், தேவனுடைய பரிசுத்த வார்த்தையின் ஒளியூட்டப்பட்ட பக்கங்களிலிருந்து ஜ்வலித்தெழும். பொதுவாக சத்தியத்தைக் கேட்டும், மறுத்தும், அதை மிதித்தும் வந்த சபைகள் இன்னும் அதிகத் தீமையைச் செய்வார்கள்; ஆனால் ‘ஞானிகள்,’ அதாவது நேர்மையுள்ளவர்கள், புரிந்துகொள்வார்கள். புத்தகம் திறக்கப்பட்டுள்ளது; தேவனுடைய சித்தத்தை அறிய விரும்புகிறவர்களின் இருதயங்களுக்கு தேவனுடைய வார்த்தைகள் சென்றடைகின்றன. மூன்றாம் தூதனோடு சேரும் பரலோகத் தூதனின் மகா முழக்கத்தின்போது, யுகங்களாக உலகத்தை ஆட்கொண்டிருந்த மயக்கத்திலிருந்து ஆயிரக்கணக்கானோர் விழித்தெழுந்து, சத்தியத்தின் அழகையும் மதிப்பையும் காண்பார்கள்.” Review and Herald, December 15, 1885.</w:t>
      </w:r>
    </w:p>
    <w:p>
      <w:pPr>
        <w:pStyle w:val="ArticleBody"/>
        <w:jc w:val="left"/>
      </w:pPr>
      <w:r>
        <w:rPr>
          <w:rFonts w:ascii="Nirmala UI" w:hAnsi="Nirmala UI" w:eastAsia="Nirmala UI" w:cs="Nirmala UI"/>
        </w:rPr>
        <w:t>அப்பொழுது விழித்தெழும் அந்த “ஆயிரங்கள்” என்பது இன்னும் பாபிலோனில் இருக்கும் தேவனுடைய மற்ற மந்தையைச் சுட்டிக்காட்டுகின்றன; ஏனெனில் “உரத்த சத்தம்” ஞாயிற்றுக்கிழமைச் சட்டத்திலே ஆரம்பமாகிறது. “அழுக்கு துடைப்பான் மனிதன்” என்பவனின் பணி 2001 செப்டம்பர் 11 முதல் நடைபெற்று வருகிறது; மேலும் 2023 ஜூலை முதல் இன்னும் அதிகமாகவும் நடைபெற்று வருகிறது.</w:t>
      </w:r>
    </w:p>
    <w:p>
      <w:pPr>
        <w:pStyle w:val="ArticleScripture"/>
        <w:jc w:val="left"/>
      </w:pPr>
      <w:r>
        <w:rPr>
          <w:rFonts w:ascii="Nirmala UI" w:hAnsi="Nirmala UI" w:eastAsia="Nirmala UI" w:cs="Nirmala UI"/>
        </w:rPr>
        <w:t>“அப்போஸ்தலன் சொல்லுகிறான்: ‘வேதவாக்கியமெல்லாம் தேவனால் அருளப்பெற்றதாயிருக்கிறது; அது உபதேசத்திற்கும், கடிந்துரைக்கத்திற்கும், சீர்திருத்தத்திற்கும், நீதியின்படி பயிற்சியளிக்கத்திற்கும் பயனுள்ளதாக இருக்கிறது; இதனால் தேவனுடைய மனுஷன் பூரணனாகி, எல்லா நற்செயல்களுக்கும் முற்றிலும் ஆயத்தமாக இருக்கும்படி.’ வேதாகமம் தானே தன் விளக்கவுரையாளர் ஆகும். ஒரு பகுதி, பிற பகுதிகளைத் திறக்கும் சாவியாக இருப்பதாய் நிரூபிக்கும்; இவ்விதமாக வார்த்தையின் மறைந்துள்ள அர்த்தத்தின் மேல் வெளிச்சம் பாயும். ஒரே பொருளைக் குறித்து பேசும் வெவ்வேறு வசனங்களை ஒப்பிட்டு, அவை எல்லாப் பக்கங்களிலும் தருகின்ற பொருத்தத்தை ஆராய்வதன் மூலம், வேதவாக்கியங்களின் உண்மையான அர்த்தம் தெளிவாக வெளிப்படும்.</w:t>
      </w:r>
    </w:p>
    <w:p>
      <w:pPr>
        <w:pStyle w:val="ArticleScripture"/>
        <w:jc w:val="left"/>
      </w:pPr>
      <w:r>
        <w:rPr>
          <w:rFonts w:ascii="Nirmala UI" w:hAnsi="Nirmala UI" w:eastAsia="Nirmala UI" w:cs="Nirmala UI"/>
        </w:rPr>
        <w:t>“தேவனுடைய வார்த்தையின் அர்த்தத்தைப் புரிந்துகொள்ள அவர்கள் வேதாகம விளக்கவுரைகளை அவசியம் அணுக வேண்டும் என்று பலர் எண்ணுகின்றனர்; விளக்கவுரைகள் படிக்கப்படக்கூடாது என்ற நிலைப்பாட்டை நாம் எடுத்துக்கொள்வதில்லை; ஆனால் மனுஷரின் வார்த்தைகளின் குவியலின் கீழ் மறைந்திருக்கும் தேவனுடைய சத்தியத்தை கண்டறிய மிகுந்த பகுத்தறிவு தேவைப்படும். வேதாகமத்தை நம்புவதாக அறிக்கை செய்கிற ஒரு சமூகமாகிய திருச்சபை, தேவனுடைய வார்த்தையின் சிதறிக்கிடக்கும் இரத்தினங்களை ஒன்று சேர்த்து, சத்தியத்தின் ஓர் முழுமையான சங்கிலியாக கோர்ப்பதற்காக எவ்வளவு சிறிதையே செய்துள்ளது! பலர் நினைப்பதுபோல, சத்தியத்தின் இரத்தினங்கள் மேற்பரப்பிலேயே கிடப்பதில்லை. தீமையின் கூட்டுச்சங்கத்தில் முதன்மை அறிவாளியானவன், சத்தியம் கண்ணுக்குப் புலப்படாமல் இருக்கவும், பெரிய மனுஷரின் அபிப்பிராயங்கள் முழுமையாக வெளிப்படவும் இடைவிடாது செயல்பட்டுக்கொண்டிருக்கிறான். ‘இதுவே வழி; இதில் நடவுங்கள்’ என்று கர்த்தருடைய சத்தத்தை மனுஷர் கேட்காதபடிக்கு, கல்விசார் முறைகளின் மூலம் பரலோகத்தின் ஒளியை மறைத்திட சத்துரு தன் வசமுள்ள சகல வல்லமையையும் பயன்படுத்துகிறான்.”</w:t>
      </w:r>
    </w:p>
    <w:p>
      <w:pPr>
        <w:pStyle w:val="ArticleScripture"/>
        <w:jc w:val="left"/>
      </w:pPr>
      <w:r>
        <w:rPr>
          <w:rFonts w:ascii="Nirmala UI" w:hAnsi="Nirmala UI" w:eastAsia="Nirmala UI" w:cs="Nirmala UI"/>
        </w:rPr>
        <w:t>“சத்தியத்தின் மாணிக்கங்கள் வெளிப்பாட்டின் வயலெங்கும் சிதறிக் கிடக்கின்றன; ஆனால் அவை மனிதப் பாரம்பரியங்களின் கீழும், மனிதர்களின் சொற்களினதும் கட்டளைகளினதும் கீழும் புதைக்கப்பட்டுள்ளன; மேலும் பரலோகத்திலிருந்து வரும் ஞானம் நடைமுறையில் புறக்கணிக்கப்பட்டுள்ளது; ஏனெனில் மனிதர்களின் வார்த்தைகளும் சாதனைகளும் மிகுந்த முக்கியத்துவம் உடையவை என்று உலகம் நம்புமாறு சாத்தான் வெற்றி பெற்றிருக்கிறான். உலகங்களின் படைப்பாளரான கர்த்தராகிய தேவன், அளவிட முடியாத விலையைக் கொடுத்து, சுவிசேஷத்தை உலகத்திற்கு அருளியிருக்கிறார். இந்தத் தெய்வீக வாயிலாக, ஜீவ ஊற்றின் அருகில் வருகிறவர்களுக்காக, பரலோக ஆறுதலின் மகிழ்ச்சியூட்டும், புத்துணர்ச்சி தரும் நீரூற்றுகளும் நிலைத்த ஆறுதலும் திறந்து வைக்கப்பட்டுள்ளன. இன்னும் கண்டறியப்பட வேண்டிய சத்தியத்தின் நரம்புகள் உள்ளன; ஆனாலும் ஆவிக்குரிய காரியங்கள் ஆவிக்குரியவையாகவே உணரப்படுகின்றன. தீமையால் இருள் மூடிய மனங்கள், இயேசுவுக்குள் உள்ளபடியான சத்தியத்தின் மதிப்பை உணர முடியாது.” Review and Herald, December 1, 1891.</w:t>
      </w:r>
    </w:p>
    <w:p>
      <w:pPr>
        <w:pStyle w:val="ArticleBody"/>
        <w:jc w:val="left"/>
      </w:pPr>
      <w:r>
        <w:rPr>
          <w:rFonts w:ascii="Nirmala UI" w:hAnsi="Nirmala UI" w:eastAsia="Nirmala UI" w:cs="Nirmala UI"/>
        </w:rPr>
        <w:t>மில்லரின் கனவில் குப்பைத் துடைப்பான் ஏந்திய மனிதனாகச் சித்தரிக்கப்பட்ட கிறிஸ்துவின் பணி இருவகையானது. அது பிழையை அகற்றுவதும், ஆதியிலிருந்த சத்தியங்களை மீளநிறுத்துவதுமாகும். பிழையை அகற்றுதலும் இருவகையானதே; ஏனெனில் பிழை ஜன்னல் வழியாக வெளியே துடைக்கப்படும்போது, அந்தப் பிழைகளுடன் பற்றிக்கிடக்கத் தேர்ந்தெடுக்கிறவர்களையும் அந்தப் பிழை தன்னுடன் கூட்டிக்கொண்டு செல்கிறது. குப்பைத் துடைப்பான் ஏந்திய மனிதன் நிறைவேற்றும் பிரித்தெடுக்கும் பணியை எரேமியா கூட உரையாடுகிறார்; “கர்த்தருடைய ஊழியக்காரர் இப்பொக்கிஷங்களை வெளிக்கொணர முடியும்; அப்பொழுது ஆயிரக்கணக்கானோர் அவற்றை மகிழ்ச்சியுடனும் பயபக்தியுடனும் நோக்குவார்கள்” என்று சகோதரி வைட் கூறியபோது, அவருடைய சாட்சியும் அதனுடன் ஒத்துப்போகிறது.</w:t>
      </w:r>
    </w:p>
    <w:p>
      <w:pPr>
        <w:pStyle w:val="ArticleScripture"/>
        <w:jc w:val="left"/>
      </w:pPr>
      <w:r>
        <w:rPr>
          <w:rFonts w:ascii="Nirmala UI" w:hAnsi="Nirmala UI" w:eastAsia="Nirmala UI" w:cs="Nirmala UI"/>
        </w:rPr>
        <w:t>ஆகையால் கர்த்தர் இவ்வாறு சொல்லுகிறார்: நீ திரும்பினால், நான் உன்னை மறுபடியும் நிலைநிறுத்துவேன்; நீ எனக்கு முன்பாக நிற்பாய்; மேலும், அற்பமானதிலிருந்து விலையுயர்ந்ததைப் பிரித்தெடுத்தால், நீ என் வாயைப் போல இருப்பாய்; அவர்கள் உன்னிடத்திற்குத் திரும்பட்டும்; நீயோ அவர்களிடத்திற்குத் திரும்பாதே. எரேமியா 15:19.</w:t>
      </w:r>
    </w:p>
    <w:p>
      <w:pPr>
        <w:pStyle w:val="ArticleBody"/>
        <w:jc w:val="left"/>
      </w:pPr>
      <w:r>
        <w:rPr>
          <w:rFonts w:ascii="Nirmala UI" w:hAnsi="Nirmala UI" w:eastAsia="Nirmala UI" w:cs="Nirmala UI"/>
        </w:rPr>
        <w:t>எரேமியாவில் உள்ள அந்தப் பகுதிக்குரிய சூழல், 2020 ஜூலை 18 ஆம் தேதியின் முதல் ஏமாற்றத்தை அனுபவித்தவர்களை நோக்கிச் சொல்லப்படுவது ஆகும். விலையுயர்ந்ததையும் இழிந்ததையும் பிரித்தறிவிப்பது வெறுமனே “Dirt Brush Man” எனப்படுகிறவனின் செயல் மட்டும் அல்ல; எரேமியாவால் பிரதிநிதித்துவப்படுத்தப்படுகிறவர்களின் செயலும் ஆகும்; அவர்கள் கர்த்தரிடத்திற்குத் திரும்புவார்களோ அல்லது திரும்பமாட்டார்களோ என்ற ஒரு தீர்மானத்தை மேற்கொள்ளுகிறவர்களாகக் காட்டப்படுகிறார்கள். அவர்கள் வெளிப்படையாகவே கர்த்தருடன் இருந்திருக்கவில்லை; ஏனெனில் அவர்கள் அவருடன் நடந்திருந்தால், அவர்கள் திரும்பிவருவதற்குக் காரணமே இருக்காது. அவர்கள் திரும்பி வந்து கர்த்தரின் சந்நிதியில் நின்று, அதன்பின் அவருடைய வாய்ப்பாடாக ஆகும்போது, விலையுயர்ந்ததையும் இழிந்ததையும் பிரித்தறிவிக்கும் ஒரு கிரியையை அவர்கள் நிறைவேற்றியிருப்பார்கள். “Dirt Brush Man” எனப்படுகிறவனின் கிரியைக்கு ஞானிகளின் பங்குபற்றுதல் அவசியமாகிறது. மில்லரின் கனவில் காணப்படும் “Dirt Brush Man” எனப்படுகிறவனின் கிரியை, கிறிஸ்து ஒரு சுத்திகரிப்பு முறையின் மூலம் தமது களத்தைத் தூய்மைப்படுத்துகிறபோதும் விளக்கப்படுகின்றது.</w:t>
      </w:r>
    </w:p>
    <w:p>
      <w:pPr>
        <w:pStyle w:val="ArticleScripture"/>
        <w:jc w:val="left"/>
      </w:pPr>
      <w:r>
        <w:rPr>
          <w:rFonts w:ascii="Nirmala UI" w:hAnsi="Nirmala UI" w:eastAsia="Nirmala UI" w:cs="Nirmala UI"/>
        </w:rPr>
        <w:t>“இந்தச் சுத்திகரிக்கும் செயல்முறை எவ்வளவு விரைவில் ஆரம்பிக்கும் என்பதை நான் சொல்ல முடியாது; ஆனால் அது நீண்ட காலம் தாமதிக்காது. தமது கையில் தூற்றுக்கருவி உடையவராகிய அவர், தமது ஆலயத்தை அதன் ஒழுக்கக்கேடான அசுத்தத்திலிருந்து சுத்திகரிப்பார். அவர் தமது கலத்திடத்தை முற்றிலும் தூய்மைப்படுத்துவார்.” Testimonies to Ministers, 372, 373.</w:t>
      </w:r>
    </w:p>
    <w:p>
      <w:pPr>
        <w:pStyle w:val="ArticleBody"/>
        <w:jc w:val="left"/>
      </w:pPr>
      <w:r>
        <w:rPr>
          <w:rFonts w:ascii="Nirmala UI" w:hAnsi="Nirmala UI" w:eastAsia="Nirmala UI" w:cs="Nirmala UI"/>
        </w:rPr>
        <w:t>இறுதியான “சுத்திகரிப்பு செயற்பாடு” 2023ஆம் ஆண்டின் ஜூலை மாதத்தில் ஆரம்பமானது; அது மல்கியா மூன்றாம் அதிகாரத்தில் கூறப்பட்ட சுத்திகரிப்பு செயற்பாடாகும்.</w:t>
      </w:r>
    </w:p>
    <w:p>
      <w:pPr>
        <w:pStyle w:val="ArticleScripture"/>
        <w:jc w:val="left"/>
      </w:pPr>
      <w:r>
        <w:rPr>
          <w:rFonts w:ascii="Nirmala UI" w:hAnsi="Nirmala UI" w:eastAsia="Nirmala UI" w:cs="Nirmala UI"/>
        </w:rPr>
        <w:t>“மல்கியா 3:1–4 மேற்கோளிடப்பட்டது.”</w:t>
      </w:r>
    </w:p>
    <w:p>
      <w:pPr>
        <w:pStyle w:val="ArticleScripture"/>
        <w:jc w:val="left"/>
      </w:pPr>
      <w:r>
        <w:rPr>
          <w:rFonts w:ascii="Nirmala UI" w:hAnsi="Nirmala UI" w:eastAsia="Nirmala UI" w:cs="Nirmala UI"/>
        </w:rPr>
        <w:t>“தேவனுடைய ஜனங்களுக்குள் சுத்திகரித்து பரிசுத்தப்படுத்தும் ஒரு செயல்முறை நடைபெற்று வருகிறது; சேனைகளின் கர்த்தர் இந்த வேலையின் மேல் தமது கரத்தை வைத்திருக்கிறார். இந்தச் செயல்முறை ஆத்துமாவிற்கு மிகவும் கடினமானதாக இருந்தாலும், களங்கம் நீக்கப்படுவதற்காக அது அவசியமானதாகும். நாம் அவரது சித்தத்திற்குக் கீழ்ப்படிந்து, நமது பரலோகப் பிதாவினிடத்தில் நெருக்கமாக நடத்தப்பட்டு, கர்த்தருக்குச் நீதியிலான காணிக்கையைச் செலுத்தும்படியாக, சோதனைகள் அத்தியாவசியமானவையாகும். தேவனுடைய சுத்திகரிப்பும் பரிசுத்தப்படுத்தலும் ஆன ஆத்துமாவின்மேலான கிரியை, அவரது ஊழியக்காரர்கள் இவ்வளவு தாழ்மையடைந்து, சுயத்திற்குத் இவ்வளவு மரித்தவர்களாய் இருந்து, செயற்பாட்டான சேவைக்கு அழைக்கப்படும்போது, அவர்கள் பார்வை தேவனுடைய மகிமையிலேயே ஒருமுகப்பட்டிருக்கும் வரையில் தொடர்ந்துகொண்டே இருக்க வேண்டும்.” Review and Herald, April 10, 1894.</w:t>
      </w:r>
    </w:p>
    <w:p>
      <w:pPr>
        <w:pStyle w:val="ArticleBody"/>
        <w:jc w:val="left"/>
      </w:pPr>
      <w:r>
        <w:rPr>
          <w:rFonts w:ascii="Nirmala UI" w:hAnsi="Nirmala UI" w:eastAsia="Nirmala UI" w:cs="Nirmala UI"/>
        </w:rPr>
        <w:t>மில்லரின் இரண்டாவது கனவு, ஆரம்ப சத்தியங்களின் மறுநிறுவலையும், அதே சமயத்தில் சிதறடிக்கப்பட்டிருந்த ஒரு ஜனத்தின் மறுநிறுவலையும் சுட்டிக்காட்டுகிறது. நெபுகாத்நேச்சாரின் இரண்டாவது கனவு, அவன் ராஜ்யத்தின் மறுநிறுவலைச் சுட்டிக்காட்டுகிறது. மில்லரின் கனவு, அந்த ஆரம்ப சத்தியங்கள் “சிதறடிக்கப்பட்டவை” என்ற சொல்லாக்கத்தில் அவை புதைக்கப்பட்டிருப்பதைக் குறிப்பிடுகிறது. “சிதறடிக்கப்பட்ட” என்ற சொல் “ஏழு காலங்களின்” ஒரு அடையாளமாகும். நெபுகாத்நேச்சாரின் கனவு, “ஏழு காலங்களின்” “சிதறடிப்பைப்” பற்றியது. நெபுகாத்நேச்சார் 1798 ஆம் ஆண்டிலுள்ள முடிவுகாலத்தில் நிறுத்தப்படுகிறார்; அங்கே அவர் மனந்திரும்பிய ஒருவனை பிரதிநிதித்துவப்படுத்துகிறார். மில்லர், 1798 இல் “ஞானிகளின்” அடையாளமாக இருக்கிறார்.</w:t>
      </w:r>
    </w:p>
    <w:p>
      <w:pPr>
        <w:pStyle w:val="ArticleBody"/>
        <w:jc w:val="left"/>
      </w:pPr>
      <w:r>
        <w:rPr>
          <w:rFonts w:ascii="Nirmala UI" w:hAnsi="Nirmala UI" w:eastAsia="Nirmala UI" w:cs="Nirmala UI"/>
        </w:rPr>
        <w:t>அடுத்த கட்டுரையில் மில்லரின் கனவை நாம் தொடர்வோம்.</w:t>
      </w:r>
    </w:p>
    <w:p>
      <w:pPr>
        <w:pStyle w:val="ArticleScripture"/>
        <w:jc w:val="left"/>
      </w:pPr>
      <w:r>
        <w:rPr>
          <w:rFonts w:ascii="Nirmala UI" w:hAnsi="Nirmala UI" w:eastAsia="Nirmala UI" w:cs="Nirmala UI"/>
        </w:rPr>
        <w:t>“மற்றவர்களுடன் கருத்து வேறுபடும்படி நாம் அழைக்கப்படும்போதோ, அல்லது மற்றவர்கள் எங்கள் கருத்திலிருந்து தங்கள் வேறுபாட்டை வெளிப்படுத்தும்போதோ, நாம் ஒரு கிறிஸ்தவ ஆவியைக் வெளிப்படுத்த வேண்டும்; மேலும் நாம் அமைதியாகவும் நீதியுடனும் இருக்கக் கூடியவர்களென்பதை இந்த உண்மையாகத் தெளிவாக முன்வைக்க வேண்டும்; ஏனெனில் சத்தியம் ஆராய்ச்சியைத் தாங்கும். அது அதிகமாக ஆய்ந்தறியப்படுகிற அளவுக்குத் அதன் ஒளி மேலும் மேலும் பிரகாசித்துப் புறப்படும். கடுமையும் கொடூரமும் மணக்கும் எல்லாவற்றின்மேலும் கர்த்தர் விருப்பமில்லாமல் நோக்குகிறார்; மேலும் தங்களுடன் கருத்தில் வேறுபடுகிறவர்களை மிக மோசமான நிலையில் நிறுத்தி, அவர்கள்மேல் இகழ்ச்சியையும் பழியையும் பொழிகிறவர்கள்மேல் அவர் தம்முடைய கண்டனத்தை வைக்கிறார். இவ்வாறு செய்கிறவர்களைப் பரலோகம் முழுவதும், பரிசேயரைப் பார்த்ததுபோலவே நோக்கி, அவர்கள் வேதவசனங்களையும் தேவனுடைய வல்லமையையும் அறியாதவர்கள் என்று தீர்ப்பளிக்கிறது. சத்தியத்தின் சத்துருக்கள் சத்தியத்தைப் பிழையாக்க முடியாது. அவர்கள் சத்தியத்தை மிதித்தழித்து, அதை கீழே தள்ளி, குப்பைக் குவியலால் மூடி விட்டதினால் அது வென்று அடக்கப்பட்டுவிட்டது என்று எண்ணலாம்; ஆனால் தேவன் தம்முடைய உண்மையுள்ள சிலர்மேல் செயற்பட்டு, கிறிஸ்து பூமியில் இருந்தபோது செய்ததுபோல—அந்தக் குப்பையை அகற்றி, சத்தியத்தின் அமைப்புக்குள் அதற்குரிய இடத்தில் சத்தியத்தை மீண்டும் நிலைநிறுத்தச் செய்வார்.”</w:t>
      </w:r>
    </w:p>
    <w:p>
      <w:pPr>
        <w:pStyle w:val="ArticleScripture"/>
        <w:jc w:val="left"/>
      </w:pPr>
      <w:r>
        <w:rPr>
          <w:rFonts w:ascii="Nirmala UI" w:hAnsi="Nirmala UI" w:eastAsia="Nirmala UI" w:cs="Nirmala UI"/>
        </w:rPr>
        <w:t>“சத்தியம் விவாதப் பொருளாக இருக்கும் கூட்டங்களில், தாங்கள் சத்தியமாக ஏற்றுக்கொள்ளாத எதற்கும் எதிர்ப்பவர்களாக இருப்போர் இருப்பார்கள்; மேலும், தாங்கள் பிழைக்கே எதிராகப் போராடுகிறோம் என்று தம்மைத்தாமே புகழ்ந்து கொள்ளும் போதிலும், பேசப்படுகிறதென்னும் விஷயத்தைத் தவறாக வெளிப்படுத்தவும் தவறாக விளக்கவும் செய்யாமல், எது சத்தியமென்பதை அறிந்துகொள்ளும்படியாக, பாகுபாடற்ற செவிகளால் கேட்க வேண்டிய அவசியம் அவர்களுக்கு உண்டு. எல்லாக் காலங்களிலும் சத்தியத்திற்கு எதிராகப் போராடி, அப்படிச் செய்வதன் மூலம் தேவனுடைய ஆலோசனையைத் தங்களுக்கே விரோதமாக நிராகரித்த மனிதர்களின் எடுத்துக்காட்டை அவர்கள் முன்பாகக் கொண்டிருக்கிறார்கள். மிகுந்த வெளிச்சத்தையும் மிகுந்த வாய்ப்புகளையும் பெற்றிருந்தும், இருந்தபோதிலும் கர்த்தரின் பக்கத்தில் முழுமையாக நிலைத்திருக்கத் தவறிய மனிதர்கள்மேல் தங்கப்போகும் பொறுப்பு பாரமாக இருக்கும். அவர்கள் கர்த்தரின் பக்கத்தில் முழுமையாக நிற்கத் துணிந்தால், தனியாக நிற்கும்படி அழைக்கப்பட்ட காலத்திலும் கூட, அவர்கள் நேர்மையில் காக்கப்படுவார்கள். கலங்காத நீதியின் கொள்கைகளுக்காகப் போராடுகிறவர்களாய், தூய்மையிலும் நியாயத்திலும் தைரியமாக நிலைத்திருக்கும்படியாக அவர் அவர்களுக்கு வல்லமையளிப்பார். நீதி தெருவில் விழுந்து கிடந்தாலும், சமத்துவம் உள்ளே நுழைய முடியாதிருந்தாலும், நியாயமானது என்பதற்காக நியாயத்திற்காகப் போராடுவதில் அவர் அவர்களை ஆதரிப்பார். கிறிஸ்துவின் வாழ்வோடு ஒத்திருக்கிறதென்னும் தூய்மையானதும் களங்கமற்றதுமானதை அவர்கள் அறிந்துகொள்வார்கள்; மேலும் அவர்கள் அறியாமைக்கு மட்டுமன்றி, நாகரிகமும் அனுபவமும் உடையவர்களாகிய, தர்க்கக் கபடத்தின் ஆயுதங்களைப் பயன்படுத்தி அவர்களை மௌனப்படுத்த முயல்கிறவர்களுக்கும் எதிராக நின்றாலும், ஆவியிலும், வார்த்தையிலும், செய்கையிலும் கிறிஸ்தவத்தின் மிகத் தூய்மையான கொள்கைகளிலிருந்து விலகமாட்டார்கள். சத்தியத்திற்கு எதிரான பிழையின் இவ்வெல்லா போராட்டங்களினூடாகவும், அவர்கள் காக்கப்பட்டு, அவர்களின் பகைவர்கள் அவர்களுக்கு எதிராக எதையும் மறுத்துரைக்கவும் எதிர்க்கவும் முடியாதவாறு தங்கள் நடையை நடத்த வல்லவர்களாக்கப்படுவார்கள். அவர்கள் எந்த மனிதனுடனும் சமரசம் செய்ய மறுத்தபோதிலும், ஒவ்வொரு கிறிஸ்தவரையும் சித்தரிக்கும் ஆவியைக் காத்துக்கொண்டு, கொள்கைக்கு ஒரு பாறையைப்போல நிலைத்திருப்பார்கள்.”</w:t>
      </w:r>
    </w:p>
    <w:p>
      <w:pPr>
        <w:pStyle w:val="ArticleScripture"/>
        <w:jc w:val="left"/>
      </w:pPr>
      <w:r>
        <w:rPr>
          <w:rFonts w:ascii="Nirmala UI" w:hAnsi="Nirmala UI" w:eastAsia="Nirmala UI" w:cs="Nirmala UI"/>
        </w:rPr>
        <w:t>“கிறிஸ்துவின் பின்பற்றியாக இருப்பவன் பரிசுத்தமானதிற்கும் சாதாரணமானதிற்கும் இடையிலான வேறுபாட்டை உணர்ந்து, ஒரு மனுஷனின் குணத்துக்கும் செயலுக்கும் உரிய உண்மையான சாட்சியத்தையே பற்றிக் கொள்வான்; ஏனெனில் கிறிஸ்து, ‘அவர்களின் கனிகளினாலே அவர்களை அறிவீர்கள்’ என்று சொல்லியிருக்கிறார். கிறிஸ்தவன் எல்லாத் தகைய எதிர்ப்புகளின் நடுவிலும் முன்னேறிச் செல்வான். புகழ்ச்சி சாத்தானிடமிருந்து உற்பத்தியாகிறதினால், அதனை அவன் அருவருப்பாக எண்ணுவான். குற்றஞ்சாட்டுதலை அவன் வெறுப்பான்; ஏனெனில் அது பொல்லாதவனின் ஆயுதமாகும். அவர்கள் பொறாமையைப் பேணமாட்டார்கள்; தங்களை உயர்த்திக்கொள்ளுதலிலும் திளைக்கமாட்டார்கள்; ஏனெனில் இவைகள் தேவனுக்கும் மனுஷனுக்கும் விரோதியானவனின் குணாதிசயங்களாகும். அவர்கள் உளவாளிகளாகக் காணப்படமாட்டார்கள்; ஏனெனில் இயேசுவுக்கு விரோதமாக இந்த வேலையைச் செய்வதில் சாத்தான் இகழப்பட்ட யூதர்களைப் பயன்படுத்தினான். அவர்கள் தமது சகோதரரை அநேகக் கேள்விகளின் பெருக்கோடு பின்தொடரமாட்டார்கள்; ஏனெனில் யூதர்கள் கிறிஸ்துவைத் தமது வார்த்தைகளிலே சிக்கவைத்து, பல விஷயங்களைப் பற்றிப் பேசத் தூண்டி, ஒரு சொல்லினாலேயே அவரைக் குற்றவாளியாக்கும்பொருட்டு அவரைத் தொடர்ந்து வந்தார்கள்.” Home Missionary, September 1,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நூல் - எண் முப்பத்தேழு</dc:title>
  <dc:subject>மூலச் சத்தியங்களை மீட்டெடுத்தல்: வில்லியம் மில்லரின் கனவும் கடைசி நாட்களில் தீர்க்கதரிசன மறுமலர்ச்சியும் வெளிப்படுத்தப்படுதல்</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