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நாற்பது</w:t>
      </w:r>
    </w:p>
    <w:p>
      <w:pPr>
        <w:pStyle w:val="ArticleSubtitle"/>
        <w:jc w:val="left"/>
      </w:pPr>
      <w:r>
        <w:rPr>
          <w:rFonts w:ascii="Nirmala UI" w:hAnsi="Nirmala UI" w:eastAsia="Nirmala UI" w:cs="Nirmala UI"/>
        </w:rPr>
        <w:t>பவுல்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தானியேல் முதலாம் அதிகாரம், தானியேல் நான்காம் அதிகாரத்தின் மீது ஒப்பிடப்பட்டபோது, 1798 முதல் 1844 வரையிலான காலத்தில் முதல் மற்றும் இரண்டாம் தூதர்களின் வரலாற்றை பிரதிநிதித்துவப்படுத்துகிறது. அந்த வரலாற்றில் தானியேல் புத்தகம் முத்திரை நீக்கப்பட்டது; முத்திரை நீக்கப்பட்ட பகுதி ஏழாம், எட்டாம், ஒன்பதாம் அதிகாரங்களாகும். “வரி மேல் வரி” என்ற முறையில் முதலாம், நான்காம், பின்னர் ஏழாம் முதல் ஒன்பதாம் அதிகாரங்கள் வரை, முதல் தூதரின் மில்லரைட் இயக்கத்தின் வரலாற்றை விளக்குகின்றன.</w:t>
      </w:r>
    </w:p>
    <w:p>
      <w:pPr>
        <w:pStyle w:val="ArticleBody"/>
        <w:jc w:val="left"/>
      </w:pPr>
      <w:r>
        <w:rPr>
          <w:rFonts w:ascii="Nirmala UI" w:hAnsi="Nirmala UI" w:eastAsia="Nirmala UI" w:cs="Nirmala UI"/>
        </w:rPr>
        <w:t>அந்த வரலாற்றுக் காலப்பகுதியில் (1798 முதல் 1844 வரை), அட்வென்டிசத்தின் அடித்தளச் சத்தியங்கள் நிறுவப்பட்டன; மேலும் அந்தச் சத்தியங்கள் இறுதியில் 1843 ஆம் ஆண்டின் முன்னோடி வரைப்படத்தில் பிரதிநிதித்துவப்படுத்தப்பட்டன. தானியேல் இரண்டாம் அதிகாரத்தில் காணப்படும் நேபுகாத்நேச்சாரின் சிலை அந்த வரைப்படத்தில் உள்ளது. தானியேல் ஏழாம் மற்றும் எட்டாம் அதிகாரங்களின் தரிசனங்கள் அந்த வரைப்படத்தில் உள்ளன. எட்டாம் அதிகாரத்தின் “தினசரி”யும், லேவியராகமம் இருபத்தாறு அதிகாரத்தின் “ஏழு காலங்கள்” என்பதும் அதில் பிரதிநிதித்துவப்படுத்தப்பட்டுள்ளன. வெளிப்படுத்தின விசேஷம் ஒன்பதாம் அதிகாரத்தில் சித்தரிக்கப்பட்டுள்ளபடி, இஸ்லாமின் மூன்று ஐயோக்களும் அங்கே உள்ளன. அந்த அடித்தளச் சத்தியங்கள் தாக்கப்படும் என்று தேவன் திரும்பத் திரும்ப முன்கூட்டியே எச்சரித்தார்.</w:t>
      </w:r>
    </w:p>
    <w:p>
      <w:pPr>
        <w:pStyle w:val="ArticleScripture"/>
        <w:jc w:val="left"/>
      </w:pPr>
      <w:r>
        <w:rPr>
          <w:rFonts w:ascii="Nirmala UI" w:hAnsi="Nirmala UI" w:eastAsia="Nirmala UI" w:cs="Nirmala UI"/>
        </w:rPr>
        <w:t>“சீயோனின் மதில்கள்மேல் தேவனுடைய காவலர்களாக நிற்பவர்கள், மக்களுக்குமுன்பாகவே அபாயங்களை முன்னறிந்து காணக்கூடியவர்களாயிருப்பார்களாக,—சத்தியத்தையும் பொய்யையும், நீதியையும் அநீதியையும் வேறுபடுத்தி உணரக்கூடியவர்களாயிருப்பார்களாக.</w:t>
      </w:r>
    </w:p>
    <w:p>
      <w:pPr>
        <w:pStyle w:val="ArticleScripture"/>
        <w:jc w:val="left"/>
      </w:pPr>
      <w:r>
        <w:rPr>
          <w:rFonts w:ascii="Nirmala UI" w:hAnsi="Nirmala UI" w:eastAsia="Nirmala UI" w:cs="Nirmala UI"/>
        </w:rPr>
        <w:t>“எச்சரிக்கை வந்துள்ளது: 1842, 1843, மற்றும் 1844 ஆம் ஆண்டுகளில் வந்த செய்தியின் நாள்முதல் நாம் கட்டிக்கொண்டிருக்கிற விசுவாசத்தின் அஸ்திவாரத்தைச் சிதைக்கக்கூடிய எதையும் உள்ளே வர அனுமதிக்கப்படக் கூடாது. நான் இந்தச் செய்தியிலிருந்தேன்; அந்நாள்முதல் தேவன் எங்களுக்கு அளித்த ஒளிக்குத் உண்மையாயிருந்து உலகின் முன்பாக நிலைத்திருக்கிறேன். நாள்தோறும் நாம் மனமார்ந்த ஜெபத்தோடு கர்த்தரைத் தேடி, ஒளியை நாடியபோது எங்கள் கால்கள் வைக்கப்பட்ட அந்த மேடையிலிருந்து அவற்றை எடுத்துவிட வேண்டும் என்று நாம் எண்ணுவதில்லை. தேவன் எனக்குக் கொடுத்த ஒளியை நான் கைவிட முடியும் என்று நீங்கள் நினைக்கிறீர்களா? அது யுகங்களின் கன்மலையைப்போல இருக்க வேண்டியது. அது எனக்குக் கொடுக்கப்பட்ட நாள்முதல் என்னை வழிநடத்திவருகிறது.” Review and Herald, April 14, 1903.</w:t>
      </w:r>
    </w:p>
    <w:p>
      <w:pPr>
        <w:pStyle w:val="ArticleBody"/>
        <w:jc w:val="left"/>
      </w:pPr>
      <w:r>
        <w:rPr>
          <w:rFonts w:ascii="Nirmala UI" w:hAnsi="Nirmala UI" w:eastAsia="Nirmala UI" w:cs="Nirmala UI"/>
        </w:rPr>
        <w:t>தேவனுடைய இறுதிநாள் ஜனங்களின் பங்கேற்புடன் நிறைவேற்றப்பட வேண்டிய அழுக்குத் தூரிகையாளர் செய்யும் பணி, இறுதிநாள் ஜனங்களை அவர்களாக அடையாளப்படுத்தி, அவர்கள் செய்ய அழைக்கப்பட்ட பணியை ஏசாயா சுட்டிக்காட்டும்போதும் பிரதிநிதித்துவப்படுத்தப்படுகிறது; ஏனெனில், இறுதிநாட்கள் வருவதற்கு முன்பே அந்த அஸ்திவாரங்கள் பிழையின் கீழ் புதைக்கப்படுவதற்கு நிர்ணயிக்கப்பட்டிருந்தன.</w:t>
      </w:r>
    </w:p>
    <w:p>
      <w:pPr>
        <w:pStyle w:val="ArticleScripture"/>
        <w:jc w:val="left"/>
      </w:pPr>
      <w:r>
        <w:rPr>
          <w:rFonts w:ascii="Nirmala UI" w:hAnsi="Nirmala UI" w:eastAsia="Nirmala UI" w:cs="Nirmala UI"/>
        </w:rPr>
        <w:t>உன்னிடமிருந்து பிறப்போர்கள் பண்டைய பாழிடங்களை மறுபடியும் கட்டுவார்கள்; அநேக தலைமுறைகளின் அஸ்திவாரங்களை நீ எழுப்புவாய்; நீ பிளவைச் சீர்செய்கிறவன், குடியிருக்கத்தக்க பாதைகளை மீட்டெடுக்கிறவன் என்று அழைக்கப்படுவாய். ஏசாயா 58:12.</w:t>
      </w:r>
    </w:p>
    <w:p>
      <w:pPr>
        <w:pStyle w:val="ArticleBody"/>
        <w:jc w:val="left"/>
      </w:pPr>
      <w:r>
        <w:rPr>
          <w:rFonts w:ascii="Nirmala UI" w:hAnsi="Nirmala UI" w:eastAsia="Nirmala UI" w:cs="Nirmala UI"/>
        </w:rPr>
        <w:t>“பண்டைய பாழிடங்கள்” என்பது, புறமதத்தினதும் போப்பாண்டவாதத்தினதும் ஆகிய இரு பாழாக்கும் அதிகாரங்களோடு தொடர்புடைய உபதேசச் சத்தியங்களைச் சுட்டிக்காட்டுகிறது. புறமதத்தின் இரு பாழாக்கும் அதிகாரங்களைப் போப்பாண்டவாதம் தொடர்ந்து வந்தது என்பதே, வில்லியம் மில்லர் தாம் முன்வைத்த ஒவ்வொரு தீர்க்கதரிசனத்திற்கும் தமது விளக்கக் கட்டமைப்பாகப் பயன்படுத்திய அடிப்படை ஆகும்.</w:t>
      </w:r>
    </w:p>
    <w:p>
      <w:pPr>
        <w:pStyle w:val="ArticleScripture"/>
        <w:jc w:val="left"/>
      </w:pPr>
      <w:r>
        <w:rPr>
          <w:rFonts w:ascii="Nirmala UI" w:hAnsi="Nirmala UI" w:eastAsia="Nirmala UI" w:cs="Nirmala UI"/>
        </w:rPr>
        <w:t>அவர்கள் பண்டைய பாழிடங்களை மீண்டும் கட்டுவார்கள்; முன்பிருந்த பாழாக்கப்பட்ட இடங்களை எழுப்புவார்கள்; அநேக தலைமுறைகளாகப் பாழடைந்திருந்த நகரங்களை, அந்தப் பாழ்நிலைகளைச் சீரமைப்பார்கள். ஏசாயா 61:4.</w:t>
      </w:r>
    </w:p>
    <w:p>
      <w:pPr>
        <w:pStyle w:val="ArticleBody"/>
        <w:jc w:val="left"/>
      </w:pPr>
      <w:r>
        <w:rPr>
          <w:rFonts w:ascii="Nirmala UI" w:hAnsi="Nirmala UI" w:eastAsia="Nirmala UI" w:cs="Nirmala UI"/>
        </w:rPr>
        <w:t>தீர்க்கதரிசனத்தின் கட்டமைப்பாகச் சித்தரிக்கப்படும் அமைப்பு, அந்த இரண்டு அதிகாரங்களின் வரலாறும் பரஸ்பர உறவுமாகும். “வாசம்பண்ணும் பாதைகளை” மீள்நிறுத்துதல் என்பது, மில்லரின் கட்டமைப்பை மறுபடியும் நிலைநிறுத்துவதாகும்; அது அவரது கனவில் மண்ணைத் துடைக்கும் மனிதனின் செயலால் சித்தரிக்கப்பட்டது. ஏசாயா, எஸ்றாவின் வரலாறையும் பாபிலோனிலிருந்து திரும்பி எருசலேமைப் பழுது பார்த்தவர்களுடைய வரலாறையும் எடுத்துக்காட்டாகப் பயன்படுத்தி, முன்னைய பாழாக்கப்பட்ட இடங்களை மீள்நிறுத்துதலை அடையாளப்படுத்தினார்.</w:t>
      </w:r>
    </w:p>
    <w:p>
      <w:pPr>
        <w:pStyle w:val="ArticleScripture"/>
        <w:jc w:val="left"/>
      </w:pPr>
      <w:r>
        <w:rPr>
          <w:rFonts w:ascii="Nirmala UI" w:hAnsi="Nirmala UI" w:eastAsia="Nirmala UI" w:cs="Nirmala UI"/>
        </w:rPr>
        <w:t>எங்கள் பிதாக்களின் நாட்களிலிருந்தே இன்றைய நாள் வரையில் நாம் மிகப் பெரிய குற்றத்தில் இருந்திருக்கிறோம்; எங்கள் அக்கிரமங்களினால் நாங்களும், எங்கள் ராஜாக்களும், எங்கள் ஆசாரியரும், இன்றையதுபோலவே தேசங்களின் ராஜாக்களின் கையில் பட்டயத்திற்கும், சிறைப்பிடிப்பிற்கும், கொள்ளைக்கும், முகக்கலங்கலுக்கும் ஒப்புக்கொடுக்கப்பட்டிருக்கிறோம். இப்போது எங்கள் தேவனாகிய கர்த்தரிடமிருந்து சிறிது காலத்துக்கு கிருபை காண்பிக்கப்பட்டது; தப்பியிருக்கும் ஒரு மீதியை எங்களுக்காக விட்டிருக்கவும், அவருடைய பரிசுத்த ஸ்தலத்தில் எங்களுக்கு ஒரு ஆணியை அருளவும், எங்கள் தேவன் எங்கள் கண்களை ஒளிவிக்கவும், எங்கள் அடிமைத்தனத்தில் எங்களுக்கு சிறிது உயிர்ப்பளிக்கவும் அப்படிச் செய்தார். ஏனெனில் நாங்கள் அடிமைகளாயிருந்தோம்; ஆனாலும் எங்கள் தேவன் எங்கள் அடிமைத்தனத்தில் எங்களை கைவிடாமல், பாரசீக ராஜாக்களின் கண்முன் எங்களுக்கு இரக்கத்தை விரிவாக்கி, எங்களுக்கு உயிர்ப்பளிக்கவும், எங்கள் தேவனுடைய ஆலயத்தை எழுப்பவும், அதின் இடிந்த இடங்களைச் சீரமைக்கவும், யூதாவிலும் எருசலேமிலும் எங்களுக்கு ஒரு மதிலை அருளவும் செய்தார். எஸ்றா 9:7–9.</w:t>
      </w:r>
    </w:p>
    <w:p>
      <w:pPr>
        <w:pStyle w:val="ArticleBody"/>
        <w:jc w:val="left"/>
      </w:pPr>
      <w:r>
        <w:rPr>
          <w:rFonts w:ascii="Nirmala UI" w:hAnsi="Nirmala UI" w:eastAsia="Nirmala UI" w:cs="Nirmala UI"/>
        </w:rPr>
        <w:t>எஸ்றாவும் எருசலேமைப் பழுதுபார்த்தவர்களும், “வாழ்வதற்குரிய பாதைகளைச் சீரமைப்பவர்கள்” ஆகிய “மீதமிருப்பவர்களை” பிரதிநிதித்துவப்படுத்துகின்றனர்; மேலும், எஸ்றா குறிப்பிட்டுள்ளபடி, “எங்கள் பிதாக்களின் நாட்களிலிருந்து இந்நாள்வரை நாங்கள் பெரும் மீறுதலில் இருந்திருக்கிறோம்; எங்கள் அக்கிரமங்களினிமித்தம் நாங்களும், எங்கள் ராஜாக்களும், எங்கள் ஆசாரியர்களும் தேசங்களின் ராஜாக்களின் கைக்குள் ஒப்புக்கொடுக்கப்பட்டு, பட்டயத்திற்கும், சிறைப்பிடிப்பிற்கும், கொள்ளைக்குமும், முகவெட்கத்திற்கும் ஆளாயிருக்கிறோம்” என்று சொல்லப்படும் லேவியராகமம் இருபத்தாறு ஜெபத்தின் சூழலில் கிரியையை நிறைவேற்றுகிறவர்களும் அவர்களே. அவர் குறிப்பிடுகிற “நாள்” என்பது, கடைசி நாட்களில் “மீதமிருப்பவர்கள்” வாழ்வதற்குரிய பாதைகளைச் சீரமைக்கும் அந்த “நாளே” ஆகும்.</w:t>
      </w:r>
    </w:p>
    <w:p>
      <w:pPr>
        <w:pStyle w:val="ArticleBody"/>
        <w:jc w:val="left"/>
      </w:pPr>
      <w:r>
        <w:rPr>
          <w:rFonts w:ascii="Nirmala UI" w:hAnsi="Nirmala UI" w:eastAsia="Nirmala UI" w:cs="Nirmala UI"/>
        </w:rPr>
        <w:t>எஸ்றாவின் மீதமுள்ள ஜனங்கள், மூன்றரை நாட்களின் முடிவில் உயிர்த்தெழுப்பப்படுகிற இரு சாட்சிகளே; மேலும், ஒன்பதாம் அதிகாரத்தில் தானியேல் எடுத்துக்காட்டியபடி, அவர்கள் லேவியராகமம் இருபத்தாறு-ஆம் அதிகாரத்தின் ஜெபத்தை நிறைவேற்றுகின்றனர். எஸ்றாவும் அவனுடைய சக ஊழியக்காரரும் சிறைவாசத்திலிருந்து திரும்பி எருசலேமை மறுகட்டியபோது, அது மில்லரின் நகைகளை மீளஸ்தாபிக்கும் பணிக்குச் சின்னமாக இருந்தது; அதாவது, மில்லரின் அடித்தள சத்தியங்களை மீளஸ்தாபிக்கும் பணியே அது. இந்தக் காரணத்தினால், மில்லரின் பணியின் கட்டமைப்பைப் புரிந்துகொள்வது அத்தியாவசியமானது.</w:t>
      </w:r>
    </w:p>
    <w:p>
      <w:pPr>
        <w:pStyle w:val="ArticleScripture"/>
        <w:jc w:val="left"/>
      </w:pPr>
      <w:r>
        <w:rPr>
          <w:rFonts w:ascii="Nirmala UI" w:hAnsi="Nirmala UI" w:eastAsia="Nirmala UI" w:cs="Nirmala UI"/>
        </w:rPr>
        <w:t>“அப்போஸ்தலர் உறுதியான அஸ்திவாரத்தின் மேல் கட்டினார்கள்; அது யுகங்களின் கன்மலையே ஆகும். இந்த அஸ்திவாரத்தின்மேல் அவர்கள் உலகத்திலிருந்து வெட்டி எடுத்த கற்களை கொண்டு வந்தார்கள். கட்டுபவர்கள் தடையின்றி உழைக்கவில்லை. கிறிஸ்துவின் சத்துருக்களின் எதிர்ப்பினால் அவர்களுடைய வேலை மிகுந்த கடினமானதாகப்பட்டது. பொய்யான அஸ்திவாரத்தின் மேல் கட்டிக்கொண்டிருந்தவர்களின் மதவெறி, முன்நினைவு, வெறுப்பு ஆகியவற்றுக்கு எதிராக அவர்கள் போராட வேண்டியிருந்தது. சபையின் கட்டுபவர்களாக உழைத்த பலரை, நெகேமியாவின் நாட்களில் மதிலைக் கட்டியவர்களோடு ஒப்பிடலாம்; அவர்களைப் பற்றி இவ்வாறு எழுதப்பட்டுள்ளது: ‘மதிலைக் கட்டுகிறவர்களும், சுமைகளைச் சுமக்கிறவர்களும், பாரம் ஏற்றுகிறவர்களும், ஒவ்வொருவரும் ஒரு கையால் வேலையில் ஈடுபட்டு, மற்ற கையால் ஆயுதத்தைப் பிடித்திருந்தார்கள்.’ நெகேமியா 4:17.” அப்போஸ்தலருடைய நடபடிகள், 596.</w:t>
      </w:r>
    </w:p>
    <w:p>
      <w:pPr>
        <w:pStyle w:val="ArticleBody"/>
        <w:jc w:val="left"/>
      </w:pPr>
      <w:r>
        <w:rPr>
          <w:rFonts w:ascii="Nirmala UI" w:hAnsi="Nirmala UI" w:eastAsia="Nirmala UI" w:cs="Nirmala UI"/>
        </w:rPr>
        <w:t>ஏசாயாவின் இரு பகுதிகளிலும் செய்யப்பட வேண்டிய பணி, அநேக தலைமுறைகளின் அஸ்திவாரங்களையும் பாழிடங்களையும் மீண்டும் எழுப்புவதாயுள்ளது. நேர்மையான செயலால் எடுத்துக்காட்டப்பட்டிருந்த ஒரு ஆவிக்குரிய செயலையே ஏசாயா அடையாளப்படுத்துகிறார். அந்த அஸ்திவாரங்கள் காக்கப்பட வேண்டியவையாக இருந்தன; ஆனால் அதன் பதிலாக, அவை இறுதியில் போலியான இரத்தினங்களால் ஆன ஒரு கள்ள அஸ்திவாரத்தினால் முற்றிலும் மூடப்பட்டுவிட்டன. ஏசாயா அடையாளப்படுத்துகிறவர்கள், சொற்பொருள் படியான செங்கற்களையும் கற்களையும் அல்ல, மில்லரைட்டுகளின் அடிப்படைச் சத்தியங்களையே மீட்டெடுத்து வருகிறார்கள். அந்தச் சத்தியங்களின் அடையாளம், “ஏழு காலங்கள்” வரை பரிசுத்தஸ்தலத்தையும் சேனையையும் மிதித்தழித்த இரு பாழாக்கும் வல்லமைகள் குறித்த மில்லரின் கட்டமைப்பாகும்.</w:t>
      </w:r>
    </w:p>
    <w:p>
      <w:pPr>
        <w:pStyle w:val="ArticleBody"/>
        <w:jc w:val="left"/>
      </w:pPr>
      <w:r>
        <w:rPr>
          <w:rFonts w:ascii="Nirmala UI" w:hAnsi="Nirmala UI" w:eastAsia="Nirmala UI" w:cs="Nirmala UI"/>
        </w:rPr>
        <w:t>அந்தப் புனருத்தாரணப் பணி, “அஸ்திவாரங்களையும்” “பல தலைமுறைகளின் பாழிடங்களையும்” எழுப்புவது என்று சித்தரிக்கப்படுகிறது; மேலும், இங்குக் கொஞ்சமும் அங்குக் கொஞ்சமும் என, தீர்க்கதரிசனத்திற்கு மேல் தீர்க்கதரிசன வரியை வரியாகக் கொண்டு வரும் முறையின் மூலம், அஸ்திவாரமான சத்தியங்களை மீளப் புனரமைக்கும் தீர்க்கதரிசனப் பணியைக் குறிக்கிறது. அஸ்திவாரங்களையும் பாழிடங்களையும் மறுபடியும் நிறுவும் பணி, 1843 மற்றும் 1850 முன்னோடி அட்டவணைகளில் பிரதிநிதித்துவப்படுத்தப்பட்ட ஆதியிலிருந்த சத்தியங்களை முன்வைத்து பாதுகாக்கும் பணியாகும்; அவையே ஆபக்கூக்கு இரண்டாம் அதிகாரத்தின் இரண்டு பலகைகள் ஆகும். மேலும், இந்தப் பணி “வரி மீது வரி” என்ற பின்மழை முறையியலால் நிறைவேற்றப்படுகிறது. மில்லரின் கனவில் காணப்படும் போலி ரத்தினங்களால் சித்தரிக்கப்படுகிறபடி, போலியான அஸ்திவாரத்தை நிலைநிறுத்த விரும்புகிறவர்களின் சர்ச்சையின் மத்தியில், எரேமியாவின் பழைய பாதைகளுக்குத் திரும்பும் பணியே அது.</w:t>
      </w:r>
    </w:p>
    <w:p>
      <w:pPr>
        <w:pStyle w:val="ArticleScripture"/>
        <w:jc w:val="left"/>
      </w:pPr>
      <w:r>
        <w:rPr>
          <w:rFonts w:ascii="Nirmala UI" w:hAnsi="Nirmala UI" w:eastAsia="Nirmala UI" w:cs="Nirmala UI"/>
        </w:rPr>
        <w:t>“இந்த இறுதி நாட்களில் நிலைத்துநிற்கும்படி ஒரு மக்களை ஆயத்தப்படுத்தும் பணியிலிருந்து எங்கள் சகோதரர் சகோதரிகளின் மனங்களைத் திருப்பிச் செலுத்த எதிரி முயல்கிறான். அவனுடைய கபடமான வாதங்கள், இந்தக் காலத்தின் அபாயங்களிலிருந்தும் கடமைகளிலிருந்தும் மனங்களை விலக்கிச் செல்லும்படி திட்டமிடப்பட்டுள்ளன. தம் ஜனங்களுக்கு அளிக்கும்படி கிறிஸ்து பரலோகத்திலிருந்து யோவானுக்குக் கொடுக்க வந்த ஒளியை அவர்கள் ஒன்றுமல்லாததாய் மதிக்கின்றனர். எம்முன் உடனிருக்கிற நிகழ்ச்சிகள் விசேஷக் கவனத்தைப் பெறுவதற்கு போதுமான முக்கியத்துவமுடையவையல்ல என்று அவர்கள் போதிக்கின்றனர். பரலோகத் தோற்றமுடைய சத்தியத்தை அவர்கள் பலனற்றதாக்கி, தேவனுடைய ஜனங்களிடமிருந்து அவர்களுடைய கடந்தகால அனுபவத்தைப் பறித்துக்கொண்டு, அதற்குப் பதிலாக பொய்யான ஒரு விஞ்ஞானத்தை அளிக்கின்றனர்.</w:t>
      </w:r>
    </w:p>
    <w:p>
      <w:pPr>
        <w:pStyle w:val="ArticleScripture"/>
        <w:jc w:val="left"/>
      </w:pPr>
      <w:r>
        <w:rPr>
          <w:rFonts w:ascii="Nirmala UI" w:hAnsi="Nirmala UI" w:eastAsia="Nirmala UI" w:cs="Nirmala UI"/>
        </w:rPr>
        <w:t>“‘கர்த்தர் இவ்வாறு சொல்லுகிறார்: வழிகளில் நின்று பார்த்து, பழைய பாதைகள் எவை என்றும், நல்ல வழி எது என்றும் விசாரித்து, அதிலே நடந்து கொள்ளுங்கள்.’ எரேமியா 6:16.”</w:t>
      </w:r>
    </w:p>
    <w:p>
      <w:pPr>
        <w:pStyle w:val="ArticleScripture"/>
        <w:jc w:val="left"/>
      </w:pPr>
      <w:r>
        <w:rPr>
          <w:rFonts w:ascii="Nirmala UI" w:hAnsi="Nirmala UI" w:eastAsia="Nirmala UI" w:cs="Nirmala UI"/>
        </w:rPr>
        <w:t>“எங்கள் விசுவாசத்தின் அஸ்திவாரங்களை யாரும் கிழித்து அகற்ற முயலாதிருக்கட்டும்—ஜெபமிகு தேவவார்த்தை ஆராய்ச்சியினாலும் வெளிப்பாட்டினாலும் எங்கள் பணியின் ஆரம்பத்தில் இடப்பட்ட அஸ்திவாரங்களையே. இவ்வஸ்திவாரங்களின் மேல் கடந்த ஐம்பது ஆண்டுகளாக நாம் கட்டி வந்திருக்கிறோம். தாங்கள் ஒரு புதிய வழியைக் கண்டுபிடித்துவிட்டதாகவும், ஏற்கனவே இடப்பட்ட அஸ்திவாரத்தைவிட வலிமையான அஸ்திவாரத்தை தாங்கள் இட முடியும் எனவும் மனிதர் நினைக்கலாம். ஆனால் இது பெரிய வஞ்சகமாகும். இடப்பட்டிருக்கிற அஸ்திவாரத்தைத் தவிர வேறு அஸ்திவாரத்தை யாரும் இட முடியாது.”</w:t>
      </w:r>
    </w:p>
    <w:p>
      <w:pPr>
        <w:pStyle w:val="ArticleScripture"/>
        <w:jc w:val="left"/>
      </w:pPr>
      <w:r>
        <w:rPr>
          <w:rFonts w:ascii="Nirmala UI" w:hAnsi="Nirmala UI" w:eastAsia="Nirmala UI" w:cs="Nirmala UI"/>
        </w:rPr>
        <w:t>“கடந்த காலத்தில் அநேகர் ஒரு புதிய விசுவாசத்தை நிர்மாணிப்பதற்கும், புதிய கொள்கைகளை நிறுவுவதற்கும் முனைந்துள்ளனர். ஆனால் அவர்களுடைய கட்டிடம் எவ்வளவு காலம் நிலைத்தது? அது விரைவிலேயே விழுந்துபோயிற்று; ஏனெனில் அது கன்மலையின் மேல் அஸ்திவாரமிடப்படவில்லை.”</w:t>
      </w:r>
    </w:p>
    <w:p>
      <w:pPr>
        <w:pStyle w:val="ArticleScripture"/>
        <w:jc w:val="left"/>
      </w:pPr>
      <w:r>
        <w:rPr>
          <w:rFonts w:ascii="Nirmala UI" w:hAnsi="Nirmala UI" w:eastAsia="Nirmala UI" w:cs="Nirmala UI"/>
        </w:rPr>
        <w:t>“முதற் சீஷர்கள் மனுஷர்களின் கூற்றுகளுக்கு முகங்கொடுக்க வேண்டியதாயிருக்கவில்லைவா? அவர்கள் பொய்யான கோட்பாடுகளைச் செவிமடுக்க வேண்டியதாயிருக்கவில்லைவா? பின்னர், எல்லாவற்றையும் செய்து முடித்தபின், ‘இடப்பட்டிருப்பதற்குப் பிறகாக வேறொரு அஸ்திவாரத்தை எவராலும் இட முடியாது’ என்று கூறி உறுதியாக நிலைத்திருக்க வேண்டியதாயிருக்கவில்லைவா? 1 கொரிந்தியர் 3:11.</w:t>
      </w:r>
    </w:p>
    <w:p>
      <w:pPr>
        <w:pStyle w:val="ArticleScripture"/>
        <w:jc w:val="left"/>
      </w:pPr>
      <w:r>
        <w:rPr>
          <w:rFonts w:ascii="Nirmala UI" w:hAnsi="Nirmala UI" w:eastAsia="Nirmala UI" w:cs="Nirmala UI"/>
        </w:rPr>
        <w:t>“ஆகையால், நமது நம்பிக்கையின் ஆரம்பத்தைக் முடிவுவரை உறுதியாகப் பற்றிக்கொண்டிருக்க வேண்டும். இந்த மக்களை உலகத்திலிருந்து, ஒவ்வொரு அம்சமாகவும், நிகழ்கால சத்தியத்தின் தெளிவான ஒளிக்குள் அழைத்துவரும் வல்லமையுடைய வார்த்தைகள் தேவனாலும் கிறிஸ்துவாலும் அனுப்பப்பட்டுள்ளன. பரிசுத்த அக்கினியால் தொட்ட உதடுகளோடு, தேவனுடைய ஊழியக்காரர்கள் அந்தச் செய்தியை அறிவித்துள்ளனர். அறிவிக்கப்பட்ட சத்தியத்தின் உண்மைத்தன்மைக்கு தெய்வீக உச்சரிப்பு தன் முத்திரையைப் பதித்துள்ளது.” Testimonies, volume 8, 296, 297.</w:t>
      </w:r>
    </w:p>
    <w:p>
      <w:pPr>
        <w:pStyle w:val="ArticleBody"/>
        <w:jc w:val="left"/>
      </w:pPr>
      <w:r>
        <w:rPr>
          <w:rFonts w:ascii="Nirmala UI" w:hAnsi="Nirmala UI" w:eastAsia="Nirmala UI" w:cs="Nirmala UI"/>
        </w:rPr>
        <w:t>“கடைசி நாட்களில் நிலைத்துநிற்கத் தயாராக்கப்படும் ஒரு ஜனத்தை ஆயத்தப்படுத்தும் பணி” என்பது, எசேக்கியேல் முப்பத்தேழாம் அதிகாரத்தில் உள்ள இரண்டு தீர்க்கதரிசனங்களுடன் தொடர்புடைய பணியாகும். வனாந்தரத்தில் ஏசாயாவின் குரலால் ஒரு செய்தி அறிவிக்கப்படுகிறது; மேலும், எசேக்கியேலின் முதல் செய்தி, சோதோம் மற்றும் எகிப்து எனப்படும் நகரத்தின் தெருவில் மூன்றரை நாட்கள் மரித்திருந்தவர்களை ஒன்றிணைக்கிறது. பின்னர், அவர்கள் பத்து கன்னியரின் உவமையில் மத்தேயு குறிப்பிட்ட தாமதிக்கும் காலத்தில் தாங்கள் இருந்திருந்ததை அறிந்துகொள்கிறார்கள். அதன்பின், திரும்பிவர விரும்பினால் இழிந்ததிலிருந்து விலையுயர்ந்ததைப் பிரித்தெடுக்கும்படி எரேமியாவுக்கு வழங்கப்பட்ட அழைப்பைக் கேட்கிறார்கள். மேலும், ஒன்பதாம் அதிகாரத்தில் உள்ள தானியேலின் ஜெபம் நிகழ்காலச் சத்தியம் என்பதைவும் அவர்கள் உணர்கிறார்கள். ஆகையால், அவர்கள் சுவிசேஷத்தின் நிபந்தனைகளை ஏற்றுக்கொண்டு நிறைவேற்றுவதன் மூலம் திரும்பிவரத் தேர்ந்தெடுத்தால் மற்றும் தேர்ந்தெடுக்கும் போது, அப்பொழுது அவர்கள் எசேக்கியேலின் இரண்டாம் செய்தியைப் பெற்று, தங்கள் கால்களில் நின்று, ஒரு மகத்தான சேனையாக விளங்குகிறார்கள்.</w:t>
      </w:r>
    </w:p>
    <w:p>
      <w:pPr>
        <w:pStyle w:val="ArticleBody"/>
        <w:jc w:val="left"/>
      </w:pPr>
      <w:r>
        <w:rPr>
          <w:rFonts w:ascii="Nirmala UI" w:hAnsi="Nirmala UI" w:eastAsia="Nirmala UI" w:cs="Nirmala UI"/>
        </w:rPr>
        <w:t>“கடைசி நாட்களில் நிலைத்துநிற்கத் தயாராக்கப்படும் ஒரு ஜனத்தை ஆயத்தப்படுத்தும் வேலை” என்பது “வரி மேல் வரி” என்ற பிற்கால மழையின் முறையியல் மூலம் நிறைவேற்றப்படுகிறது. அந்த வேலை, 1843 மற்றும் 1850 முன்னோடி அட்டவணைகளில் பிரதிநிதித்துவப்படுத்தப்பட்டுள்ள மில்லரைட் சத்தியங்களை மீட்டெடுக்கும் ஒரு செயலையும் உட்கொண்டுள்ளது. அந்த இரண்டு அட்டவணைகளே ஹபக்கூக்கின் இரண்டு பலகைகள்; அவை ஒன்றின் மேல் ஒன்று வைக்கப்படவேண்டும் (வரி மேல் வரி); இவ்வாறு செய்யப்படும் போது, அந்த இரண்டு அட்டவணைகள், கடைசி நாட்களில் டர்ட் பிரஷ் மனிதனால் மீட்டெடுக்கப்படவேண்டிய அடிப்படைச் சத்தியங்களை பிரதிநிதித்துவப்படுத்துகின்றன.</w:t>
      </w:r>
    </w:p>
    <w:p>
      <w:pPr>
        <w:pStyle w:val="ArticleBody"/>
        <w:jc w:val="left"/>
      </w:pPr>
      <w:r>
        <w:rPr>
          <w:rFonts w:ascii="Nirmala UI" w:hAnsi="Nirmala UI" w:eastAsia="Nirmala UI" w:cs="Nirmala UI"/>
        </w:rPr>
        <w:t>வரி மேல் வரியாக ஒன்றுசேர்த்துக் கொள்ளப்பட்டபோது, அவை 1843 அட்டவணையில் இருந்த தவறைச் சுட்டிக்காட்டுகின்றன; பின்னர் அது 1850 அட்டவணையில் திருத்தப்பட்டது. அவற்றை ஒரு அட்டவணையாகவே (வரி மேல் வரி) கருத்தில் கொள்ளும்போது, அவை தேவனுடைய ஜனங்களின் அனுபவத்தையும் ஏழு இடிமுழக்கங்களின் மறைந்த வரலாறையும் ஒருங்கே பிரதிநிதித்துவப்படுத்துகின்றன; ஏனெனில் அவை ஒன்றுசேர்ந்து முதல் ஏமாற்றம், தாமதக் காலம், நள்ளிரவின் கூக்குரல், 1844 அக்டோபர் 22, மற்றும் மகா ஏமாற்றம் ஆகியவற்றை விளக்குகின்றன.</w:t>
      </w:r>
    </w:p>
    <w:p>
      <w:pPr>
        <w:pStyle w:val="ArticleBody"/>
        <w:jc w:val="left"/>
      </w:pPr>
      <w:r>
        <w:rPr>
          <w:rFonts w:ascii="Nirmala UI" w:hAnsi="Nirmala UI" w:eastAsia="Nirmala UI" w:cs="Nirmala UI"/>
        </w:rPr>
        <w:t>முதல் ஏமாற்றமும், நள்ளிரவின் கூக்குரலும், மகா ஏமாற்றமும் ஆகியவையே ஏழு இடிகளின் மறைந்த வரலாறாகும். அது சத்தியத்தின் அமைப்பாகும்; ஏனெனில் “சத்தியம்” என்னும் எபிரேயச் சொல்லின் முதல் மற்றும் கடைசி எழுத்துகள் ஒரேபோல இருப்பதுபோலவே, அந்த வரலாற்றின் முதல் மற்றும் கடைசி ஏமாற்றங்களும் அப்படியே உள்ளன. நடுப்பகுதியிலுள்ள, அதாவது பதின்மூன்றாவது எழுத்து, நள்ளிரவின் கூக்குரல் செய்தியை நிராகரிப்போரால் பிரதிநிதித்துவப்படுத்தப்படும் கலகத்தின் ஒரு சின்னமாகும். அந்த இரண்டு அட்டவணைகளும் ஒன்றாகக் கொண்டுவரப்படும்போது, அவை மில்லரைட்டுகளின் தீர்க்கதரிசனச் சத்தியங்களுக்கு இரண்டு சாட்சிகளை அளிக்கின்றன; அவை மண் தூரிகை மனிதனால் மீள்நிறுத்தப்பட வேண்டியவைகளாகும்; ஆனால் அவை மேலும், ஒரு இலட்சத்து நாற்பத்திநான்கு ஆயிரம் பேரின் அனுபவத்தை முன்மாதிரியாகக் காட்டும் அனுபவத்தையும் அடையாளப்படுத்துகின்றன.</w:t>
      </w:r>
    </w:p>
    <w:p>
      <w:pPr>
        <w:pStyle w:val="ArticleBody"/>
        <w:jc w:val="left"/>
      </w:pPr>
      <w:r>
        <w:rPr>
          <w:rFonts w:ascii="Nirmala UI" w:hAnsi="Nirmala UI" w:eastAsia="Nirmala UI" w:cs="Nirmala UI"/>
        </w:rPr>
        <w:t>கொடியாயிருக்க அழைக்கப்பட்டவர்கள் (ஒரு இலட்சத்து நாற்பத்து நான்கு ஆயிரம்) 2020 ஜூலை 18 அன்று தங்களுடைய முதல் ஏமாற்றத்தை எதிர்கொண்டார்கள்; பின்னர் 2023 ஜூலையில், வனாந்தரத்தில் கூப்பிடுகிற ஒருச் சத்தத்தினின்று ஒரு செய்தி அவர்களுக்கு முன்வைக்கப்பட்டது. அந்தச் சத்தம் அவர்களைத் திரும்பி வருமாறு அழைத்துக்கொண்டிருந்தது.</w:t>
      </w:r>
    </w:p>
    <w:p>
      <w:pPr>
        <w:pStyle w:val="ArticleBody"/>
        <w:jc w:val="left"/>
      </w:pPr>
      <w:r>
        <w:rPr>
          <w:rFonts w:ascii="Nirmala UI" w:hAnsi="Nirmala UI" w:eastAsia="Nirmala UI" w:cs="Nirmala UI"/>
        </w:rPr>
        <w:t>ஏழு இடிகளின் மறைந்த வரலாற்றின் இந்தச் சந்திப்பில்தான் கிளர்ச்சி வெளிப்படும்; ஏனெனில் அடுத்த வழிக்குறி என்னவெனில், தூசியைத் துடைக்கும் மனிதன் மணிகளைச் சேர்த்து அவற்றை நகைப்பெட்டிக்குள் இடுகிறான். பின்னர் அவை பத்து மடங்கு அதிக ஒளியுடன் பிரகாசிக்கின்றன. அந்த நிலையில்தான் மில்லர் விழிப்பூட்டப்பட்டார். கன்னிகைகள் (மில்லர்) விழித்தெழும் போது, அது மிகவும் தாமதமாகிவிடும். அநேக தலைமுறைகளின் பாழ்ச்சிகளைப் புனரமைக்கும் செயல், இரண்டு சாட்சிகளும் பங்கேற்க வேண்டிய ஒரு கிரியையாகும். அந்த வேலை இப்போது நடைபெற்று வருகிறது.</w:t>
      </w:r>
    </w:p>
    <w:p>
      <w:pPr>
        <w:pStyle w:val="ArticleBody"/>
        <w:jc w:val="left"/>
      </w:pPr>
      <w:r>
        <w:rPr>
          <w:rFonts w:ascii="Nirmala UI" w:hAnsi="Nirmala UI" w:eastAsia="Nirmala UI" w:cs="Nirmala UI"/>
        </w:rPr>
        <w:t>தானியேல் ஏழாம், எட்டாம், ஒன்பதாம் அதிகாரங்களிலுள்ள உலாய் நதியின் தரிசனத்தால் பிரதிநிதிப்படுத்தப்பட்ட தீர்க்கதரிசனங்களுக்கான வில்லியம் மில்லரின் கட்டமைப்பு, புறமதமும் பாப்பாட்சியும் என்னும் இரு பாழாக்கும் அதிகாரங்களாக இருந்தது; அதேபோல் Future for America-க்கான கட்டமைப்பு புறமதம் (அஜகரம்), அதைத் தொடர்ந்து பாப்பாட்சி (மிருகம்), மற்றும் விசுவாசதுரோகமான புராட்டஸ்டண்டியம் (பொய்த்தீர்க்கதரிசி) ஆகும். இவ்விரு கட்டமைப்புகளையும் நிலைநிறுத்தும் திறவுகோல் அப்போஸ்தலனாகிய பவுலின் எழுத்துக்களே ஆகும். அப்போஸ்தலனாகிய பவுல், பண்டைய இஸ்ரவேலை ஆவிக்குரிய இஸ்ரவேலோடு இணைத்த தீர்க்கதரிசனக் குரலாயிருந்தார். அவர் மனந்திரும்புதலுக்கு முன்பு, பவுலின் பெயர் சவுல்; அதற்கு “தேர்ந்தெடுக்கப்பட்டவன்” அல்லது “முன்வைக்கப்பட்டவன்” என்று பொருள்.</w:t>
      </w:r>
    </w:p>
    <w:p>
      <w:pPr>
        <w:pStyle w:val="ArticleBody"/>
        <w:jc w:val="left"/>
      </w:pPr>
      <w:r>
        <w:rPr>
          <w:rFonts w:ascii="Nirmala UI" w:hAnsi="Nirmala UI" w:eastAsia="Nirmala UI" w:cs="Nirmala UI"/>
        </w:rPr>
        <w:t>பவுல் ஜாதிகளுக்கான அப்போஸ்தலனாக இருக்கத் தேர்ந்தெடுக்கப்பட்டார்; மேலும், அவர் தேர்ந்தெடுக்கப்பட்ட காரணங்களில் ஒன்றாக பழைய ஏற்பாட்டின்மீதான அவரது ஆழ்ந்த புரிதலும் இருந்தது. புதிய ஏற்பாட்டின் பெரும்பகுதியை எழுதியவராகிய அவரைப் போல பழைய ஏற்பாட்டைப் பற்றிய புரிதலை உடைய வேறு எந்த புதிய ஏற்பாட்டு எழுத்தாளரும் இல்லை. ஜாதிகளுக்குச் சுவிசேஷத்தை முன்வைத்து அறிவிக்கும் பணியில் முன்னின்று வழிநடத்த அவர் தேர்ந்தெடுக்கப்பட்டார்; ஆனால் அதோடு மட்டுமல்லாமல், பழைய ஏற்பாட்டின் தீர்க்கதரிசன வரலாறுகளுக்கும் சிலுவையின் காலக்கட்டத்திற்குப் பிந்தைய தீர்க்கதரிசன வரலாற்றிற்குமிடையிலான தொடர்பை நிலைநிறுத்தவும் அவர் தேர்ந்தெடுக்கப்பட்டார். பவுலின் சாட்சியமில்லாமல் மில்லரைட்டுகளின் தீர்க்கதரிசனப் புரிதலும், Future for America அமைப்பின் புரிதலும், இருந்திருக்காது. தேவனால் தேர்ந்தெடுக்கப்பட்ட ஜனமாகிய சொற்பொருள் இஸ்ரவேல் விவாகரத்து செய்யப்பட்ட அதே வரலாற்றிலேயே, தேவனிடமிருந்து அந்நேரத்தில் விவாகரத்து செய்யப்பட்டிருந்த அந்தப் பண்டைய இஸ்ரவேலே ஆவிக்குரிய இஸ்ரவேலின் தீர்க்கதரிசன வரலாற்றின் குறியீடாக இருப்பதை அடையாளப்படுத்துவதற்காக பவுல் தேர்ந்தெடுக்கப்பட்டார். முதல் மற்றும் மூன்றாம் தூதர்களின் இயக்கங்களுக்கு அவசியமான தீர்க்கதரிசன விதிமுறைகள் முதன்மையாக அப்போஸ்தலனாகிய பவுலின் எழுத்துகளின் மேல் நிறுவப்பட்டுள்ளன.</w:t>
      </w:r>
    </w:p>
    <w:p>
      <w:pPr>
        <w:pStyle w:val="ArticleBody"/>
        <w:jc w:val="left"/>
      </w:pPr>
      <w:r>
        <w:rPr>
          <w:rFonts w:ascii="Nirmala UI" w:hAnsi="Nirmala UI" w:eastAsia="Nirmala UI" w:cs="Nirmala UI"/>
        </w:rPr>
        <w:t>இந்தக் காரணத்தினால், இரண்டு பாழாக்கும் வல்லமைகளின் கட்டமைப்பினுள் அமைக்கப்பட்ட மில்லரைட்களின் செய்தியைப் பாதித்ததாக பவுலால் அடையாளம் காணப்பட்ட தீர்க்கதரிசனக் கோட்பாடுகளில் சிலவற்றை நாம் பரிசீலிப்போம்; மேலும், அப்படிச் செய்வதன் மூலம், அந்தக் கோட்பாடுகள் மூன்று பாழாக்கும் வல்லமைகளின் கட்டமைப்பின்மேல் எவ்வாறு தாக்கம் செலுத்துகின்றன என்பதையும் நாம் ஆராய்வோம்.</w:t>
      </w:r>
    </w:p>
    <w:p>
      <w:pPr>
        <w:pStyle w:val="ArticleScripture"/>
        <w:jc w:val="left"/>
      </w:pPr>
      <w:r>
        <w:rPr>
          <w:rFonts w:ascii="Nirmala UI" w:hAnsi="Nirmala UI" w:eastAsia="Nirmala UI" w:cs="Nirmala UI"/>
        </w:rPr>
        <w:t>மேலும், சகோதரரே, நம்முடைய பிதாக்கள் அனைவரும் மேகத்தின்கீழ் இருந்தார்கள் என்றும், அனைவரும் கடலைக் கடந்தார்கள் என்றும், மேகத்திலும் கடலிலும் அனைவரும் மோசேயினுக்குள் ஞானஸ்நானம் பெற்றார்கள் என்றும், அனைவரும் அதே ஆவிக்குரிய ஆகாரத்தைப் புசித்தார்கள் என்றும், அனைவரும் அதே ஆவிக்குரிய பானத்தைப் பருகினார்கள் என்றும் நீங்கள் அறியாதிருக்க நான் விரும்பவில்லை; ஏனெனில் அவர்களைப் பின்தொடர்ந்த அந்த ஆவிக்குரிய கன்மலையிலிருந்து அவர்கள் பருகினார்கள்; அந்தக் கன்மலை கிறிஸ்துவே. ஆயினும் அவர்களில் அநேகரிடத்தில் தேவன் பிரியமாயிருக்கவில்லை; ஏனெனில் அவர்கள் வனாந்தரத்தில் விழுந்துபோனார்கள். இவை நாம் தீயவற்றை இச்சிக்காதபடிக்கு, அவர்கள் இச்சித்ததுபோல நாமும் இச்சிக்காதபடிக்கு, நமக்குத் திருஷ்டாந்தங்களாயின. அவர்களில் சிலர் இருந்ததுபோல நீங்கள் விக்கிரகாராதனைகாரர்களாக இருக்காதீர்கள்; “ஜனம் புசிக்கவும் குடிக்கவும் உட்கார்ந்து, விளையாட எழுந்தார்கள்” என்று எழுதப்பட்டிருக்கிறது. அவர்களில் சிலர் விபசாரம் செய்ததுபோல நாமும் விபசாரம் செய்யாதிருப்போமாக; அவர்கள் ஒரே நாளில் இருபத்துமூவாயிரம் பேர் விழுந்தார்கள். அவர்களில் சிலர் சோதித்ததுபோல நாமும் கிறிஸ்துவைச் சோதிக்காதிருப்போமாக; அவர்கள் பாம்புகளினால் அழிக்கப்பட்டார்கள். அவர்களில் சிலர் முணுமுணுத்ததுபோல நீங்கள் முணுமுணுக்காதிருங்கள்; அவர்கள் அழிப்பவனால் அழிக்கப்பட்டார்கள். இவை அனைத்தும் அவர்களுக்கு திருஷ்டாந்தங்களாகச் சம்பவித்தன; யுகங்களின் முடிவுகள் வந்திருக்கும் நமக்குப் புத்திமதிக்காக அவை எழுதப்பட்டும் இருக்கின்றன. 1 கொரிந்தியர் 10:1–10.</w:t>
      </w:r>
    </w:p>
    <w:p>
      <w:pPr>
        <w:pStyle w:val="ArticleBody"/>
        <w:jc w:val="left"/>
      </w:pPr>
      <w:r>
        <w:rPr>
          <w:rFonts w:ascii="Nirmala UI" w:hAnsi="Nirmala UI" w:eastAsia="Nirmala UI" w:cs="Nirmala UI"/>
        </w:rPr>
        <w:t>பத்து சுருக்கமான வசனங்களிலே, ஞானஸ்நானச் சடங்கு செங்கடல் கடத்தலில் முன்மாதிரியாகக் குறிக்கப்பட்டது என்றும், பண்டைய இஸ்ரவேலைத் தொடர்ந்து வந்த கன்மலை ஒரு “ஆவிக்குரிய கன்மலை” என்றும், அது கிறிஸ்துவே என்றும் பவுல் அடையாளப்படுத்துகிறார். கடைசி நாட்களில் வாழ்கிறவர்களுக்கு பண்டைய இஸ்ரவேல் முன்மாதிரியாக இருந்தது என்றும் அவர் குறிப்பாகச் சுட்டிக்காட்டுகிறார். இந்தப் பகுதி ஒரு எச்சரிக்கையாகும்; மேலும், சத்தியத்தை நிலைநிறுத்துகிறவர்களுக்கும் சத்தியத்தை எதிர்க்குகிறவர்களுக்கும் இடையில் இது ஒரு சர்ச்சைக்குரிய அம்சமாகவும் உள்ளது. அட்வென்டிஸ்ட் இறையியலாளர்கள், பவுல் பண்டைய இஸ்ரவேலின் வரலாறுகள் கடைசி நாட்களில் வாழ்கிறவர்கள் புரிந்துகொள்ள வேண்டிய ஒழுக்கப்பாடங்களை விளக்குகின்றன என்று வெறுமனே சுட்டிக்காட்டினார் என்று போதிக்கிறார்கள்; ஆனால், எழுத்தர்த்தமான இஸ்ரவேலின் வரலாறுகள் ஆவிக்குரிய இஸ்ரவேலால் உண்மையில் மறுபடியும் நிகழப்போகின்றன என்று பவுல் சுட்டிக்காட்டவில்லை என்று அவர்கள் வலியுறுத்துகிறார்கள். சகோதரி வைட், பவுல் குறிப்பாக என்ன அர்த்தம் கொண்டார் என்பதைத் துல்லியமாக உறுதிப்படுத்துவதற்காக, இந்தப் பகுதியை அடிக்கடி பயன்படுத்துகிறார்.</w:t>
      </w:r>
    </w:p>
    <w:p>
      <w:pPr>
        <w:pStyle w:val="ArticleScripture"/>
        <w:jc w:val="left"/>
      </w:pPr>
      <w:r>
        <w:rPr>
          <w:rFonts w:ascii="Nirmala UI" w:hAnsi="Nirmala UI" w:eastAsia="Nirmala UI" w:cs="Nirmala UI"/>
        </w:rPr>
        <w:t>“பழைய தீர்க்கதரிசிகள் ஒவ்வொருவரும் தங்கள் சொந்த காலத்திற்காகப் பேசியதைக் காட்டிலும் நம்முடைய காலத்திற்காகவே அதிகம் பேசினர்; ஆகையால் அவர்களுடைய தீர்க்கதரிசனம் நமக்காகச் செயல்பாட்டில் உள்ளது. ‘இவையெல்லாம் அவர்களுக்கு முன்மாதிரிகளாகச் சம்பவித்தது; உலகத்தின் முடிவுகள் வந்தடைந்திருக்கிற நமக்கு எச்சரிக்கையாக அவை எழுதப்பட்டும் இருக்கின்றன.’ 1 கொரிந்தியர் 10:11. ‘அவர்கள் தங்களுக்காக அல்ல, நமக்காகவே இவ்விஷயங்களில் ஊழியம் செய்தார்கள்; அவையே இப்போது வானத்திலிருந்து அனுப்பப்பட்ட பரிசுத்த ஆவியினால் உங்களுக்கு சுவிசேஷத்தை அறிவித்தவர்களால் உங்களுக்குத் தெரிவிக்கப்பட்டிருக்கின்றன; இவ்விஷயங்களிலேதேவதூதர்களும் உற்று நோக்க விரும்புகிறார்கள்.’ 1 பேதுரு 1:12....”</w:t>
      </w:r>
    </w:p>
    <w:p>
      <w:pPr>
        <w:pStyle w:val="ArticleScripture"/>
        <w:jc w:val="left"/>
      </w:pPr>
      <w:r>
        <w:rPr>
          <w:rFonts w:ascii="Nirmala UI" w:hAnsi="Nirmala UI" w:eastAsia="Nirmala UI" w:cs="Nirmala UI"/>
        </w:rPr>
        <w:t>“வேதாகமம் தன்னுடைய பொக்கிஷங்களை இக்கடைசி தலைமுறைக்காகச் சேகரித்தும் ஒன்றாகக் கட்டிப்பிணைத்தும் வைத்துள்ளது. பழைய ஏற்பாட்டின் வரலாற்றிலுள்ள எல்லா மகத்தான நிகழ்வுகளும், மிகுந்த கம்பீரமுள்ள பரிவர்த்தனைகளும், இக்கடைசி நாட்களில் சபையில் மீண்டும் நடைபெற்று வந்துள்ளன; நடைபெற்று வருகின்றன.” Selected Messages, book 3, 338, 339.</w:t>
      </w:r>
    </w:p>
    <w:p>
      <w:pPr>
        <w:pStyle w:val="ArticleBody"/>
        <w:jc w:val="left"/>
      </w:pPr>
      <w:r>
        <w:rPr>
          <w:rFonts w:ascii="Nirmala UI" w:hAnsi="Nirmala UI" w:eastAsia="Nirmala UI" w:cs="Nirmala UI"/>
        </w:rPr>
        <w:t>“பழைய ஏற்பாட்டின் வரலாற்றிலுள்ள ‘மகத்தான நிகழ்வுகளும், பயபக்தி தூண்டும் மிகக் கவனமான நிகழ்ச்சிகளும் இக்கடைசி நாட்களில் சபையிலே மீண்டும் மீண்டும் நிகழ்ந்து கொண்டிருக்கின்றன; மேலும் நிகழ்ந்துகொண்டேயிருக்கின்றன’” என்று அந்த வசனங்களிலுள்ள பவுலின் அர்த்தத்தை சகோதரி வைட் சுருக்கமாக விளக்குகிறார். பண்டைய இஸ்ரவேல், நேர்மையான இஸ்ரவேலின் வரலாற்றை அடையாளார்த்தமாக எடுத்துக்காட்டுகிறது என்ற பவுலின் அடையாளப்படுத்தலைத் தளர்த்திவிடும் முயற்சியாக, இந்தத் தீர்க்கதரிசனக் கோட்பாட்டிற்கு எதிராக சாத்தான் இரண்டு முக்கியத் தாக்குதல்களை முன்வைத்திருக்கிறான். அவற்றில் நான் ஏற்கனவே குறிப்பிட்ட முதல் ஒன்று, பவுல் அவ்வரலாறுகள் வெறும் ஒழுக்கப் பாடங்களையே எடுத்துரைக்கின்றன என்று மட்டுமே கூறியிருந்தார் என்ற வாதமாகும். அந்தப் பொய்யான போதனை ஒரு அரைச் சத்தியம்; அரைச் சத்தியம் என்பது ஒருபோதும் சத்தியமல்ல. பண்டைய இஸ்ரவேலின் வரலாற்றிலிருந்து பெறப்படக்கூடிய ஒழுக்கப் பாடங்கள் கடைசி நாட்களில் வாழ்கிறவர்களுக்கு நன்மைக்குரியவை என்பது உண்மையே; ஆனால் அந்த வரலாறுகள் மீண்டும் நடைபெறப்போகும் நிகழ்வுகளுக்கான ஒரு எடுத்துக்காட்டும் ஆகும் என்பதைக் மறுப்பதற்காக அந்த உண்மையைப் பயன்படுத்தும்போது, அது சத்தியத்தை மறுப்பதற்காகத் திட்டமிட்டு அமைக்கப்பட்ட ஒரு அரைச் சத்தியமாக மாறிவிடுகிறது.</w:t>
      </w:r>
    </w:p>
    <w:p>
      <w:pPr>
        <w:pStyle w:val="ArticleScripture"/>
        <w:jc w:val="left"/>
      </w:pPr>
      <w:r>
        <w:rPr>
          <w:rFonts w:ascii="Nirmala UI" w:hAnsi="Nirmala UI" w:eastAsia="Nirmala UI" w:cs="Nirmala UI"/>
        </w:rPr>
        <w:t>“இப்போது தேவனுடைய ஜனங்களின் முன் ஒரு ஆசீர்வாதமோ அல்லது ஒரு சாபமோ வைக்கப்பட்டுள்ளது—அவர்கள் உலகத்திலிருந்து வெளியே வந்து, பிரிந்தவர்களாய் இருந்து, தாழ்மையான கீழ்ப்படிதலின் பாதையில் நடந்தால் ஆசீர்வாதம்; மேலும், பரலோகத்தின் உயர்ந்த கோரிக்கைகளை மிதித்தழிக்கும் விக்கிரகாராதகர்களுடன் அவர்கள் ஒன்றிணைந்தால் சாபம். கலகமுள்ள இஸ்ரவேலின் பாவங்களும் அக்கிரமங்களும் பதிவு செய்யப்பட்டுள்ளன; மேலும், நாம் அவர்களின் மீறுதலின் முன்மாதிரியைப் பின்பற்றி தேவனிடமிருந்து விலகினால், அவர்கள் விழுந்ததுபோல நாமும் நிச்சயமாக விழுவோம் என்பதற்கான எச்சரிக்கையாக அந்தப் படம் நமக்குமுன் வைக்கப்பட்டுள்ளது. ‘இவைகளெல்லாம் அவர்களுக்கு முன்னுதாரணங்களாக நேரிட்டது; உலகத்தின் முடிவுகள் வந்திருக்கிற நமக்கு எச்சரிப்பாக அவைகள் எழுதப்பட்டும் இருக்கின்றன.’” Testimonies, volume 1, 609.</w:t>
      </w:r>
    </w:p>
    <w:p>
      <w:pPr>
        <w:pStyle w:val="ArticleBody"/>
        <w:jc w:val="left"/>
      </w:pPr>
      <w:r>
        <w:rPr>
          <w:rFonts w:ascii="Nirmala UI" w:hAnsi="Nirmala UI" w:eastAsia="Nirmala UI" w:cs="Nirmala UI"/>
        </w:rPr>
        <w:t>ஒரு சத்தியத்தை மற்றொரு சத்தியத்தை மறுப்பதற்குப் பயன்படுத்தக்கூடாது; ஏனெனில் அப்படிச் செய்யப்படும்போது, அது தேவனுடைய சத்தியத்தைப் பொய்யாக மாற்றுகிறது.</w:t>
      </w:r>
    </w:p>
    <w:p>
      <w:pPr>
        <w:pStyle w:val="ArticleScripture"/>
        <w:jc w:val="left"/>
      </w:pPr>
      <w:r>
        <w:rPr>
          <w:rFonts w:ascii="Nirmala UI" w:hAnsi="Nirmala UI" w:eastAsia="Nirmala UI" w:cs="Nirmala UI"/>
        </w:rPr>
        <w:t>“இரட்சகரின் ஒரு கூற்றினால் மற்றொரு கூற்று நிராகரிக்கப்படும்படி செய்யக்கூடாது.” The Great Controversy, 371.</w:t>
      </w:r>
    </w:p>
    <w:p>
      <w:pPr>
        <w:pStyle w:val="ArticleBody"/>
        <w:jc w:val="left"/>
      </w:pPr>
      <w:r>
        <w:rPr>
          <w:rFonts w:ascii="Nirmala UI" w:hAnsi="Nirmala UI" w:eastAsia="Nirmala UI" w:cs="Nirmala UI"/>
        </w:rPr>
        <w:t>பண்டைய இஸ்ரவேலின் வரலாறு வெறுமனே ஒழுக்கப் பாடங்களையே பிரதிநிதித்துவப்படுத்துகிறது என்ற போதனை, தேவனுடைய தீர்க்கதரிசன வார்த்தையை அழித்து விடுவதற்காக அட்வென்டிஸ்ட் இறையியலாளர்களால் அடிக்கடி பயன்படுத்தப்படுகிறது; மேலும், தேவனுடைய ஜனங்களைப் பொய்யை ஏற்றுக்கொள்ளும்படி ஏமாற்றுவதற்காக ஆயத்தப்படுத்தப்பட்ட கட்டுக்கதைகளின் பானையில் கலக்கப்பட்டுள்ள அரைஉண்மைகளில் இதுவும் ஒன்றாகும்; அவர்கள் ஏற்றுக்கொள்ளும் அந்தப் பொய், அப்போஸ்தலனாகிய பவுலின் எழுத்துகளில் அடையாளம் காணப்படுகிறது.</w:t>
      </w:r>
    </w:p>
    <w:p>
      <w:pPr>
        <w:pStyle w:val="ArticleBody"/>
        <w:jc w:val="left"/>
      </w:pPr>
      <w:r>
        <w:rPr>
          <w:rFonts w:ascii="Nirmala UI" w:hAnsi="Nirmala UI" w:eastAsia="Nirmala UI" w:cs="Nirmala UI"/>
        </w:rPr>
        <w:t>பண்டைய இஸ்ரவேலின் வரலாறு நவீன இஸ்ரவேலின் வரலாற்றை விளக்குகிறது என்ற கொள்கைக்கெதிரான மற்றொரு முக்கியத் தாக்குதல், எதிர்சீர்திருத்தத்தின் வரலாற்றுக் காலத்தில் ஜெசுவிட்களால் உருவாக்கப்பட்டது; அது, பண்டைய இஸ்ரவேலின் வரலாறு மறுபடியும் நிகழ்கிறது என்ற கருத்தை ஏற்றுக்கொள்வதிலேயே அமைந்துள்ளது. ஜெசுவிட்களின் பொய் என்னவெனில், அந்த வரலாறு ஆவிக்குரிய வகையில் மறுபடியும் நிகழ்வதல்ல, நேர்மையான அர்த்தத்தில் அப்படியே மறுபடியும் நிகழ்கிறது என்பதே. ரோமாவின் போப் வேதாகமத் தீர்க்கதரிசனத்தில் கூறப்பட்ட எதிர்க்கிறிஸ்துவே என்பதைக் குறித்த புரிதலைத் தடுக்கவே இந்தப் பொய் உருவாக்கப்பட்டது; ஏனெனில், அந்தப் போதனை கடைசி நாட்களில் ஒரு எதிர்க்கிறிஸ்து இருப்பான் என்ற சத்தியத்தை ஒப்புக்கொண்டாலும், அந்த எதிர்க்கிறிஸ்து ஒரு ஆவிக்குரிய வல்லமையால் அல்ல, ஒரு நேர்மையான அர்த்தமுள்ள வல்லமையால் பிரதிநிதித்துவப்படுத்தப்படுகிறான் என்று வாதிடுகிறது. வெளிப்படுத்தின விசேஷம் பதினேழாம் அதிகாரத்தில், தன் நெற்றியில் “இரகசியம், பாபிலோன்” என்று எழுதப்பட்டுள்ள வேசி, அப்படியானால் இன்று ஈராக் எனப்படும் பாபிலோன் என்னும் நேர்மையான தேசத்தில் எழும் ஒரு வேசியாகவே இருக்கும்.</w:t>
      </w:r>
    </w:p>
    <w:p>
      <w:pPr>
        <w:pStyle w:val="ArticleScripture"/>
        <w:jc w:val="left"/>
      </w:pPr>
      <w:r>
        <w:rPr>
          <w:rFonts w:ascii="Nirmala UI" w:hAnsi="Nirmala UI" w:eastAsia="Nirmala UI" w:cs="Nirmala UI"/>
        </w:rPr>
        <w:t>“வார்த்தையைப் பற்றிய தங்களுடைய புரிதலில் குழப்பமடைகிறவர்கள், எதிர்க்கிறிஸ்துவின் அர்த்தத்தை அறியத் தவறுகிறவர்கள், நிச்சயமாகத் தங்களை எதிர்க்கிறிஸ்துவின் பக்கத்தில் நிறுத்திக்கொள்வார்கள்.” Kress Collection, 105.</w:t>
      </w:r>
    </w:p>
    <w:p>
      <w:pPr>
        <w:pStyle w:val="ArticleBody"/>
        <w:jc w:val="left"/>
      </w:pPr>
      <w:r>
        <w:rPr>
          <w:rFonts w:ascii="Nirmala UI" w:hAnsi="Nirmala UI" w:eastAsia="Nirmala UI" w:cs="Nirmala UI"/>
        </w:rPr>
        <w:t>போப் ஒரு சொற்பொருளான மனிதர்; அவர் ஒரு சொற்பொருளான அதிகாரத்தை (கத்தோலிக்கச் சபையை) பிரதிநிதித்துவப்படுத்துகிறார். ஆனால் அவர் மற்றும் அவரது அமைப்பு, தீர்க்கதரிசன ரீதியாக சொற்பொருளான பாபிலோனால் அடையாளப்படுத்தப்பட்டுள்ளன; மேலும், கிறிஸ்துவிரோதியைப் பற்றிய பொருள், ஒரு சொற்பொருளான எடுத்துக்காட்டின் ஆவிக்குரிய நிறைவேற்றமாக முன்வைக்கப்படும் போதுதான், அவர் சரியாக அடையாளம் காணப்பட முடியும். சொற்பொருளான இஸ்ரவேல் ஆவிக்குரிய இஸ்ரவேலை விளக்குகிறது என்று பவுல் அடையாளப்படுத்தினார்; ஆனால் அவர் முன்வைத்தது ஒரு புதிய தீர்க்கதரிசனச் சத்தியமல்ல; ஏனெனில் அவரது புரிதல் பொதுவாகப் பழைய ஏற்பாட்டின் மீது அமர்ந்திருந்தது, அங்கேயே அவரது சாட்சியும் நிலைநிறுத்தப்பட்டுள்ளது.</w:t>
      </w:r>
    </w:p>
    <w:p>
      <w:pPr>
        <w:pStyle w:val="ArticleScripture"/>
        <w:jc w:val="left"/>
      </w:pPr>
      <w:r>
        <w:rPr>
          <w:rFonts w:ascii="Nirmala UI" w:hAnsi="Nirmala UI" w:eastAsia="Nirmala UI" w:cs="Nirmala UI"/>
        </w:rPr>
        <w:t>இஸ்ரவேலின் ராஜாவாகிய கர்த்தரும், அவனுடைய மீட்பராகிய சேனைகளின் கர்த்தரும் இவ்வாறு சொல்லுகிறார்: நான் முதலும், நான் கடைசியும்; என்னைத் தவிர தேவன் இல்லை. நான் போல யார் அழைத்து அறிவித்து, அதை எனக்காக ஒழுங்குபடுத்துவான்? நான் பண்டைய ஜனங்களை நியமித்த காலமுதல், வருகிறவைகளையும் வரப்போகிறவைகளையும் அவர்கள் அவர்களுக்கு அறிவிக்கட்டும். நீங்கள் அஞ்சாதிருங்கள், பயப்படாதிருங்கள்; அக்காலமுதல் நான் உனக்குச் சொல்லி அறிவிக்கவில்லையா? நீங்கள் என் சாட்சிகள். என்னைத் தவிர தேவன் உண்டோ? இல்லை, தேவன் இல்லை; வேறொருவரையும் நான் அறியேன். ஏசாயா 44:6–8.</w:t>
      </w:r>
    </w:p>
    <w:p>
      <w:pPr>
        <w:pStyle w:val="ArticleBody"/>
        <w:jc w:val="left"/>
      </w:pPr>
      <w:r>
        <w:rPr>
          <w:rFonts w:ascii="Nirmala UI" w:hAnsi="Nirmala UI" w:eastAsia="Nirmala UI" w:cs="Nirmala UI"/>
        </w:rPr>
        <w:t>பவுலைப் போலவே நாமும் கிறிஸ்துவின் சாட்சிகளாக இருக்க வேண்டியுள்ளது; அதாவது, ஆல்பாவும் ஓமேகாவுமானவர் பண்டைய இஸ்ரவேலை மட்டும் அல்ல, வேதாகமத்தில் காணப்படும் அனைத்து பண்டைய மக்களையும் கூட கடைசி நாட்களில் வாழ்கிறோர்மேல் வரவிருக்கும் “வரப்போகிற காரியங்களை” வெளிப்படுத்தும் அடையாளங்களாக நியமித்தார் என்பதைச் சாட்சியப்படுத்தவேண்டும். பவுல் பழைய ஏற்பாட்டில் வல்லுநராக இருந்தார்; மேலும், அச்சரார்த்தமான இஸ்ரவேலும் ஆவிக்குரிய இஸ்ரவேலும் சம்பந்தப்பட்ட நிர்வாகக் காலங்களுக்கிடையில் தீர்க்கதரிசன சம்பந்தத்தை ஏற்படுத்தும் இணைப்புக் கண்ணியாக எழுப்பப்பட்டார். முடிவுகாலத்தில் 1798-இலும், 1989-இலும், அறிவின் பெருக்கத்தைப் புரிந்துகொண்டவர்களுக்கு வழிகாட்டியது அவருடைய எழுத்துக்களே ஆகும்.</w:t>
      </w:r>
    </w:p>
    <w:p>
      <w:pPr>
        <w:pStyle w:val="ArticleBody"/>
        <w:jc w:val="left"/>
      </w:pPr>
      <w:r>
        <w:rPr>
          <w:rFonts w:ascii="Nirmala UI" w:hAnsi="Nirmala UI" w:eastAsia="Nirmala UI" w:cs="Nirmala UI"/>
        </w:rPr>
        <w:t>பண்டைய சொற்பொருள் கொண்ட பாபிலோன், பண்டைய கிழக்குத் தேசத்தார், பண்டைய எகிப்து, பண்டைய கிரேக்கம், மற்றும் பண்டைய மேதிய-பாரசீக பேரரசு ஆகியவை உலகத்தின் முடிவுகாலத்தில் வெளிப்படும் ஆவிக்குரிய சக்திகளின் அடையாளங்களாக உள்ளன. பண்டைய அடையாளங்கள் பின்னர் வருகிற ஆவிக்குரிய நிதர்சனத்தை முன்னிட்டு நிற்கும் சொற்பொருள் கொண்ட முன்னுருவுகளாக இருந்து, அதையே பிரதிநிதித்துவப்படுத்துகின்றன. பவுல், அந்த சொற்பொருள் கொண்ட ஆதாம் ஆவிக்குரிய ஆதாமை (அதாவது கிறிஸ்துவை) அடையாளப்படுத்தினான் என்று தெளிவாகச் சுட்டிக்காட்டும் அளவுக்கு சென்று கூறுகிறார்.</w:t>
      </w:r>
    </w:p>
    <w:p>
      <w:pPr>
        <w:pStyle w:val="ArticleScripture"/>
        <w:jc w:val="left"/>
      </w:pPr>
      <w:r>
        <w:rPr>
          <w:rFonts w:ascii="Nirmala UI" w:hAnsi="Nirmala UI" w:eastAsia="Nirmala UI" w:cs="Nirmala UI"/>
        </w:rPr>
        <w:t>அவ்வாறே எழுதப்பட்டிருக்கிறது: “முதலாம் மனிதனாகிய ஆதாம் உயிருள்ள ஆத்துமாவானான்; கடைசி ஆதாம் உயிர்ப்பிக்கும் ஆவியானார்.” ஆனால் ஆவிக்குரியது முதலில் அல்ல; இயற்கைக்குரியது முதலில், அதன் பின்பு ஆவிக்குரியது. முதலாம் மனிதன் பூமியிலிருந்து உண்டானவன், மண்ணானவன்; இரண்டாம் மனிதன் வானத்திலிருந்து வந்த கர்த்தர். மண்ணானவன் எப்படியோ, மண்ணானவர்களும் அப்படியே இருக்கிறார்கள்; வானத்தவரானவர் எப்படியோ, வானத்தவர்களும் அப்படியே இருக்கிறார்கள். மேலும், நாம் மண்ணானவனின் சாயலைத் தாங்கியதுபோல, வானத்தவரானவரின் சாயலையும் தாங்குவோம். 1 கொரிந்தியர் 15:45–49.</w:t>
      </w:r>
    </w:p>
    <w:p>
      <w:pPr>
        <w:pStyle w:val="ArticleBody"/>
        <w:jc w:val="left"/>
      </w:pPr>
      <w:r>
        <w:rPr>
          <w:rFonts w:ascii="Nirmala UI" w:hAnsi="Nirmala UI" w:eastAsia="Nirmala UI" w:cs="Nirmala UI"/>
        </w:rPr>
        <w:t>முதல் ஆதாமையும் கடைசி ஆதாமையும் குறித்து பவுல் போதிக்கும் மிகவும் ஆழமான சில பாடங்கள் உள்ளன; ஆனால் அவர் அந்த இடத்தில் மிகவும் தெளிவாக முன்வைக்கும் கோட்பாட்டையே நாம் இங்கு வெறுமனே அடையாளப்படுத்திக் காட்டுகிறோம்: “ஆவிக்குரியது முதலில் இல்லாது, இயற்கைக்குரியது முதலில்; பின்னர் ஆவிக்குரியது.” இங்கு பவுல் “இயற்கைக்குரியது” என்று அடையாளப்படுத்தும் சொல்லர்த்தமானது முதலில் வருகிறது; ஆவிக்குரியது கடைசியாக வருகிறது. சொல்லர்த்தமான இஸ்ரவேல் முதலில் இருந்தது, இயற்கைக்குரியதாயிருந்தது; ஆவிக்குரிய இஸ்ரவேல் “பின்னர்” வருகிறது.</w:t>
      </w:r>
    </w:p>
    <w:p>
      <w:pPr>
        <w:pStyle w:val="ArticleBody"/>
        <w:jc w:val="left"/>
      </w:pPr>
      <w:r>
        <w:rPr>
          <w:rFonts w:ascii="Nirmala UI" w:hAnsi="Nirmala UI" w:eastAsia="Nirmala UI" w:cs="Nirmala UI"/>
        </w:rPr>
        <w:t>உண்மையான பாபிலோன், ஆவிக்குரிய பாபிலோனுக்கு முன்பாக வருகிறது. பவுலின் எழுத்துகளில் வலியுறுத்தப்படும் அடுத்த முக்கியமான கருத்து, உண்மையானதிலிருந்து ஆவிக்குரியதிற்கான மாற்றம் வரலாற்றில் எந்தப் புள்ளியில் பொருந்தப்பட வேண்டும் என்பதே ஆகும். உண்மையானதிலிருந்து ஆவிக்குரியதிற்கான தீர்க்கதரிசன மாற்றம் அடையாளப்படுத்தப்படும் காலப்பகுதி சிலுவையின் காலப்பகுதியே ஆகும்.</w:t>
      </w:r>
    </w:p>
    <w:p>
      <w:pPr>
        <w:pStyle w:val="ArticleScripture"/>
        <w:jc w:val="left"/>
      </w:pPr>
      <w:r>
        <w:rPr>
          <w:rFonts w:ascii="Nirmala UI" w:hAnsi="Nirmala UI" w:eastAsia="Nirmala UI" w:cs="Nirmala UI"/>
        </w:rPr>
        <w:t>ஏனெனில் கிறிஸ்து இயேசுவின்மேலான விசுவாசத்தினால் நீங்கள் அனைவரும் தேவனுடைய பிள்ளைகளாயிருக்கிறீர்கள். உங்களில் கிறிஸ்துவுக்குள் ஞானஸ்நானம் பெற்றவர்களெல்லாரும் கிறிஸ்துவைத் தரித்துக்கொண்டீர்கள். அங்கே யூதனும் இல்லை, கிரேக்கனும் இல்லை; அடிமையும் இல்லை, சுதந்திரனும் இல்லை; ஆணும் இல்லை, பெண்ணும் இல்லை; ஏனெனில் நீங்கள் அனைவரும் கிறிஸ்து இயேசுவுக்குள் ஒன்றாயிருக்கிறீர்கள். நீங்கள் கிறிஸ்துவுக்குரியவர்களாயிருந்தால், அப்பொழுது நீங்கள் ஆபிரகாமின் சந்ததியாரும், வாக்குத்தத்தத்தின்படி சுதந்தரவாளிகளுமாயிருக்கிறீர்கள். கலாத்தியர் 3:26–29.</w:t>
      </w:r>
    </w:p>
    <w:p>
      <w:pPr>
        <w:pStyle w:val="ArticleBody"/>
        <w:jc w:val="left"/>
      </w:pPr>
      <w:r>
        <w:rPr>
          <w:rFonts w:ascii="Nirmala UI" w:hAnsi="Nirmala UI" w:eastAsia="Nirmala UI" w:cs="Nirmala UI"/>
        </w:rPr>
        <w:t>நீங்கள் எத்தகைய பிறப்புரிமையுடையவராக இருந்தாலும் அதனால் வேறுபாடு உண்டாகாது; நீங்கள் கிறிஸ்துவை ஏற்றுக்கொள்ளும் வேளையிலே, நீங்கள் ஆபிரகாமின் சந்ததியாவீர்கள். நீங்கள் நேரடியான இஸ்ரவேல் அல்ல; நீங்கள் ஆவிக்குரிய இஸ்ரவேல் ஆவீர்கள். நேரடியிலிருந்து ஆவிக்குரியதிற்கான மாற்றம் சிலுவையிலேயே நிகழ்ந்தது. பவுல் மனிதகுலத்தை இரண்டு வகுப்புகளாகப் பிரிக்கிறார். ஒவ்வொரு வகுப்புக்கும் அவர்களுக்கே உரிய உடன்படிக்கை உண்டு; ஒவ்வொருவரும் ஆபிரகாமின் சந்ததியினரே. ஒவ்வொருவருக்கும் தங்கள் குடும்பத்தையும் உடன்படிக்கையையும் பிரதிநிதித்துவப்படுத்தும் ஒரு நகரம் உண்டு. ஒவ்வொருவரும் நேரடியான ஆதாமின் மகனோ, அல்லது ஆவிக்குரிய ஆதாமின் மகனோ ஆவார்.</w:t>
      </w:r>
    </w:p>
    <w:p>
      <w:pPr>
        <w:pStyle w:val="ArticleScripture"/>
        <w:jc w:val="left"/>
      </w:pPr>
      <w:r>
        <w:rPr>
          <w:rFonts w:ascii="Nirmala UI" w:hAnsi="Nirmala UI" w:eastAsia="Nirmala UI" w:cs="Nirmala UI"/>
        </w:rPr>
        <w:t>ஏனெனில், ஆபிரகாமுக்கு இரண்டு குமாரர் இருந்தார்கள் என்று எழுதப்பட்டிருக்கிறது; ஒருவன் அடிமைப் பெண்ணினால், மற்றொருவன் சுதந்திரவதியினால். ஆனால் அடிமைப் பெண்ணினால் பிறந்தவன் மாம்சத்தின்படி பிறந்தான்; சுதந்திரவதியினால் பிறந்தவன் வாக்குத்தத்தத்தின்படி பிறந்தான். இவைகள் உருவகமாகச் சொல்லப்படுகின்றன; ஏனெனில் இவர்கள் இரண்டு உடன்படிக்கைகளாக இருக்கிறார்கள்; ஒன்று சினாய் மலையிலிருந்து உண்டாகி அடிமைத்தனத்திற்குப் பிறப்பிக்கிறது; அது ஆகார். ஏனெனில் இந்த ஆகார் அரேபியாவில் உள்ள சினாய் மலையாகும்; இப்பொழுது இருக்கிற எருசலேமுக்குச் சமமாக இருக்கிறது; அவள் தன் பிள்ளைகளோடு அடிமைத்தனத்தில் இருக்கிறாள். ஆனால் மேலுள்ள எருசலேம் சுதந்திரமானது; அவளே நம்மெல்லாருக்கும் தாய். ஏனெனில் எழுதப்பட்டிருக்கிறது: பிள்ளை பெறாத மலடியே, மகிழ்ந்துகொள்; பிரசவ வேதனைப்படாதவளே, முழங்கிக் களிகூறு; ஏனெனில் கணவனுள்ளவளைவிட கைவிடப்பட்டவளுக்குப் பல அதிகமான பிள்ளைகள் உண்டு. இப்பொழுது, சகோதரரே, ஈசாக்கைப் போல நாமும் வாக்குத்தத்தத்தின் பிள்ளைகளாய் இருக்கிறோம். ஆனால் அப்பொழுது மாம்சத்தின்படி பிறந்தவன் ஆவியின்படி பிறந்தவனைத் துன்புறுத்தினதுபோல, இப்பொழுதும் அப்படியே இருக்கிறது. ஆனாலும் வேதவாக்கியம் என்ன சொல்லுகிறது? அடிமைப் பெண்ணையும் அவள் குமாரனையும் வெளியே தள்ளிவிடு; ஏனெனில் அடிமைப் பெண்ணின் குமாரன் சுதந்திரவதியின் குமாரனோடு சுதந்தரபங்காளியாக இருக்கமாட்டான். ஆகையால், சகோதரரே, நாம் அடிமைப் பெண்ணின் பிள்ளைகள் அல்ல, சுதந்திரவதியின் பிள்ளைகளே. கலாத்தியர் 4:22–30.</w:t>
      </w:r>
    </w:p>
    <w:p>
      <w:pPr>
        <w:pStyle w:val="ArticleBody"/>
        <w:jc w:val="left"/>
      </w:pPr>
      <w:r>
        <w:rPr>
          <w:rFonts w:ascii="Nirmala UI" w:hAnsi="Nirmala UI" w:eastAsia="Nirmala UI" w:cs="Nirmala UI"/>
        </w:rPr>
        <w:t>சிலுவையின் காலப்பகுதியில், பண்டைய எழுத்தார்த்தமானவை நவீன ஆவிக்குரியவற்றின் குறியீடுகளாயின. இந்த அத்தியாவசிய தீர்க்கதரிசனச் சத்தியங்களை அப்போஸ்தலன் பவுல் தெளிவுபடுத்தினார்; அவை வில்லியம் மில்லர் அழிவை உண்டாக்கும் இரண்டு வல்லமைகளின் கட்டமைப்பை நிலைநிறுத்துவதற்கு வாய்ப்பளித்தன, மேலும் அவர் தனது தீர்க்கதரிசன முடிவுகள் அனைத்தையும் அதன்மேல் அடிப்படையாகக் கொண்டிருந்தார். அப்போஸ்தலன் பவுலால் நிறைவேற்றப்பட்ட அதே செயலே, Future for America அமைப்பின் தீர்க்கதரிசன முடிவுகள் அனைத்திற்குமான கட்டமைப்பாக இருக்கும் அழிவை உண்டாக்கும் மூன்று வல்லமைகளை அடையாளம் காண்கிறது.</w:t>
      </w:r>
    </w:p>
    <w:p>
      <w:pPr>
        <w:pStyle w:val="ArticleBody"/>
        <w:jc w:val="left"/>
      </w:pPr>
      <w:r>
        <w:rPr>
          <w:rFonts w:ascii="Nirmala UI" w:hAnsi="Nirmala UI" w:eastAsia="Nirmala UI" w:cs="Nirmala UI"/>
        </w:rPr>
        <w:t>ஏழாம், எட்டாம், ஒன்பதாம் அதிகாரங்களிலுள்ள உலை ஆற்றுத் தரிசனத்தால் சித்தரிக்கப்படும் அறிவின் அதிகரிப்பைப் பற்றிய மில்லரின் புரிதலின் கட்டமைப்பு, தானியேல் புத்தகத்தில் காணப்படும் “அன்றாடம்” என்பது புறமத ரோமத்தைச் சுட்டிக்காட்டுகிறது என்ற அவரது கண்டுபிடிப்பின் மேல் அடிப்படையாக இருந்தது. அந்தக் கண்டுபிடிப்பை அவர் பவுலின் தெசலோனிக்கேயருக்கான இரண்டாவது எழுத்திலே கண்டார். அந்தப் புரிதலே, தீர்க்கதரிசனமான “பொய்”யுடன் தொடர்புபடுத்திக் குறிப்பிடப்படும் முதன்மைச் சத்தியமாகும்; அது கடைசி நாட்களில் ஏழாம் நாள் அட்வென்டிஸ்டுகள் மேல் வல்ல மயக்கத்தை வரச்செய்கிறது.</w:t>
      </w:r>
    </w:p>
    <w:p>
      <w:pPr>
        <w:pStyle w:val="ArticleBody"/>
        <w:jc w:val="left"/>
      </w:pPr>
      <w:r>
        <w:rPr>
          <w:rFonts w:ascii="Nirmala UI" w:hAnsi="Nirmala UI" w:eastAsia="Nirmala UI" w:cs="Nirmala UI"/>
        </w:rPr>
        <w:t>அடுத்த கட்டுரையில், பவுலின் எழுத்தில் மில்லர் உணர்ந்ததை ஆராய்ந்து, உலை ஆற்றின் தரிசனத்தால் பிரதிநிதித்துவப்படுத்தப்படும் அறிவின் பெருக்கத்தைப் பற்றிய எங்கள் ஆய்வைத் தொடர்வோம்.</w:t>
      </w:r>
    </w:p>
    <w:p>
      <w:pPr>
        <w:pStyle w:val="ArticleScripture"/>
        <w:jc w:val="left"/>
      </w:pPr>
      <w:r>
        <w:rPr>
          <w:rFonts w:ascii="Nirmala UI" w:hAnsi="Nirmala UI" w:eastAsia="Nirmala UI" w:cs="Nirmala UI"/>
        </w:rPr>
        <w:t>எல்லாரின் இருதயங்களையும் ஆராய்ந்து வாசிப்பவராகிய, வெளிப்புறத்தின் கீழுள்ள உண்மையைப் பார்ப்பவராகியவர், மிகுந்த வெளிச்சம் பெற்றவர்களைப் பற்றி இவ்வாறு சொல்லுகிறார்: “தங்களுடைய ஒழுக்க மற்றும் ஆவிக்குரிய நிலைமையின் காரணமாக அவர்கள் துன்புற்றும் திகைத்தும் இல்லை.” ஆம், அவர்கள் தங்கள் சொந்த வழிகளையே தேர்ந்துகொண்டார்கள்; அவர்களுடைய ஆத்துமா அவர்களுடைய அருவருப்புகளில் மகிழ்கிறது. “நானும் அவர்களுடைய மயக்கங்களைத் தேர்ந்துகொண்டு, அவர்களுக்குப் பயமானவற்றை அவர்கள் மேல் வரப்பண்ணுவேன்; ஏனெனில் நான் அழைத்தபோது எவரும் பதிலளிக்கவில்லை; நான் பேசியபோது அவர்கள் கேளவில்லை; மாறாக, அவர்கள் என் கண்களுக்கு முன்பாகத் தீமையைச் செய்து, நான் இன்புறாததைத் தேர்ந்துகொண்டார்கள்.” “அவர்கள் இரட்சிக்கப்படும்படிக்கு சத்தியத்தின் அன்பை ஏற்றுக்கொள்ளாதபடியால்,” “அநீதியில் இன்புற்றபடியால்,” “அவர்கள் பொய்யை விசுவாசிக்கும்படி தேவன் அவர்களுக்குப் பலமான மயக்கத்தை அனுப்புவார்.” ஏசாயா 66:3, 4; 2 தெசலோனிக்கேயர் 2:11, 10, 12.</w:t>
      </w:r>
    </w:p>
    <w:p>
      <w:pPr>
        <w:pStyle w:val="ArticleScripture"/>
        <w:jc w:val="left"/>
      </w:pPr>
      <w:r>
        <w:rPr>
          <w:rFonts w:ascii="Nirmala UI" w:hAnsi="Nirmala UI" w:eastAsia="Nirmala UI" w:cs="Nirmala UI"/>
        </w:rPr>
        <w:t>“பரலோக ஆசிரியர் கேட்டார்: ‘நீங்கள் சரியான அஸ்திவாரத்தின் மேல் கட்டிக்கொண்டு இருக்கிறீர்கள் என்றும், தேவன் உங்கள் கிரியைகளை ஏற்றுக்கொள்கிறார் என்றும் தோற்றமளிப்பதைக் காட்டிலும் மனதை வஞ்சிக்கக்கூடிய பலமான மயக்கம் வேறு என்ன இருக்க முடியும்? ஆனால் உண்மையில் நீங்கள் உலகக் கொள்கைக்கேற்ப அநேக காரியங்களைச் செய்து, யெகோவாவுக்கு விரோதமாகப் பாவஞ்செய்கிறீர்கள். ஓ, ஒருகாலத்தில் சத்தியத்தை அறிந்திருந்தவர்கள், தேவபக்தியின் ஆவியையும் வல்லமையையும் விட்டு அதன் வெளிப்புற வடிவத்தையே அதுவாகத் தவறாக எண்ணும்போது; தாங்கள் ஐசுவரியமுள்ளவர்களும், செல்வத்தில் பெருகியவர்களும், எதற்கும் குறைவில்லாதவர்களும் என்று நினைக்கும்போது, ஆனால் உண்மையில் எல்லாவற்றிற்கும் குறைவுடையவர்களாக இருக்கும்போது, மனங்களை ஆட்கொள்ளும் அது எவ்வளவு பெரிய ஏமாற்றம், எவ்வளவு வசீகரமான மயக்கம்!’”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நாற்பது</dc:title>
  <dc:subject>பவுல்</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