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நாற்பத்து நான்கு</w:t>
      </w:r>
    </w:p>
    <w:p>
      <w:pPr>
        <w:pStyle w:val="ArticleSubtitle"/>
        <w:jc w:val="left"/>
      </w:pPr>
      <w:r>
        <w:rPr>
          <w:rFonts w:ascii="Nirmala UI" w:hAnsi="Nirmala UI" w:eastAsia="Nirmala UI" w:cs="Nirmala UI"/>
        </w:rPr>
        <w:t>இழந்துபோன அஸ்திவாரங்களை வெளிப்படுத்துதல்: வில்லியம் மில்லரின் தீர்க்கதரிசனச் சத்தியங்களும் அட்வெண்டிசத்தின் கடைசி நாட்களும்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அட்வெண்டிசத்தின் நான்கு தலைமுறைகளின் காலப்போக்கில் வில்லியம் மில்லரின் அடிப்படைச் சத்தியங்கள் மூடிமறைக்கப்பட்டன. அந்த அடிப்படைச் சத்தியங்களின் மீட்பு அவருடைய இரண்டாவது கனவில் முன்வைக்கப்பட்டுள்ளது; மேலும், தேவனுடைய கடைசி நாட்களின் ஜனங்கள் நிறைவேற்ற வேண்டிய பணியாக அது வேதாகமத்திலும் தீர்க்கதரிசன ஆவியின் எழுத்துகளிலும் மீண்டும் மீண்டும் அடையாளப்படுத்தப்பட்டுள்ளது. மில்லரின் கனவு, அழுக்கைத் துடைக்கும் மனிதன் அந்த ரத்தினங்களை மீளமைக்கும் போது, அவை சூரியனைவிட பத்து மடங்கு அதிக பிரகாசத்துடன் ஒளிவீசும் என்று அடையாளப்படுத்துகிறது.</w:t>
      </w:r>
    </w:p>
    <w:p>
      <w:pPr>
        <w:pStyle w:val="ArticleBody"/>
        <w:jc w:val="left"/>
      </w:pPr>
      <w:r>
        <w:rPr>
          <w:rFonts w:ascii="Nirmala UI" w:hAnsi="Nirmala UI" w:eastAsia="Nirmala UI" w:cs="Nirmala UI"/>
        </w:rPr>
        <w:t>மில்லரின் கட்டமைப்பு, முதலில் புறமதமும் அதனைத் தொடர்ந்து பாப்பரசுத்துவமும் ஆகிய இரு பாழாக்கும் அதிகாரங்களை அடையாளம் காணுதலின் மீது நிறுவப்பட்டிருந்தது; மேலும் தெசலோனிக்கேயருக்கு எழுதிய இரண்டாம் அதிகாரத்தில் அப்போஸ்தலனாகிய பவுல் அளித்த சாட்சியே மில்லரின் அந்தக் கட்டமைப்பிற்கு ஆதாரப்புள்ளியாக அமைந்தது. அங்கே, புறமத ரோம் அகற்றப்படும் வரையில், பாப்பரசுத்துவம் அதிகாரத்திற்கு எழும்புவதைக் புறமத ரோம் தடுத்து வந்தது என்று பவுல் சுட்டிக்காட்டுகிறார். 2 தெசலோனிக்கேயரில், அதே அதிகாரத்தில் காணப்படும் “பாவத்தின் மனுஷன்” என்பவன், தானியேல் அதிகாரம் பதினொன்று, வசனம் முப்பத்தாறு இல் தன்னை உயர்த்திக்கொண்ட ராஜாவாகவும் சித்தரிக்கப்படுகிறான் என்று பவுல் அடையாளம் காட்டியபோது, Future for America என்பதன் கட்டமைப்பிற்கான ஆதாரப்புள்ளியையும் அவர் வழங்கினார்.</w:t>
      </w:r>
    </w:p>
    <w:p>
      <w:pPr>
        <w:pStyle w:val="ArticleBody"/>
        <w:jc w:val="left"/>
      </w:pPr>
      <w:r>
        <w:rPr>
          <w:rFonts w:ascii="Nirmala UI" w:hAnsi="Nirmala UI" w:eastAsia="Nirmala UI" w:cs="Nirmala UI"/>
        </w:rPr>
        <w:t>முதல் மற்றும் மூன்றாம் தூதர்களின் இயக்கத்தில் அறிவின் அதிகரிப்பு, தெசலோனிக்கேயருக்கு எழுதப்பட்ட இரண்டாம் அதிகாரத்தில் பவுல் அளித்த சாட்சியத்துடன் நேரடியாக இணைந்திருந்தது என்பதை காணுவது அத்தியாவசியமாகும். முடிவுகாலத்தில், 1798-இலும் 1989-இலும், தானியேலின் புத்தகம் முத்திரை நீக்கப்பட்டது; இதன் மூலம் மூன்று-அடுக்கு சோதனைச் செயல்முறை ஆரம்பிக்கப்பட்டது. தானியேலின் புத்தகம் முத்திரை நீக்கப்படும் வரலாற்றில், இந்தச் சோதனைச் செயல்முறை எப்போதும் ஆராதகர்களின் இரு வகுப்புகளை உருவாக்குகிறது. முடிவுகாலத்தில் அறிவின் அதிகரிப்புடன் தொடர்புபடுத்தி பவுலின் எழுத்துகளை காணுவது அத்தியாவசியம்; ஏனெனில் அதே அதிகாரத்தில்தான், “சத்தியத்தின் அன்பை” ஏற்றுக்கொள்ளாதவர்கள் தேவனிடமிருந்து வல்ல மயக்கத்தைப் பெறுவார்கள் என்று பவுல் எச்சரிக்கிறார். அறிவின் அதிகரிப்பை நிராகரிக்கும் துஷ்டர்கள்மேல் தானியேல் பன்னிரண்டாம் அதிகாரத்தில் வரப்பண்ணப்படுவது அதே வல்ல மயக்கமே ஆகும். இரு வரலாறுகளிலும், அந்த வல்ல மயக்கம் மிகவும் நேரடியாக அட்வென்டிசத்தையே குறிக்கிறது.</w:t>
      </w:r>
    </w:p>
    <w:p>
      <w:pPr>
        <w:pStyle w:val="ArticleScripture"/>
        <w:jc w:val="left"/>
      </w:pPr>
      <w:r>
        <w:rPr>
          <w:rFonts w:ascii="Nirmala UI" w:hAnsi="Nirmala UI" w:eastAsia="Nirmala UI" w:cs="Nirmala UI"/>
        </w:rPr>
        <w:t>எல்லா மனிதர்களின் இருதயங்களையும் வாசித்து, வெளிப்பரப்பின் அடியில் உள்ளதைப் பார்க்கிறவர், மிகுந்த ஒளியைப் பெற்றிருந்தவர்களைப்பற்றி இவ்வாறு சொல்லுகிறார்: “அவர்கள் தங்களுடைய நெறியியல் மற்றும் ஆவிக்குரிய நிலையினால் துன்புற்றும் திகைத்தும் இருக்கவில்லை.” ஆம், அவர்கள் தங்களுக்கே உரிய வழிகளைத் தேர்ந்தெடுத்தார்கள், அவர்களுடைய ஆத்துமா அவர்களுடைய அருவருப்புகளிலே மகிழ்கிறது. “நானும் அவர்களுடைய மயக்கங்களைத் தேர்ந்தெடுத்து, அவர்கள் அஞ்சுகிறவற்றை அவர்கள்மேல் வரப்பண்ணுவேன்; நான் அழைத்தபோது ஒருவனும் பதிலளிக்கவில்லை; நான் பேசினபோது அவர்கள் கேளவில்லை; அவர்கள் என் கண்களுக்கு முன்பாகத் தீமையைச் செய்து, நான் விரும்பாததையே தேர்ந்தெடுத்தார்கள்.” “அவர்கள் இரட்சிக்கப்படும்படிக்கு சத்தியத்தின் அன்பை ஏற்றுக்கொள்ளாதபடியினால்,” “அநியாயத்தில் இன்புற்றபடியினால்,” “அவர்கள் பொய்யை விசுவாசிக்கும்படிக்கு, தேவன் அவர்களுக்கு வல்ல மயக்கத்தை அனுப்புவார்.” ஏசாயா 66:3, 4; 2 தெசலோனிக்கேயர் 2:11, 10, 12.</w:t>
      </w:r>
    </w:p>
    <w:p>
      <w:pPr>
        <w:pStyle w:val="ArticleScripture"/>
        <w:jc w:val="left"/>
      </w:pPr>
      <w:r>
        <w:rPr>
          <w:rFonts w:ascii="Nirmala UI" w:hAnsi="Nirmala UI" w:eastAsia="Nirmala UI" w:cs="Nirmala UI"/>
        </w:rPr>
        <w:t>“பரலோக ஆசிரியர் கேட்டார்: ‘நீங்கள் சரியான அஸ்திவாரத்தின் மேல் கட்டிக்கொண்டிருக்கிறீர்கள் என்றும், தேவன் உங்கள் கிரியைகளை ஏற்றுக்கொள்கிறார் என்றும் தோற்றமளிக்கும் நிலையில், உண்மையில் நீங்கள் பல காரியங்களை உலகியலான கொள்கைகளின்படி நடத்திக்கொண்டு யெகோவாவுக்கு விரோதமாகப் பாவம் செய்கிறபோது, மனதை வழிதவறச் செய்யக்கூடிய இன்னும் வலிமையான மயக்கம் எது? ஓ, அது ஒரு மிகப் பெரும் வஞ்சகம், மனங்களை ஆட்கொள்ளும் ஒரு மயக்கும் பிரமை ஆகும்; ஒருகாலத்தில் சத்தியத்தை அறிந்திருந்த மனிதர்கள், தேவபக்தியின் ஆவியையும் அதின் வல்லமையையும் விட்டுவிட்டு அதன் வெளிப்புற ரூபத்தையே தவறாக அதற்குப் பதிலாகக் கருதும்போது; அவர்கள் தாங்கள் ஐசுவரியமுள்ளவர்களாகவும், செல்வத்தில் பெருகியவர்களாகவும், எதிலும் குறைவில்லாதவர்களாகவும் எண்ணிக்கொள்ளும்போது, உண்மையில் அவர்கள் எல்லாவற்றிலும் பற்றாக்குறையுள்ளவர்களாய் இருக்கிறார்கள்.’”</w:t>
      </w:r>
    </w:p>
    <w:p>
      <w:pPr>
        <w:pStyle w:val="ArticleScripture"/>
        <w:jc w:val="left"/>
      </w:pPr>
      <w:r>
        <w:rPr>
          <w:rFonts w:ascii="Nirmala UI" w:hAnsi="Nirmala UI" w:eastAsia="Nirmala UI" w:cs="Nirmala UI"/>
        </w:rPr>
        <w:t>“தமது வஸ்திரங்களை மாசற்றவையாகக் காக்கிற தமது விசுவாசமுள்ள ஊழியக்காரர்களிடத்திலான தேவனுடைய மனப்பாங்கு மாறவில்லை. ஆனால் அநேகர், ‘சமாதானமும் பாதுகாப்பும்’ என்று கூவிக்கொண்டிருக்கிறார்கள்; அப்பொழுது திடீரென்ற அழிவு அவர்கள்மேல் வருகிறது. முழுமையான மனந்திரும்புதல் இல்லையெனில், மனிதர்கள் அறிக்கையிடுதலின் மூலம் தங்கள் இருதயங்களைத் தாழ்த்தி, இயேசுவில் உள்ளபடியே சத்தியத்தை ஏற்றுக்கொள்ளாவிடில், அவர்கள் ஒருபோதும் பரலோகத்தில் பிரவேசிக்கமாட்டார்கள். எங்கள் அணிகளுக்குள் சுத்திகரிப்பு நிகழும் போது, நாம் இனி எதிலும் குறைவில்லாதவர்களாய், ஐசுவரியமுள்ளவர்களாய், செல்வம் பெருகியவர்களாய் இருப்பதாகப் பெருமைபேசி சுகமாய் தங்கியிருக்கமாட்டோம்.”</w:t>
      </w:r>
    </w:p>
    <w:p>
      <w:pPr>
        <w:pStyle w:val="ArticleScripture"/>
        <w:jc w:val="left"/>
      </w:pPr>
      <w:r>
        <w:rPr>
          <w:rFonts w:ascii="Nirmala UI" w:hAnsi="Nirmala UI" w:eastAsia="Nirmala UI" w:cs="Nirmala UI"/>
        </w:rPr>
        <w:t>“‘எங்கள் பொன் நெருப்பில் புடம்போடப்பட்டதாய் இருக்கிறது; எங்கள் வஸ்திரங்கள் உலகத்தினால் களங்கப்படாதவையாக உள்ளன’ என்று உண்மையாய்ச் சொல்லக்கூடியவர் யார்? எங்கள் போதகர் என்று அழைக்கப்படுகிறவர்களின் எனப்படுகிற நீதியின் வஸ்திரங்களைச் சுட்டிக்காட்டுகிறதைக் கண்டேன். அவற்றை உரித்தெறிந்து, கீழிருந்த அசுத்தத்தை அவர் வெளிப்படுத்தினார். பின்னர் அவர் என்னிடத்தில் கூறினார்: ‘தங்கள் அசுத்தத்தையும் குணநலனின் அழுகலையும் அவர்கள் எவ்வாறு பாசாங்காக மூடிமறைத்திருக்கிறார்கள் என்பதை நீ காணவில்லையா? “விசுவாசமுள்ள நகரம் எப்படிப் பரத்தையாயிற்று!” என் பிதாவின் வீடு வாணிபத்தின் வீடாக, தெய்வீக சந்நிதியும் மகிமையும் விலகிப்போன இடமாக ஆக்கப்பட்டிருக்கிறது! இதற்குக் காரணமாக பலவீனம் உண்டாயிருக்கிறது, மேலும் பெலன் இல்லாமல் போயிருக்கிறது.’” Testimonies, volume 8, 249, 250.</w:t>
      </w:r>
    </w:p>
    <w:p>
      <w:pPr>
        <w:pStyle w:val="ArticleBody"/>
        <w:jc w:val="left"/>
      </w:pPr>
      <w:r>
        <w:rPr>
          <w:rFonts w:ascii="Nirmala UI" w:hAnsi="Nirmala UI" w:eastAsia="Nirmala UI" w:cs="Nirmala UI"/>
        </w:rPr>
        <w:t>1844 ஆம் ஆண்டில் மிட்நைட் கிரையை அறிவித்தபோது அத்வெந்திசம் “உண்மையுள்ள நகரமாக” இருந்தது. 1863 ஆம் ஆண்டுக்குள், வில்லியம் மில்லரின் ஊழியத்தின் மூலம் நிறுவப்பட்ட “அஸ்திவாரங்களை” நிராகரிக்கும் செயல்முறையை அது ஆரம்பித்தது. அவர்கள் அஸ்திவாரமான சத்தியங்களை ஒதுக்கத் தொடங்கியபோது, அவற்றை போலியான நகைகளாலும் நாணயங்களாலும் மூடிக்கொண்டிருந்ததால், அவர்கள் ஒரு புதிய அஸ்திவாரத்தைக் கட்டிக்கொண்டிருந்தனர். அந்த வேலையை ஆரம்பித்தவர்களும், நிறைவேற்றினவர்களும், தொடர்ந்து செய்து கொண்டிருப்பவர்களும், தீர்க்கதரிசனத்தின் ஆவியின் எழுத்துகளில் “மிகுந்த ஒளியைப் பெற்றவர்கள்” என்று சித்தரிக்கப்படுகின்றனர்.</w:t>
      </w:r>
    </w:p>
    <w:p>
      <w:pPr>
        <w:pStyle w:val="ArticleBody"/>
        <w:jc w:val="left"/>
      </w:pPr>
      <w:r>
        <w:rPr>
          <w:rFonts w:ascii="Nirmala UI" w:hAnsi="Nirmala UI" w:eastAsia="Nirmala UI" w:cs="Nirmala UI"/>
        </w:rPr>
        <w:t>ஒருகாலத்தில் அவர்கள் பெற்றிருந்த அந்த “மகத்தான ஒளி,” மில்லரின் கனவில், அவரது அறையின் நடுவில் இருந்த மேசையின் மீது மில்லர் வைத்திருந்த பெட்டிக்குள் உள்ள ரத்தினங்களாகக் குறிக்கப்பட்டது; அவை “சூரியனை” விட அதிகப் பிரகாசமாக ஒளிர்ந்தன. இப்போதுதான் மேற்கோள் காட்டப்பட்ட அந்தப் பகுதியில், சகோதரி ஒயிட், “மகத்தான ஒளியைப் பெற்றிருந்த” ஆனால் “தங்களுக்கே உரிய வழிகளைத் தேர்ந்தெடுத்தவர்களை” அடையாளப்படுத்துகிறார்.</w:t>
      </w:r>
    </w:p>
    <w:p>
      <w:pPr>
        <w:pStyle w:val="ArticleBody"/>
        <w:jc w:val="left"/>
      </w:pPr>
      <w:r>
        <w:rPr>
          <w:rFonts w:ascii="Nirmala UI" w:hAnsi="Nirmala UI" w:eastAsia="Nirmala UI" w:cs="Nirmala UI"/>
        </w:rPr>
        <w:t>1863 ஆம் ஆண்டில் அவர்கள் ஒரு புதிய வழியைத் தேர்ந்தெடுத்தனர். ஒருகாலத்தில் சத்தியத்தை அறிந்திருந்த மனிதர்கள் தேவபக்தியின் ஆவியையும் வல்லமையையும் அதன் வெறும் வடிவத்துடன் குழப்பிக் கொள்ளும்போது, தாங்கள் செல்வமுள்ளவர்களாகவும், பொருட்களில் அதிகரித்தவர்களாகவும், எதற்கும் குறைவில்லாதவர்களாகவும் நினைக்கிறார்கள்; ஆனால் உண்மையில் அவர்கள் எல்லாவற்றிற்கும் குறைவுடையவர்களாயிருக்கிறார்கள் என்ற நிலையில், அது “மனங்களை வசப்படுத்திக் கொள்ளும் ஒரு மயக்கமூட்டும் மோசடி” என்று அவள் கூறுகிறாள்.</w:t>
      </w:r>
    </w:p>
    <w:p>
      <w:pPr>
        <w:pStyle w:val="ArticleBody"/>
        <w:jc w:val="left"/>
      </w:pPr>
      <w:r>
        <w:rPr>
          <w:rFonts w:ascii="Nirmala UI" w:hAnsi="Nirmala UI" w:eastAsia="Nirmala UI" w:cs="Nirmala UI"/>
        </w:rPr>
        <w:t>அவள் லவோதிக்கேய நிலையைக் குறிப்பிட்டு அடையாளப்படுத்துகிறாள்; அந்த நிலை 1856-இல் ஏற்பட்டது என்று அவளும் அவளுடைய கணவரும் அடையாளப்படுத்தினர். பின்னர் அவர்கள் ஏழு ஆண்டுகள் சோதிக்கப்பட்டார்கள்; ஆனால் 1863-இல் அந்தச் சோதனையில் தோல்வியடைந்து, தெசலோனிக்கேயரில் பவுலின் எச்சரிக்கைச் செய்தியில் கூறப்பட்ட வல்ல மயக்கத்தை உண்டாக்கும் பொய்யான அஸ்திவாரத்தை எழுப்பத் தொடங்கினர். தெசலோனிக்கேயரில் உள்ள பவுலின் எச்சரிக்கை, அட்வென்டிசத்தின் தொடக்கத்திலும் முடிவிலும் உள்ள இயக்கம் இரண்டிற்கும் ஒரு நங்கூரமாக இருக்கிறது; மேலும், அட்வென்டிசத்தின் தொடக்கத்தையும் முடிவையும் இரண்டையும் விவரிக்கும் மில்லரின் கனவோடும் முற்றிலும் ஒத்திசைகிறது. அசல் சத்திய முத்துக்களை மீளமைக்கும் பணி நிறைவேற்றப்படும் போது, அந்தச் சத்தியங்கள் அட்வென்டிசத்தின் தொடக்கத்தில் நள்ளிரவுக் கூக்குரலில் முதன்முதலாகப் பிரகாசித்தபோதையதைவிட பத்து மடங்கு அதிகமாகப் பிரகாசிக்கும் என்று அவரது கனவு அடையாளப்படுத்துகிறது. மில்லர் சத்தியத்தை முதலில் உணர்ந்தபோதையதைவிட, இப்போது அவரது புரிதல் எவ்வாறு இன்னும் அதிகமாகப் பிரகாசிக்கிறது?</w:t>
      </w:r>
    </w:p>
    <w:p>
      <w:pPr>
        <w:pStyle w:val="ArticleBody"/>
        <w:jc w:val="left"/>
      </w:pPr>
      <w:r>
        <w:rPr>
          <w:rFonts w:ascii="Nirmala UI" w:hAnsi="Nirmala UI" w:eastAsia="Nirmala UI" w:cs="Nirmala UI"/>
        </w:rPr>
        <w:t>ஹபக்கூக் இரண்டாம் அதிகாரத்தின் இரண்டு பரிசுத்தப்பட்டைகளில் பல சத்தியங்கள் பிரதிநிதித்துவப்படுத்தப்பட்டுள்ளன. அந்தச் சத்தியங்கள் மில்லரின் கனவில், நடுஇரவுக் கூக்குரலுக்கு முன்பாகவே கடைசி நாட்களில் இறுதியில் மீட்கப்பட்டு மீண்டும் நிலைநிறுத்தப்படவிருந்த இரத்தினங்களாகக் காட்டப்பட்டன. மில்லரின் கனவில் ஜன்னல் வழியாக வெளியே எடுத்துச் செல்லப்படும் போலி இரத்தினங்கள், பொய்யான அஸ்திவாரத்தை உருவாக்குவதற்காக அட்வென்டிசத்துக்குள் கொண்டு வரப்பட்ட பொய்ப் போதனைகளையும், மேலும் உண்மையான அஸ்திவாரத்தை மறைப்பதையும் குறிக்கின்றன; ஆனால் அவை, அந்தப் பொய்யான அஸ்திவாரத்தை அமைக்கும் பொய்ப் போதனைகளை விடாமல் பற்றிக்கொள்கின்றவர்களையும் பிரதிநிதித்துவப்படுத்துகின்றன. “தினசரி” என்பது அசல் அஸ்திவாரத்தை நிறுவிய வில்லியம் மில்லரின் சத்தியக் கட்டமைப்பிற்கான நங்கூரமாக இருந்தது; மேலும் கடைசி நாட்களில் “தினசரி” என்பது, மில்லர் சரியாக அடையாளம் கண்டபடி, புறமதத்தையே மட்டும் அல்ல, பொய்யான அஸ்திவாரத்தை உருவாக்கிய கிளர்ச்சியின் அடையாளமாகவும் விளங்குகிறது.</w:t>
      </w:r>
    </w:p>
    <w:p>
      <w:pPr>
        <w:pStyle w:val="ArticleBody"/>
        <w:jc w:val="left"/>
      </w:pPr>
      <w:r>
        <w:rPr>
          <w:rFonts w:ascii="Nirmala UI" w:hAnsi="Nirmala UI" w:eastAsia="Nirmala UI" w:cs="Nirmala UI"/>
        </w:rPr>
        <w:t>வேதாகமமும், தீர்க்கதரிசனத்தின் ஆவியும், வரலாறும் அனைத்தும் 1798 முதல் 1844 வரையிலான நியாயத்தீர்ப்பின்-வேளையின் கூக்குரல் வில்லியம் மில்லர் கண்டறிந்து முன்வைத்த செய்தியின் பிரகடனமேயாக இருந்தது என்று சாட்சியமளிக்கின்றன. இதனாலேயே அந்த இயக்கம் “மில்லரைட் இயக்கம்” என்று அழைக்கப்படுகிறது. தர்க்கரீதியாக, அந்த இயக்கத்தை நிராகரிப்பது என்பது 1798 இல் உண்டான அந்த வெளிச்சத்தை நிராகரிப்பதே ஆகும்; அதையே தானியேல் அறிவின் அதிகரிப்பாக அடையாளப்படுத்தினான்.</w:t>
      </w:r>
    </w:p>
    <w:p>
      <w:pPr>
        <w:pStyle w:val="ArticleBody"/>
        <w:jc w:val="left"/>
      </w:pPr>
      <w:r>
        <w:rPr>
          <w:rFonts w:ascii="Nirmala UI" w:hAnsi="Nirmala UI" w:eastAsia="Nirmala UI" w:cs="Nirmala UI"/>
        </w:rPr>
        <w:t>ஏசாயா, எபிராயீமின் மதியரைக் குறித்து பேசுகிறார்; மேலும், அந்த மதியர் என்பவர்கள் எருசலேமின் ஜனங்களை ஆளும் பரியாசக்காரரான மனிதர்களே என்று அடையாளப்படுத்துகிறார். ஏசாயா அவர்கள் நேரடியான திராட்சரசத்தால் மதியுற்றவர்கள் அல்ல, ஆன்மீக திராட்சரசத்தால் மதியுற்றவர்கள் என்று குறிப்பிடுகிறார். வேதாகமத்தில் ஆன்மீக திராட்சரசம், சூழ்நிலைக்கேற்ப, உண்மையான அல்லது பொய்யான உபதேசமாகும். எபிராயீமின் மதியர் பொய்யான உபதேசத்தின் மதுவினால் மதியுற்றுள்ளனர்; அது வெளிப்படுத்தின விசேஷம் பதினேழாம் அதிகாரத்தில் தீருவின் வேசியால் சித்தரிக்கப்படும் பாபிலோனின் திராட்சரசமாகவும், பெல்ஷாச்சார் தனது கடைசி இரவு விருந்தாட்டத்தில் வெளிப்படுத்திய அதே திராட்சரசமாகவும் உள்ளது.</w:t>
      </w:r>
    </w:p>
    <w:p>
      <w:pPr>
        <w:pStyle w:val="ArticleBody"/>
        <w:jc w:val="left"/>
      </w:pPr>
      <w:r>
        <w:rPr>
          <w:rFonts w:ascii="Nirmala UI" w:hAnsi="Nirmala UI" w:eastAsia="Nirmala UI" w:cs="Nirmala UI"/>
        </w:rPr>
        <w:t>எருசலேம் ஜனங்களை ஆட்சி செய்கிற பரியாசக்காரராயிருந்த ஆண்களின் மேல் வரும் ஆவிக்குரிய மதிமயக்கத்தின் விளைவுகளை ஏசாயா அடையாளப்படுத்தினார்.</w:t>
      </w:r>
    </w:p>
    <w:p>
      <w:pPr>
        <w:pStyle w:val="ArticleScripture"/>
        <w:jc w:val="left"/>
      </w:pPr>
      <w:r>
        <w:rPr>
          <w:rFonts w:ascii="Nirmala UI" w:hAnsi="Nirmala UI" w:eastAsia="Nirmala UI" w:cs="Nirmala UI"/>
        </w:rPr>
        <w:t>நிற்கின்றபடியே மயங்குங்கள்; ஆச்சரியப்படுங்கள்; கூக்குரலிடுங்கள், ஆம், கூக்குரலிடுங்கள்; அவர்கள் மதுபானத்தினால் அல்ல மதமயக்கமடைந்திருக்கிறார்கள்; அவர்கள் பலமான பானத்தினால் அல்ல தள்ளாடுகிறார்கள். ஏனெனில் கர்த்தர் உங்கள் மேல் ஆழ்ந்த நித்திரையின் ஆவியை ஊற்றியிருக்கிறார்; உங்கள் கண்களை அவர் மூடியிருக்கிறார்; தீர்க்கதரிசிகளையும் உங்கள் ஆட்சியாளர்களையும், தரிசனக்காரரையும் அவர் மூடியிருக்கிறார். எல்லாருக்கும் உண்டான தரிசனம் உங்களுக்குப் முத்திரையிடப்பட்ட ஒரு புத்தகத்தின் வார்த்தைகளைப்போல ஆகிவிட்டது; அதை கல்வியறிவு உள்ள ஒருவனிடத்தில் கொடுத்து: “இதை வாசியுங்கள், தயவு செய்து” என்று சொல்லும்போது, அவன்: “என்னால் முடியாது; இது முத்திரையிடப்பட்டிருக்கிறது” என்று சொல்கிறான். அந்தப் புத்தகம் கல்வியறிவு இல்லாத ஒருவனிடத்திலும் கொடுத்து: “இதை வாசியுங்கள், தயவு செய்து” என்று சொல்லும்போது, அவன்: “எனக்கு கல்வியறிவு இல்லை” என்று சொல்கிறான். ஆகையால் கர்த்தர் சொன்னதாவது: இந்த ஜனங்கள் தங்கள் வாயினால் எனக்கு நெருங்கி, தங்கள் உதடுகளினால் என்னைக் கௌரவிக்கிறார்கள்; ஆனாலும் தங்கள் இருதயத்தை என்னிடமிருந்து தூரமாக அகற்றிவிட்டார்கள்; என்னிடத்திலுள்ள அவர்களுடைய பயபக்தி மனுஷரின் கற்பனையான கட்டளையினால் போதிக்கப்பட்டதாக இருக்கிறது. ஆகையால் இதோ, நான் இந்த ஜனங்களுக்குள்ளே ஒரு அதிசயமான கிரியையைச் செய்வேன், ஆம், அதிசயமான கிரியையும் வியப்பும் உண்டாக்குவேன்; ஏனெனில் அவர்களுடைய ஞானிகளின் ஞானம் அழிந்துபோம், அவர்களுடைய புத்திசாலிகளின் புத்தி மறைந்துபோம். கர்த்தரிடமிருந்து தங்கள் ஆலோசனையை ஆழமாக மறைக்க முயன்று, இருளிலே தங்கள் கிரியைகளைச் செய்து, “எங்களை யார் காண்கிறார்? எங்களை யார் அறிவார்?” என்று சொல்லுகிறவர்களுக்கு ஐயோ! நிச்சயமாக, நீங்கள் காரியங்களைத் தலைகீழாக்குகிற விதம் குயவனின் களிமண்ணாக எண்ணப்படுமோ? உண்டாக்கப்பட்ட பொருள் தன்னை உண்டாக்கினவனை நோக்கி, “அவன் என்னை உண்டாக்கவில்லை” என்று சொல்லுமா? உருவாக்கப்பட்ட பொருள் தன்னை உருவாக்கினவனை நோக்கி, “அவனுக்கு புத்தி இல்லை” என்று சொல்லுமா? ஏசாயா 29:9–16.</w:t>
      </w:r>
    </w:p>
    <w:p>
      <w:pPr>
        <w:pStyle w:val="ArticleBody"/>
        <w:jc w:val="left"/>
      </w:pPr>
      <w:r>
        <w:rPr>
          <w:rFonts w:ascii="Nirmala UI" w:hAnsi="Nirmala UI" w:eastAsia="Nirmala UI" w:cs="Nirmala UI"/>
        </w:rPr>
        <w:t>சகோதரி வைட் இந்த வசனங்களை மேற்கோள் காட்டி, பின்னர் இவ்வாறு சேர்த்துக்கொள்கிறார்:</w:t>
      </w:r>
    </w:p>
    <w:p>
      <w:pPr>
        <w:pStyle w:val="ArticleScripture"/>
        <w:jc w:val="left"/>
      </w:pPr>
      <w:r>
        <w:rPr>
          <w:rFonts w:ascii="Nirmala UI" w:hAnsi="Nirmala UI" w:eastAsia="Nirmala UI" w:cs="Nirmala UI"/>
        </w:rPr>
        <w:t>“இதிலுள்ள ஒவ்வொரு வார்த்தையும் நிறைவேறும். தங்கள் இருதயங்களை தேவனுக்கு முன்பாகத் தாழ்த்தாதவர்களும், நேர்மையாக நடக்க விரும்பாதவர்களும் உள்ளனர். அவர்கள் தங்கள் உண்மையான நோக்கங்களை மறைத்துக்கொண்டு, பொய்யை நேசித்து அதனைச் செய்கிற விழுந்த தூதனோடு ஐக்கியத்தில் நிலைத்திருக்கின்றனர். எதிரி, பகுதியளவில் இருளில் இருப்பவர்களை ஏமாற்றுவதற்குத் தான் பயன்படுத்தக்கூடிய மனிதர்களின் மேல் தன் ஆவியை வைக்கிறான். சிலர் பரவி நிற்கும் அந்த இருளால் நிறைந்தவர்களாகி, சத்தியத்தைப் புறக்கணித்து பிழையைத் தழுவுகின்றனர். தீர்க்கதரிசனத்தால் சுட்டிக்காட்டப்பட்ட நாள் வந்து விட்டது. இயேசு கிறிஸ்து புரிந்துகொள்ளப்படவில்லை. இயேசு கிறிஸ்து அவர்களுக்கு ஒரு கட்டுக்கதையாக இருக்கிறார். பூமியின் வரலாற்றின் இந்நிலைக்கட்டத்தில், அநேகர் மதுபோதையுள்ள மனிதரைப் போல நடக்கிறார்கள். ‘நீங்கள் தாமே தங்கிநின்று ஆச்சரியப்படுங்கள்; அலறுங்கள், அலறிக்கொள்ளுங்கள்; அவர்கள் திராட்சரசத்தினால் அல்ல, மதுபோதையாயிருக்கிறார்கள்; மதுவினால் அல்ல, தள்ளாடுகிறார்கள். கர்த்தர் உங்கள் மேல் ஆழ்ந்த நித்திரையின் ஆவியை ஊற்றி, உங்கள் கண்களை மூடியிருக்கிறார்; தீர்க்கதரிசிகளையும் உங்கள் அதிகாரிகளையும், தரிசனக்காரரையும் அவர் மூடியிருக்கிறார்.’ உயர்த்தப்படவேண்டிய ஜனங்கள் நாங்களே என்று எண்ணுகிற அநேகர்மேல் ஒரு ஆவிக்குரிய மதுபோதை இருக்கிறது. அவர்களுடைய மார்க்கவிசுவாசம், இந்த வேதாகமப்பகுதியில் சித்தரிக்கப்பட்டதுபோலவே உள்ளது. அதன் செல்வாக்கின் கீழ், அவர்கள் நேராக நடக்க முடியாது. தங்கள் நடத்தையின் போக்கில் அவர்கள் வளைந்த பாதைகளைக் செய்கிறார்கள். ஒருவன் பின்பு மற்றொருவன் இங்கும் அங்கும் தள்ளாடுகிறான். கர்த்தர் அவர்களை மிகுந்த இரக்கத்தோடு நோக்குகிறார். சத்தியத்தின் வழியை அவர்கள் அறிந்திருக்கவில்லை. அவர்கள் அறிவியல்மிகு சூழ்ச்சியாளர்கள்; மேலும் தெளிவான ஆவிக்குரிய பார்வையினால் உதவக்கூடியவர்களும் உதவவேண்டியவர்களும் தாமே ஏமாற்றப்பட்டு, ஒரு தீய காரியத்தைத் தாங்கி நிலைநிறுத்துகிறார்கள்.”</w:t>
      </w:r>
    </w:p>
    <w:p>
      <w:pPr>
        <w:pStyle w:val="ArticleScripture"/>
        <w:jc w:val="left"/>
      </w:pPr>
      <w:r>
        <w:rPr>
          <w:rFonts w:ascii="Nirmala UI" w:hAnsi="Nirmala UI" w:eastAsia="Nirmala UI" w:cs="Nirmala UI"/>
        </w:rPr>
        <w:t>“இந்தக் கடைசி நாட்களின் நிகழ்வுகள் விரைவில் தீர்மானகரமாக வெளிப்படும். இந்த ஆவியுலகவாத வஞ்சனைகள் உண்மையில் அவை என்னவோ அதுவாகவே,—தீய ஆவிகளின் இரகசியச் செயல்பாடுகளாக,—வெளிப்படுத்தப்படும்போது, அவற்றில் ஒரு பங்கு வகித்தவர்கள் தங்கள் புத்தியை இழந்த மனிதரைப்போல் ஆகிவிடுவார்கள்.</w:t>
      </w:r>
    </w:p>
    <w:p>
      <w:pPr>
        <w:pStyle w:val="ArticleScripture"/>
        <w:jc w:val="left"/>
      </w:pPr>
      <w:r>
        <w:rPr>
          <w:rFonts w:ascii="Nirmala UI" w:hAnsi="Nirmala UI" w:eastAsia="Nirmala UI" w:cs="Nirmala UI"/>
        </w:rPr>
        <w:t>“‘ஆகையால் கர்த்தர் உரைக்கிறார்: இந்த ஜனங்கள் தங்கள் வாயினாலே எனக்கு அணுகி, தங்கள் உதடுகளினாலே என்னைக் கௌரவிக்கிறார்கள்; ஆனாலும் தங்கள் இருதயங்களை என்னைவிட்டு தூரப்படுத்தியிருக்கிறார்கள்; என்னிடத்திலுள்ள அவர்களுடைய பயபக்தி மனுஷரின் கட்டளையினால் கற்பிக்கப்பட்டதாயிருக்கிறது; ஆகையால் இதோ, நான் இந்த ஜனங்களுக்குள் அதிசயமான ஒரு கிரியையையும், ஆச்சரியமாயிருக்கும் ஒரு செயலையும் செய்யத் தொடர்வேன்; அவர்களுடைய ஞானிகளின் ஞானம் அழிந்துபோம், அவர்களுடைய புத்திசாலிகளின் புத்தி மறைந்துபோம். கர்த்தரிடமிருந்து தங்கள் ஆலோசனையை ஆழமாக மறைக்க முயலுகிறவர்களுக்குச் சாபம்! அவர்களுடைய கிரியைகள் இருளிலிருக்கின்றன; அவர்கள், எங்களை யார் காண்கிறார்? எங்களை யார் அறிகிறார்? என்று சொல்லுகிறார்கள். நிச்சயமாக, நீங்கள் எல்லாவற்றையும் தலைகீழாக்குகிறதென்பது குயவன் மண்ணைப் போல எண்ணப்படுமா? உண்டாக்கப்பட்ட பொருள் தன்னை உண்டாக்கினவனை நோக்கி, அவன் என்னை உண்டாக்கவில்லை என்று சொல்லலாமா? உருவாக்கப்பட்ட பொருள் தன்னை உருவாக்கினவனை நோக்கி, அவனுக்கு அறிவில்லை என்று சொல்லலாமா?’”</w:t>
      </w:r>
    </w:p>
    <w:p>
      <w:pPr>
        <w:pStyle w:val="ArticleScripture"/>
        <w:jc w:val="left"/>
      </w:pPr>
      <w:r>
        <w:rPr>
          <w:rFonts w:ascii="Nirmala UI" w:hAnsi="Nirmala UI" w:eastAsia="Nirmala UI" w:cs="Nirmala UI"/>
        </w:rPr>
        <w:t>“எங்கள் அனுபவத்தில் நாங்கள் இதுவே ஆன நிலையைச் சந்தித்திருக்கிறோம், இன்னும் சந்தித்துக்கொண்டிருக்கிறோம் என்பதாக எனக்கு வெளிப்படுத்தப்பட்டுள்ளது. மிகுந்த ஒளியையும் அதிசயமான சலுகைகளையும் பெற்றிருந்த மனிதர்கள், தாங்களே ஞானிகள் என்று எண்ணிக்கொள்ளும் தலைவர்களின் வார்த்தையை ஏற்றுக்கொண்டுள்ளனர்; அவர்கள் கர்த்தரால் மிகுந்த அனுகிரகமும் ஆசீர்வாதமும் பெற்றிருந்தபோதிலும், தங்களை தேவனுடைய கரங்களிலிருந்து வெளியே எடுத்து, சத்துருவின் அணியில் தங்களை நிறுத்திக்கொண்டுள்ளனர். உலகம் தோற்றத்தில் நியாயமான போலித்தவறுகளால் வெள்ளமாய் மூழ்கடிக்கப்படும். இத்தகைய தவறுகளை ஏற்றுக்கொள்ளும் ஒரு மனித மனம், தேவனுடைய சத்தியத்தின் விலையுயர்ந்த சாட்சியைப் பொய்யாக்கித் திரித்துவரும் பிற மனித மனங்களின் மேல் செயல்படும். ஆத்துமாக்களைக் குறித்து கண்காணித்து, கணக்கு கொடுக்க வேண்டியவர்களாயிருந்து, விசுவாசமுள்ள காவலர்களாக நின்றிருக்க வேண்டிய இம்மனிதர்கள், வீழ்ந்த தூதர்களால் ஏமாற்றப்படுவார்கள். அவர்கள் தங்கள் போராட்டத்தின் ஆயுதங்களை கீழே வைத்துவிட்டு, மயக்குகிற ஆவிகளுக்கும் கவனம்செலுத்தியுள்ளனர். அவர்கள் தேவனுடைய ஆலோசனையை பலனற்றதாக்கி, அவருடைய எச்சரிக்கைகளையும் கடிந்துகொள்ளுதல்களையும் ஒதுக்கிவிட்டு, வெளிப்படையாகச் சாத்தானின் பக்கத்தில் இருந்து, மயக்குகிற ஆவிகளுக்கும் பிசாசுகளின் போதனைகளுக்கும் செவிகொடுக்கிறார்கள்.</w:t>
      </w:r>
    </w:p>
    <w:p>
      <w:pPr>
        <w:pStyle w:val="ArticleScripture"/>
        <w:jc w:val="left"/>
      </w:pPr>
      <w:r>
        <w:rPr>
          <w:rFonts w:ascii="Nirmala UI" w:hAnsi="Nirmala UI" w:eastAsia="Nirmala UI" w:cs="Nirmala UI"/>
        </w:rPr>
        <w:t>“வலிமையான மதுபானத்தின் செல்வாக்கின் கீழுள்ளவர்கள்போல் தடுமாறக் கூடாத மனிதர்கள்மேல் இப்போது ஆவிக்குரிய மதிமயக்கம் வந்திருக்கிறது. பரலோக மன்றங்களில் கலகம் செய்த தலைவனின் போதனைக்கிணங்க, குற்றங்களும் ஒழுங்கின்மைகளும், வஞ்சகமும் ஏமாற்றும், அநியாயமான நடத்தைகளும் உலகத்தை நிரப்புகின்றன.”</w:t>
      </w:r>
    </w:p>
    <w:p>
      <w:pPr>
        <w:pStyle w:val="ArticleScripture"/>
        <w:jc w:val="left"/>
      </w:pPr>
      <w:r>
        <w:rPr>
          <w:rFonts w:ascii="Nirmala UI" w:hAnsi="Nirmala UI" w:eastAsia="Nirmala UI" w:cs="Nirmala UI"/>
        </w:rPr>
        <w:t>“வரலாறு மீண்டும் நிகழப்போகிறது. அருகிலுள்ள எதிர்காலத்தில் என்ன நடைபெறும் என்பதை நான் குறிப்பாகச் சொல்ல முடியும்; ஆனால் அந்த நேரம் இன்னும் வரவில்லை. சாத்தானின் சூழ்ச்சியான யுக்தியின் மூலம், மரித்தவர்களின் உருவங்கள் தோன்றும்; பொய்யை நேசித்து அதைப் செய்கிறவனுடன் அநேகர் இணைந்து கொள்வார்கள். நம்மிடையே இருக்கிறவர்களிலேயே சிலர் விசுவாசத்திலிருந்து விலகி, மயக்கும் ஆவிகளுக்கும் பிசாசுகளின் போதனைகளுக்கும் செவிகொடுத்து, அவர்களினால் சத்தியம் தீயவிதமாகப் பேசப்படுமென்று நான் எங்கள் மக்களை எச்சரிக்கிறேன்.” Battle Creek Letters, 123–125.</w:t>
      </w:r>
    </w:p>
    <w:p>
      <w:pPr>
        <w:pStyle w:val="ArticleBody"/>
        <w:jc w:val="left"/>
      </w:pPr>
      <w:r>
        <w:rPr>
          <w:rFonts w:ascii="Nirmala UI" w:hAnsi="Nirmala UI" w:eastAsia="Nirmala UI" w:cs="Nirmala UI"/>
        </w:rPr>
        <w:t>ஏசாயாவையும் சகோதரி வைட்டையும் உட்பட அனைத்து தீர்க்கதரிசிகளும் கடைசி நாட்களைச் சுட்டிக்காட்டுகின்றனர். இந்த நாட்களில் அட்வென்டிசத்தின் தலைவர்கள் “வசப்படுத்தும் ஆவிகளுக்கும் பிசாசுகளின் போதனைகளுக்கும் செவிகொடுத்து, நேர்மறையாகச் சாத்தானின் பக்கத்தில் உள்ளவர்கள்” ஆக இருக்கின்றனர். சகோதரி வைட் ஒரு முன்னறிவிப்பை முன்வைக்கிறார்; அவர் இவ்வாறு கூறுகிறார்: “இந்த ஆவியுலகவாத வஞ்சகங்கள் உண்மையில் அவை என்னவோ அதுவாகவே—தீய ஆவிகளின் இரகசிய செயல்பாடுகள்—என்று வெளிப்படுத்தப்படும் போது, அவற்றில் ஒரு பங்கை நிறைவேற்றியவர்கள் தங்கள் புத்தியை இழந்தவர்களைப் போன்றவர்களாகிவிடுவர்.” கடைசி நாட்களின் வரலாற்றில், அவர்களுடைய போதையுணர்ச்சி “தீய ஆவிகளின் இரகசிய செயல்பாடுகள்” என்று வெளிப்படுத்தப்படும் அந்த நிலையிலே, அட்வென்டிசத்தின் தலைமையினர் தங்கள் புத்தியை இழந்தவர்களைப் போன்றவர்களாகிவிடுவார்கள்.</w:t>
      </w:r>
    </w:p>
    <w:p>
      <w:pPr>
        <w:pStyle w:val="ArticleBody"/>
        <w:jc w:val="left"/>
      </w:pPr>
      <w:r>
        <w:rPr>
          <w:rFonts w:ascii="Nirmala UI" w:hAnsi="Nirmala UI" w:eastAsia="Nirmala UI" w:cs="Nirmala UI"/>
        </w:rPr>
        <w:t>இறுதிக்காலங்களில் எருசலேமில் ஜனங்களை ஆட்சி செய்கிற பரியாசக்கார மனிதர்களின் செயலின் முத்திரை நீக்கம் ஒன்று உண்டு. அந்த முத்திரை நீக்கம், மில்லரின் கனவில், மில்லர் ஜெபித்தபின் ஒரு வாசல் திறக்கப்பட்டபோது விளக்கமாகக் காட்டப்பட்டது. அவர் ஒரு கணம் தன் கண்களை மூடுவதற்கு முன்பே அது நிகழ்கிறது; இதனால், ஒரு இலட்சத்து நாற்பத்து நான்கு ஆயிரம் பேரின் முத்திரையிடும் செயல்முறையின் மிக இறுதி நிலை அடையாளப்படுத்தப்படுகிறது. ஒரு வாசல் திறக்கப்படுவது, ஏற்பாடுகளின் மாற்றத்தைச் சுட்டிக்காட்டுகிறது; அந்தக் கட்டத்தில், மூன்றாம் தூதனுடைய லவோதிக்கேய இயக்கம், மூன்றாம் தூதனுடைய பிலடெல்பிய இயக்கமாக மாறுகிறது.</w:t>
      </w:r>
    </w:p>
    <w:p>
      <w:pPr>
        <w:pStyle w:val="ArticleBody"/>
        <w:jc w:val="left"/>
      </w:pPr>
      <w:r>
        <w:rPr>
          <w:rFonts w:ascii="Nirmala UI" w:hAnsi="Nirmala UI" w:eastAsia="Nirmala UI" w:cs="Nirmala UI"/>
        </w:rPr>
        <w:t>ஏசாயாவில் உள்ள அந்தப் பகுதியில், “உண்மையுள்ள காவலர்களாய் நின்றிருக்க வேண்டிய” எபிராயீமின் மதுபோதையரின் தீய செயலின் ஒரு சுருக்கம் காணப்படுகிறது. அந்தச் சுருக்கம் இவ்வாறு வெளிப்படுத்தப்படுகிறது: “‘நிச்சயமாக, நீங்கள் காரியங்களைத் தலைகீழாக மாற்றுவது குயவனின் களிமண்ணைப் போலவே கருதப்படும்; உருவாக்கப்பட்ட செயல் தன்னை உருவாக்கினவனை நோக்கி, அவன் என்னை உருவாக்கவில்லை என்று சொல்லுமோ? அல்லது வடிவமைக்கப்பட்ட பொருள் தன்னை வடிவமைத்தவனை நோக்கி, அவனுக்கு அறிவில்லை என்று சொல்லுமோ?’”</w:t>
      </w:r>
    </w:p>
    <w:p>
      <w:pPr>
        <w:pStyle w:val="ArticleBody"/>
        <w:jc w:val="left"/>
      </w:pPr>
      <w:r>
        <w:rPr>
          <w:rFonts w:ascii="Nirmala UI" w:hAnsi="Nirmala UI" w:eastAsia="Nirmala UI" w:cs="Nirmala UI"/>
        </w:rPr>
        <w:t>“அன்றாடத்தை” புறமதத்தின் மதமாகவோ அல்லது புறமத ரோமாகவோ மில்லர் அடையாளப்படுத்தியது, இறுதியில் சாத்தானின் ஒரு குறியீடாகும்; ஏனெனில் சாத்தானும் புறமத ரோமும் இரண்டும் திராகனாகவே சித்தரிக்கப்படுகின்றன.</w:t>
      </w:r>
    </w:p>
    <w:p>
      <w:pPr>
        <w:pStyle w:val="ArticleScripture"/>
        <w:jc w:val="left"/>
      </w:pPr>
      <w:r>
        <w:rPr>
          <w:rFonts w:ascii="Nirmala UI" w:hAnsi="Nirmala UI" w:eastAsia="Nirmala UI" w:cs="Nirmala UI"/>
        </w:rPr>
        <w:t>“ஆகையால் நாகம் முதன்மையாக சாத்தானைச் சுட்டிக்காட்டுகிறதாயினும், இரண்டாம் பொருளில் அது புறமத ரோமத்தின் ஒரு குறியீடாகும்.” The Great Controversy, 439.</w:t>
      </w:r>
    </w:p>
    <w:p>
      <w:pPr>
        <w:pStyle w:val="ArticleBody"/>
        <w:jc w:val="left"/>
      </w:pPr>
      <w:r>
        <w:rPr>
          <w:rFonts w:ascii="Nirmala UI" w:hAnsi="Nirmala UI" w:eastAsia="Nirmala UI" w:cs="Nirmala UI"/>
        </w:rPr>
        <w:t>கடைசி நாட்களில் எருசலேமை ஆளுகிற மனிதர்களைப் பற்றி பேசும்போது, சகோதரி வைட் இவ்வாறு கூறுகிறார்: “சிலர் நிலவுகிற இருளால் ஆட்கொள்ளப்பட்டு, சத்தியத்தைப் பிழைக்காக ஒதுக்கிவைக்கின்றார்கள். தீர்க்கதரிசனம் சுட்டிக்காட்டிய நாள் வந்துவிட்டது. இயேசு கிறிஸ்து அறியப்படவில்லை. இயேசு கிறிஸ்து அவர்களுக்கு ஒரு கட்டுக்கதையாக இருக்கிறார்.” 1901-ஆம் ஆண்டில், ஜெர்மனியிலிருந்து வந்த அட்வென்டிசத்தின் ஒரு தலைவர், தானியேல் புத்தகத்தில் உள்ள “the daily” குறித்து விசுவாசதுரோகமான புராட்டஸ்டண்டிசத்தின் பொய்யான கருத்தை அறிமுகப்படுத்தத் தொடங்கினார். அந்தக் கருத்து, “the daily” என்பது கிறிஸ்துவின் பரிசுத்தஸ்தல ஊழியத்தைக் குறிக்கிறது, அல்லது அந்த எண்ணத்தின் ஏதோ ஒரு மாறுபாட்டைக் குறிக்கிறது என்று அடையாளப்படுத்துகிறது. நான் “ஏதோ ஒரு மாறுபாடு” என்று கூறுவது, 1901-க்கு பிந்தைய வரலாற்றில் அந்தப் பொய்மைக்கு வெவ்வேறு வலியுறுத்தல்கள் கொடுக்கப்பட்டுள்ளன என்பதற்காக; ஆனால் அந்தப் பொய்யான கருத்துக்கள் எப்போதும் “the daily” என்பது கிறிஸ்துவின் ஏதோ ஒரு வகையான கிரியையைச் சுட்டுகிறது என்ற முடிவையே வெளிப்படுத்துகின்றன.</w:t>
      </w:r>
    </w:p>
    <w:p>
      <w:pPr>
        <w:pStyle w:val="ArticleBody"/>
        <w:jc w:val="left"/>
      </w:pPr>
      <w:r>
        <w:rPr>
          <w:rFonts w:ascii="Nirmala UI" w:hAnsi="Nirmala UI" w:eastAsia="Nirmala UI" w:cs="Nirmala UI"/>
        </w:rPr>
        <w:t>கடைசி நாட்களின் அட்வென்டிசத்தில், மில்லர் சாத்தானியச் சின்னமாக அடையாளம் கண்டிருந்த “the daily” என்னும் போதனையான அந்த ரத்தினம், கிறிஸ்துவின் ஒரு சின்னமாக ஆகிறது. 1901 இல் இது அறிமுகப்படுத்தப்பட்டபோது, “the daily” என்பது சாத்தானின் சின்னமல்ல, கிறிஸ்துவின் சின்னமே என்ற கருத்தை மிகச் சிலரே ஏற்றுக்கொண்டார்கள்; ஆனால் 1930-களுக்கு வரையில், 2 தெசலோனிக்கேயர் இரண்டாம் அதிகாரத்தில் காணப்படும் சத்தியத்தின் சுரங்கநாளத்திலிருந்து மில்லர் தோண்டியெடுத்த “the daily” என்னும் போதனையின் ரத்தினம், லேவியராகமம் இருபத்தாறு அதிகாரத்தின் “seven times” 1863 இல் நிராகரிக்கப்பட்டதுபோலவே நிராகரிக்கப்பட்டது. 1863 முதல் 1930-கள் வரையிலான வரலாற்றின் ஏதோ ஒரு கட்டத்தில், அதனை உணராமலேயே அட்வென்டிசம் தன் தலைவர்களை மாற்றியிருந்தது.</w:t>
      </w:r>
    </w:p>
    <w:p>
      <w:pPr>
        <w:pStyle w:val="ArticleScripture"/>
        <w:jc w:val="left"/>
      </w:pPr>
      <w:r>
        <w:rPr>
          <w:rFonts w:ascii="Nirmala UI" w:hAnsi="Nirmala UI" w:eastAsia="Nirmala UI" w:cs="Nirmala UI"/>
        </w:rPr>
        <w:t>“சகோதரர்களே, உங்களுடைய அபாயத்தை நான் காண்கிறேன்; மீண்டும் நான் கேட்கிறேன்: தவறிச் செல்கிற நீங்கள் அந்தத் தவறைச் சரிசெய்ய ஏதாவது முயற்சி செய்கிறீர்களா? நீங்கள் உங்கள் கால்களுக்கு நேரான பாதைகளை அமைக்காததினால், ஆத்துமாக்கள் இடறிக்கொண்டு, இருளில் நடந்து கொண்டிருக்கலாம். நீங்கள் நம்பிக்கை ஒப்படைக்கப்பட்ட பொறுப்புப் பதவிகளில் இருந்தால், உங்கள் சொந்த ஆத்துமாக்களின் நிமித்தமும் உங்களை வழிகாட்டிகளாக நோக்குகிறவர்களின் நிமித்தமும், செய்யப்பட்ட ஒவ்வொரு தவறிற்காகவும் தேவனுக்கு முன்பாக மனந்திரும்பி, உங்கள் தவறை அறிக்கையிடுங்கள் என்று நான் இன்னும் அதிக ஆழ்ந்த மனப்பூர்வத்தோடு வேண்டிக்கொள்கிறேன்.”</w:t>
      </w:r>
    </w:p>
    <w:p>
      <w:pPr>
        <w:pStyle w:val="ArticleScripture"/>
        <w:jc w:val="left"/>
      </w:pPr>
      <w:r>
        <w:rPr>
          <w:rFonts w:ascii="Nirmala UI" w:hAnsi="Nirmala UI" w:eastAsia="Nirmala UI" w:cs="Nirmala UI"/>
        </w:rPr>
        <w:t>“நீங்கள் இருதயத்தின் பிடிவாதத்தை அனுமதித்து, பெருமையும் சுயநீதியும் கொண்டு உங்கள் குற்றங்களை ஒப்புக்கொள்ளாவிட்டால், நீங்கள் சாத்தானின் சோதனைகளுக்குக் கீழ்பட்டவர்களாக விடப்படுவீர்கள். ஆண்டவர் உங்கள் பிழைகளை வெளிப்படுத்தும் போது நீங்கள் மனந்திரும்பவோ அறிக்கையிடவோ இல்லாவிட்டால், அவருடைய ஏற்பாடு உங்களை அதே நிலப்பரப்பின் மேல் மீண்டும் மீண்டும் கொண்டுவந்து நிறுத்தும். நீங்கள் அதே தன்மையுடைய தவறுகளைச் செய்யும்படி விடப்படுவீர்கள்; நீங்கள் தொடர்ந்து ஞானமின்றி இருப்பீர்கள்; மேலும் பாவத்தை நீதியெனவும், நீதியைப் பாவமெனவும் அழைப்பீர்கள். இந்தக் கடைசி நாட்களில் மேலோங்கும் அநேக வஞ்சனைகள் உங்களைச் சுற்றி வளைக்கும்; நீங்கள் தலைவர்களை மாற்றிக்கொள்வீர்கள்; ஆனால் நீங்கள் அப்படிச் செய்ததை அறியமாட்டீர்கள்.” Review and Herald, December 16, 1890.</w:t>
      </w:r>
    </w:p>
    <w:p>
      <w:pPr>
        <w:pStyle w:val="ArticleBody"/>
        <w:jc w:val="left"/>
      </w:pPr>
      <w:r>
        <w:rPr>
          <w:rFonts w:ascii="Nirmala UI" w:hAnsi="Nirmala UI" w:eastAsia="Nirmala UI" w:cs="Nirmala UI"/>
        </w:rPr>
        <w:t>“நம்பிக்கைக்குரிய பொறுப்புநிலைகளில்” இருப்பவர்களாகிய, எருசலேம் ஜனங்களின் மீது ஆட்சி செய்கிற இகழ்ச்சியாளர் மனிதர், “பாவத்தை நீதியாகவும் நீதியைப் பாவமாகவும் அழைப்பார்கள்”; மேலும், “நிச்சயமாக நீங்கள் காரியங்களை தலைகீழாக மாற்றுகிறதெல்லாம் குயவன் மண்ணைப்போலக் கருதப்படுமா? உண்டாக்கப்பட்ட பொருள் தன்னை உண்டாக்கினவனை நோக்கி, அவன் என்னை உண்டாக்கவில்லை என்று சொல்லுமோ? அல்லது வடிவமைக்கப்பட்ட பொருள் தன்னை வடிவமைத்தவனை நோக்கி, அவனுக்கு அறிவில்லை என்று சொல்லுமோ?” அட்வென்டிசத்தின் நான்கு தலைமுறைகளாக விரிந்துவரும் அந்த முற்போக்கான கலகத்தில், நம்பிக்கைக்குரிய பொறுப்புநிலைகளில் இருப்பவர்கள் தலைவர்களை மாற்றிக்கொள்கிறார்கள்; ஆனால் அதைக் அறியவில்லை. அவர்கள் அதைக் அறியாதிருப்பது, தங்களுடைய பிழைகளுக்கான சாட்சிகளை அவர்கள் படிப்படியாகவும் தொடர்ச்சியாகவும் நிராகரித்ததினாலே. அந்த முற்போக்கான கலகத்தில், “அவர்களுடைய ஞானிகளின் ஞானம் அழிந்துபோம், அவர்களுடைய புத்திசாலிகளின் புத்தி மறைந்துபோம்.”</w:t>
      </w:r>
    </w:p>
    <w:p>
      <w:pPr>
        <w:pStyle w:val="ArticleBody"/>
        <w:jc w:val="left"/>
      </w:pPr>
      <w:r>
        <w:rPr>
          <w:rFonts w:ascii="Nirmala UI" w:hAnsi="Nirmala UI" w:eastAsia="Nirmala UI" w:cs="Nirmala UI"/>
        </w:rPr>
        <w:t>அவர்கள் அனைத்தையும் தலைகீழாக மாற்றி, பாவத்தை நீதியென்றும் நீதியைப் பாவமென்றும் அழைப்பார்கள். இந்தக் கிளர்ச்சியின் அடையாளம் “the daily” என்னும் போதனையாகும்; மில்லருக்குப் பொருந்துமாறு அது சாத்தானியச் சின்னமாக இருந்தது, ஆனால் இன்றைய அட்வெண்டிசம் அதனை கிறிஸ்துவின் சின்னமாக அடையாளப்படுத்துகிறது. ஒருகாலத்தில் வில்லியம் மில்லரின் தீர்க்கதரிசனப் பயன்பாடுகளின் கட்டமைப்பை நிறுவிய நங்கூரமாக இருந்தது, இப்போது எருசலேமின் ஜனங்கள்மேல் ஆட்சி செய்யும் ஏளனக்கார மனிதர்களின் மதிமயக்கத்தின் சின்னமாகி விட்டது. தானியேல் புத்தகத்தில் “the daily” உடன் தொடர்புடைய சின்னவியல், அட்வெண்டிசத்தின் தொடக்கத்தில் மில்லரின் பெட்டகத்தில் அறியப்பட்டபோது சூரியனைப் போலப் பிரகாசித்தது; ஆனால் கடைசி நாட்களில் அந்தச் சத்தியம் பத்துமடங்கு அதிகப் பிரகாசமாக ஒளிர்கிறது, ஏனெனில் பத்து என்ற எண் ஒரு சோதனையின் சின்னமாகும், மேலும் பண்டைய இஸ்ரவேலுக்கு பத்தாவது சோதனையே இறுதியான சோதனையாக இருந்தது.</w:t>
      </w:r>
    </w:p>
    <w:p>
      <w:pPr>
        <w:pStyle w:val="ArticleBody"/>
        <w:jc w:val="left"/>
      </w:pPr>
      <w:r>
        <w:rPr>
          <w:rFonts w:ascii="Nirmala UI" w:hAnsi="Nirmala UI" w:eastAsia="Nirmala UI" w:cs="Nirmala UI"/>
        </w:rPr>
        <w:t>இன்றைய பரிசேயர், “கிறிஸ்துவின் செயல்களை” “சாத்தானிய முகவர்களுக்கே” “ஒப்படைத்து,” புறமதத்தை “தேவனுடைய பரிசுத்த வல்லமை” என்று அடையாளப்படுத்தியுள்ளனர்.</w:t>
      </w:r>
    </w:p>
    <w:p>
      <w:pPr>
        <w:pStyle w:val="ArticleScripture"/>
        <w:jc w:val="left"/>
      </w:pPr>
      <w:r>
        <w:rPr>
          <w:rFonts w:ascii="Nirmala UI" w:hAnsi="Nirmala UI" w:eastAsia="Nirmala UI" w:cs="Nirmala UI"/>
        </w:rPr>
        <w:t>“பரிசேயர் பரிசுத்த ஆவியாருக்கு விரோதமாகப் பாவஞ்செய்தார்கள். அவர்களுடைய பேச்சுத் திறமை உலகத்தின் மீட்பரை நிந்திக்கப் பயன்படுத்தப்பட்டது; அவர்களுடைய வார்த்தைகளைப் பதிவுசெய்யும் தூதன் அவற்றை விண்ணகப் புத்தகங்களில் எழுதியான். கிறிஸ்துவின் கிரியைகளில் வெளிப்பட்டிருந்த தேவனுடைய பரிசுத்த வல்லமையை அவர்கள் சாத்தானிய சக்திகளுக்கே ஒப்பிட்டார்கள். அவருடைய அதிசயமான கிரியைகளைக் அவர்கள் தவிர்த்தொழிக்கவும் முடியவில்லை, அவற்றை இயற்கை காரணங்களுக்கே உரியவை என்றும் கூறவும் முடியவில்லை; ஆகையால் அவர்கள், ‘இவை பிசாசின் கிரியைகள்’ என்றார்கள். அவிசுவாசத்தில் அவர்கள் தேவனுடைய குமாரனை ஒரு மனிதனாகவே பேசினார்கள். அவர்களுக்குமுன் செய்யப்பட்டிருந்த சுகமாக்கும் கிரியைகள், எந்த மனிதனும் செய்ததில்லை, செய்யவும் முடியாத கிரியைகள், தேவனுடைய வல்லமையின் வெளிப்பாடாயிருந்தன; ஆனாலும் அவர்கள் கிறிஸ்து நரகத்துடன் கூட்டிணைந்திருக்கிறார் என்று குற்றஞ்சாட்டினார்கள். பிடிவாதமுள்ளவர்களாய், கருமசித்தமுள்ளவர்களாய், இரும்பு இருதயமுள்ளவர்களாய், எல்லா சாட்சியங்களுக்கும் தங்கள் கண்களை மூடிவிடத் தீர்மானித்தார்கள்; இவ்வாறு அவர்கள் மன்னிக்கப்படாத பாவத்தைச் செய்தார்கள்.” Manuscript Releases, volume 4, 360.</w:t>
      </w:r>
    </w:p>
    <w:p>
      <w:pPr>
        <w:pStyle w:val="ArticleBody"/>
        <w:jc w:val="left"/>
      </w:pPr>
      <w:r>
        <w:rPr>
          <w:rFonts w:ascii="Nirmala UI" w:hAnsi="Nirmala UI" w:eastAsia="Nirmala UI" w:cs="Nirmala UI"/>
        </w:rPr>
        <w:t>முதல் தூதனின் இயக்கத்தில் முத்திரை நீக்கப்பட்ட அறிவின் பெருக்கத்தைப்பற்றிய எங்கள் பரிசீலனையை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நாற்பத்து நான்கு</dc:title>
  <dc:subject>இழந்துபோன அஸ்திவாரங்களை வெளிப்படுத்துதல்: வில்லியம் மில்லரின் தீர்க்கதரிசனச் சத்தியங்களும் அட்வெண்டிசத்தின் கடைசி நாட்களும்</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