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நூல் - எண் நாற்பத்தொன்பது</w:t>
      </w:r>
    </w:p>
    <w:p>
      <w:pPr>
        <w:pStyle w:val="ArticleSubtitle"/>
        <w:jc w:val="left"/>
      </w:pPr>
      <w:r>
        <w:rPr>
          <w:rFonts w:ascii="Nirmala UI" w:hAnsi="Nirmala UI" w:eastAsia="Nirmala UI" w:cs="Nirmala UI"/>
        </w:rPr>
        <w:t>சத்தியங்களை வெளிப்படுத்துதல்: நள்ளிரவுக் கூக்குரல், இஸ்லாமின் பங்கு, மற்றும் கடைசி நாட்களில் இறுதியான சோதனைச் செயல்முறை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2024-01-13</w:t>
      </w:r>
    </w:p>
    <w:p>
      <w:pPr>
        <w:pStyle w:val="ArticleBody"/>
        <w:jc w:val="left"/>
      </w:pPr>
      <w:r>
        <w:rPr>
          <w:rFonts w:ascii="Nirmala UI" w:hAnsi="Nirmala UI" w:eastAsia="Nirmala UI" w:cs="Nirmala UI"/>
        </w:rPr>
        <w:t>1798 ஆம் ஆண்டில் உலை ஆற்றின் தரிசனம் முத்திரை நீக்கப்பட்டபோது உண்டான அறிவின் அதிகரிப்பு, 1844 ஆம் ஆண்டில் நள்ளிரவுக் கூக்குரலின் இயக்கத்தில் உச்சிக்குத் தன் நிறைவை அடைந்த ஒரு சோதனைக் செயல்முறையை உண்டாக்கியது. இப்போது முத்திரை நீக்கப்பட்டு வெளிப்படுத்தப்பட்டு வரும் கடைசி நாட்களின் நள்ளிரவுக் கூக்குரல், அந்த வரலாறினால் பிரதிநிதித்துவப்படுத்தப்பட்டுள்ளது; மேலும் அந்த வரலாற்றின் அதே சோதனைச் சத்தியங்களையே உட்கொள்கிறது; ஏனெனில் இப்போது முத்திரை நீக்கப்பட்டு வெளிப்படுத்தப்பட்டு வரும் நள்ளிரவுக் கூக்குரலின் செய்தி, மில்லரின் நகைகளின் மறுஸ்தாபனமாகும்.</w:t>
      </w:r>
    </w:p>
    <w:p>
      <w:pPr>
        <w:pStyle w:val="ArticleScripture"/>
        <w:jc w:val="left"/>
      </w:pPr>
      <w:r>
        <w:rPr>
          <w:rFonts w:ascii="Nirmala UI" w:hAnsi="Nirmala UI" w:eastAsia="Nirmala UI" w:cs="Nirmala UI"/>
        </w:rPr>
        <w:t>“1841, ‘42, ‘43, மற்றும் ‘44 ஆண்டுகளில் நாம் பெற்ற சத்தியங்கள் இப்போது ஆராயப்பட்டும் அறிவிக்கப்பட்டும் ஆக வேண்டும். முதல், இரண்டாம், மற்றும் மூன்றாம் தூதர்களின் செய்திகள் வருங்காலத்தில் உரத்த சத்தத்தோடு அறிவிக்கப்படும். அவை தீவிரமான உறுதியுடனும் ஆவியின் வல்லமையிலும் அளிக்கப்படும்.” Manuscript Releases, volume 15, 371.</w:t>
      </w:r>
    </w:p>
    <w:p>
      <w:pPr>
        <w:pStyle w:val="ArticleBody"/>
        <w:jc w:val="left"/>
      </w:pPr>
      <w:r>
        <w:rPr>
          <w:rFonts w:ascii="Nirmala UI" w:hAnsi="Nirmala UI" w:eastAsia="Nirmala UI" w:cs="Nirmala UI"/>
        </w:rPr>
        <w:t>எங்கள் காலத்தின் நள்ளிரவுக் கூக்குரலின் தீர்க்கதரிசனச் செய்தியின் முதன்மைத் தலைப்பு, மூன்றாம் ஐயோவாகிய இஸ்லாமின் பங்காகும். இஸ்லாமின் மூன்று ஐயோக்களும் ஆபக்கூக்கின் இரண்டு பலகைகளின்மேல் அனைத்தும் பிரதிநிதித்துவப்படுத்தப்பட்டுள்ளன. கடைசி நாட்களின் நள்ளிரவுக் கூக்குரலின் செய்தி, கடைசி நாட்களின் தாமதிக்கிற காலம் வந்தபோது, 2020 ஜூலை 18 ஆம் தேதியின் ஏமாற்றத்தின்போது முத்திரை நீக்கப்படத் தொடங்கியது. மில்லரைட் வரலாற்றின் நள்ளிரவுக் கூக்குரல் செய்தியைப் போலவே, கடைசி நாட்களின் செய்தியும் எக்செட்டர் முகாம் கூட்டத்தால் பிரதிநிதித்துவப்படுத்தப்படும் நிலையை அடையும் வரை படிப்படியாக விரிவுபடுத்தப்படுகிறது. அந்த நிலையில் கன்னிகைகள் எண்ணெயை உடையவர்களாயிருப்பார்கள், இல்லையெனில் அதில்லாதவர்களாயிருப்பார்கள்.</w:t>
      </w:r>
    </w:p>
    <w:p>
      <w:pPr>
        <w:pStyle w:val="ArticleBody"/>
        <w:jc w:val="left"/>
      </w:pPr>
      <w:r>
        <w:rPr>
          <w:rFonts w:ascii="Nirmala UI" w:hAnsi="Nirmala UI" w:eastAsia="Nirmala UI" w:cs="Nirmala UI"/>
        </w:rPr>
        <w:t>எருசலேமின் ஜனங்களை ஆளுகிற இகழ்ச்சியுள்ள மனுஷர்கள்மேல் ஏசாயா அறிவித்த ஐயோவினால், அந்தத் தரிசனம் எப்பிராயீமின் மதுபோதையருக்குப் முத்திரையிடப்பட்ட புத்தகம்போல ஆகிவிட்டது என்பது அடையாளப்படுத்தப்படுகிறது. ஏசாயாவின் அந்தப் பகுதியில், அட்வென்டிசத்தின் வரலாற்றில் நிகழ்த்தப்பட்டதுபோல, சாத்தானுக்குரிய ஒரு அடையாளத்தை தேவனுக்குரிய அடையாளமாக மாற்றும் செயல் குயவனின் களிமண்ணாக மதிக்கப்பட வேண்டியது ஆகும். அந்த வேலை என்னவெனில், “அன்றாடம்” என்பதற்கான வரையறையை அது சாத்தானின் அடையாளமாக இருக்கையில் கிறிஸ்துவின் அடையாளமாக நிலைநிறுத்துவதாகும். தானியேல் “தாமீத்” என்ற சொல்லை புறமதத்திற்கான அடையாளமாக பயன்படுத்தியபோது, அவர் அந்தச் சொல்லை ஒரு அடையாள நோக்கத்திற்காகவே தேர்ந்தெடுத்தார்; ஏனெனில் அந்தச் சொல்லின் பொருள் “தொடர்ச்சியானது” என்பதாகும்.</w:t>
      </w:r>
    </w:p>
    <w:p>
      <w:pPr>
        <w:pStyle w:val="ArticleBody"/>
        <w:jc w:val="left"/>
      </w:pPr>
      <w:r>
        <w:rPr>
          <w:rFonts w:ascii="Nirmala UI" w:hAnsi="Nirmala UI" w:eastAsia="Nirmala UI" w:cs="Nirmala UI"/>
        </w:rPr>
        <w:t>உலகத்தை அர்மகெதோனுக்குக் கொண்டு செல்லும் மூன்று வல்லமைகள் உள்ளன; அந்த மூன்றில் முதலாவது வல்லமை வலுசர்ப்பம் (புறமதம்) ஆகும். வலுசர்ப்பம் தேவனுக்கு எதிரான தனது போரை வானத்தில் ஆரம்பித்தது. இறுதியில் அது முற்றாக அழிக்கப்படும் ஆயிரம் ஆண்டுகளின் மில்லேனியத்தின் முடிவுவரை, வலுசர்ப்பம் அந்தப் போரைத் தொடர்ந்து நடத்திக்கொண்டே இருக்கிறது.</w:t>
      </w:r>
    </w:p>
    <w:p>
      <w:pPr>
        <w:pStyle w:val="ArticleScripture"/>
        <w:jc w:val="left"/>
      </w:pPr>
      <w:r>
        <w:rPr>
          <w:rFonts w:ascii="Nirmala UI" w:hAnsi="Nirmala UI" w:eastAsia="Nirmala UI" w:cs="Nirmala UI"/>
        </w:rPr>
        <w:t>ஆயிரம் ஆண்டுகள் முடிந்தபின், சாத்தான் தன் சிறையிலிருந்து விடுவிக்கப்படுவான். அவன் பூமியின் நான்கு திசைகளிலும் உள்ள ஜனங்களாகிய கோகையும் மாகோகையும் வஞ்சித்து, அவர்களைப் போருக்காக ஒன்றுகூட்டும்படி புறப்பட்டுச் செல்வான்; அவர்களின் எண்ணிக்கை சமுத்திரத்தின் மணலைப்போலிருக்கும். அவர்கள் பூமியின் அகலமெங்கும் பரவி ஏறி வந்து, பரிசுத்தவான்களின் பாளயத்தையும் பிரியமான நகரத்தையும் முற்றுகையிட்டார்கள்; அப்பொழுது வானத்திலிருந்து தேவனிடமிருந்து அக்கினி இறங்கி வந்து அவர்களை விழுங்கியது. அவர்களை வஞ்சித்த பிசாசோ, மிருகமும் பொய்த்தீர்க்கதரிசியும் இருக்கும் அக்கினியும் கந்தகமும் நிறைந்த ஏரியில் எறியப்பட்டான்; அவன் இரவும் பகலும் என்றென்றைக்கும் வாதிக்கப்படுவான். வெளிப்படுத்தின விசேஷம் 20:7–10.</w:t>
      </w:r>
    </w:p>
    <w:p>
      <w:pPr>
        <w:pStyle w:val="ArticleBody"/>
        <w:jc w:val="left"/>
      </w:pPr>
      <w:r>
        <w:rPr>
          <w:rFonts w:ascii="Nirmala UI" w:hAnsi="Nirmala UI" w:eastAsia="Nirmala UI" w:cs="Nirmala UI"/>
        </w:rPr>
        <w:t>உலகத்தை அர்மகெத்தோனுக்கு இட்டுச் செல்லும் மூன்று வல்லமைகளில் இரண்டாவதாகிய மிருகம் (பாப்பரசாட்சி), மேலும் அந்த மூன்று வல்லமைகளில் மூன்றாவதாகிய கள்ளத் தீர்க்கதரிசி (ஐக்கிய அமெரிக்கா), இவ்விரண்டும் சிலுவையின் வரலாற்றிற்குப் பிறகே வரலாற்றில் தோன்றின; மேலும் இவ்விரண்டும் கிறிஸ்துவின் இரண்டாம் வருகையின்போது அழிக்கப்படுகின்றன.</w:t>
      </w:r>
    </w:p>
    <w:p>
      <w:pPr>
        <w:pStyle w:val="ArticleScripture"/>
        <w:jc w:val="left"/>
      </w:pPr>
      <w:r>
        <w:rPr>
          <w:rFonts w:ascii="Nirmala UI" w:hAnsi="Nirmala UI" w:eastAsia="Nirmala UI" w:cs="Nirmala UI"/>
        </w:rPr>
        <w:t>அப்பொழுது அந்த மிருகமும் பிடிக்கப்பட்டது; அதனோடே, அதின் முன்னிலையில் அதிசயங்களைச் செய்து, அவற்றினால் மிருகத்தின் முத்திரையைப் பெற்றவர்களையும் அதன் சிலையை வணங்கினவர்களையும் வஞ்சித்த அந்தப் பொய்தீர்க்கதரிசியும் பிடிக்கப்பட்டான். இவ்விருவரும் கந்தகம் எரியும் அக்கினிக்கடலில் உயிரோடே எறியப்பட்டார்கள். வெளிப்படுத்தின விசேஷம் 19:20.</w:t>
      </w:r>
    </w:p>
    <w:p>
      <w:pPr>
        <w:pStyle w:val="ArticleBody"/>
        <w:jc w:val="left"/>
      </w:pPr>
      <w:r>
        <w:rPr>
          <w:rFonts w:ascii="Nirmala UI" w:hAnsi="Nirmala UI" w:eastAsia="Nirmala UI" w:cs="Nirmala UI"/>
        </w:rPr>
        <w:t>தானியேல் புறமதத்தை (சாத்தான்) குறிக்கும் அடையாளமாக “தொடர்ச்சியான” என்ற எபிரெயச் சொல்லைத் தேர்ந்தெடுத்தபோது, தேவனுக்கு விரோதமாக இடைவிடாது போராடி வந்தவன் சாத்தானே என்பதைக் குறிப்பாகத் தெரிவிக்கும் சொல்லையே அவர் தேர்ந்தெடுத்தார். மற்ற இரு வல்லமைகளோ, தேவனுக்கு எதிரான தங்கள் போராட்டத்தில் குறிப்பிட்ட காலப்பகுதிகளிலேயே செயல்படுகின்றன. “தாமீத்” (தொடர்ச்சியான) என்ற சொல்லை தானியேல் தேர்ந்தெடுத்தது நோக்கமுள்ளதுமாகவும், துல்லியமானதுமாகவும் இருந்தது.</w:t>
      </w:r>
    </w:p>
    <w:p>
      <w:pPr>
        <w:pStyle w:val="ArticleBody"/>
        <w:jc w:val="left"/>
      </w:pPr>
      <w:r>
        <w:rPr>
          <w:rFonts w:ascii="Nirmala UI" w:hAnsi="Nirmala UI" w:eastAsia="Nirmala UI" w:cs="Nirmala UI"/>
        </w:rPr>
        <w:t>கர்த்தர் ஆழ்ந்த நித்திரையின் ஆவியை ஊற்றி, அவர்களின் கண்களை மூடியவர்கள்மேல் வருகிற ஐயோவைப் பற்றிய ஏசாயாவின் விவரணம் இருபத்தெட்டாம் அதிகாரத்திலிருந்து முப்பதாம் அதிகாரம் வரை தொடர்ந்து செல்லும்போது, அவர் இவ்வாறு பதிவு செய்கிறார்:</w:t>
      </w:r>
    </w:p>
    <w:p>
      <w:pPr>
        <w:pStyle w:val="ArticleScripture"/>
        <w:jc w:val="left"/>
      </w:pPr>
      <w:r>
        <w:rPr>
          <w:rFonts w:ascii="Nirmala UI" w:hAnsi="Nirmala UI" w:eastAsia="Nirmala UI" w:cs="Nirmala UI"/>
        </w:rPr>
        <w:t>இப்பொழுது நீ போய், இதை அவர்களுடைய முன்பாக ஒரு பலகையில் எழுதி, இதை ஒரு புத்தகத்தில் பதிவு செய்; அது வருங்காலத்திற்காக என்றென்றும் நிலைத்திருக்கும்படிக்கு. ஏனெனில் இவர்கள் கலகமுள்ள ஜனங்கள், பொய்யான பிள்ளைகள், கர்த்தருடைய நியாயப்பிரமாணத்தைக் கேட்க மனமில்லாத பிள்ளைகள். அவர்கள் தரிசனக்காரரிடத்தில், “தரிசனம் காணாதிருங்கள்” என்றும், தீர்க்கதரிசிகளிடத்தில், “எங்களுக்கு நேர்மையானவற்றைத் தீர்க்கதரிசனம் சொல்லாதீர்கள்; இனிமையானவற்றை எங்களுக்குப் பேசுங்கள்; வஞ்சகமானவற்றைத் தீர்க்கதரிசனம் சொல்லுங்கள். வழியைவிட்டு விலகுங்கள், பாதையிலிருந்து ஒதுங்குங்கள், இஸ்ரவேலின் பரிசுத்தரைக் எங்கள் முன்பாக இல்லாதபடிச் செய்யுங்கள்” என்றும் சொல்லுகிறார்கள். ஆகையால் இஸ்ரவேலின் பரிசுத்தர் இவ்வாறு சொல்லுகிறார்: “நீங்கள் இந்த வார்த்தையை அசட்டையாக எண்ணி, கொடுமையிலும் வக்கிரத்திலும் நம்பிக்கை வைத்து, அவற்றின்மேல் சார்ந்திருக்கிறதினால், இந்த அக்கிரமம் உங்களுக்கு இடியத் தயாராய், உயர்ந்த மதிலில் புடைத்து நின்று, திடீரென்று கணநேரத்தில் உடைந்து விழும் பிளவைப்போல இருக்கும். அவர் அதை குயவனின் பாத்திரம் துண்டு துண்டாக நொறுக்கப்படுகிறதுபோல் நொறுக்கிவிடுவார்; அவர் இரங்கமாட்டார்; ஆகையால் அதன் நொறுக்கத்தில் அடுப்பிலிருந்து நெருப்பெடுக்க ஒரு ஓடும், கிணற்றிலிருந்து தண்ணீர் எடுக்க ஒரு துண்டும் கிடைக்காது.” ஏனெனில் ஆண்டவராகிய கர்த்தர், இஸ்ரவேலின் பரிசுத்தர், இவ்வாறு சொல்லுகிறார்: “திரும்பிவருதலிலும் அமைதியாயிருப்பதிலும் நீங்கள் இரட்சிக்கப்படுவீர்கள்; சாந்தத்திலும் நம்பிக்கையிலும் உங்கள் பலம் இருக்கும்”; ஆனால் நீங்கள் விரும்பவில்லை. ஏசாயா 30:8–15.</w:t>
      </w:r>
    </w:p>
    <w:p>
      <w:pPr>
        <w:pStyle w:val="ArticleBody"/>
        <w:jc w:val="left"/>
      </w:pPr>
      <w:r>
        <w:rPr>
          <w:rFonts w:ascii="Nirmala UI" w:hAnsi="Nirmala UI" w:eastAsia="Nirmala UI" w:cs="Nirmala UI"/>
        </w:rPr>
        <w:t>எழுதப்பட்டிருக்கும் “பலகை” என்பது, வாசிப்பவர்கள் “ஓடி” அந்தச் செய்தியைப் பரப்பும்படியாக அமைக்கப்பட்ட அபக்கூக் இரண்டாம் அதிகாரத்தின் பலகைகளாகும். “பலகை” குறித்து “குறிப்பு” செய்த “புத்தகம்” அபக்கூக் ஆகும். அபக்கூக்கின் “புத்தகத்திலுள்ள” “பலகை,” “கலகமுள்ள ஜனங்கள், பொய்யான பிள்ளைகள், கர்த்தருடைய நியாயப்பிரமாணத்தைக் கேளாதிருக்கிற பிள்ளைகள்” என்பவர்களை வெளிப்படுத்தும் ஒரு சோதனைச் செயல்முறையைச் சுட்டிக்காட்டுகிறது. “கேட்க” மறுக்கும் அந்த “கலகமுள்ள ஜனங்கள்” என்பது, காவற்காரனின் எக்காள ஓசையைக் கேட்க மறுக்கும் எரேமியாவில் உள்ளவர்களே ஆவர்.</w:t>
      </w:r>
    </w:p>
    <w:p>
      <w:pPr>
        <w:pStyle w:val="ArticleScripture"/>
        <w:jc w:val="left"/>
      </w:pPr>
      <w:r>
        <w:rPr>
          <w:rFonts w:ascii="Nirmala UI" w:hAnsi="Nirmala UI" w:eastAsia="Nirmala UI" w:cs="Nirmala UI"/>
        </w:rPr>
        <w:t>“மேலும் நான் உங்கள்மேல் காவலாளிகளை நியமித்து, ‘எக்காளத்தின் சத்தத்தைக் கேளுங்கள்’ என்றேன். ஆனால் அவர்கள், ‘நாங்கள் கேட்கமாட்டோம்’ என்றார்கள்.” எரேமியா 6:17.</w:t>
      </w:r>
    </w:p>
    <w:p>
      <w:pPr>
        <w:pStyle w:val="ArticleBody"/>
        <w:jc w:val="left"/>
      </w:pPr>
      <w:r>
        <w:rPr>
          <w:rFonts w:ascii="Nirmala UI" w:hAnsi="Nirmala UI" w:eastAsia="Nirmala UI" w:cs="Nirmala UI"/>
        </w:rPr>
        <w:t>கேளாமற்போனவர்களே ஏசாயாவின் வரலாற்றிலும், கிறிஸ்துவின் வரலாற்றிலும் கலகக்காரர்களாவர்.</w:t>
      </w:r>
    </w:p>
    <w:p>
      <w:pPr>
        <w:pStyle w:val="ArticleScripture"/>
        <w:jc w:val="left"/>
      </w:pPr>
      <w:r>
        <w:rPr>
          <w:rFonts w:ascii="Nirmala UI" w:hAnsi="Nirmala UI" w:eastAsia="Nirmala UI" w:cs="Nirmala UI"/>
        </w:rPr>
        <w:t>அப்பொழுது அவர், “நீ போய் இந்த ஜனத்தினிடத்தில் சொல்லு: நீங்கள் நிச்சயமாகக் கேட்பீர்கள், ஆனாலும் உணரமாட்டீர்கள்; நீங்கள் நிச்சயமாகக் காண்பீர்கள், ஆனாலும் அறிவுகொள்ளமாட்டீர்கள். இந்த ஜனத்தின் இருதயத்தை மந்தமாக்கி, அவர்களின் செவிகளை கனமாக்கி, அவர்களின் கண்களை மூடிவிடு; இல்லையெனில் அவர்கள் தங்கள் கண்களினால் கண்டு, தங்கள் செவிகளினால் கேட்டு, தங்கள் இருதயத்தினால் உணர்ந்து, திரும்பி, சுகமடைவார்கள்” என்றார். ஏசாயா 6:9, 10.</w:t>
      </w:r>
    </w:p>
    <w:p>
      <w:pPr>
        <w:pStyle w:val="ArticleBody"/>
        <w:jc w:val="left"/>
      </w:pPr>
      <w:r>
        <w:rPr>
          <w:rFonts w:ascii="Nirmala UI" w:hAnsi="Nirmala UI" w:eastAsia="Nirmala UI" w:cs="Nirmala UI"/>
        </w:rPr>
        <w:t>எசாயாவின் செவிடான கலகக்காரர்கள் “கேட்க” முடியும், ஆனால் அவர்கள் “கேட்கவில்லை”; மேலும் அவர்கள் “கேட்க” மறுப்பதே அவர்கள் “புரிந்துகொள்ளாதவர்கள்” என்பதை அடையாளப்படுத்துகிறது. “புத்தகத்தில்” குறிப்பிடப்பட்டுள்ள ஆபக்கூக்கின் “மேஜையில்” சித்தரிக்கப்படும் அறிவின் பெருக்கத்தைப் புரிந்துகொள்ளாதவர்கள், தானியேலின் துன்மார்க்கர்களே; அவர்கள் மத்தேயுவின் புத்தியில்லாத கன்னிகைகளும் ஆகிறார்கள். எசாயாவின் செவிடான கலகக்காரர்கள் கேட்க விரும்பியிருந்தால், அவர்கள் மனந்திரும்பி சுகமடைந்திருக்கலாம்; ஆனால் அவர்களின் இருதயம் கொழுத்திருக்கிறது; ஆகையால் அவர்கள் நடுஇரவு கூக்குரலின் செய்தியைப் புரிந்துகொள்ள முடியாது. இயேசு செவிடான கலகக்காரர்களைப் பற்றிய இரண்டாவது சாட்சியத்தையும் வழங்கினார்.</w:t>
      </w:r>
    </w:p>
    <w:p>
      <w:pPr>
        <w:pStyle w:val="ArticleScripture"/>
        <w:jc w:val="left"/>
      </w:pPr>
      <w:r>
        <w:rPr>
          <w:rFonts w:ascii="Nirmala UI" w:hAnsi="Nirmala UI" w:eastAsia="Nirmala UI" w:cs="Nirmala UI"/>
        </w:rPr>
        <w:t>அப்பொழுது சீஷர்கள் அவரிடத்தில் வந்து, “நீர் அவர்களோடே உவமைகளினாலே ஏன் பேசுகிறீர்?” என்று கேட்டார்கள். அவர் அவர்களுக்கு மறுமொழியாகச் சொன்னார்: “பரலோக ராஜ்யத்தின் இரகசியங்களை அறியுதல் உங்களுக்குக் கொடுக்கப்பட்டிருக்கிறது; அவர்களுக்கோ அது கொடுக்கப்படவில்லை. ஏனெனில் உள்ளவனுக்குக் கொடுக்கப்படும்; அவன் பரிபூரணமாகப் பெறுவான். இல்லாதவனிடமோ, அவனுக்குள்ளதும்கூட எடுத்துக்கொள்ளப்படும். ஆகையால் நான் அவர்களோடே உவமைகளினாலே பேசுகிறேன்; அவர்கள் பார்த்தும் பாராதவர்களாயும், கேட்டும் கேளாதவர்களாயும், உணராதவர்களாயும் இருக்கிறார்கள். இவ்வாறு எசாயாவின் தீர்க்கதரிசனம் அவர்களிடத்தில் நிறைவேறுகிறது; அது சொல்லுகிறது: ‘கேட்டு நீங்கள் கேட்பீர்கள்; ஆனாலும் உணரமாட்டீர்கள்; பார்த்து நீங்கள் பார்ப்பீர்கள்; ஆனாலும் காணமாட்டீர்கள். ஏனெனில் இம்மக்களின் இருதயம் மந்தமாயிற்று; அவர்கள் தங்கள் செவிகளால் மந்தமாகக் கேட்கிறார்கள்; தங்கள் கண்களை அவர்கள் மூடிக்கொண்டார்கள்; எப்பொழுதாவது தங்கள் கண்களினால் கண்டு, தங்கள் செவிகளினால் கேட்டு, இருதயத்தினால் உணர்ந்து, மனந்திரும்பி, நான் அவர்களைச் சுகப்படுத்தாதபடிக்கு.’ ஆனாலும் உங்கள் கண்கள் காண்கிறபடியால் பாக்கியவான்கள்; உங்கள் செவிகள் கேட்கிறபடியால் பாக்கியவான்கள். மெய்யாகவே நான் உங்களுக்குச் சொல்லுகிறேன்: நீங்கள் காண்கிறவற்றைக் காணும்படி அநேக தீர்க்கதரிசிகளும் நீதிமான்களும் விரும்பியும் காணவில்லை; நீங்கள் கேட்கிறவற்றைக் கேட்கும்படி விரும்பியும் கேளவில்லை.” மத்தேயு 13:10–17.</w:t>
      </w:r>
    </w:p>
    <w:p>
      <w:pPr>
        <w:pStyle w:val="ArticleBody"/>
        <w:jc w:val="left"/>
      </w:pPr>
      <w:r>
        <w:rPr>
          <w:rFonts w:ascii="Nirmala UI" w:hAnsi="Nirmala UI" w:eastAsia="Nirmala UI" w:cs="Nirmala UI"/>
        </w:rPr>
        <w:t>ஞானமுள்ளவர்கள் உவமைகளின் இரகசியத்தை உணர்கிறார்கள்; அது வரியின் மேல் வரியாக வெளிப்படுத்தப்பட்ட சத்தியமாகும். ஞானமுள்ளவர்கள் பாக்கியவான்கள்; ஏனெனில் அவர்கள் காண்கிறார்கள், கேட்கிறார்கள்; மேலும் ஞானமுள்ளவர்களும் பாக்கியவான்களும் இருவரும் தானியேல் பன்னிரண்டாம் அதிகாரத்தில் சித்தரிக்கப்பட்டுள்ளனர். “ஞானமுள்ளவர்கள்” என்பது அறிவின் பெருக்கத்தை (தங்கள் இருதயங்களில்) புரிந்துகொள்பவர்கள்; அது ஆபகூக் “புத்தகத்தில்” குறிப்பிடப்பட்டுள்ள “மேசை”யினால் சித்தரிக்கப்பட்டுள்ளது; “பாக்கியவான்கள்” என்பது காத்திருக்கிறவர்களே.</w:t>
      </w:r>
    </w:p>
    <w:p>
      <w:pPr>
        <w:pStyle w:val="ArticleScripture"/>
        <w:jc w:val="left"/>
      </w:pPr>
      <w:r>
        <w:rPr>
          <w:rFonts w:ascii="Nirmala UI" w:hAnsi="Nirmala UI" w:eastAsia="Nirmala UI" w:cs="Nirmala UI"/>
        </w:rPr>
        <w:t>அவர் கூறினார்: “தானியேலே, நீ உன் வழியில் போ; ஏனெனில் முடிவுகாலம் வரையிலும் இந்த வார்த்தைகள் அடைக்கப்பட்டும் முத்திரையிடப்பட்டும் இருக்கும். அநேகர் சுத்திகரிக்கப்படுவார்கள், வெண்மையாக்கப்படுவார்கள், சோதிக்கப்படுவார்கள்; ஆனால் துன்மார்க்கர் துன்மார்க்கமாகவே நடப்பார்கள்; துன்மார்க்கரில் ஒருவரும் உணரமாட்டார்; ஞானமுள்ளவர்களோ உணருவார்கள். நித்திய பலி நீக்கப்படும் காலத்திலிருந்து, பாழாக்கும் அருவருப்பு நிலைநிறுத்தப்படும் வரையில், ஆயிரத்து இருநூற்று தொண்ணூறு நாட்கள் இருக்கும். காத்திருந்து ஆயிரத்து முன்னூற்று முப்பத்தைந்து நாட்களை அடைகிறவன் பாக்கியவான்.” தானியேல் 12:9–13.</w:t>
      </w:r>
    </w:p>
    <w:p>
      <w:pPr>
        <w:pStyle w:val="ArticleBody"/>
        <w:jc w:val="left"/>
      </w:pPr>
      <w:r>
        <w:rPr>
          <w:rFonts w:ascii="Nirmala UI" w:hAnsi="Nirmala UI" w:eastAsia="Nirmala UI" w:cs="Nirmala UI"/>
        </w:rPr>
        <w:t>508 ஆம் ஆண்டில் புறமதம் (“the daily”) “அகற்றப்பட்ட” போது, ஆயிரத்து மூன்றுநூற்று முப்பத்தைந்து நாட்கள் தொடங்கின என்பதை மில்லரைட்டுகள் சரியாகப் புரிந்துகொண்டிருந்தனர். 1843 ஆம் ஆண்டில் காத்திருந்தவர்களுக்கே ஆசீர்வாதம் வாக்குக்கொடுக்கப்பட்டது. அந்த வசனத்தில் வரும் “cometh” என்ற சொல் “தொடுகிறது” என்று பொருள்படும். 1843 ஆம் ஆண்டு முடிவடைந்தபோது அது 1844 ஆம் ஆண்டை “தொட்டது.” 1843 ஆம் ஆண்டு முடிவடைந்தபோது, ஹபக்கூக்கின் “தாமதிக்கும் காலம்” வந்து சேர்ந்தது; மேலும் “பலகைகளை” குறிப்பிட்ட “புத்தகத்தில்” கட்டளையிடப்பட்டபடி காத்திருந்தவர்கள்மேல் ஆசீர்வாதம் அறிவிக்கப்பட்டது. ஹபக்கூக்கின் “புத்தகம்” அந்த தரிசனத்திற்காக “காத்திருக்க” மக்களுக்குக் கட்டளையிட்டது.</w:t>
      </w:r>
    </w:p>
    <w:p>
      <w:pPr>
        <w:pStyle w:val="ArticleBody"/>
        <w:jc w:val="left"/>
      </w:pPr>
      <w:r>
        <w:rPr>
          <w:rFonts w:ascii="Nirmala UI" w:hAnsi="Nirmala UI" w:eastAsia="Nirmala UI" w:cs="Nirmala UI"/>
        </w:rPr>
        <w:t>தானியேல் தமது புத்தகம் முத்திரை நீக்கப்பட்ட 1798 ஆம் ஆண்டின் வரலாற்றைக் (முடிவுகாலத்தை) குறிப்பிடுகிறார்; அப்பொழுது மூன்று அடுக்குகளைக் கொண்ட ஒரு சோதனைச் செயல்முறை வெளிப்பட்டது (சுத்திகரிக்கப்பட்டு, வெண்மையாக்கப்பட்டு, சோதிக்கப்பட்டது). அந்தச் செயல்முறை, ஏழு இடி முழக்கங்களின் மறைக்கப்பட்ட வரலாறு வெளிப்பட்டதினால் தனது நிறைவினை அடைந்தது. அந்த மறைக்கப்பட்ட வரலாறு, சத்தியத்தின் மூன்று எல்லைக்குறிகளாகும்; அவை முதல் ஏமாற்றம், நள்ளிரவுக் கூக்குரலின் செய்தி, மற்றும் மகா ஏமாற்றம் ஆகியவற்றால் பிரதிநிதித்துவப்படுத்தப்படுகின்றன. முதல் ஏமாற்றத்தை அடையும் ஆசீர்வாதம், 1798 முதல் 1844 வரை உள்ள வரலாற்றின் முடிவில் நிகழும் மூன்று அடுக்குச் சோதனைச் செயல்முறையை பிரதிநிதித்துவப்படுத்துகிறது.</w:t>
      </w:r>
    </w:p>
    <w:p>
      <w:pPr>
        <w:pStyle w:val="ArticleBody"/>
        <w:jc w:val="left"/>
      </w:pPr>
      <w:r>
        <w:rPr>
          <w:rFonts w:ascii="Nirmala UI" w:hAnsi="Nirmala UI" w:eastAsia="Nirmala UI" w:cs="Nirmala UI"/>
        </w:rPr>
        <w:t>1798 ஆம் ஆண்டின் வரலாறு முதல் 1844 ஆம் ஆண்டின் மகா ஏமாற்றம் வரையிலான காலம், 1989 ஆம் ஆண்டின் வரலாறு முதல் விரைவில் வரவிருக்கும் ஞாயிற்றுக்கிழமைச் சட்டம் வரையிலான வரலாற்றிற்கு ஒரு முன்மாதிரியாக உள்ளது. முதல் ஏமாற்றத்தின் போது தாமதிக்கத் தொடங்கிய தரிசனத்திற்காகக் காத்திருக்கிறவர்களுக்கு ஒரு ஆசீர்வாதம் வாக்குப்பண்ணப்பட்டுள்ளது. தானியேல் பன்னிரண்டாம் அதிகாரத்தில் கூறப்படும் “ஞானிகள்” என்பவர்கள் “பாக்கியவான்கள்” என்றும் “காத்திருக்கிறவர்கள்” என்றும் இருப்பவர்களே. துன்மார்க்கர் என்பவர்கள் தங்கள் இருதயங்களினால் “கேட்காதவர்களும்”, “பார்க்காதவர்களும்” ஆவர். மில்லரைட் இயக்கத்தின் முழு அனுபவமும் தானியேலின் நான்கு வசனங்களில் சுருக்கமாகக் கூறப்பட்டுள்ளது; மேலும் அந்த வசனங்கள் ஒரு இலட்சத்து நாற்பத்து நாலாயிரம் பேரின் முத்திரையிடப்படும் வரலாற்றையும் பிரதிநிதித்துவப்படுத்துகின்றன.</w:t>
      </w:r>
    </w:p>
    <w:p>
      <w:pPr>
        <w:pStyle w:val="ArticleBody"/>
        <w:jc w:val="left"/>
      </w:pPr>
      <w:r>
        <w:rPr>
          <w:rFonts w:ascii="Nirmala UI" w:hAnsi="Nirmala UI" w:eastAsia="Nirmala UI" w:cs="Nirmala UI"/>
        </w:rPr>
        <w:t>அந்த நான்கு வசனங்களில் பிரதிநிதித்துவப்படுத்தப்பட்டுள்ள பரிசுத்த வரலாறு, ஹபக்கூக்கின் பலகைகளில் பிரதிநிதித்துவப்படுத்தப்பட்ட அறிவின் அதிகரிப்பையும், வரி மேல் வரி என்ற முறையியல் வழியாக போதித்தபோது இயேசு சுட்டிக்காட்டிய அறிவின் அதிகரிப்பையும் புரிந்துகொள்வதன் மீது அடிப்படையாக நிறுவப்பட்டுள்ளது. அவர் “ஞானிகளுக்கு” தீர்க்கதரிசனத்தின் இரகசியத்தை விளக்குவதற்காக, உவமைக்கு மேல் உவமையாக முன்வைத்தார். தானியேல் பன்னிரெண்டில் “துன்மார்க்கர்” புரிந்துகொள்ளுவதில்லை; மேலும் 2 தெசலோனிக்கேயர், அதிகாரம் இரண்டு-இல், அவர்களுடைய இந்தப் புரிந்துகொள்ளாமை, வல்லமையான மயக்கத்தை உண்டாக்கும் சத்தியத்தின்மேலான வெறுப்பாக பிரதிநிதித்துவப்படுத்தப்படுகிறது. பவுலின் நிருபத்தில் துன்மார்க்கர் அன்புகூராத அந்தச் சத்தியம் “நித்தியம்” ஆகும்; மேலும் தானியேலின் அந்த நான்கு வசனங்களில் குறிப்பாக அடையாளப்படுத்தப்பட்டுள்ள தீர்க்கதரிசனச் சத்தியமும் “நித்தியம்” ஆகும்.</w:t>
      </w:r>
    </w:p>
    <w:p>
      <w:pPr>
        <w:pStyle w:val="ArticleBody"/>
        <w:jc w:val="left"/>
      </w:pPr>
      <w:r>
        <w:rPr>
          <w:rFonts w:ascii="Nirmala UI" w:hAnsi="Nirmala UI" w:eastAsia="Nirmala UI" w:cs="Nirmala UI"/>
        </w:rPr>
        <w:t>இயேசு, சீஷர்கள் ஆசீர்வதிக்கப்பட்டவர்கள் என்று அவர்களிடம் கூறினார்; அதன்மூலம், மனந்திரும்பும்படி காணவும் கேட்கவும் மறுத்த ஏசாயாவின் காலத்திலிருந்தவர்களுடன் அவர்களை எதிர்மறையாக ஒப்பிட்டார். தானியேல் பன்னிரண்டாம் அதிகாரத்தில் ஆசீர்வதிக்கப்பட்டவர்கள் என்போர், காத்திருக்கிறவர்களே. தானியேல் பன்னிரண்டாம் அதிகாரத்திலுள்ள அந்த நான்கு வசனங்களும், அவ்வசனங்கள் மில்லரைட் மக்களின் வரலாற்றில் நிறைவேறிய விதமும், மேலும் கேட்கவும் காணவும் மறுத்த ஒரு வகுப்பினருடன் ஏசாயா காட்டும் எதிர்மறை வேறுபாடும், மேலும் அதேபோன்ற இரண்டு வகுப்பினருக்கிடையிலான வேறுபாட்டை கிறிஸ்து குறிப்பிட்டதுமாகிய இவை அனைத்தும், 2020 ஜூலை 18 அன்று வந்தடைந்த ஏழு இடி முழக்கங்களின் மறைக்கப்பட்ட வரலாற்றை முன்னறிவிக்கின்றன. முதல் ஏமாற்றத்துடன் தொடங்கிய மில்லரைட் வரலாற்றின் இறுதியான சோதனைச் செயல்முறை இப்போது மீண்டும் நிகழ்கிறது. சிலர் காண்பார்கள்; மற்றவர்கள் காண மறுப்பார்கள்.</w:t>
      </w:r>
    </w:p>
    <w:p>
      <w:pPr>
        <w:pStyle w:val="ArticleScripture"/>
        <w:jc w:val="left"/>
      </w:pPr>
      <w:r>
        <w:rPr>
          <w:rFonts w:ascii="Nirmala UI" w:hAnsi="Nirmala UI" w:eastAsia="Nirmala UI" w:cs="Nirmala UI"/>
        </w:rPr>
        <w:t>“1840–1844 காலப்பகுதியில் கொடுக்கப்பட்ட எல்லா செய்திகளும் இப்போது வல்லமையுடன் அறிவிக்கப்பட வேண்டும்; ஏனெனில் தங்கள் திசையுணர்வை இழந்த பலர் இருக்கிறார்கள். அந்தச் செய்திகள் எல்லா சபைகளுக்கும் சென்றடைய வேண்டும்.</w:t>
      </w:r>
    </w:p>
    <w:p>
      <w:pPr>
        <w:pStyle w:val="ArticleScripture"/>
        <w:jc w:val="left"/>
      </w:pPr>
      <w:r>
        <w:rPr>
          <w:rFonts w:ascii="Nirmala UI" w:hAnsi="Nirmala UI" w:eastAsia="Nirmala UI" w:cs="Nirmala UI"/>
        </w:rPr>
        <w:t>“கிறிஸ்து கூறினார்: ‘உங்கள் கண்கள் காண்கிறபடியால் அவை பாக்கியவான்கள்; உங்கள் செவிகள் கேட்கிறபடியால் அவையும் பாக்கியவான்கள். ஏனெனில் நான் உங்களுக்குச் சத்தியமாகச் சொல்லுகிறேன்: நீங்கள் காண்கிறவற்றைக் காண அநேக தீர்க்கதரிசிகளும் நீதிமான்களும் ஆசைப்பட்டும் காணவில்லை; நீங்கள் கேட்கிறவற்றைக் கேட்கவும் ஆசைப்பட்டும் கேளவில்லை’ [மத்தேயு 13:16, 17]. 1843 மற்றும் 1844 ஆண்டுகளில் காணப்பட்டவற்றைக் கண்ட கண்கள் பாக்கியவான்கள்.”</w:t>
      </w:r>
    </w:p>
    <w:p>
      <w:pPr>
        <w:pStyle w:val="ArticleScripture"/>
        <w:jc w:val="left"/>
      </w:pPr>
      <w:r>
        <w:rPr>
          <w:rFonts w:ascii="Nirmala UI" w:hAnsi="Nirmala UI" w:eastAsia="Nirmala UI" w:cs="Nirmala UI"/>
        </w:rPr>
        <w:t>“செய்தி கொடுக்கப்பட்டது. மேலும் அந்தச் செய்தியை மறுபடியும் அறிவிப்பதில் எந்தத் தாமதமும் இருக்கக்கூடாது; ஏனெனில் காலத்தின் அடையாளங்கள் நிறைவேறிக் கொண்டிருக்கின்றன; இறுதிக்காலப் பணி நிறைவேற்றப்பட வேண்டும். குறுகிய காலத்தில் ஒரு மகத்தான பணி செய்யப்படும். தேவனுடைய நியமனத்தின்படி ஒரு செய்தி விரைவில் கொடுக்கப்படும்; அது பின்னர் ஒரு உரத்த முழக்கமாகப் பெருகும். அப்பொழுது தானியேல் தன் பங்கில் நின்று, தன் சாட்சியை அளிப்பான்.” Manuscript Releases, volume 21, 437.</w:t>
      </w:r>
    </w:p>
    <w:p>
      <w:pPr>
        <w:pStyle w:val="ArticleBody"/>
        <w:jc w:val="left"/>
      </w:pPr>
      <w:r>
        <w:rPr>
          <w:rFonts w:ascii="Nirmala UI" w:hAnsi="Nirmala UI" w:eastAsia="Nirmala UI" w:cs="Nirmala UI"/>
        </w:rPr>
        <w:t>“நித்தியமானது” என்பது பகான் ரோமின் ஒரு சின்னம் என்று புரிந்துகொள்ள வில்லியம் மில்லர் தேவதூதர்களால் நடத்தப்பட்டார். அந்தப் புரிதலில் அவர் சரியானவரே என்று சகோதரி வைட் நேரடியாக உறுதிப்படுத்தினார். ஆபக்கூக்கின் “புத்தகத்தில்” குறிப்பிடப்பட்டுள்ள “பலகைகளின்” மீது பிரதிநிதித்துவப்படுத்தப்பட்ட அந்தப் புரிதல், “வருங்காலத்திற்குரியது.” அந்த “புத்தகத்தின்” முத்திரைத் திறத்தல் “கலகக்காரரும் பொய்யுரைக்கும் பிள்ளைகளையும்” வெளிப்படுத்துகிறது. “பிள்ளைகள்” என்பது கடைசி தலைமுறைக்கான ஒரு சின்னம்; ஆகையால், ஏசாயாவின் அந்தப் பகுதியில் உள்ள “வருங்காலம்” என்பது விசாரணை நியாயத்தீர்ப்பின் கடைசி நாட்களைத் தெளிவாகக் குறிப்பதாகும்.</w:t>
      </w:r>
    </w:p>
    <w:p>
      <w:pPr>
        <w:pStyle w:val="ArticleBody"/>
        <w:jc w:val="left"/>
      </w:pPr>
      <w:r>
        <w:rPr>
          <w:rFonts w:ascii="Nirmala UI" w:hAnsi="Nirmala UI" w:eastAsia="Nirmala UI" w:cs="Nirmala UI"/>
        </w:rPr>
        <w:t>“பொய்யான பிள்ளைகள்” “புத்தகத்தில்” குறிப்பிடப்பட்ட “அட்டவணையின்” மீது பிரதிநிதித்துவப்படுத்தப்பட்ட தீர்க்கதரிசனச் செய்தியை நிராகரிப்பார்கள் என்று எசாயா கூறுகிறார்; ஏனெனில் அவர்கள், “தரிசனக்காரரிடத்தில், ‘தரிசிக்காதிருங்கள்’ என்றும்; தீர்க்கதரிசிகளிடத்தில், ‘எங்களுக்கு நேர்மையானவற்றைத் தீர்க்கதரிசனம் செய்யாதிருங்கள்; எங்களுக்கு இன்பமானவற்றைப் பேசுங்கள்; வஞ்சகங்களையே தீர்க்கதரிசனம் செய்யுங்கள்’” என்று கூறுகிறார்கள். 1863 ஆம் ஆண்டில் லவோதிக்கேய அட்வென்டிசம், அந்தப் பொய்யான பிள்ளைகளின் கோரிக்கையை நிறைவேற்றும் ஒரு தீவிரமடைந்து செல்லும் செயல்முறையைத் தொடங்கியது. அந்தச் செயலை, மில்லரைட் அஸ்திவாரங்களின் பழைய பாதைகளை நிராகரிப்பதாக எசாயா பிரதிநிதித்துவப்படுத்துகிறார்; ஏனெனில் அவர்கள், “வழியைவிட்டு அகன்றுபோங்கள்; பாதையிலிருந்து விலகிப்போங்கள்; இஸ்ரவேலின் பரிசுத்தரானவரை எங்கள் முன்பாக இல்லாதபடி செய்யுங்கள்” என்று சொன்னார்கள். வழியாகிய அந்தப் பாதை, எரேமியாவின் பழைய பாதைகளே.</w:t>
      </w:r>
    </w:p>
    <w:p>
      <w:pPr>
        <w:pStyle w:val="ArticleScripture"/>
        <w:jc w:val="left"/>
      </w:pPr>
      <w:r>
        <w:rPr>
          <w:rFonts w:ascii="Nirmala UI" w:hAnsi="Nirmala UI" w:eastAsia="Nirmala UI" w:cs="Nirmala UI"/>
        </w:rPr>
        <w:t>கர்த்தர் இவ்வாறு சொல்லுகிறார்: வழிகளில் நின்று நோக்குங்கள்; பழைய பாதைகளை விசாரியுங்கள்; நல்ல வழி எது என்று கேட்டறிந்து, அதிலே நடவுங்கள்; அப்பொழுது உங்கள் ஆத்துமாக்களுக்கு இளைப்பாறுதலைக் காண்பீர்கள். ஆனால் அவர்கள், “அதிலே நாம் நடக்கமாட்டோம்” என்று சொன்னார்கள். எரேமியா 6:16.</w:t>
      </w:r>
    </w:p>
    <w:p>
      <w:pPr>
        <w:pStyle w:val="ArticleBody"/>
        <w:jc w:val="left"/>
      </w:pPr>
      <w:r>
        <w:rPr>
          <w:rFonts w:ascii="Nirmala UI" w:hAnsi="Nirmala UI" w:eastAsia="Nirmala UI" w:cs="Nirmala UI"/>
        </w:rPr>
        <w:t>“பொய்யான பிள்ளைகள்” எரேமியாவின் “பழைய பாதைகளை” நிராகரித்தது, “இளைப்பாறுதல்” காணப்படும் இடமாகிய நடுநிசி முழக்கத்தின் செய்தியை நிராகரித்ததே ஆகும்; அதுவே ஏசாயாவில் அவர்கள் கேட்க விரும்பாத “இளைப்பாறுதலும் புத்துணர்ச்சியும்” ஆகும்; அதுவே பின்னேர மழைச் செய்தியின் புத்துணர்ச்சியும் ஆகும். அந்தச் செய்தி, மில்லரைட்டுகளின் வரலாற்றில் பிரதிநிதித்துவப்படுத்தப்பட்டு, ஒரு “புத்தகத்தில்” குறிப்பிடப்பட்டுள்ள “அட்டவணைகளின்” மேல் விளக்கப்பட்டிருக்கும் நடுநிசி முழக்கத்தின் செய்தியே ஆகும். பொய்யான பிள்ளைகள் நடுநிசி முழக்கத்தின் செய்தியை நிராகரித்தது, “இஸ்ரவேலின் பரிசுத்தவரை” தங்களுக்கு முன்பாக இருந்து “நிறுத்திவிடச்” செய்ய அவர்கள் விரும்பியதினால் பிரதிநிதித்துவப்படுத்தப்படுகிறது. முடிவைக் குறிக்க ஆல்பாவும் ஓமேகாவும் நிச்சயமாகப் பயன்படுத்தியிருக்கும் எலன் வைட்டின் முதல் தரிசனம், நீதிமான்களின் பாதையை அடையாளப்படுத்தி, அதன் தொடக்கத்தில் உள்ள ஒளியையும், அந்தப் பாதையின் முடிவுவரை “ஞானிகளைக்” நடத்துகிறவர் யார் என்பதையும் சுட்டிக்காட்டுகிறது.</w:t>
      </w:r>
    </w:p>
    <w:p>
      <w:pPr>
        <w:pStyle w:val="ArticleScripture"/>
        <w:jc w:val="left"/>
      </w:pPr>
      <w:r>
        <w:rPr>
          <w:rFonts w:ascii="Nirmala UI" w:hAnsi="Nirmala UI" w:eastAsia="Nirmala UI" w:cs="Nirmala UI"/>
        </w:rPr>
        <w:t>“பாதையின் தொடக்கத்தில், அவர்களுடைய பின்னால் ஒரு பிரகாசமான ஒளி அமைக்கப்பட்டிருந்தது; அந்த ஒளியே ‘நள்ளிரவின் முழக்கம்’ என்று ஒரு தூதன் எனக்குச் சொன்னான். இந்த ஒளி பாதை முழுவதும் பிரகாசித்து, அவர்கள் இடறாதபடிக்கு அவர்களுடைய கால்களுக்கு ஒளியளித்தது.</w:t>
      </w:r>
    </w:p>
    <w:p>
      <w:pPr>
        <w:pStyle w:val="ArticleScripture"/>
        <w:jc w:val="left"/>
      </w:pPr>
      <w:r>
        <w:rPr>
          <w:rFonts w:ascii="Nirmala UI" w:hAnsi="Nirmala UI" w:eastAsia="Nirmala UI" w:cs="Nirmala UI"/>
        </w:rPr>
        <w:t>“தங்களுக்குமுன்பாக இருந்து, நகரத்திற்குத் தங்களை வழிநடத்திக்கொண்டிருந்த இயேசுவின்மேல் அவர்கள் தங்கள் கண்களை நிலைபெறச் செய்திருந்தால், அவர்கள் பாதுகாப்பாக இருந்தார்கள். ஆனால் விரைவில் சிலர் களைப்படைந்து, அந்த நகரம் இன்னும் மிகத் தூரத்தில் இருக்கிறது என்றும், அதற்குள் தாங்கள் ஏற்கெனவே அதில் நுழைந்திருக்க வேண்டும் என்று எதிர்பார்த்திருந்தோம் என்றும் கூறினார்கள். அப்போது இயேசு தம்முடைய மகிமைமிக்க வலது கரத்தை உயர்த்தி அவர்களை உற்சாகப்படுத்துவார்; அவருடைய கரத்திலிருந்து ஒரு ஒளி புறப்பட்டு அட்வெண்ட் கூட்டத்தின் மேல் அலைந்தது; அவர்கள் ‘அல்லேலூயா!’ என்று முழங்கினார்கள். மற்ற சிலர் அவசரமாக தங்களுக்குப் பின்னிருந்த ஒளியை மறுத்து, தங்களை இவ்வளவு தூரம் நடத்திவந்தது தேவன் அல்ல என்று கூறினார்கள். அவர்களுக்குப் பின்னிருந்த ஒளி அணைந்துபோனது; அவர்களுடைய பாதங்கள் பரிபூரண இருளில் விடப்பட்டன; அவர்கள் இடறி, இலக்கையும் இயேசுவையும் கண்ணின்றுப் போயினர்; மேலும் பாதையிலிருந்து கீழே இருந்த இருண்டும் துன்மார்க்கமுமான உலகத்திற்குள் விழுந்துபோனார்கள்.” Christian Experience and Teachings of Ellen G. White, 57.</w:t>
      </w:r>
    </w:p>
    <w:p>
      <w:pPr>
        <w:pStyle w:val="ArticleBody"/>
        <w:jc w:val="left"/>
      </w:pPr>
      <w:r>
        <w:rPr>
          <w:rFonts w:ascii="Nirmala UI" w:hAnsi="Nirmala UI" w:eastAsia="Nirmala UI" w:cs="Nirmala UI"/>
        </w:rPr>
        <w:t>ஆரம்பத்திலும் முடிவிலும் அது நடுஇரவு முழக்கத்தின் ஒளியாக இருந்தது. தமக்குமுன்பாக இருக்காமல் போக வேண்டும் என்று அவர்கள் விரும்பியது இயேசுவையே (இஸ்ரவேலின் பரிசுத்தரையே) ஆகும். “புத்தகத்தில்” குறிக்கப்பட்டிருந்த “பலகைகளின்” மேல் பிரதிநிதித்துவப்படுத்தப்பட்டபடி, இயேசுவின் மகிமையான வலதுபுறக் கரத்திலிருந்து வந்த ஒளியே நடுஇரவு முழக்கத்தின் ஒளியாக இருந்தது. கிறிஸ்துவின் நடுஇரவு முழக்கத்தின் செய்தியையும், அவர்கள் நடக்க வேண்டிய பாதையையும் “பொய்யான பிள்ளைகள்” நிராகரித்தது, அவர்கள் அந்தப் பாதையிலிருந்து விழுந்தபோது தேவனுடைய நியாயத்தீர்ப்பை அவர்கள்மேல் வரவழைத்தது. திடீரென உடைக்கப்படும் “உயர்ந்த சுவர்” என்பது, விரைவில் வரவிருக்கும் ஞாயிற்றுக்கிழமைச் சட்டத்தில் அழிக்கப்படும் சபையும் அரசும் பிரிந்திருக்கும் அந்த “சுவர்” ஆகும். அந்த நியாயத்தீர்ப்பு “திடீரென, ஒருக்ஷணத்தில்” வருகிறது; அது “துண்டு துண்டாக நொறுக்கப்படும் குயவனின் பாத்திரம் உடைக்கப்படுவது போல” இருக்கும். அது “தினசரி” எனும் சாத்தானியச் சின்னத்தை தலைகீழாக்கி, அதை கிறிஸ்துவின் சின்னமாக அடையாளப்படுத்துவதுடன் தொடர்புடைய நியாயத்தீர்ப்பாகும்.</w:t>
      </w:r>
    </w:p>
    <w:p>
      <w:pPr>
        <w:pStyle w:val="ArticleScripture"/>
        <w:jc w:val="left"/>
      </w:pPr>
      <w:r>
        <w:rPr>
          <w:rFonts w:ascii="Nirmala UI" w:hAnsi="Nirmala UI" w:eastAsia="Nirmala UI" w:cs="Nirmala UI"/>
        </w:rPr>
        <w:t>நிச்சயமாக நீங்கள் காரியங்களைத் தலைகீழாக மாற்றுகிறதே குயவனின் களிமண்ணாகவே எண்ணப்படும்; ஏனெனில் உருவாக்கப்பட்ட பொருள் தன்னை உண்டாக்கினவனை நோக்கி, “அவன் என்னை உண்டாக்கவில்லை” என்று சொல்லுமோ? அல்லது வடிவமைக்கப்பட்ட பொருள் தன்னை வடிவமைத்தவனை நோக்கி, “அவனுக்கு அறிவில்லை” என்று சொல்லுமோ? ஏசாயா 29:16.</w:t>
      </w:r>
    </w:p>
    <w:p>
      <w:pPr>
        <w:pStyle w:val="ArticleBody"/>
        <w:jc w:val="left"/>
      </w:pPr>
      <w:r>
        <w:rPr>
          <w:rFonts w:ascii="Nirmala UI" w:hAnsi="Nirmala UI" w:eastAsia="Nirmala UI" w:cs="Nirmala UI"/>
        </w:rPr>
        <w:t>“அன்றாடம்” என்பது தானியேல் பன்னிரண்டாம் அதிகாரத்திலுள்ள நான்கு வசனங்களை ஒன்றிணைக்கும் தீர்க்கதரிசனச் சத்தியமாகும்; அவை துன்மார்க்கருக்கும் ஞானிகளுக்கும் உள்ள வேறுபாட்டை அடையாளப்படுத்துகின்றன. “அன்றாடம்” என்பது 2 தெசலோனிக்கேயரில் வல்ல மயக்கத்தைப் பெறுகிறவர்களால் வெறுக்கப்படும் சத்தியமாகும். “அன்றாடம்” என்பது “பொய்யான பிள்ளைகள்” இஸ்ரவேலின் பரிசுத்தவரைத் தங்கள் வழியிலிருந்து அகற்ற விரும்புகிற விருப்பத்தைச் சுட்டிக்காட்டுகிறது. அவர்களுடைய தண்டனை குயவரின் பாத்திரம் உடைக்கப்படுவதினால் பிரதிநிதித்துவப்படுத்தப்படுகிறது; அதில் எஞ்சியிருப்பது புத்தியில்லாத கன்னிகைகளின் இழந்த நிலையைக் காட்டும் ஓர் எடுத்துக்காட்டாகும்; ஏனெனில் அங்கே உடைக்கப்பட்ட குயவரின் பாத்திரத்தின் நொறுங்கி எஞ்சிய துண்டுகளில், “அடுப்பிலிருந்து நெருப்பை எடுக்கவும், குளத்திலிருந்து தண்ணீரை முகக்கவும் ஒரு ஓடும்” “காணப்படாது.”</w:t>
      </w:r>
    </w:p>
    <w:p>
      <w:pPr>
        <w:pStyle w:val="ArticleBody"/>
        <w:jc w:val="left"/>
      </w:pPr>
      <w:r>
        <w:rPr>
          <w:rFonts w:ascii="Nirmala UI" w:hAnsi="Nirmala UI" w:eastAsia="Nirmala UI" w:cs="Nirmala UI"/>
        </w:rPr>
        <w:t>“அக்கினி”யும் “நீர்”மும் பரிசுத்த ஆவியின் அடையாளங்களாகும்; அதுபோலவே பத்து கன்னியரின் உவமையில் உள்ள எண்ணெயும் ஆகும். 1844 ஆகஸ்ட் மாதத்தில் எக்செட்டர் முகாமுக் கூட்டத்தில் நிகழ்ந்ததுபோல, நடுநிசி முழக்கம் திடீரென்று ஒருகணத்தில் எழும்பும் போது, “பொய்யான பிள்ளைகள்” எந்த எண்ணெயையும் (நீரையோ அக்கினியையோ) கண்டடைவது அசாத்தியமாகும். எரேமியா செய்ததுபோலவே, முதல் ஏமாற்றத்திற்குப் பிறகு அவர்கள் “திரும்ப” அழைக்கப்பட்டார்கள்; ஆனால் அவர்கள் மறுத்தார்கள்.</w:t>
      </w:r>
    </w:p>
    <w:p>
      <w:pPr>
        <w:pStyle w:val="ArticleScripture"/>
        <w:jc w:val="left"/>
      </w:pPr>
      <w:r>
        <w:rPr>
          <w:rFonts w:ascii="Nirmala UI" w:hAnsi="Nirmala UI" w:eastAsia="Nirmala UI" w:cs="Nirmala UI"/>
        </w:rPr>
        <w:t>உமது வார்த்தைகள் கண்டடையப்பட்டபோது, நான் அவற்றை உண்டேன்; உமது வார்த்தை எனக்கு என் இருதயத்தின் மகிழ்ச்சியும் களிகூர்ச்சியும் ஆனது; ஏனெனில், சேனைகளின் கர்த்தராகிய ஆண்டவரே, நான் உமது நாமத்தினால் அழைக்கப்படுகிறேன். நான் ஏளனக்காரர்களின் சபையில் உட்கார்ந்து களிகூரவில்லை; உமது கரத்தினால் நான் தனியே உட்கார்ந்தேன்; ஏனெனில், நீர் என்னை ஆத்திரத்தினால் நிரப்பினீர். என் வேதனை ஏன் இடைவிடாததாகவும், என் காயம் ஆறாததாயும், சுகமாக மறுக்கும் தன்மையுடையதாயும் இருக்கிறது? நீர் எனக்குப் பொய்யான ஓடையைப்போலவும், வற்றிப்போகும் நீர்போலவும் இருப்பீரோ? ஆகையால் கர்த்தர் இவ்வாறு சொல்லுகிறார்: நீ திரும்பினால், நான் உன்னை மீண்டும் நிலைநிறுத்துவேன்; நீ என் சந்நிதியில் நிற்பாய்; இழிவானதிலிருந்து விலையுயர்ந்ததைப் பிரித்தெடுத்தால், நீ என் வாயைப்போல இருப்பாய்; அவர்கள் உன்னிடத்தில் திரும்பட்டும்; நீயோ அவர்களிடத்தில் திரும்பாதே. நான் உன்னை இந்த ஜனத்திற்கெதிராக அரண் சூழ்ந்த வெண்கல மதிலாக ஆக்குவேன்; அவர்கள் உன்னோடு போராடுவார்கள், ஆனாலும் உன்மேல் ஜெயங்கொள்ளமாட்டார்கள்; ஏனெனில், உன்னைக் காப்பாற்றவும் உன்னை விடுவிக்கவும் நான் உன்னோடு இருக்கிறேன் என்று கர்த்தர் சொல்லுகிறார். நான் உன்னை துன்மார்க்கரின் கையிலிருந்து விடுவித்து, கொடியோரின் கையிலிருந்து மீட்டுக்கொள்வேன். எரேமியா 15:16–21.</w:t>
      </w:r>
    </w:p>
    <w:p>
      <w:pPr>
        <w:pStyle w:val="ArticleBody"/>
        <w:jc w:val="left"/>
      </w:pPr>
      <w:r>
        <w:rPr>
          <w:rFonts w:ascii="Nirmala UI" w:hAnsi="Nirmala UI" w:eastAsia="Nirmala UI" w:cs="Nirmala UI"/>
        </w:rPr>
        <w:t>எரேமியா, முதல் ஏமாற்றத்திற்குப் பின் திரும்பிவந்தவர்களை பிரதிநிதித்துவப்படுத்துகிறார். கர்த்தரின் சந்நிதியில் “நிற்கவும்,” கர்த்தரின் “வாயாயிருக்கவும்,” “அற்பமானதிலிருந்து விலையுயர்ந்ததைப் பிரித்தெடுக்கும்” பணிக்குள் நுழைந்தவர்களே அவர்கள். ஒன்பதாம் அதிகாரத்தில் தங்கள் சிதறிப்போன நிலையைக் உணர்ந்து, அதன் பின்னர் லேவியராகமம் இருபத்தாறு-ஆம் அதிகாரத்தின் ஜெபத்தைச் செய்தவர்களாக தானியேலால் பிரதிநிதித்துவப்படுத்தப்பட்டவர்களும் அவர்கள். “பொய்யுரைக்கும் பிள்ளைகள்” என்பவர்களுடன் முரண்படுத்திக் காட்டப்படும் தானியேல், எரேமியா, ஆபகூக் ஆகியோரின் காவலாளிகளால் பிரதிநிதித்துவப்படுத்தப்பட்டவர்களும் அவர்கள். “பொய்யுரைக்கும் பிள்ளைகள்” என்பவர்களும் “இஸ்ரவேலின் பரிசுத்தர்” அவர்களால் அழைக்கப்பட்டவர்களே; அவர், “மனந்திரும்புதலிலும் அமைதியிலும் நீங்கள் இரட்சிக்கப்படுவீர்கள்; அமரிக்கையிலும் நம்பிக்கையிலும் உங்கள் பலம் இருக்கும்; ஆனால் நீங்கள் விரும்பவில்லை” என்று சொல்லியபோது.</w:t>
      </w:r>
    </w:p>
    <w:p>
      <w:pPr>
        <w:pStyle w:val="ArticleBody"/>
        <w:jc w:val="left"/>
      </w:pPr>
      <w:r>
        <w:rPr>
          <w:rFonts w:ascii="Nirmala UI" w:hAnsi="Nirmala UI" w:eastAsia="Nirmala UI" w:cs="Nirmala UI"/>
        </w:rPr>
        <w:t>மில்லரின் ஆபரணங்கள் என்பவை, இரண்டு வகையான ஆராதகர்களை உருவாக்கும் நடுநிசி கூக்குரலின் செய்தியின் சோதனையை வெளிப்படுத்துகின்ற, ஹபக்கூக்கின் பலகைகளில் பிரதிநிதித்துவப்படுத்தப்பட்டுள்ள சத்தியங்களாகும். அந்த ஆபரணங்களுக்கு விரோதமாக வெளிப்படும் கலகத்தின் சின்னம் “தினசரி” ஆகும். “தினசரி” பற்றிய மில்லரின் புரிதல் துல்லியமானதாயிருந்தது; ஆனால் அவர் வாழ்ந்திருந்த வரலாற்றினால் அவரது புரிதல் வரையறுக்கப்பட்டிருந்தது. அவர் தமது அறையின் நடுவிலிருந்த மேசையின் மேல் வைக்கப் பழகியிருந்த அந்த ஆபரணங்கள், மில்லர் முதன்முதலில் அவற்றை தனது மேசையின் மேல் வைத்த காலத்தைவிட இப்போது பத்து மடங்கு அதிக ஒளியுடன் பிரகாசிக்கின்றன. அவை இப்போது இன்னும் பெரிய ஒரு பெட்டிக்குள் உள்ளன; ஏனெனில் அந்தப் பெட்டி, மில்லரின் காலத்தில் இருந்ததுபோல வெறும் வேதாகமத்தையே மட்டும் அல்ல, இப்போது வேதாகமத்தையும் தீர்க்கதரிசன ஆவியையும் இரண்டையும் பிரதிநிதித்துவப்படுத்துகிறது.</w:t>
      </w:r>
    </w:p>
    <w:p>
      <w:pPr>
        <w:pStyle w:val="ArticleBody"/>
        <w:jc w:val="left"/>
      </w:pPr>
      <w:r>
        <w:rPr>
          <w:rFonts w:ascii="Nirmala UI" w:hAnsi="Nirmala UI" w:eastAsia="Nirmala UI" w:cs="Nirmala UI"/>
        </w:rPr>
        <w:t>இறுதி நாட்களில் பரிசோதிக்கும் ஒளியை உண்டாக்குவது இவ்விரு சாட்சிகளே; மேலும், இறுதி நாட்களில் முதன்மையான போர்க்களமாக ஆகிறதும் இவ்விரு சாட்சிகளே. மில்லர் அந்தப் போராட்டத்தை கண்டார்; ஏனெனில், அவரது கனவில் அவர்கள் அவரது பேழையை (வேதாகமத்தை) எடுத்துக் கொண்டு, அதைக் கிழித்தார்கள். இறுதி நாட்களில் “ஞானிகளைக்” பிரதிநிதித்துவப்படுத்துகிற யோவான், “தேவனுடைய வார்த்தையின்மித்தமும், இயேசு கிறிஸ்துவினுடைய சாட்சியின்மித்தமும் பத்மு எனப்படுகிற தீவில் இருந்தேன்.” யோவான், வேதாகமத்தினதும் எலன் வைட் எழுத்துகளினதும் செய்தியை விசுவாசித்ததற்காகத் துன்புறுத்தப்பட்டுக் கொண்டிருந்தார்.</w:t>
      </w:r>
    </w:p>
    <w:p>
      <w:pPr>
        <w:pStyle w:val="ArticleBody"/>
        <w:jc w:val="left"/>
      </w:pPr>
      <w:r>
        <w:rPr>
          <w:rFonts w:ascii="Nirmala UI" w:hAnsi="Nirmala UI" w:eastAsia="Nirmala UI" w:cs="Nirmala UI"/>
        </w:rPr>
        <w:t>1798 ஆம் ஆண்டில் முத்திரையிழக்கப்பட்ட உலாய் நதியின் தரிசனத்தால் வெளிப்படுத்தப்பட்ட சத்தியங்களைப் பற்றிய ஆராய்ச்சியை அடுத்த கட்டுரையில் தொடர்வோம்.</w:t>
      </w:r>
    </w:p>
    <w:p>
      <w:pPr>
        <w:pStyle w:val="ArticleScripture"/>
        <w:jc w:val="left"/>
      </w:pPr>
      <w:r>
        <w:rPr>
          <w:rFonts w:ascii="Nirmala UI" w:hAnsi="Nirmala UI" w:eastAsia="Nirmala UI" w:cs="Nirmala UI"/>
        </w:rPr>
        <w:t>“கடந்த காலத்தில் கர்த்தர் எங்களை எவ்வாறு நடத்திவந்தார் என்பதையும், எங்கள் கடந்த வரலாற்றில் அவர் அளித்த போதனையையும் நாம் மறந்துபோகிற வரையில் அல்லாமல், எதிர்காலத்தைப் பற்றி நாம் அஞ்சவேண்டிய எதுவும் இல்லை.”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நூல் - எண் நாற்பத்தொன்பது</dc:title>
  <dc:subject>சத்தியங்களை வெளிப்படுத்துதல்: நள்ளிரவுக் கூக்குரல், இஸ்லாமின் பங்கு, மற்றும் கடைசி நாட்களில் இறுதியான சோதனைச் செயல்முறை</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