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ஐம்பத்தொன்பது</w:t>
      </w:r>
    </w:p>
    <w:p>
      <w:pPr>
        <w:pStyle w:val="ArticleSubtitle"/>
        <w:jc w:val="left"/>
      </w:pPr>
      <w:r>
        <w:rPr>
          <w:rFonts w:ascii="Nirmala UI" w:hAnsi="Nirmala UI" w:eastAsia="Nirmala UI" w:cs="Nirmala UI"/>
        </w:rPr>
        <w:t>இறுதித் தீர்க்கதரிசன இரகசியத்தின் வெளிப்படுத்தல்: யூதா கோத்திரத்தின் சிங்கத்தினால் நிகழும் உச்சக்கட்ட முத்திரைவிலக்கம்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2024-01-23</w:t>
      </w:r>
    </w:p>
    <w:p>
      <w:pPr>
        <w:pStyle w:val="ArticleBody"/>
        <w:jc w:val="left"/>
      </w:pPr>
      <w:r>
        <w:rPr>
          <w:rFonts w:ascii="Nirmala UI" w:hAnsi="Nirmala UI" w:eastAsia="Nirmala UI" w:cs="Nirmala UI"/>
        </w:rPr>
        <w:t>அருள்நேரம் முடிவுறுவதற்கு முந்தியவேளை, இறுதித் தீர்க்கதரிசன இரகசியம் யூதா கோத்திரத்தின் சிங்கத்தினால் முத்திரை நீக்கப்படுகிறது; அப்பொழுது அந்த முத்திரை நீக்குதலினால் உண்டாகும் அறிவின் பெருக்கத்தை ஞானிகள் புரிந்துகொள்கிறார்கள். வெளிப்படுத்தின விசேஷத்தில் உள்ள இரண்டு சாட்சிகள், அந்த நேரத்தில் முத்திரை நீக்கப்படுகிறதிலுள்ள ஒரு பகுதியின்மேல் ஒளி பாய்ச்சுகின்றனர்.</w:t>
      </w:r>
    </w:p>
    <w:p>
      <w:pPr>
        <w:pStyle w:val="ArticleScripture"/>
        <w:jc w:val="left"/>
      </w:pPr>
      <w:r>
        <w:rPr>
          <w:rFonts w:ascii="Nirmala UI" w:hAnsi="Nirmala UI" w:eastAsia="Nirmala UI" w:cs="Nirmala UI"/>
        </w:rPr>
        <w:t>இங்கே ஞானம் இருக்கிறது. புத்தியுள்ளவன் மிருகத்தின் இலக்கத்தை கணக்கிடக்கடவன்; அது ஒரு மனுஷனுடைய இலக்கம்; அவன் இலக்கம் அறுநூற்று அறுபத்து ஆறு. … மேலும், ஞானமுள்ள மனம் இங்கே உள்ளது. அந்த ஏழு தலைகள், அந்த ஸ்திரீ உட்கார்ந்திருக்கிற ஏழு மலைகள் ஆகும். வெளிப்படுத்தின விசேஷம் 13:18, 17:9.</w:t>
      </w:r>
    </w:p>
    <w:p>
      <w:pPr>
        <w:pStyle w:val="ArticleBody"/>
        <w:jc w:val="left"/>
      </w:pPr>
      <w:r>
        <w:rPr>
          <w:rFonts w:ascii="Nirmala UI" w:hAnsi="Nirmala UI" w:eastAsia="Nirmala UI" w:cs="Nirmala UI"/>
        </w:rPr>
        <w:t>“திருச்சபைக்கும் தேவனுடைய நியாயப்பிரமாணத்திற்கும் விரோதமாக யுத்தம் செய்யவிருக்கும் கடைசி வல்லமை, ஆட்டுக்குட்டியைப்போன்ற கொம்புகள் உடைய ஒரு மிருகத்தால் அடையாளப்படுத்தப்பட்டது”; அது ஐக்கிய அமெரிக்க நாடுகளாகும். அது வேதாகமத் தீர்க்கதரிசனத்தின் ஆறாவது ராஜ்யமாகும்; அதன் ராஜ்ய அமைப்பு, வேதாகமத் தீர்க்கதரிசனத்தின் ஐந்தாவது ராஜ்யத்தின் அமைப்பே (சாயல்) ஆகும். அது திருச்சபை அரசின் மேலாட்சி செலுத்தும் ஒரு ராஜ்யமாகி, பின்னர் அந்த அச்செயல்முறையையே முழு பூமியும் ஏற்றுக்கொள்ளும்படி வற்புறுத்துகிறது. விரைவில் வரவிருக்கும் ஞாயிற்றுக்கிழமைச் சட்டத்தில், திருச்சபையும் அரசும் இணையும் அந்தச் சேர்க்கை ஐக்கிய அமெரிக்க நாடுகளில் முழுமையாக வளர்ச்சியடைந்ததாகும்.</w:t>
      </w:r>
    </w:p>
    <w:p>
      <w:pPr>
        <w:pStyle w:val="ArticleScripture"/>
        <w:jc w:val="left"/>
      </w:pPr>
      <w:r>
        <w:rPr>
          <w:rFonts w:ascii="Nirmala UI" w:hAnsi="Nirmala UI" w:eastAsia="Nirmala UI" w:cs="Nirmala UI"/>
        </w:rPr>
        <w:t>“‘மிருகத்திற்கான உருவம்’ என்பது, ப்ரொடஸ்டண்ட் சபைகள் தங்களுடைய கோட்பாடுகளை அமல்படுத்துவதற்காக குடியாட்சி அதிகாரத்தின் உதவியை நாடும் போது உருவாக்கப்படும் அந்த வகையான விசுவாசத் துறந்த ப்ரொடஸ்டண்டிசத்தைச் சுட்டிக்காட்டுகிறது. ‘மிருகத்தின் முத்திரை’ இன்னும் வரையறுக்கப்பட வேண்டியதாகவே உள்ளது.” The Great Controversy, 445.</w:t>
      </w:r>
    </w:p>
    <w:p>
      <w:pPr>
        <w:pStyle w:val="ArticleBody"/>
        <w:jc w:val="left"/>
      </w:pPr>
      <w:r>
        <w:rPr>
          <w:rFonts w:ascii="Nirmala UI" w:hAnsi="Nirmala UI" w:eastAsia="Nirmala UI" w:cs="Nirmala UI"/>
        </w:rPr>
        <w:t>மிருகத்தின் உருவமும் மிருகத்தின் முத்திரையும் இரு வேறுபட்ட அடையாளங்களாகும்; ஆனாலும் ஞாயிற்றுக்கிழமைச் சட்டத்தில்தான் மிருகத்தின் உருவம் அதன் முழுமையான வளர்ச்சியை அடைகிறது.</w:t>
      </w:r>
    </w:p>
    <w:p>
      <w:pPr>
        <w:pStyle w:val="ArticleScripture"/>
        <w:jc w:val="left"/>
      </w:pPr>
      <w:r>
        <w:rPr>
          <w:rFonts w:ascii="Nirmala UI" w:hAnsi="Nirmala UI" w:eastAsia="Nirmala UI" w:cs="Nirmala UI"/>
        </w:rPr>
        <w:t>“புராட்டஸ்டண்ட் சபைகளின் தரப்பில் ஞாயிற்றுக்கிழமை ஆசரிப்பை அமல்படுத்துதல் என்பது பாப்புத்துவத்தின்—அதாவது மிருகத்தின்—வழிபாட்டை அமல்படுத்துதலாகும். நான்காம் கற்பனையின் உரிமைக் கோரிக்கைகளைப் புரிந்துகொண்டு, உண்மையான ஓய்வுநாளுக்குப் பதிலாக பொய்யானதை ஆசரிக்கத் தேர்ந்தெடுப்போர், அது கட்டளையிடப்படுவது ஒரே அந்த அதிகாரத்திற்கே இவ்வாறு மரியாதை செலுத்துகிறார்கள். ஆனால் உலகியலான அதிகாரத்தின் மூலம் ஒரு மதக் கடமையை அமல்படுத்தும் அதே செயலில், சபைகள் தாமே மிருகத்திற்கான ஒரு உருவத்தை அமைப்பார்கள்; ஆகையால் ஐக்கிய அமெரிக்க நாடுகளில் ஞாயிற்றுக்கிழமை ஆசரிப்பை அமல்படுத்துதல் என்பது மிருகத்தையும் அதன் உருவத்தையும் வழிபடுவதை அமல்படுத்துதலாக இருக்கும்.” The Great Controversy, 448, 449.</w:t>
      </w:r>
    </w:p>
    <w:p>
      <w:pPr>
        <w:pStyle w:val="ArticleBody"/>
        <w:jc w:val="left"/>
      </w:pPr>
      <w:r>
        <w:rPr>
          <w:rFonts w:ascii="Nirmala UI" w:hAnsi="Nirmala UI" w:eastAsia="Nirmala UI" w:cs="Nirmala UI"/>
        </w:rPr>
        <w:t>ஞாயிற்றுக்கிழமைச் சட்டம் அமல்படுத்தப்படும் வேளையில், அமெரிக்க ஐக்கிய நாடுகளின் அரசியலமைப்பு முற்றிலும் கவிழ்க்கப்படுகிறது; அந்த நாடும் நீதியிலிருந்து முழுமையாகப் பிரிந்துபோயிருக்கிறது. பின்னர், சாத்தானின் முழுக் கட்டுப்பாட்டின் கீழ், அமெரிக்க ஐக்கிய நாடுகள் தன்னிடத்தில் இப்போதுதான் நிறுவப்பட்ட அதே திருச்சபை–அரசு அமைப்பை உலகம் ஏற்றுக்கொள்ளும்படி வற்புறுத்துகிறது. உலக அரசாங்கம் ஐக்கிய நாடுகள் சபையாகும்; அந்த உறவுமுறையின் மீது ஆட்சி செலுத்தும் திருச்சபை ரோமத் திருச்சபையாகும்.</w:t>
      </w:r>
    </w:p>
    <w:p>
      <w:pPr>
        <w:pStyle w:val="ArticleScripture"/>
        <w:jc w:val="left"/>
      </w:pPr>
      <w:r>
        <w:rPr>
          <w:rFonts w:ascii="Nirmala UI" w:hAnsi="Nirmala UI" w:eastAsia="Nirmala UI" w:cs="Nirmala UI"/>
        </w:rPr>
        <w:t>“உலகம் புயலாலும் யுத்தத்தாலும் கலகத்தாலும் நிரம்பியுள்ளது. ஆயினும் ஒரே தலைமைக்கீழ்—பாப்பரசின் அதிகாரத்தின்கீழ்—ஜனங்கள் தேவனுடைய சாட்சிகளின் நபரில் தேவனை எதிர்க்கும்படியாக ஒன்றுபடுவார்கள்.” Testimonies, volume 7, 182.</w:t>
      </w:r>
    </w:p>
    <w:p>
      <w:pPr>
        <w:pStyle w:val="ArticleBody"/>
        <w:jc w:val="left"/>
      </w:pPr>
      <w:r>
        <w:rPr>
          <w:rFonts w:ascii="Nirmala UI" w:hAnsi="Nirmala UI" w:eastAsia="Nirmala UI" w:cs="Nirmala UI"/>
        </w:rPr>
        <w:t>தீர்க்கதரிசனத்தில் மிருகத்தின் உருவமாகக் குறிப்பிடப்படும் திருச்சபை–அரசு அமைப்பும், வல்லுநாகம், மிருகம், பொய்த்தீர்க்கதரிசி ஆகிய மூன்றின் மும்மடங்கு ஐக்கியமே ஆகும். வெளிப்படுத்தின விசேஷம் பதினேழில் காணப்படும் பத்து ராஜாக்கள், ஏழாவது தலையாக இருப்பவர்கள், வல்லுநாகத்தின் அதிகாரத்தை பிரதிநிதித்துவப்படுத்துகிறார்கள்.</w:t>
      </w:r>
    </w:p>
    <w:p>
      <w:pPr>
        <w:pStyle w:val="ArticleScripture"/>
        <w:jc w:val="left"/>
      </w:pPr>
      <w:r>
        <w:rPr>
          <w:rFonts w:ascii="Nirmala UI" w:hAnsi="Nirmala UI" w:eastAsia="Nirmala UI" w:cs="Nirmala UI"/>
        </w:rPr>
        <w:t>“ராஜாக்களும் ஆட்சியாளர்களும் ஆளுநர்களும் தங்கள்மேல் எதிர்க்கிறிஸ்துவின் முத்திரையை ஏற்றுக்கொண்டுள்ளனர்; மேலும், தேவனுடைய கட்டளைகளைக் கைக்கொண்டு, இயேசுவின்மேலுள்ள விசுவாசத்தை உடையவர்களாகிய பரிசுத்தவான்களோடு யுத்தஞ்செய்யப் புறப்படும் வல்லரசாகிய திராட்சணமாக அவர்கள் சித்தரிக்கப்படுகின்றனர்.” Testimonies to Ministers, 38.</w:t>
      </w:r>
    </w:p>
    <w:p>
      <w:pPr>
        <w:pStyle w:val="ArticleBody"/>
        <w:jc w:val="left"/>
      </w:pPr>
      <w:r>
        <w:rPr>
          <w:rFonts w:ascii="Nirmala UI" w:hAnsi="Nirmala UI" w:eastAsia="Nirmala UI" w:cs="Nirmala UI"/>
        </w:rPr>
        <w:t>“பத்து ராஜாக்கள்” என்பது ஐக்கிய நாடுகளைக் குறிக்கின்றன; அதன் மதம் ஆவியுலகத் தொடர்புவாதம் ஆகும்; பொய்தீர்க்கதரிசியின் மதம் வழிதவறிய புராட்டஸ்டண்டியம் ஆகும்; மிருகத்தின் மதம் கத்தோலிக்கம் ஆகும்; அது வெறுமனே கிறிஸ்தவத்தை ஒப்புக்கொள்ளும் ஒரு மேலாடையால் மூடப்பட்ட ஆவியுலகத் தொடர்புவாதமே ஆகும்.</w:t>
      </w:r>
    </w:p>
    <w:p>
      <w:pPr>
        <w:pStyle w:val="ArticleScripture"/>
        <w:jc w:val="left"/>
      </w:pPr>
      <w:r>
        <w:rPr>
          <w:rFonts w:ascii="Nirmala UI" w:hAnsi="Nirmala UI" w:eastAsia="Nirmala UI" w:cs="Nirmala UI"/>
        </w:rPr>
        <w:t>“தேவனுடைய நியாயப்பிரமாணத்திற்குப் புறம்பாகப் போப்பாண்டவராட்சியின் அமைப்பை அமல்படுத்தும் ஆணையினால், எங்கள் நாடு நீதியிலிருந்து தன்னை முற்றிலும் துண்டித்துக்கொள்ளும். புராட்டஸ்தாந்தம் அகழியின் அப்பாற்புறம் தன் கையை நீட்டி ரோமப் பேராதிக்கத்தின் கையைப் பற்றிக் கொள்ளும்போது, அவள் ஆழ்குழியின் மேல் தாண்டி ஆவியுலகவாதத்துடன் கைகோர்க்க முனைவப்போது, இம்மூவகை ஒன்றிப்பின் செல்வாக்கின்கீழ் எங்கள் நாடு புராட்டஸ்தாந்தமும் குடியரசுத் தன்மையும் உடைய அரசாங்கமாகிய தன் அரசியலமைப்பின் ஒவ்வொரு கொள்கையையும் நிராகரித்து, போப்பாண்டவராட்சியின் பொய்களையும் வஞ்சக மயக்கங்களையும் பரப்புவதற்கு ஏற்பாடுசெய்யும்போது, அப்பொழுது சாத்தானின் அதிசயமான செயல்பாட்டிற்கான காலம் வந்துவிட்டது என்றும் முடிவு சமீபமாக உள்ளது என்றும் நாம் அறியலாம்.” Testimonies, volume 5, 451.</w:t>
      </w:r>
    </w:p>
    <w:p>
      <w:pPr>
        <w:pStyle w:val="ArticleBody"/>
        <w:jc w:val="left"/>
      </w:pPr>
      <w:r>
        <w:rPr>
          <w:rFonts w:ascii="Nirmala UI" w:hAnsi="Nirmala UI" w:eastAsia="Nirmala UI" w:cs="Nirmala UI"/>
        </w:rPr>
        <w:t>ஞாயிற்றுக்கிழமைச் சட்டத்தின் போது, அஜகரும், மிருகமும், பொய்த்தீர்க்கதரிசியும் ஆகியோரின் மும்மடங்கு ஐக்கியம் நிறைவேறுகிறது. அப்போது, ஐக்கிய நாடுகள் சபையின் ஒரே உலக அரசாங்கத்தை உலகம் ஏற்றுக்கொள்ளும்படி அமெரிக்க ஐக்கிய நாடுகள் வற்புறுத்துகிறது; ஏனெனில், சூரியனை ஆராதிப்பதை அமல்படுத்தியதற்காக இஸ்லாம் அமெரிக்க ஐக்கிய நாடுகளின்மேல் நியாயத்தீர்ப்பை கொண்டு வருவதால், ஞாயிற்றுக்கிழமைச் சட்டத்தின் போது உலகம் ஒரு மகத்தான நெருக்கடிக்குள் தள்ளப்படுகிறது. பின்னர், கிறிஸ்துவைப் போலத் தோன்றும்படி சாத்தான் வெளிப்படுகிறான்; மேலும், திருச்சபையும் அரசும் இணைந்த ஒரே உலகக் கூட்டமைப்பை உலகம் ஏற்றுக்கொள்ளும்படி அமெரிக்க ஐக்கிய நாடுகள் வற்புறுத்தும் அதே வேளையில், ஓய்வுநாளாக ஞாயிற்றுக்கிழமையையும் உலகம் ஏற்றுக்கொள்ளும்படி அது வற்புறுத்துகிறது. அமெரிக்க ஐக்கிய நாடுகளில் நிகழ்ந்த அதே சோதனைச் செயல்முறை பின்னர் முழு உலகின்மேலும் கொண்டு வரப்படுகிறது.</w:t>
      </w:r>
    </w:p>
    <w:p>
      <w:pPr>
        <w:pStyle w:val="ArticleScripture"/>
        <w:jc w:val="left"/>
      </w:pPr>
      <w:r>
        <w:rPr>
          <w:rFonts w:ascii="Nirmala UI" w:hAnsi="Nirmala UI" w:eastAsia="Nirmala UI" w:cs="Nirmala UI"/>
        </w:rPr>
        <w:t>“அமெரிக்க ஐக்கிய நாடுகளின் முன்மாதிரியை அந்நிய ஜாதிகள் பின்பற்றும். அவள் முன்னின்று வழிநடத்தினாலும், உலகின் எல்லாப் பகுதிகளிலும் உள்ள நமது மக்கள்மேல் அதே நெருக்கடி வரும்.” Testimonies, volume 6, 395.</w:t>
      </w:r>
    </w:p>
    <w:p>
      <w:pPr>
        <w:pStyle w:val="ArticleBody"/>
        <w:jc w:val="left"/>
      </w:pPr>
      <w:r>
        <w:rPr>
          <w:rFonts w:ascii="Nirmala UI" w:hAnsi="Nirmala UI" w:eastAsia="Nirmala UI" w:cs="Nirmala UI"/>
        </w:rPr>
        <w:t>தேசிய மதவிலகலுக்குப் பின்னர் தேசிய அழிவு வந்து சேரும் என்ற கொள்கை, ஒவ்வொரு நாடும் சூரியனின் நாளை ஆராதனையின் நாளாக ஏற்றுக்கொள்ளும் போது அவற்றின் மேல் நிகழ்கிறது. தீவிரமடைந்து வரும் இந்த நெருக்கடியே, பத்து அரசர்கள் “பாவ மனுஷனான” போப்பருடனே சேர்ந்து ஆட்சி செய்கிற “ஒரு மணி நேரம்” ஆகும். உயர்ந்து வரும் இஸ்லாமுக்கு எதிரான போரில் உலகத்தை ஒன்றுபடுத்த பாப்பரசாட்சியின் ஒழுக்க அதிகாரம் அவசியமானது என்று அவர்கள் நம்புமாறு வழிநடத்தப்பட்டதால், தங்கள் ஏழாவது ராஜ்யத்தைப் பாப்பரச அதிகாரத்துக்குக் கொடுக்க அவர்கள் சம்மதித்தார்கள். 1798 ஆம் ஆண்டில், ஐக்கிய நாடுகள் சபை இன்னும் வரலாற்றில் தோன்றியிருக்கவில்லை.</w:t>
      </w:r>
    </w:p>
    <w:p>
      <w:pPr>
        <w:pStyle w:val="ArticleScripture"/>
        <w:jc w:val="left"/>
      </w:pPr>
      <w:r>
        <w:rPr>
          <w:rFonts w:ascii="Nirmala UI" w:hAnsi="Nirmala UI" w:eastAsia="Nirmala UI" w:cs="Nirmala UI"/>
        </w:rPr>
        <w:t>நீ கண்ட பத்து கொம்புகள், இன்னும் ராஜ்யத்தைப் பெறாத பத்து ராஜாக்கள் ஆவர்; ஆனாலும் அவர்கள் மிருகத்தோடுகூட ஒரே மணி நேரம் ராஜாக்களாக அதிகாரத்தைப் பெறுகிறார்கள். இவர்கள் ஒரே மனமுடையவர்களாய் இருந்து, தங்களுடைய வல்லமையையும் அதிகாரத்தையும் மிருகத்துக்குக் கொடுப்பார்கள். இவர்கள் ஆட்டுக்குட்டியானவருக்கு விரோதமாகப் போர் செய்வார்கள்; ஆனால் ஆட்டுக்குட்டியானவர் அவர்களை ஜெயிப்பார்; ஏனெனில் அவர் ராஜாதி ராஜாவும், கர்த்தாதி கர்த்தாவும் ஆவார்; அவருடனிருக்கிறவர்கள் அழைக்கப்பட்டவர்களும், தேர்ந்தெடுக்கப்பட்டவர்களும், விசுவாசமுள்ளவர்களும் ஆவர். வெளிப்படுத்தின விசேஷம் 17:12–14.</w:t>
      </w:r>
    </w:p>
    <w:p>
      <w:pPr>
        <w:pStyle w:val="ArticleBody"/>
        <w:jc w:val="left"/>
      </w:pPr>
      <w:r>
        <w:rPr>
          <w:rFonts w:ascii="Nirmala UI" w:hAnsi="Nirmala UI" w:eastAsia="Nirmala UI" w:cs="Nirmala UI"/>
        </w:rPr>
        <w:t>போப்பரசருடன் எப்போதும் இருந்து வந்ததுபோல, தேவனுடைய ஜனங்களுக்கு எதிரான துன்புறுத்தலை நிறைவேற்றுவதற்கான அதிகாரத்தைப் போப்பாட்சிக்கு ராஜாக்கள் வழங்குவார்கள்; மேலும் ஆட்டுக்குட்டியுடனே போர் செய்வது அந்தப் பத்து ராஜாக்களே ஆகிறார்கள்; ஆனால் அவர்கள் அவ்வாறு செய்வது “பாவத்தின் மனிதன்” என்பவனின் கட்டளைக்கிணங்கியே ஆகும். “பாவத்தின் மனிதன்” என்பவனே, ஏசாயா நான்காம் அதிகாரத்தில் ஏழு சபைகள் பற்றிக்கொள்ளும் அந்த “மனிதன்” ஆகவும் இருக்கிறான்.</w:t>
      </w:r>
    </w:p>
    <w:p>
      <w:pPr>
        <w:pStyle w:val="ArticleScripture"/>
        <w:jc w:val="left"/>
      </w:pPr>
      <w:r>
        <w:rPr>
          <w:rFonts w:ascii="Nirmala UI" w:hAnsi="Nirmala UI" w:eastAsia="Nirmala UI" w:cs="Nirmala UI"/>
        </w:rPr>
        <w:t>அந்நாளில் ஏழு பெண்கள் ஒரே மனிதனைப் பற்றிக்கொண்டு, “நாங்களே எங்கள் அப்பத்தை உண்ணுவோம், எங்கள் உடையையும் நாங்களே அணிவோம்; எங்கள் நிந்தையை நீக்கும்படியாக, உமது பெயரால் மட்டும் எங்களை அழைக்கப்படச் செய்யும்” என்று சொல்லுவர். அந்நாளில் கர்த்தருடைய கிளை அழகும் மகிமையும் உடையதாக இருக்கும்; இஸ்ரவேலில் தப்பிப்பிழைத்தவர்களுக்குப் பூமியின் கனியும் சிறப்பும் சௌந்தரியமும் உடையதாக இருக்கும். ஏசாயா 4:1, 2.</w:t>
      </w:r>
    </w:p>
    <w:p>
      <w:pPr>
        <w:pStyle w:val="ArticleBody"/>
        <w:jc w:val="left"/>
      </w:pPr>
      <w:r>
        <w:rPr>
          <w:rFonts w:ascii="Nirmala UI" w:hAnsi="Nirmala UI" w:eastAsia="Nirmala UI" w:cs="Nirmala UI"/>
        </w:rPr>
        <w:t>“ஏழு பெண்கள்” என்பது, பாவத்தின் மனுஷனாகிய பாப்பாட்சியம் எவ்வாறு எல்லா ஜாதிகள்மேலும் ஆட்சி வைத்திருக்கிறதோ, அதைப் போலவே பூமியிலுள்ள எல்லா சபைகள்மேலும் கட்டுப்பாட்டை வைத்திருக்கிறது என்பதைச் சுட்டிக்காட்டுகிறது. சபைகள் தவிர்க்க விரும்பும் “நிந்தை” என்பது, ஞாயிற்றுக்கிழமையில் ஆராதனை செய்ய வேண்டும் என்ற கோரிக்கையை நிராகரிப்பதினால் வரும் “நிந்தை”யாகும். உண்மையுள்ள சப்தக்காப்பாளர்கள் தங்கள் உண்மைத்தன்மைக்காக துன்புறுத்தப்படுவார்கள்; இஸ்லாமும் சூரியனின் நாளைக் கடைப்பிடிக்க மறுக்கும். பூமியின்மேல் சமாதானத்தை நிலைநிறுத்துவதற்காக இஸ்லாமுக்கு எதிரான போரினை உலகம் ஏற்கும் படி நடத்திச் செல்ல, பாவத்தின் மனுஷனுடைய நெறியாதிக்கமே தேவையானது என்பதே, ஐக்கிய அமெரிக்கா பாப்பாட்சியத்திற்கும் ஐக்கிய நாடுகள் சபைக்கும் இடையில் ஏற்பாடு செய்யும் உடன்படிக்கையாகும்.</w:t>
      </w:r>
    </w:p>
    <w:p>
      <w:pPr>
        <w:pStyle w:val="ArticleScripture"/>
        <w:jc w:val="left"/>
      </w:pPr>
      <w:r>
        <w:rPr>
          <w:rFonts w:ascii="Nirmala UI" w:hAnsi="Nirmala UI" w:eastAsia="Nirmala UI" w:cs="Nirmala UI"/>
        </w:rPr>
        <w:t>ஆனால் காலங்களையும் வேளைகளையும் குறித்து, சகோதரரே, நான் உங்களுக்கெழுத வேண்டிய அவசியம் உங்களுக்கு இல்லை. ஏனெனில் கர்த்தருடைய நாள் இரவில் வரும் கள்வனைப்போல வருமென்று நீங்கள் தாங்களே முற்றிலும் அறிந்திருக்கிறீர்கள். ஏனெனில் அவர்கள், சமாதானமும் பாதுகாப்பும் என்று சொல்லுகிறபோது, கர்ப்பவதியான ஒரு பெண்ணுக்கு பிரசவவேதனை வருவதுபோல திடீர் அழிவு அவர்கள்மேல் வரும்; அவர்கள் தப்பிப்போகமாட்டார்கள். ஆனால் சகோதரரே, அந்த நாள் கள்வனைப்போல உங்களை மேற்கொள்ளும்படிக்கு நீங்கள் இருளில் இல்லை. நீங்கள் எல்லாரும் ஒளியின் பிள்ளைகளும் பகலின் பிள்ளைகளுமாயிருக்கிறீர்கள்; நாம் இரவினரல்ல, இருளினருமல்ல. 1 தெசலோனிக்கேயர் 5:1–5.</w:t>
      </w:r>
    </w:p>
    <w:p>
      <w:pPr>
        <w:pStyle w:val="ArticleBody"/>
        <w:jc w:val="left"/>
      </w:pPr>
      <w:r>
        <w:rPr>
          <w:rFonts w:ascii="Nirmala UI" w:hAnsi="Nirmala UI" w:eastAsia="Nirmala UI" w:cs="Nirmala UI"/>
        </w:rPr>
        <w:t>எப்போதும் பொய்யான செய்தியாகவே சித்தரிக்கப்படும் வேதாகமத் தீர்க்கதரிசனத்தின் “சமாதானமும் பாதுகாப்பும்” என்ற செய்தி, சமாதானமும் பாதுகாப்பும் இல்லாத காலகட்டத்தில் மட்டுமே தர்க்கரீதியாக பொருந்துகிறது. சமாதானமும் பாதுகாப்பும் நிலவிக்கொண்டிருக்கும்போது “சமாதானமும் பாதுகாப்பும்” என்ற செய்தியை முன்வைப்பதற்கு எந்தக் காரணமும் இல்லை. இஸ்லாம் எல்லா சமாதானத்தையும் பாதுகாப்பையும் நீக்குகிறது. அந்தப் பொய்யான செய்தியோடு தொடர்புடைய “திடீர் அழிவு” என்பது தீவிரமடைந்து செல்லும் ஒரு அழிவாகும்; ஏனெனில் அது “பிரசவவேதனையில்” இருக்கும் “ஒரு ஸ்திரீயைப்” போன்றது. மூன்றாம் ஐயோவின் முதல் பிரசவவேதனை 2001 செப்டம்பர் 11 ஆகும்.</w:t>
      </w:r>
    </w:p>
    <w:p>
      <w:pPr>
        <w:pStyle w:val="ArticleBody"/>
        <w:jc w:val="left"/>
      </w:pPr>
      <w:r>
        <w:rPr>
          <w:rFonts w:ascii="Nirmala UI" w:hAnsi="Nirmala UI" w:eastAsia="Nirmala UI" w:cs="Nirmala UI"/>
        </w:rPr>
        <w:t>எலியா மற்றும் யோவான் ஸ்நானகர் ஆகியோரின் தீர்க்கதரிசன வரிசைகளில், பாப்பரச அதிகாரத்தின் வஞ்சகம் விளக்கப்படுகின்றது. ஆகாப் வானத்திலிருந்து நெருப்பை இறக்கிவிட்டதால் எலியாவின் தேவனே மெய்யான தேவன் என்று அறிவிக்க சமாரியாவிற்குத் திரும்பிச் சென்று யெசபெலுக்கு அறிவித்தபோது, எலியாவின்மேல் யெசபெலுக்கிருந்த வெறுப்பைப் பற்றிக் கொண்டு அவள் தன்னை வஞ்சித்திருந்ததை ஆகாப் அப்போது உணர்ந்தான். இதே வெறுப்பும் வஞ்சகமும், ஏரோது தனது பிறந்தநாள் விருந்தில் சலோமேக்கு தன் அரசாட்சியின் பாதியை வாக்குக்கொடுத்தபோது எடுத்துக்காட்டப்பட்டது. சலோமே ஏரோதியாளின் மகள் ஆகையால், ஏரோது வலுசர்ப்பம், ஏரோதியாள் பாப்பரச பதவி, சலோமே பொய்த்தீர்க்கதரிசி ஆவாள்.</w:t>
      </w:r>
    </w:p>
    <w:p>
      <w:pPr>
        <w:pStyle w:val="ArticleBody"/>
        <w:jc w:val="left"/>
      </w:pPr>
      <w:r>
        <w:rPr>
          <w:rFonts w:ascii="Nirmala UI" w:hAnsi="Nirmala UI" w:eastAsia="Nirmala UI" w:cs="Nirmala UI"/>
        </w:rPr>
        <w:t>அந்தக் கதையில், சலோமேயின் நடனத்தின் வஞ்சகமான ஆற்றல், ஏரோதுவை (பத்து ராஜாக்களை)த் தமது ராஜ்யத்தின் பாதியை ஒரு சபைக்கு (ஒரு ஸ்திரீக்கு) ஒப்புக்கொடுக்கும்படி வழிநடத்தப் பயன்படுத்தப்பட்டது. அந்த ஸ்திரீ (சலோமே) தன் தாயின் (கத்தோலிக்க மதத்தின்) வழிநடத்தலின் கீழ் இருந்தாள்; மேலும், யோவானைப் பற்றிய ஏரோதியாளின் மனப்பாங்கு, எலியாவைப் பற்றிய யெசபெலின் மனப்பாங்கே என்பதை ஏரோது மிகவும் தாமதமாகவே உணர்ந்தான். இரு சந்தர்ப்பங்களிலும், சப்தத்தை ஆசரிக்கிறவர்கள் மரிக்க வேண்டும்.</w:t>
      </w:r>
    </w:p>
    <w:p>
      <w:pPr>
        <w:pStyle w:val="ArticleBody"/>
        <w:jc w:val="left"/>
      </w:pPr>
      <w:r>
        <w:rPr>
          <w:rFonts w:ascii="Nirmala UI" w:hAnsi="Nirmala UI" w:eastAsia="Nirmala UI" w:cs="Nirmala UI"/>
        </w:rPr>
        <w:t>இஸ்லாம் படிப்படியாக இருந்தாலும் வேகமாக பூமி முழுவதிலிருந்தும் சமாதானத்தையும் பாதுகாப்பையும் அகற்றுகிறது; அப்படிச் செய்வதன் மூலம் மனிதகுலத்தை இஸ்லாமுக்கு எதிராக ஒன்றிணைக்கிறது. இஸ்லாமின் வேகமாக தீவிரமடையும் போர் நடவடிக்கைகள், கடைசி நாட்களில் மிருகத்தின் உலகளாவிய சாயலை நிறுவப் பயன்படுத்தப்படும் வாதத்தை பிரதிநிதித்துவப்படுத்துகின்றன. உலகத்தின் மேல் வரப்பண்ணப்படும் வஞ்சகம் (பத்து ராஜாக்கள்), ஐக்கிய அமெரிக்க நாடுகளால் (சலோமே) கொண்டுவரப்படுகிறது; அது உலகம் இஸ்லாமுக்கு எதிராக அவர்கள் ஒன்றிணைய வேண்டும் என்று நம்புமாறு வழிநடத்துகிறது; ஆனால் மிகவும் தாமதமாகவே, அந்த ஏற்பாடு சப்தக்காரர்களை துன்புறுத்துவதற்குப் பயன்படுத்தப்பட வேண்டிய ஒரு சூழ்ச்சி மட்டுமே என்பதைக் அவர்கள் அறிகிறார்கள். அந்த வஞ்சகமே, அழுத்தத்தின் கீழ் அவர்கள் தங்கள் ஏழாவது ராஜ்யத்தை அவளுக்குக் கொடுக்க ஒப்புக்கொண்டபோதிலும், பத்து ராஜாக்கள் அந்த வேசியை வெறுப்பதற்கான காரணங்களில் ஒரு பகுதியாகும்.</w:t>
      </w:r>
    </w:p>
    <w:p>
      <w:pPr>
        <w:pStyle w:val="ArticleScripture"/>
        <w:jc w:val="left"/>
      </w:pPr>
      <w:r>
        <w:rPr>
          <w:rFonts w:ascii="Nirmala UI" w:hAnsi="Nirmala UI" w:eastAsia="Nirmala UI" w:cs="Nirmala UI"/>
        </w:rPr>
        <w:t>“மிருகத்தின் மேல் நீ கண்ட அந்த பத்து கொம்புகள் வேசியை வெறுத்து, அவளைப் பாழாக்கி நிர்வாணமாக்கி, அவளுடைய மாம்சத்தைத் தின்று, அவளை நெருப்பினால் சுட்டெரிக்குமென்று. ஏனெனில், தேவன் தமது சித்தத்தை நிறைவேற்றும்படியாகவும், ஒரே மனதாயிருந்து, தேவனுடைய வார்த்தைகள் நிறைவேறும்வரைக்கும் தங்கள் ராஜ்யத்தை மிருகத்துக்குக் கொடுக்கும்படியாகவும், அவர்களுடைய இருதயங்களில் வைத்திருக்கிறார். வெளிப்படுத்தின விசேஷம் 17:16, 17.”</w:t>
      </w:r>
    </w:p>
    <w:p>
      <w:pPr>
        <w:pStyle w:val="ArticleBody"/>
        <w:jc w:val="left"/>
      </w:pPr>
      <w:r>
        <w:rPr>
          <w:rFonts w:ascii="Nirmala UI" w:hAnsi="Nirmala UI" w:eastAsia="Nirmala UI" w:cs="Nirmala UI"/>
        </w:rPr>
        <w:t>ஐக்கிய நாடுகளின் உலகவாதிகள் பூமியின் “ராஜாக்கள்” மட்டுமல்ல, அவர்கள் “வணிகர்கள்” என்றும் சித்தரிக்கப்படுகிறார்கள்; ஆகையால், உலகவாதிகள் அரசியல் மற்றும் பொருளாதார அதிகாரங்களால் அமைந்தவர்கள். வெளிப்படுத்தின விசேஷம் பதினேழும் பதினெட்டும் அதிகாரங்களிலுள்ள தரிசனத்தை யோவானுக்குக் கொண்டு வந்த தூதன் அப்படிச் செய்ததற்கான காரணம், தீருவின் மகா வேசியின் நியாயத்தீர்ப்பை யோவானுக்குக் காண்பிப்பதற்காகவே ஆகும். உலகவாதிகளின் இவ்விரு வகைகளும் பாப்புத்துவத்தின் மரணத்தை நோக்கி துக்கிக்கின்றன.</w:t>
      </w:r>
    </w:p>
    <w:p>
      <w:pPr>
        <w:pStyle w:val="ArticleScripture"/>
        <w:jc w:val="left"/>
      </w:pPr>
      <w:r>
        <w:rPr>
          <w:rFonts w:ascii="Nirmala UI" w:hAnsi="Nirmala UI" w:eastAsia="Nirmala UI" w:cs="Nirmala UI"/>
        </w:rPr>
        <w:t>ஆகையால் அவளுடைய வாதைகள் ஒரே நாளில் வரும்; மரணமும், துக்கமும், பஞ்சமும் வரும்; அவள் நெருப்பினால் முற்றிலும் எரிக்கப்படுவாள்; ஏனெனில் அவளை நியாயந்தீர்க்கிற கர்த்தராகிய தேவன் வல்லவராயிருக்கிறார். அவளோடே விபசாரம் செய்து இன்பவிலாசமாக வாழ்ந்த பூமியின் ராஜாக்கள், அவள் எரிகிறதின் புகையைக் காணும்போது, அவளைப்பற்றி அழுதும் புலம்பியும் செய்வார்கள். அவளுடைய வேதனையின் பயத்தினால் தூரத்தில் நின்றுகொண்டு, “அயோ! அயோ! மகத்தான நகரமாகிய பாபிலோனே, வல்லமையுள்ள நகரமே! ஒரே மணிநேரத்தில் உன் நியாயத்தீர்ப்பு வந்துவிட்டதே!” என்று சொல்லுவார்கள். பூமியின் வியாபாரிகளும் அவளைப்பற்றி அழுதும் துக்கித்தும் செய்வார்கள்; ஏனெனில் இனி அவர்களுடைய சரக்குகளை வாங்குகிறவன் ஒருவனும் இல்லை. வெளிப்படுத்தின விசேஷம் 18:8–11.</w:t>
      </w:r>
    </w:p>
    <w:p>
      <w:pPr>
        <w:pStyle w:val="ArticleBody"/>
        <w:jc w:val="left"/>
      </w:pPr>
      <w:r>
        <w:rPr>
          <w:rFonts w:ascii="Nirmala UI" w:hAnsi="Nirmala UI" w:eastAsia="Nirmala UI" w:cs="Nirmala UI"/>
        </w:rPr>
        <w:t>வணிகரும் அரசர்களும் இருவரும் தொலைவில் நின்று, “அய்யோ, அய்யோ” என்று கூக்குரலிடுகின்றனர். கிரேக்கத்தில் உள்ள “alas” என்ற சொல் வெளிப்படுத்தின விசேஷம் எட்டாம் அதிகாரத்தில் “woe” என்று மொழிபெயர்க்கப்பட்டுள்ளது.</w:t>
      </w:r>
    </w:p>
    <w:p>
      <w:pPr>
        <w:pStyle w:val="ArticleScripture"/>
        <w:jc w:val="left"/>
      </w:pPr>
      <w:r>
        <w:rPr>
          <w:rFonts w:ascii="Nirmala UI" w:hAnsi="Nirmala UI" w:eastAsia="Nirmala UI" w:cs="Nirmala UI"/>
        </w:rPr>
        <w:t>நான் கண்டேன்; வானத்தின் நடுவே பறந்துகொண்டிருந்த ஒரு தூதனைச் செவிமடுத்தேன்; அவன் பெரும் சத்தத்தோடு: “இன்னும் எக்காளம் ஊதப்போகிற மூன்று தூதர்களின் எக்காளச் சத்தங்களினாலே பூமியில் வாசம்பண்ணுகிறவர்களுக்கு ஐயோ, ஐயோ, ஐயோ!” என்று கூறினான். வெளிப்படுத்தின விசேஷம் 8:13.</w:t>
      </w:r>
    </w:p>
    <w:p>
      <w:pPr>
        <w:pStyle w:val="ArticleBody"/>
        <w:jc w:val="left"/>
      </w:pPr>
      <w:r>
        <w:rPr>
          <w:rFonts w:ascii="Nirmala UI" w:hAnsi="Nirmala UI" w:eastAsia="Nirmala UI" w:cs="Nirmala UI"/>
        </w:rPr>
        <w:t>மூன்று ஐயோக்கள் ஐந்தாம், ஆறாம், ஏழாம் எக்காளங்களைச் சுட்டிக்காட்டுகின்றன; அவை இஸ்லாமின் அடையாளங்களாக உள்ளன. பதினெட்டாம் அதிகாரத்தில் ராஜாக்களும், வணிகர்களும், கப்பல் தலைவர்களும் “ஐயோ, ஐயோ” என்று மூன்று முறை கூக்குரலிடுகின்றனர்.</w:t>
      </w:r>
    </w:p>
    <w:p>
      <w:pPr>
        <w:pStyle w:val="ArticleScripture"/>
        <w:jc w:val="left"/>
      </w:pPr>
      <w:r>
        <w:rPr>
          <w:rFonts w:ascii="Nirmala UI" w:hAnsi="Nirmala UI" w:eastAsia="Nirmala UI" w:cs="Nirmala UI"/>
        </w:rPr>
        <w:t>பூமியின் ராஜாக்கள் அவளோடே விபச்சாரம் செய்து, ஆடம்பரமாக வாழ்ந்தவர்களாயிருந்து, அவள் எரிகிறதின் புகையை காணும்போது, அவளுக்காக அழுது புலம்புவார்கள். அவள் அனுபவிக்கும் வேதனையின் பயத்தினால் தூரத்தில் நின்று: “அய்யோ, அய்யோ, மகத்தான நகரமாகிய பாபிலோன், வல்லமையுள்ள நகரமே! ஒரே மணிநேரத்தில் உன் நியாயத்தீர்ப்பு வந்துவிட்டதே!” என்று சொல்லுவார்கள். … இவைகளின் வியாபாரிகள், அவளினால் ஐசுவரியமடைந்தவர்கள், அவள் அனுபவிக்கும் வேதனையின் பயத்தினால் தூரத்தில் நின்று, அழுதும் புலம்பியும், “அய்யோ, அய்யோ, மென்மையான நுண்ணாடையும், ஊதாநிற ஆடையும், செங்குமிழ் நிற ஆடையும் உடுத்தி, பொன்னினாலும் விலையுயர்ந்த கற்களினாலும் முத்துக்களினாலும் அலங்கரிக்கப்பட்டிருந்த அந்த மகத்தான நகரம்! ஒரே மணிநேரத்தில் இத்தனை பெரிய ஐசுவரியம் வீணாய்ப் போய்விட்டதே!” என்று சொல்லுவார்கள். ஒவ்வொரு கப்பல் தலைவனும், கப்பல்களில் பயணம் செய்கிற எல்லாரும், மாலுமிகளும், கடலின்மேல் வியாபாரம் செய்கிற அனைவரும் தூரத்தில் நின்று, அவள் எரிகிறதின் புகையை காணும்போது: “இந்த மகத்தான நகரத்துக்கு ஒப்பான நகரம் எது?” என்று கூப்பிடுவார்கள். அவர்கள் தங்கள் தலைகளின்மேல் தூளைத் தூவிக்கொண்டு, அழுதும் புலம்பியும்: “அய்யோ, அய்யோ, மகத்தான நகரமே! அவளுடைய செழுமையினால் கடலில் கப்பல்கள் உடைய எல்லாரும் ஐசுவரியமடைந்தார்களே; ஒரே மணிநேரத்தில் அவள் பாழாக்கப்பட்டாளே!” என்று சொல்லுவார்கள். வெளிப்படுத்தின விசேஷம் 18:9-10, 15–19.</w:t>
      </w:r>
    </w:p>
    <w:p>
      <w:pPr>
        <w:pStyle w:val="ArticleBody"/>
        <w:jc w:val="left"/>
      </w:pPr>
      <w:r>
        <w:rPr>
          <w:rFonts w:ascii="Nirmala UI" w:hAnsi="Nirmala UI" w:eastAsia="Nirmala UI" w:cs="Nirmala UI"/>
        </w:rPr>
        <w:t>பாப்பரசர் ஆட்சியின் நியாயத்தீர்ப்பு நிறைவேறும் “மணி” என்பது வெளிப்படுத்தின விசேஷம் பதினொன்றில் குறிப்பிடப்படும் “மணி”யே ஆகும்; அதாவது அது “மகா பூகம்பத்தின் மணி” ஆகும்; மேலும் அது, அமெரிக்க ஐக்கிய நாடுகளில் ஞாயிற்றுக்கிழமைச் சட்டத்துடன் ஆரம்பித்து, மிகாயேல் எழுந்தருளி, மனிதருக்கான கிருபைக்காலம் முடிவுறும் வரையில் தொடரும் ஞாயிற்றுக்கிழமைச் சட்டக் காலப்பகுதியைக் குறிக்கிறது. வேசியை வெறுத்திருந்தபோதிலும், இன்னும் ஒரு மணிநேரத்திற்காகத் தங்கள் ராஜ்யத்தை அவளுக்குக் கொடுக்க ஒப்புக்கொண்ட உலகவாதிகள், “ஐயோ, ஐயோ” (அலாஸ், அலாஸ்) என்று மூன்று முறை மீண்டும் சொல்லுவதோடு மட்டுமல்லாமல், “இந்த மகாநகரத்துக்கு ஒப்பான நகரம் எது?” என்ற கேள்வியையும் கேட்கிறார்கள். எசேக்கியேல் புத்தகத்திலும் அவர்கள் அந்தக் கேள்வியை கேட்டார்கள்.</w:t>
      </w:r>
    </w:p>
    <w:p>
      <w:pPr>
        <w:pStyle w:val="ArticleScripture"/>
        <w:jc w:val="left"/>
      </w:pPr>
      <w:r>
        <w:rPr>
          <w:rFonts w:ascii="Nirmala UI" w:hAnsi="Nirmala UI" w:eastAsia="Nirmala UI" w:cs="Nirmala UI"/>
        </w:rPr>
        <w:t>அவர்கள் உனக்கெதிராகத் தங்கள் சத்தத்தை எழுப்பி, கடுமையாக அழுவார்கள்; தங்கள் தலைகள்மேல் மண்ணைத் தூவி, சாம்பலில் புரள்வார்கள். அவர்கள் உனக்காகத் தங்களை முற்றிலும் மொட்டையடித்துக்கொண்டு, இரட்டுடை அணிந்து, இருதயத்தின் கசப்போடும் கடுமையான புலம்பலோடும் உனக்காக அழுவார்கள். தங்கள் புலம்பலில் அவர்கள் உனக்காக ஒரு இரங்கற்பாட்டை எடுத்துப் பாடி, உன்மேல் புலம்பி: கடலின் நடுவில் அழிக்கப்பட்ட தீருவைப் போன்ற நகரம் எது? என்று சொல்லுவார்கள். உன் சரக்குகள் கடல்களிலிருந்து புறப்பட்டுச் சென்றபோது, நீ அநேக ஜனங்களை நிரப்பினாய்; உன் மிகுதியான செல்வத்தினாலும் உன் வாணிபப் பொருட்களின் பெருக்கினாலும் பூமியின் ராஜாக்களைச் செல்வந்தராக்கினாய். நீ கடல்களினால் நீரின் ஆழங்களில் நொறுக்கப்படும் காலத்தில், உன் வாணிபப் பொருட்களும் உன் நடுவிலுள்ள உன் முழுக் கூட்டமும் விழுந்துபோம். தீவுகளின் குடியிருந்தோர் எல்லாரும் உன்னிமித்தம் அதிசயிப்பார்கள்; அவர்களுடைய ராஜாக்கள் மிகவும் அஞ்சுவார்கள்; அவர்களுடைய முகங்கள் கலங்கிப்போம். ஜனங்களுக்கிடையிலுள்ள வியாபாரிகள் உன்னை நோக்கி சீறுவார்கள்; நீ பயங்கரமானவளாய் இருப்பாய்; இனி ஒருபோதும் இருப்பதில்லை. எசேக்கியேல் 27:30–36.</w:t>
      </w:r>
    </w:p>
    <w:p>
      <w:pPr>
        <w:pStyle w:val="ArticleBody"/>
        <w:jc w:val="left"/>
      </w:pPr>
      <w:r>
        <w:rPr>
          <w:rFonts w:ascii="Nirmala UI" w:hAnsi="Nirmala UI" w:eastAsia="Nirmala UI" w:cs="Nirmala UI"/>
        </w:rPr>
        <w:t>எசேக்கியேல், “கடலின் நடுவில் அழிக்கப்பட்டவள்” என்று கூறப்படுகிற “தீரு” எனும் நகரத்தை அடையாளப்படுத்துகிறார். மேலும், வெளிப்படுத்தின விசேஷத்தின் மகா வேசியும், கத்தோலிக்க திருச்சபையும் ஆகிய தீருவின் (தீரு) வேசியைப் பற்றி பேசுகிற ஏசாயா, அவளை முடிசூட்டும் நகரமாகவும் அடையாளப்படுத்துகிறார்.</w:t>
      </w:r>
    </w:p>
    <w:p>
      <w:pPr>
        <w:pStyle w:val="ArticleScripture"/>
        <w:jc w:val="left"/>
      </w:pPr>
      <w:r>
        <w:rPr>
          <w:rFonts w:ascii="Nirmala UI" w:hAnsi="Nirmala UI" w:eastAsia="Nirmala UI" w:cs="Nirmala UI"/>
        </w:rPr>
        <w:t>இது உமது களிகூர்ந்த நகரமோ, பண்டைய நாட்களிலிருந்து தொன்மை உடையதோ? அவள் தன் சொந்த கால்களால் தூரத்துக்குப் போய் பரதேசியாகத் தங்குவாள். முடிசூட்டும் நகரமான தீருவுக்கு விரோதமாக, அவளுடைய வணிகர்கள் அதிபதிகளும், அவளுடைய வர்த்தகர்கள் பூமியின் கண்ணியமிக்கவர்களுமாயிருக்கிறபோது, இந்த ஆலோசனையை வகுத்தவர் யார்? சேனைகளின் கர்த்தர் இதை நிர்ணயித்தார்; எல்லா மகிமையின் பெருமையையும் களங்கப்படுத்தவும், பூமியின் கண்ணியமிக்கவர்களையெல்லாம் இகழ்ச்சிக்குள்ளாக்கவும். ஏசாயா 23:7–9.</w:t>
      </w:r>
    </w:p>
    <w:p>
      <w:pPr>
        <w:pStyle w:val="ArticleBody"/>
        <w:jc w:val="left"/>
      </w:pPr>
      <w:r>
        <w:rPr>
          <w:rFonts w:ascii="Nirmala UI" w:hAnsi="Nirmala UI" w:eastAsia="Nirmala UI" w:cs="Nirmala UI"/>
        </w:rPr>
        <w:t>பாப்பரசத் அதிகாரம் “முடிசூட்டப்பட்ட நகரம்” ஆகும்; ஏனெனில் மும்மடங்கு ஐக்கியத்தின் மீது ராணியாக அமர்ந்திருக்கிறேன் என்று உரிமைகோருவது அவளே ஆகும்.</w:t>
      </w:r>
    </w:p>
    <w:p>
      <w:pPr>
        <w:pStyle w:val="ArticleScripture"/>
        <w:jc w:val="left"/>
      </w:pPr>
      <w:r>
        <w:rPr>
          <w:rFonts w:ascii="Nirmala UI" w:hAnsi="Nirmala UI" w:eastAsia="Nirmala UI" w:cs="Nirmala UI"/>
        </w:rPr>
        <w:t>அவள் தன்னை எவ்வளவாய் மகிமைப்படுத்திக்கொண்டும் இன்பவிலாசமாய் வாழ்ந்திருக்கிறாளோ, அவளுக்கு அதே அளவாய் வேதனையையும் துக்கத்தையும் கொடுங்கள்; ஏனெனில் அவள் தன் இதயத்தில், “நான் அரசியாக அமர்ந்திருக்கிறேன்; நான் கைம்பெண் அல்ல; துக்கத்தை எக்காலத்திலும் காணேன்” என்று சொல்லுகிறாள். வெளிப்படுத்தின விசேஷம் 18:7.</w:t>
      </w:r>
    </w:p>
    <w:p>
      <w:pPr>
        <w:pStyle w:val="ArticleBody"/>
        <w:jc w:val="left"/>
      </w:pPr>
      <w:r>
        <w:rPr>
          <w:rFonts w:ascii="Nirmala UI" w:hAnsi="Nirmala UI" w:eastAsia="Nirmala UI" w:cs="Nirmala UI"/>
        </w:rPr>
        <w:t>எசேக்கியேல், தீருவைப் பற்றிய தன் புலம்பலில், வேசியின் நியாயத்தீர்ப்பு “கடலின் நடுவே” நிறைவேறுகிறது என்று கூறினார்.</w:t>
      </w:r>
    </w:p>
    <w:p>
      <w:pPr>
        <w:pStyle w:val="ArticleScripture"/>
        <w:jc w:val="left"/>
      </w:pPr>
      <w:r>
        <w:rPr>
          <w:rFonts w:ascii="Nirmala UI" w:hAnsi="Nirmala UI" w:eastAsia="Nirmala UI" w:cs="Nirmala UI"/>
        </w:rPr>
        <w:t>கர்த்தருடைய வார்த்தை மறுபடியும் எனக்குக் உண்டாகி, அவர் சொல்லியது: இப்பொழுது, மனுஷகுமாரனே, தீருவினிமித்தம் ஒரு புலம்பலை ஏற்று. … தர்சீஸின் கப்பல்கள் உன் சந்தையில் உன்னைப்பற்றி பாடின; நீ பெருகி, சமுத்திரங்களின் நடுவில் மிகவும் மகிமையுள்ளவளாயிருந்தாய். உன் துடுப்போட்டிகள் உன்னை ஆழ்ந்த ஜலங்களுக்குள் கொண்டு வந்தார்கள்; கீழைக்காற்று சமுத்திரங்களின் நடுவில் உன்னை நொறுக்கிப்போட்டது. எசேக்கியேல் 27:1, 2, 25, 26.</w:t>
      </w:r>
    </w:p>
    <w:p>
      <w:pPr>
        <w:pStyle w:val="ArticleBody"/>
        <w:jc w:val="left"/>
      </w:pPr>
      <w:r>
        <w:rPr>
          <w:rFonts w:ascii="Nirmala UI" w:hAnsi="Nirmala UI" w:eastAsia="Nirmala UI" w:cs="Nirmala UI"/>
        </w:rPr>
        <w:t>“கிழக்குக் காற்றே” முடிசூட்டப்பட்ட நகரமான தீரின் வேசியின்மேல் நியாயத்தீர்ப்பை வரவழைக்கிறது; மேலும் “கிழக்குக் காற்று” என்பது இஸ்லாமின் ஒரு அடையாளமாகும். பத்து ராஜாக்கள் இஸ்லாமுக்கு விரோதமாக நடத்தும் யுத்தம்தான் கடைசி நாட்களின் பாப்பாட்சியை அழிக்கிறது. தாங்கள் ஏமாற்றப்பட்டிருக்கிறோம் என்ற பத்து ராஜாக்களின் உணர்வும் அவர்களுடைய இருதயங்களில் பயத்தை உண்டாக்குகிறது.</w:t>
      </w:r>
    </w:p>
    <w:p>
      <w:pPr>
        <w:pStyle w:val="ArticleScripture"/>
        <w:jc w:val="left"/>
      </w:pPr>
      <w:r>
        <w:rPr>
          <w:rFonts w:ascii="Nirmala UI" w:hAnsi="Nirmala UI" w:eastAsia="Nirmala UI" w:cs="Nirmala UI"/>
        </w:rPr>
        <w:t>அழகிய நிலையில் திகழ்ந்து, பூமி முழுவதற்கும் மகிழ்ச்சியாக இருப்பது சியோன் மலை; வடதிசையின் பக்கங்களில் அமைந்த, மகா ராஜாவின் நகரம். தேவன் அவளுடைய அரண்மனைகளில் அடைக்கலமாக அறியப்படுகிறார். ஏனெனில், இதோ, ராஜாக்கள் கூடிவந்தார்கள்; அவர்கள் ஒன்றாகக் கடந்துசென்றார்கள். அவர்கள் அதைப் பார்த்து ஆச்சரியப்பட்டார்கள்; அவர்கள் கலங்கினார்கள், அவசரமாக ஓடிப்போனார்கள். அங்கே பயம் அவர்களைப் பற்றிக்கொண்டது, பிரசவ வேதனைப்படும் ஒரு ஸ்திரீயின் வேதனைபோல வலி அவர்களை ஆட்கொண்டது. கிழக்குக் காற்றினால் தர்சீஷின் கப்பல்களை நீர் உடைத்துப்போடுகிறீர். நாம் கேட்டபடியே, சேனைகளின் கர்த்தரின் நகரத்திலும், நம்முடைய தேவனின் நகரத்திலும் கண்டோம்: தேவன் அதை என்றென்றைக்கும் நிலைநிறுத்துவார். சேலா. சங்கீதம் 48:2–8.</w:t>
      </w:r>
    </w:p>
    <w:p>
      <w:pPr>
        <w:pStyle w:val="ArticleBody"/>
        <w:jc w:val="left"/>
      </w:pPr>
      <w:r>
        <w:rPr>
          <w:rFonts w:ascii="Nirmala UI" w:hAnsi="Nirmala UI" w:eastAsia="Nirmala UI" w:cs="Nirmala UI"/>
        </w:rPr>
        <w:t>உலகவாதிகள், எருசலேம் நகரத்தால் பிரதிநிதித்துவப்படுத்தப்பட்ட தேவனுடைய இராஜ்யத்தை நோக்கிப் பார்த்தும், “அந்த மகா நகரமாகிய” பாபிலோனையே தங்களுடைய தலைவனாகத் தேர்ந்தெடுத்தார்கள். தேவன் அந்த மகா நகரத்தை நியாயந்தீர்க்கும்போது, தாங்கள் அழிந்துபோயிருக்கிறோம் என்பதை உணர்ந்து அவர்கள் அலறி புலம்புகிறார்கள்; ஏனெனில் தாங்கள் தேர்ந்தெடுத்த அந்த மகா நகரம், இஸ்லாம் (கிழக்குக் காற்று) தங்கள்மேல் கொண்டு வந்த யுத்தத்தினால், சமுத்திரத்தின் நடுவில் உடைக்கப்பட்டிருக்கிறது. மேலும் அந்த யுத்தம் படிப்படியாக தீவிரமடைந்து உயர்ந்து செல்லும் யுத்தமாகும்; ஏனெனில் அது பிரசவவேதனையிலிருக்கும் ஒரு ஸ்திரீயைப் போன்றது.</w:t>
      </w:r>
    </w:p>
    <w:p>
      <w:pPr>
        <w:pStyle w:val="ArticleBody"/>
        <w:jc w:val="left"/>
      </w:pPr>
      <w:r>
        <w:rPr>
          <w:rFonts w:ascii="Nirmala UI" w:hAnsi="Nirmala UI" w:eastAsia="Nirmala UI" w:cs="Nirmala UI"/>
        </w:rPr>
        <w:t>அவர்கள் பாப்பாட்சிக்காகத் துன்புறுத்திய தேவனுடைய இராஜ்யம், தானியேல் இரண்டாம் அதிகாரத்தில் பிரதிநிதித்துவப்படுத்தப்பட்டுள்ளது; அங்கே “இந்த [உலகமயவாத] ராஜாக்களின் நாட்களில்” தேவன் தம்முடைய நித்திய இராஜ்யத்தை நிறுவுவார் என்று நமக்குத் தெரிவிக்கப்படுகிறது.</w:t>
      </w:r>
    </w:p>
    <w:p>
      <w:pPr>
        <w:pStyle w:val="ArticleScripture"/>
        <w:jc w:val="left"/>
      </w:pPr>
      <w:r>
        <w:rPr>
          <w:rFonts w:ascii="Nirmala UI" w:hAnsi="Nirmala UI" w:eastAsia="Nirmala UI" w:cs="Nirmala UI"/>
        </w:rPr>
        <w:t>இந்த இராஜாக்களின் நாட்களில், பரலோகத்தின் தேவன் ஒரே ராஜ்யத்தை நிறுவுவார்; அது ஒருபோதும் அழிக்கப்படாது; அந்த ராஜ்யம் வேறு மக்களுக்குக் கொடுக்கப்படாது; அது இவ்வெல்லா ராஜ்யங்களையும் நொறுக்கி அழித்துவிடும்; அது என்றென்றைக்கும் நிலைத்திருக்கும். தானியேல் 2:44.</w:t>
      </w:r>
    </w:p>
    <w:p>
      <w:pPr>
        <w:pStyle w:val="ArticleBody"/>
        <w:jc w:val="left"/>
      </w:pPr>
      <w:r>
        <w:rPr>
          <w:rFonts w:ascii="Nirmala UI" w:hAnsi="Nirmala UI" w:eastAsia="Nirmala UI" w:cs="Nirmala UI"/>
        </w:rPr>
        <w:t>மில்லரைட்டுகள் தாங்கள் “இந்த ராஜாக்களின் நாட்களில்” வாழ்ந்து கொண்டிருக்கிறோம் என்று நம்பினர்; ஆனால் வெளிப்படுத்தின விசேஷம் பதினேழாம் அதிகாரத்தில் குறிப்பிடப்படும் பத்து ராஜாக்கள் இன்னும் வரலாற்றில் வெளிப்படையாக வந்திருக்கவில்லை; உண்மையில், அவர்கள் இப்போதுதான் தென்பட ஆரம்பித்துள்ளனர். மில்லரைட்டுகள் சரியாக இருந்தார்கள்; ஆனால் அவர்களுடைய தரிசனம் வரையறுக்கப்பட்டதாக இருந்தது. வெளிப்படுத்தின விசேஷம் பதினேழும் பதினெட்டும் அதிகாரங்களில் குறிப்பிடப்படும் ராஜாக்களின் நாட்களில் நிறுவப்படுகிற தேவனுடைய ராஜ்யம், பிந்திய மழையின் காலப்பகுதியே ஆகும்.</w:t>
      </w:r>
    </w:p>
    <w:p>
      <w:pPr>
        <w:pStyle w:val="ArticleScripture"/>
        <w:jc w:val="left"/>
      </w:pPr>
      <w:r>
        <w:rPr>
          <w:rFonts w:ascii="Nirmala UI" w:hAnsi="Nirmala UI" w:eastAsia="Nirmala UI" w:cs="Nirmala UI"/>
        </w:rPr>
        <w:t>“அவர்களுக்கு முன்பாக வரவிருக்கும் நெருக்கடியை நோக்கி எல்லாக் காரியங்களும் தீவிரமாக உற்றுநோக்கி, தங்கள் சிந்தனைகளை அதன்பால் நீட்டிக்கொண்டு இருப்பதை நான் கண்டேன். இஸ்ரவேலின் பாவங்கள் முன்னதாகவே நியாயத்தீர்ப்பிற்குக் கொண்டு வரப்பட வேண்டும். ஒவ்வொரு பாவமும் பரிசுத்தஸ்தலத்தில் அறிக்கையிடப்பட வேண்டும்; அப்பொழுதே கிரியை முன்னேறும். இது இப்போதே செய்யப்பட வேண்டும். துன்பகாலத்தில் இருக்கும் மீதியானவர்கள், என் தேவனே, என் தேவனே, நீர் என்னை ஏன் கைவிட்டீர்? என்று கூப்பிடுவார்கள்.”</w:t>
      </w:r>
    </w:p>
    <w:p>
      <w:pPr>
        <w:pStyle w:val="ArticleScripture"/>
        <w:jc w:val="left"/>
      </w:pPr>
      <w:r>
        <w:rPr>
          <w:rFonts w:ascii="Nirmala UI" w:hAnsi="Nirmala UI" w:eastAsia="Nirmala UI" w:cs="Nirmala UI"/>
        </w:rPr>
        <w:t>“பிற்கால மழை சுத்தமானவர்கள்மேல் வருகிறது—அப்பொழுது அனைவரும் முன்புபோல அதைப் பெறுவார்கள்.</w:t>
      </w:r>
    </w:p>
    <w:p>
      <w:pPr>
        <w:pStyle w:val="ArticleScripture"/>
        <w:jc w:val="left"/>
      </w:pPr>
      <w:r>
        <w:rPr>
          <w:rFonts w:ascii="Nirmala UI" w:hAnsi="Nirmala UI" w:eastAsia="Nirmala UI" w:cs="Nirmala UI"/>
        </w:rPr>
        <w:t>“அந்த நான்கு தூதர்கள் விட்டுவிடும்போது, கிறிஸ்து தமது இராஜ்யத்தை நிறுவுவார். தங்களால் இயன்ற அனைத்தையும் செய்து வருகிறவர்களைத்தவிர வேறு எவரும் பிந்தைய மழையைப் பெறமாட்டார்கள். கிறிஸ்து நமக்கு உதவுவார். தேவனுடைய கிருபையினால், இயேசுவின் இரத்தத்தின் மூலம், அனைவரும் ஜெயங்கொள்ளுகிறவர்களாக இருக்கக்கூடும். பரலோகம் முழுவதும் இந்த வேலையில் அக்கறையுடையதாக உள்ளது. தூதர்களும் அக்கறையுடையவர்களாக உள்ளனர்.” Spalding and Magan, 3.</w:t>
      </w:r>
    </w:p>
    <w:p>
      <w:pPr>
        <w:pStyle w:val="ArticleBody"/>
        <w:jc w:val="left"/>
      </w:pPr>
      <w:r>
        <w:rPr>
          <w:rFonts w:ascii="Nirmala UI" w:hAnsi="Nirmala UI" w:eastAsia="Nirmala UI" w:cs="Nirmala UI"/>
        </w:rPr>
        <w:t>பிற்கால மழையின் காலத்தில், தேவதூதர்கள் நான்கு காற்றுகளையும் விடுவிக்கும் போது—அதாவது “இந்த ராஜாக்களின் நாட்களில்” கிறிஸ்து தமது ராஜ்யத்தை நிறுவும் அந்தச் சமயத்தில். பிற்கால மழை படிப்படியாக முன்னேறும் தன்மையுடையது; அது வரலாற்றில் மூன்றாம் ஐயோ நுழைந்த 2001 செப்டம்பர் 11 அன்று தூவத் தொடங்கியது; ஆனால் ஜனங்களின் கோபமடைதல் உடனடியாக அடக்கப்பட்டது. அது தொடர்ந்து தீவிரத்தில் அதிகரித்துக்கொண்டே செல்கிறது; அமெரிக்க ஐக்கிய நாடுகளில் ஞாயிற்றுக்கிழமைச் சட்டம் அமல்படுத்தப்படும் வரையில், அப்போது அது தேசிய அழிவை உண்டாக்குகிறது. பின்னர், மற்ற ஒவ்வொரு தேசமும் அமெரிக்க ஐக்கிய நாடுகளின் முன்மாதிரியைப் பின்பற்றுவதால், அதே நியாயத்தீர்ப்புகளை அனுபவிக்கும்படி, அந்த அதிகரித்துக்கொண்டிருக்கும் நியாயத்தீர்ப்பு தொடர்கிறது. அது பரிசோதனைக்காலம் முடிவுறும் வரையில் தீவிரமடைகிறது. அது பிரசவ வேதனையில் இருக்கும் ஒரு பெண்ணைப் போல முன்னேறுகிறது.</w:t>
      </w:r>
    </w:p>
    <w:p>
      <w:pPr>
        <w:pStyle w:val="ArticleBody"/>
        <w:jc w:val="left"/>
      </w:pPr>
      <w:r>
        <w:rPr>
          <w:rFonts w:ascii="Nirmala UI" w:hAnsi="Nirmala UI" w:eastAsia="Nirmala UI" w:cs="Nirmala UI"/>
        </w:rPr>
        <w:t>ஏழில் எட்டாவதாகிய அந்த இருப்பின் குறித்து ஆராய்வதை அடுத்த கட்டுரையில் தொடர்வோம்.</w:t>
      </w:r>
    </w:p>
    <w:p>
      <w:pPr>
        <w:pStyle w:val="ArticleScripture"/>
        <w:jc w:val="left"/>
      </w:pPr>
      <w:r>
        <w:rPr>
          <w:rFonts w:ascii="Nirmala UI" w:hAnsi="Nirmala UI" w:eastAsia="Nirmala UI" w:cs="Nirmala UI"/>
        </w:rPr>
        <w:t>“சத்தியத்தை அறிக்கையிடுகிறவர்கள் சாத்தானுக்குச் சேவை செய்து கொண்டிருக்கும் வரை, அவனுடைய நரகமயமான நிழல் தேவனையும் பரலோகத்தையும் பற்றிய அவர்களுடைய பார்வையை மறைத்துவிடும். அவர்கள் தங்களுடைய முதல் அன்பை இழந்தவர்களைப் போன்றிருப்பார்கள். அவர்கள் நித்திய யதார்த்தங்களை நோக்க முடியாது. தேவன் நமக்காக ஆயத்தப்படுத்தியிருக்கிறதை சகரியா 3 மற்றும் 4 ஆம் அதிகாரங்களிலும், 4:12–14 இலும் எடுத்துக்காட்டப்பட்டுள்ளது: ‘நான் மறுபடியும் அவனுக்கு உத்தரமாய்: இந்த இரண்டு பொற்குழாய்களின் வழியாகத் தங்களிடமிருந்தே பொன்னான எண்ணெயை ஊற்றுகிற இந்த இரண்டு ஒலிவ மரக்கிளைகள் எவை? என்று கேட்டேன். அவன் எனக்குப் பிரதியுத்தரமாக: இவை எவை என்று உனக்குத் தெரியாதோ? என்றான். நான்: இல்லை, என் ஆண்டவரே, என்றேன். அப்பொழுது அவன்: இவர்கள் பூமியெல்லாமுடைய ஆண்டவரின் சந்நிதியில் நிற்கிற அபிஷேகம் பெற்ற இருவராவர், என்றான்.’”</w:t>
      </w:r>
    </w:p>
    <w:p>
      <w:pPr>
        <w:pStyle w:val="ArticleScripture"/>
        <w:jc w:val="left"/>
      </w:pPr>
      <w:r>
        <w:rPr>
          <w:rFonts w:ascii="Nirmala UI" w:hAnsi="Nirmala UI" w:eastAsia="Nirmala UI" w:cs="Nirmala UI"/>
        </w:rPr>
        <w:t>“கர்த்தரிடத்தில் வளங்களின் பூரணமும் உண்டு. அவருக்கு எந்தச் சாதனங்களினதும் குறைவு இல்லை. நமக்குள்ள விசுவாசக்குறைவும், உலகப்பற்றும், மலிவான பேச்சும், நம்முடைய உரையாடலில் வெளிப்படும் அவிசுவாசமும் காரணமாகவே, இருண்ட நிழல்கள் நம்மைச் சுற்றி திரளுகின்றன. முற்றிலும் இன்பகரருமானவராகவும், பதினாயிரத்தினுள் தலைசிறந்தவராகவும் இருக்கும் கிறிஸ்து, வார்த்தையிலும் குணத்திலும் வெளிப்படுத்தப்படுவதில்லை. ஆன்மா வீண்மையினிடத்தில் தன்னை உயர்த்திக் கொள்வதில் திருப்தியடையும் போது, கர்த்தருடைய ஆவி அதற்காக மிகச் சிறிதளவே செய்ய முடியும். நமது குறுகிய பார்வை அந்த நிழலைத்தான் காண்கிறது; அதற்கு அப்பாலுள்ள மகிமையை காண இயலாது. தேவதூதர்கள் நான்கு காற்றுகளையும் பிடித்துக் கொண்டிருக்கிறார்கள்; அவை, கட்டுப்பாட்டை முறித்துத் தப்பி, பூமியின் முழு முகத்தின்மேலும் பாய்ந்து, தன் பாதையில் அழிவையும் மரணத்தையும் சுமந்துச் செல்ல விழையும் சினமுற்ற குதிரையாகச் சித்தரிக்கப்பட்டுள்ளன.”</w:t>
      </w:r>
    </w:p>
    <w:p>
      <w:pPr>
        <w:pStyle w:val="ArticleScripture"/>
        <w:jc w:val="left"/>
      </w:pPr>
      <w:r>
        <w:rPr>
          <w:rFonts w:ascii="Nirmala UI" w:hAnsi="Nirmala UI" w:eastAsia="Nirmala UI" w:cs="Nirmala UI"/>
        </w:rPr>
        <w:t>“நித்திய உலகத்தின் அச்சருகிலேயே நாம் உறங்கிக்கிடப்போமா? நாம் மந்தமாகவும், குளிர்ச்சியுடனும், உயிரற்றவர்களாகவும் இருப்போமா? ஓ, தேவனுடைய ஆவியும் சுவாசமும் அவருடைய ஜனங்களுக்குள் ஊதப்பட்டு, அவர்கள் தங்கள் கால்களில் நின்று உயிரோடிருக்கும்படியாக, அது எங்கள் சபைகளில் இருக்குமானால்! வழி குறுகியதென்றும், வாசல் இடுக்கமானதென்றும் நாம் காண வேண்டும். ஆனால் நாம் அந்த இடுக்கமான வாசலினூடே செல்லும்போது, அதன் விசாலம் எல்லையற்றதாக இருக்கிறது.”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ஐம்பத்தொன்பது</dc:title>
  <dc:subject>இறுதித் தீர்க்கதரிசன இரகசியத்தின் வெளிப்படுத்தல்: யூதா கோத்திரத்தின் சிங்கத்தினால் நிகழும் உச்சக்கட்ட முத்திரைவிலக்கம்</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