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அறுபத்திரண்டு</w:t>
      </w:r>
    </w:p>
    <w:p>
      <w:pPr>
        <w:pStyle w:val="ArticleSubtitle"/>
        <w:jc w:val="left"/>
      </w:pPr>
      <w:r>
        <w:rPr>
          <w:rFonts w:ascii="Nirmala UI" w:hAnsi="Nirmala UI" w:eastAsia="Nirmala UI" w:cs="Nirmala UI"/>
        </w:rPr>
        <w:t>வில்லியம் மில்லரின் தீர்க்கதரிசனத் தரிசனத்தின் மாணிக்கங்களை வெளிப்படுத்துதல்: ‘மாபெரும் ஒளி’யிலிருந்து அட்வென்டிசம் விலகிச் சென்றதற்கான ஒரு விமர்சன ஆய்வும் உண்மையான அஸ்திவாரங்களுக்குத் திரும்ப அழைப்பும்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வில்லியம் மில்லரின் கனவிலுள்ள ரத்தினங்கள், மில்லரைட்டுகளின் வரலாற்றில் அவை பிரகாசித்ததைவிட பத்து மடங்கு அதிக ஒளியுடன் பிரகாசிக்கும். அவர்களுடைய வரலாற்றுக் காலத்தில் அதிகரிக்கப்பட்ட அறிவைப் பற்றிய மில்லரைட்டுகளின் புரிதல் துல்லியமானதாக இருந்தது; ஆயினும் அது முழுமையானதல்ல. அவர்களுடைய அந்தப் புரிதல் இன்னும் துல்லியமான வரலாற்றுச் சூழலுக்குள் அமைக்கப்படும்போது, அது மிகக் கடுமையான விளைவுகளைச் சுட்டிக்காட்டுகிறது; ஏனெனில் அது ரத்தினங்களால் பிரதிநிதித்துவப்படுத்தப்படும் தீர்க்கதரிசனச் சத்தியங்களை விரிவுபடுத்துவதோடு மட்டுமல்லாமல், கடைசி நாட்களின் பத்து கன்னிகைகளுக்கான சோதனையையும் உருவாக்குகிறது. மில்லரைட்டுகளின் புரிதல் இரண்டு முன்னோடி வரைபடங்களில் (1843 மற்றும் 1850) பிரதிநிதித்துவப்படுத்தப்பட்டுள்ளது. அந்த இரண்டு வரைபடங்களும் ஹபக்கூக் இரண்டாம் அதிகாரத்தில் தீர்க்கதரிசிக்கப்பட்ட பலகைகளின் நிறைவேற்றமாக இருந்தன; மேலும் அந்த வரைபடங்கள் ஹபக்கூக்கின் நிறைவேற்றமாக இருந்தன என்பதையும், அத்துடன் அவ்வாறே இருந்த அந்தச் சத்தியங்களே அட்வென்டிசத்தின் அடித்தளச் சத்தியங்களாக இருந்தன என்பதையும் தீர்க்கதரிசனத்தின் ஆவி அப்படியே அடையாளப்படுத்தியது.</w:t>
      </w:r>
    </w:p>
    <w:p>
      <w:pPr>
        <w:pStyle w:val="ArticleBody"/>
        <w:jc w:val="left"/>
      </w:pPr>
      <w:r>
        <w:rPr>
          <w:rFonts w:ascii="Nirmala UI" w:hAnsi="Nirmala UI" w:eastAsia="Nirmala UI" w:cs="Nirmala UI"/>
        </w:rPr>
        <w:t>1844 அக்டோபர் 22-ஆம் தேதியிலான மகா ஏமாற்றத்திற்குப் பிறகு, மில்லரைட் மக்கள் பரலோகப் பரிசுத்தஸ்தலத்தையும், அந்தப் பரிசுத்தஸ்தலத்துடன் தொடர்புடைய சத்தியங்களையும் புரிந்துகொள்ள வழிநடத்தப்பட்டபோது, அடித்தள சத்தியங்களில் சிலவற்றின் புரிதல் மகிமையில் அதிகரித்தது. ஆனால் 1856-ஆம் ஆண்டில் அட்வென்டிசம் லவோதிக்கேய நிலைக்குள் மாறிச் சென்றதும், 1863-ஆம் ஆண்டில் “ஏழு காலங்களை” இறுதியில் நிராகரித்ததும், அவர்களை லவோதிக்கேயாவின் வனாந்தரத்துக்குள் இட்டுச் சென்றது. 1850-களிலிருந்து இதுவரை அட்வென்டிசத்தின் வழியாக எந்த முக்கியமான சத்தியமும் வெளிக்கொணரப்படவில்லை. அந்தக் கூற்றின்மேல் நீங்கள் சந்தேகித்தால், அது ஏன் தவறானது என்பதைச் சுட்டிக்காட்டுங்கள்.</w:t>
      </w:r>
    </w:p>
    <w:p>
      <w:pPr>
        <w:pStyle w:val="ArticleBody"/>
        <w:jc w:val="left"/>
      </w:pPr>
      <w:r>
        <w:rPr>
          <w:rFonts w:ascii="Nirmala UI" w:hAnsi="Nirmala UI" w:eastAsia="Nirmala UI" w:cs="Nirmala UI"/>
        </w:rPr>
        <w:t>தானியேல் இரண்டாம் அதிகாரத்தைப் பற்றிய புரிதலில் மில்லரைட்டுகள் சரியாக இருந்தார்கள்; ஆனால் அவர்களுடைய புரிதல் வரையறுக்கப்பட்டதாக இருந்தது. அட்வென்டிசம் மில்லரைட்டு புரிதலைத் தாண்டிச் செல்லவே இல்லை. இன்று, தானியேல் இரண்டாம் அதிகாரத்தில் பிரதிநிதித்துவப்படுத்தப்பட்டுள்ள அனைத்து எட்டு ராஜ்யங்களையும் காண முடிகிறது; மேலும், நெபுகாத்நேச்சாரின் சொப்பனத்தின் இரகசியத்தைப் புரிந்துகொள்ள தானியேல் ஜெபித்ததன் அடையாளார்த்தத்தையும் காண முடிகிறது. அந்த இரகசியம் இறுதியான தீர்க்கதரிசன இரகசியத்தைச் சுட்டிக்காட்டுகிறது (அனைத்து தீர்க்கதரிசிகளும் கடைசி நாட்களை அடையாளப்படுத்துகிறார்கள்); அந்த இறுதியான தீர்க்கதரிசன இரகசியமே யோவான் “இயேசு கிறிஸ்துவின் வெளிப்படுத்துதல்” என்று அடையாளப்படுத்துவது ஆகும். “காலம் சமீபமாயிருக்கிறது” என்ற நிலையில், கிருபைக்காலம் முடிவடைவதற்கு முன்பாகவே, அந்த இரகசியம் முத்திரை நீக்கப்படுகிறது; காணத் தேர்ந்தெடுக்கிறவர்களுக்காக அது இப்போது முத்திரை நீக்கப்பட்டுக்கொண்டிருக்கிறது.</w:t>
      </w:r>
    </w:p>
    <w:p>
      <w:pPr>
        <w:pStyle w:val="ArticleBody"/>
        <w:jc w:val="left"/>
      </w:pPr>
      <w:r>
        <w:rPr>
          <w:rFonts w:ascii="Nirmala UI" w:hAnsi="Nirmala UI" w:eastAsia="Nirmala UI" w:cs="Nirmala UI"/>
        </w:rPr>
        <w:t>தானியேல் புத்தகத்தில் “தினந்தோறும்” எனப்படுகிறதற்கான மில்லெரியர் புரிதல், தெய்வீகத் தூண்டுதலால் சரியானதாக அடையாளங்காணப்பட்டது; ஆனால் 1901 ஆம் ஆண்டளவில், அட்வென்டிசம் அந்த அஸ்திவாரச் சத்தியத்தை நிராகரிக்கும் ஒரு செயல்முறையை ஆரம்பித்தது; மேலும் 1930-களில், “தினந்தோறும்” என்பது கிறிஸ்துவின் பரிசுத்தஸ்தல ஊழியத்தின் ஏதோ ஒரு அம்சத்தைச் சுட்டிக்காட்டுகிறது என்று கூறும் பழைய புராட்டஸ்டண்ட் கருத்துக்கே அட்வென்டிசம் மீண்டும் திரும்பிவிட்டது. அந்த சாத்தானியக் கருத்து, தீர்க்கதரிசன ஆவி கூறுவதுபோல், “பரலோகத்திலிருந்து வெளியேற்றப்பட்ட தூதர்களிடமிருந்து” வந்தது. இன்று “தினந்தோறும்” பற்றிய சரியான மில்லெரியர் கருத்து, வெறுமனே புறமதத்தின் சின்னமாக மட்டுமல்லாமல், சத்தியத்தை நேசிக்காதோர்மேல் வல்லமையான மயக்கத்தை வருவிக்கிற அட்வென்டிசத்தின் கலகத்தின் சின்னமாகவும் காணப்படலாம்.</w:t>
      </w:r>
    </w:p>
    <w:p>
      <w:pPr>
        <w:pStyle w:val="ArticleBody"/>
        <w:jc w:val="left"/>
      </w:pPr>
      <w:r>
        <w:rPr>
          <w:rFonts w:ascii="Nirmala UI" w:hAnsi="Nirmala UI" w:eastAsia="Nirmala UI" w:cs="Nirmala UI"/>
        </w:rPr>
        <w:t>இருபத்துமூன்று நூறு ஆண்டுகளின் நிறைவுக்கான சரியான தேதியின்பால் மில்லெரைட்டுகள் வழிநடத்தப்பட்டனர்; மேலும், மகா ஏமாற்றத்திற்குப் பின்னர் உடனடியாகவே, அந்தத் தீர்க்கதரிசனத்துடன் தொடர்புடைய அதிகரித்த ஒளியை அட்வெண்டிசம் அறிந்துகொண்டது. ஆனால் 1856 முதல் 1863 வரையிலும், அதற்குப் பின்பும் இன்றைய நாள்வரை, “ஏழு காலங்கள்” என்பதைக் அவர்கள் நிராகரித்ததன் காரணமாக, தாங்கள் தமது மையத் தூணும் அடித்தளமும் எனக் கூறுகிற அந்த உபதேசத்திலிருந்து எந்த முன்னேறும் ஒளியையும் அவர்கள் கண்டதில்லை. இன்று “ஏழு காலங்கள்” என்பது, (காண விரும்புகிறவர்களால்), இருபத்துமூன்று நூறு ஆண்டு தீர்க்கதரிசனத்தின் ஒவ்வொரு காலக்கட்டத்துடனும் நேரடியாக இணைந்திருக்கிறது என்பதை காண முடிகிறது.</w:t>
      </w:r>
    </w:p>
    <w:p>
      <w:pPr>
        <w:pStyle w:val="ArticleBody"/>
        <w:jc w:val="left"/>
      </w:pPr>
      <w:r>
        <w:rPr>
          <w:rFonts w:ascii="Nirmala UI" w:hAnsi="Nirmala UI" w:eastAsia="Nirmala UI" w:cs="Nirmala UI"/>
        </w:rPr>
        <w:t>முதல் நாற்பத்தொன்பது ஆண்டுகள் என்பது, ஏழாவது ஒவ்வொரு ஆண்டிலும் தேசம் ஓய்வு கொள்ளும் சுழற்சி ஏழு முறை மறுமொழியாக நடைபெறுவதைக் குறிக்கிறது. நானூற்று தொண்ணூறு ஆண்டுகள் என்பது பண்டைய இஸ்ரவேலுக்கான ஒரு சோதனைக்காலத்தை மட்டும் குறிக்கவில்லை; தேசம் ஓய்வு கொள்ள அனுமதிக்க வேண்டும் என்ற கட்டளைக்கு விரோதமாக எத்தனை ஆண்டுகள் கலகம் நடைபெற்று, தேசம் ஓய்வு கொள்ளாமல் தடுக்கப்பட்ட மொத்த எழுபது ஆண்டுகள் சேர்க்கப்படும் என்பதையும் அது அடையாளப்படுத்துகிறது (அந்தத் திடீர்க்கலக்கத்திற்கே உரிய சிறைப்பிடிப்பு காலம் அதுவே). கிறிஸ்து உடன்படிக்கையை உறுதிப்படுத்திய அந்த வாரம், சிலுவை வரை மூன்றரை ஆண்டுகளாகவும், சிலுவைக்குப் பிறகு மூன்றரை ஆண்டுகளாகவும் அமைக்கப்பட்டுள்ளது. அந்த வாரத்தில் கிறிஸ்து எல்லா மனிதரையும் தம்மிடத்தில் சேர்த்துக்கொண்டிருந்தார்; ஏனெனில், தாம் உயர்த்தப்படினால் எல்லா மனிதரையும் தம்மிடத்தில் சேர்த்துக்கொள்வேன் என்று அவர் கூறினார்.</w:t>
      </w:r>
    </w:p>
    <w:p>
      <w:pPr>
        <w:pStyle w:val="ArticleScripture"/>
        <w:jc w:val="left"/>
      </w:pPr>
      <w:r>
        <w:rPr>
          <w:rFonts w:ascii="Nirmala UI" w:hAnsi="Nirmala UI" w:eastAsia="Nirmala UI" w:cs="Nirmala UI"/>
        </w:rPr>
        <w:t>இப்பொழுதே இவ்வுலகத்தின் நியாயத்தீர்ப்பு நிகழ்கிறது; இப்பொழுதே இவ்வுலகத்தின் அதிபதி வெளியே தள்ளப்படுவான். மேலும், நான் பூமியிலிருந்து உயர்த்தப்படுகிறபோது, எல்லாரையும் என்னிடத்தில் இழுத்துக்கொள்வேன். யோவான் 12:31, 32.</w:t>
      </w:r>
    </w:p>
    <w:p>
      <w:pPr>
        <w:pStyle w:val="ArticleBody"/>
        <w:jc w:val="left"/>
      </w:pPr>
      <w:r>
        <w:rPr>
          <w:rFonts w:ascii="Nirmala UI" w:hAnsi="Nirmala UI" w:eastAsia="Nirmala UI" w:cs="Nirmala UI"/>
        </w:rPr>
        <w:t>கிறிஸ்து உடன்படிக்கையை உறுதிப்படுத்தி, மனிதரைத் தம்மிடத்தில் சேர்த்துக் கொண்ட இரண்டாயிரத்து ஐந்நூற்று இருபது நாட்கள், அவருடைய உடன்படிக்கையினாலே ஏற்பட்ட விரோதத்தின் காரணமாக, தேவன் தமது கலகக்கார ஜனத்தைச் சிதறடித்த இரண்டாயிரத்து ஐந்நூற்று இருபது ஆண்டுகளைச் சுட்டிக்காட்டுகின்றன. இஸ்ரவேலின் வடக்கு ராஜ்யத்தின்மேல் நிறைவேற்றப்பட்ட “ஏழு காலங்கள்,” கி.மு. 723-ல் தொடங்கி கி.பி. 1798-ல் முடிவுற்ற இரண்டாயிரத்து ஐந்நூற்று இருபது ஆண்டுகளான சிதறடிப்பை எடுத்துக்காட்டின. கி.பி. 538 ஆம் ஆண்டு, இந்த இரு காலப்பகுதிகளைப் பிரித்து, தொடர்ச்சியாக வரும் ஆயிரத்து இருநூற்று அறுபது ஆண்டுகளைக் கொண்ட இரண்டு காலப்பகுதிகளை உருவாக்குகிறது. முதல் காலப்பகுதி, அந்நியமதத்தினால் பரிசுத்தஸ்தலமும் சேனையும் மிதித்தழிக்கப்படுதலைச் சுட்டிக்காட்டுகிறது; இரண்டாவது, பாப்பரசராட்சி மூலம் நிகழ்த்தப்பட்ட மிதித்தழிப்பைச் சுட்டிக்காட்டுகிறது.</w:t>
      </w:r>
    </w:p>
    <w:p>
      <w:pPr>
        <w:pStyle w:val="ArticleBody"/>
        <w:jc w:val="left"/>
      </w:pPr>
      <w:r>
        <w:rPr>
          <w:rFonts w:ascii="Nirmala UI" w:hAnsi="Nirmala UI" w:eastAsia="Nirmala UI" w:cs="Nirmala UI"/>
        </w:rPr>
        <w:t>கி.மு. 677-ல் தொடங்கி, 1844-ல் முடிவடைந்த தெற்கு இராச்சியத்துக்கு எதிரான இரண்டாயிரத்து ஐந்நூற்று இருபது ஆண்டுகளாகிய “ஏழு காலங்கள்,” 1844 அக்டோபர் 22 அன்று முடிவுற்றது. அது உடன்படிக்கையின் சாபத்திற்கான ஒரு அடையாளமாகும்; மேலும், பாவநிவாரண நாளில் ஊதப்பட வேண்டிய யூபிலி எக்காளம் முழங்கப்பட்டதினால் அது நிறைவுற்றது. 1844 அக்டோபர் 22 அன்று தொடங்கிய முன்னடையாள நிவர்த்தியான பாவநிவாரண நாள் ஒரு காலப்பகுதியைச் சுட்டிக்காட்டுகிறது. அது ஆராய்ச்சி நியாயத்தீர்ப்பின் காலப்பகுதியாகும்; அந்தக் காலப்பகுதியின் போது, ஏழு எனும் பரிசுத்தச் சுழற்சியுடன் தொடர்புடைய யூபிலி எக்காளம் முழங்கப்பட வேண்டியிருந்தது.</w:t>
      </w:r>
    </w:p>
    <w:p>
      <w:pPr>
        <w:pStyle w:val="ArticleScripture"/>
        <w:jc w:val="left"/>
      </w:pPr>
      <w:r>
        <w:rPr>
          <w:rFonts w:ascii="Nirmala UI" w:hAnsi="Nirmala UI" w:eastAsia="Nirmala UI" w:cs="Nirmala UI"/>
        </w:rPr>
        <w:t>ஆனால் ஏழாவது தூதனின் சத்தமுள்ள நாட்களிலே, அவன் ஊதத் தொடங்கும் வேளையில், தேவனுடைய மறைபொருள் நிறைவேறும்; அதைப் பற்றித் தம் ஊழியக்காரரான தீர்க்கதரிசிகளுக்குத் அவர் அறிவித்திருந்தார். வெளிப்படுத்தின விசேஷம் 10:7.</w:t>
      </w:r>
    </w:p>
    <w:p>
      <w:pPr>
        <w:pStyle w:val="ArticleBody"/>
        <w:jc w:val="left"/>
      </w:pPr>
      <w:r>
        <w:rPr>
          <w:rFonts w:ascii="Nirmala UI" w:hAnsi="Nirmala UI" w:eastAsia="Nirmala UI" w:cs="Nirmala UI"/>
        </w:rPr>
        <w:t>1844 ஆம் ஆண்டின் அக்டோபர் 22 அன்று ஆரம்பமான ஏழாம் எக்காளத்தின் முழக்கம், லேவியராகமம் இருபத்தைந்து அதிகாரத்தில் விளக்கப்பட்டுள்ள புனிதமான ஏழு சுழற்சியின் யூபிலி எக்காளத்தைச் சுட்டிக்காட்டுகிறது. மில்லரைட்டுகள், இறுதியில், இரண்டாயிரத்து மூன்றுநூறு ஆண்டுகள் குறித்த தீர்க்கதரிசனத்தின் காலக் கணக்கில் சரியாக இருந்தனர்; மேலும் பெரிய ஏமாற்றத்திற்குப் பிறகு அதைப்பற்றிய இன்னும் அதிகமான புரிதலை அட்வென்டிசம் பெற்றது; ஆனால் மில்லரின் இரண்டாயிரத்து மூன்றுநூறு ஆண்டுகள் என்ற காலப்பகுதியின் “மாணிக்கம்” இன்று பத்து மடங்கு அதிக ஒளியுடன் பிரகாசிக்கிறது. இரண்டாயிரத்து மூன்றுநூறு ஆண்டுகள் என்ற காலப்பகுதிக்குள் பிரதிநிதித்துவப்படுத்தப்பட்டுள்ள அந்த ஏழு காலப்பகுதிகளின் ஒவ்வொரு தீர்க்கதரிசனத் தன்மையும், லேவியராகமம் இருபத்தைந்து மற்றும் இருபத்தாறு அதிகாரங்களில் காணப்படும் இரண்டாயிரத்து ஐந்நூற்று இருபது ஆண்டுகள் (“ஏழு காலங்கள்”) என்பதுடன் நேரடியான தீர்க்கதரிசனத் தொடர்பைக் கொண்டுள்ளது.</w:t>
      </w:r>
    </w:p>
    <w:p>
      <w:pPr>
        <w:pStyle w:val="ArticleBody"/>
        <w:jc w:val="left"/>
      </w:pPr>
      <w:r>
        <w:rPr>
          <w:rFonts w:ascii="Nirmala UI" w:hAnsi="Nirmala UI" w:eastAsia="Nirmala UI" w:cs="Nirmala UI"/>
        </w:rPr>
        <w:t>“தம்மைத்தாமே உயர்த்திக்கொண்டு” “விழுந்தார்கள்” என்று சொல்லப்பட்ட “உன் ஜனத்தின் கொள்ளையர்கள்” என்பதைக் குறிக்கிறது அந்தச் சின்னம் அந்தியோகஸ் எபிபானேஸ் எனும் வழிதவறிய புராட்டஸ்டாந்தும் கத்தோலிக்கமும் முன்வைத்த கூற்றை மில்லரைட்டுகள் நிராகரித்தார்கள்; அதில் அவர்கள் சரியாகவே இருந்தார்கள். தேவனுடைய தீர்க்கதரிசன வார்த்தையில் “தரிசனத்தை நிலைநிறுத்தின உன் ஜனத்தின் கொள்ளையர்கள்” என்று பிரதிநிதியாகக் காட்டப்படுவது ரோமாவே அன்றி, தரிசனத்தை நிலைநிறுத்தினதாகக் கூறப்படும் அறியப்படாததும் வரலாற்றில் முக்கியத்துவமற்றதுமான ஏதோ ஒரு சிரிய ராஜாவல்ல என்பதை அவர்கள் அறிந்தும் அதனை உறுதியாகப் பாதுகாத்தும் இருந்தார்கள்.</w:t>
      </w:r>
    </w:p>
    <w:p>
      <w:pPr>
        <w:pStyle w:val="ArticleBody"/>
        <w:jc w:val="left"/>
      </w:pPr>
      <w:r>
        <w:rPr>
          <w:rFonts w:ascii="Nirmala UI" w:hAnsi="Nirmala UI" w:eastAsia="Nirmala UI" w:cs="Nirmala UI"/>
        </w:rPr>
        <w:t>இன்று அட்வெந்திஸ்ட் இறையியலாளர்கள், “உன் ஜனத்தின் கொள்ளையர்கள்” என்பது அன்டியோகுஸ் எபிபானீஸ் என்று போதிக்கின்றனர். மில்லரைட் வரலாற்றில், கடந்து செல்லப்பட்ட முன்னைய உடன்படிக்கையின் ஜனங்கள் தரிசனத்தைப் புரிந்துகொள்ளவில்லை, மேலும் புரிந்துகொள்ளவும் முடியாது என்ற வாதம் (“உன் ஜனத்தின் கொள்ளையர்கள்” என்ற சொல்லின் சரியான புரிதலால் நிறுவப்படுவது) பிரதிநிதித்துவப்படுத்திய அதே வாதமே, இன்று மீண்டும் ஒருமுறை கடந்து செல்லப்படுகின்ற முன்னைய உடன்படிக்கையின் ஜனங்களால் மறுபடியும் கூறப்பட்டுக் கொண்டிருக்கிறது.</w:t>
      </w:r>
    </w:p>
    <w:p>
      <w:pPr>
        <w:pStyle w:val="ArticleScripture"/>
        <w:jc w:val="left"/>
      </w:pPr>
      <w:r>
        <w:rPr>
          <w:rFonts w:ascii="Nirmala UI" w:hAnsi="Nirmala UI" w:eastAsia="Nirmala UI" w:cs="Nirmala UI"/>
        </w:rPr>
        <w:t>தரிசனம் இல்லாத இடத்தில் மக்கள் அழிந்துபோகிறார்கள்; ஆகிலும் நியாயப்பிரமாணத்தைக் கைக்கொள்ளுகிறவன் பாக்கியவான். நீதிமொழிகள் 29:18.</w:t>
      </w:r>
    </w:p>
    <w:p>
      <w:pPr>
        <w:pStyle w:val="ArticleBody"/>
        <w:jc w:val="left"/>
      </w:pPr>
      <w:r>
        <w:rPr>
          <w:rFonts w:ascii="Nirmala UI" w:hAnsi="Nirmala UI" w:eastAsia="Nirmala UI" w:cs="Nirmala UI"/>
        </w:rPr>
        <w:t>லேவியராகமம் இருபத்தாறு அதிகாரத்தில் கூறப்பட்ட இரண்டாயிரத்து ஐந்நூற்று இருபது ஆண்டுகள் (“ஏழு காலங்கள்”) வேதாகமத்தில் உள்ள மிக நீண்டதும் இறுதியுமான காலத் தீர்க்கதரிசனம் என்று மில்லரைட்டுகள் சரியாகக் கற்பித்தார்கள்; ஆனால் லவோதிக்கேய அத்வெந்திசம் 1863ஆம் ஆண்டில் அந்த “மாணிக்கத்தை” நிராகரித்தது. இன்று, (காண விரும்புகிறவர்களால்), “ஏழு காலங்கள்” வேதாகமத்தில் உள்ள மிக நீண்ட காலத் தீர்க்கதரிசனம் என்று மில்லரைட்டுகள் சரியாக அடையாளம் கண்டதோடு மட்டுமல்லாமல், தேவனுடைய கோபக்கடுப்பாகிய “சாபம்” இஸ்ரவேலின் வடக்கத்தியும் தெற்கத்தியுமான இரு ராஜ்யங்களின்மேலும் நிறைவேற்றப்பட்டது என்பதும் காணப்படலாம்.</w:t>
      </w:r>
    </w:p>
    <w:p>
      <w:pPr>
        <w:pStyle w:val="ArticleBody"/>
        <w:jc w:val="left"/>
      </w:pPr>
      <w:r>
        <w:rPr>
          <w:rFonts w:ascii="Nirmala UI" w:hAnsi="Nirmala UI" w:eastAsia="Nirmala UI" w:cs="Nirmala UI"/>
        </w:rPr>
        <w:t>இன்று தானியேல் புத்தகம் (மற்ற தீர்க்கதரிசிகளும் அப்படியே) எடுத்துரைக்கும் அந்த இரண்டு கோபங்களின் தனித்தனி முடிவுகள், கிறிஸ்து மில்லரைட் ஆலயத்தை எழுப்பிய காலத்தில் நாற்பத்தாறு ஆண்டுகள் கொண்ட ஒரு காலப்பகுதியின் இரண்டு புத்தகநிறுத்திகளாக—முதலும் கடைசியும்—காணப்படுகின்றன. இதற்கு முன்மாதிரியாக, வனாந்தரத் திருக்கூடாரத்தை எழுப்புவதற்கான கட்டளைகளைப் பெற மோசே மலையில் இருந்த நாற்பத்தாறு நாட்களும், மேலும் “அழிக்கப்பட்டிருந்த” ஆலயத்தை வியாபாரிகளும் பணமாற்றுவோரும் அசுத்தப்படுத்தியதைக் சுத்திகரிப்பதன்மூலம் அவர் அதை “எழுப்புவார்” என்று கிறிஸ்துவோடு தாம் பேசிய உரையாடலில் பரிசேயர் குறிப்பிட்ட ஏரோதேஸ் ஆலயத்தை மறுகட்டமைத்த நாற்பத்தாறு ஆண்டுகளும், அத்துடன் நாற்பத்தாறு குரோமோசோம்களுடன் உருவாக்கப்பட்டிருந்த அவருடைய மனித ஆலயத்தின் உயிர்த்தெழுதலும் சுட்டிக்காட்டுகின்றன. இன்று, மில்லரைட் அடித்தளச் சத்தியங்கள் எப்போதுமிருந்தபடியே சரியானவையாக உள்ளன; ஆனால் இப்போது அவை பத்து மடங்கு அதிக ஆழமுடையவையாக உள்ளன.</w:t>
      </w:r>
    </w:p>
    <w:p>
      <w:pPr>
        <w:pStyle w:val="ArticleBody"/>
        <w:jc w:val="left"/>
      </w:pPr>
      <w:r>
        <w:rPr>
          <w:rFonts w:ascii="Nirmala UI" w:hAnsi="Nirmala UI" w:eastAsia="Nirmala UI" w:cs="Nirmala UI"/>
        </w:rPr>
        <w:t>இன்று, காண விரும்புகிறவர்களால் இது காணப்படலாம்: தானியேல் எட்டாம் அதிகாரத்தின் பதின்மூன்றாம் வசனத்தில் கிறிஸ்து தம்மை Palmoni (அதிசயமான எண்ணுபவர், அல்லது இரகசியங்களின் எண்ணுபவர்) என்று அறிமுகப்படுத்தியபோது, இரண்டாயிரத்து மூன்றுநூறு ஆண்டுகள் காலத்தைச் சுட்டிக்காட்டிய ஒரு தரிசனத்திற்கும், இரண்டாயிரத்து ஐந்நூற்று இருபது ஆண்டுகள் காலத்தைச் சுட்டிக்காட்டிய மற்றொரு தரிசனத்திற்கும் இடையிலான தொடர்பை அவர் வெளிப்படுத்திக் கொண்டிருந்தார். இந்த இரண்டு தீர்க்கதரிசனக் காலங்களுக்கிடையிலான உறவு அறியப்பட்டபோது, அவை நேரடியாகவே பாப்பர் ஆட்சியின் ஆயிரத்து இருநூற்று அறுபது ஆண்டுகளோடு தொடர்புடையவையாக இருப்பதும், அந்தக் காலம் மறுபடியும் தானியேல் பன்னிரண்டின் ஆயிரத்து இருநூற்று தொண்ணூறு ஆண்டுகளுடனும், அதே வசனத்தின் ஆயிரத்து மூன்றுநூற்று முப்பத்தைந்து ஆண்டுகளுடனும் தொடர்புடையதுமாக இருப்பதும் காணப்படலாம்.</w:t>
      </w:r>
    </w:p>
    <w:p>
      <w:pPr>
        <w:pStyle w:val="ArticleBody"/>
        <w:jc w:val="left"/>
      </w:pPr>
      <w:r>
        <w:rPr>
          <w:rFonts w:ascii="Nirmala UI" w:hAnsi="Nirmala UI" w:eastAsia="Nirmala UI" w:cs="Nirmala UI"/>
        </w:rPr>
        <w:t>தானியேல் எட்டு அதிகாரத்தின் பதிமூன்றாம் மற்றும் பதினான்காம் வசனங்களின் இரண்டு தரிசனங்களோடு தொடர்புடைய தீர்க்கதரிசன காலப்பகுதிகளுக்கிடையில் இன்னும் அநேகமான நேரடி தொடர்புகள் உள்ளன; ஆனால் அவற்றைக் காண விரும்புகிறவர்களாலேயே அவை அறியப்படுகின்றன. ஆனால் இன்று, அந்த இரண்டு தரிசனங்களால் ஒன்றிணைக்கப்படுகின்ற எல்லா காலப்பகுதிகளின் தொடர்புகளைத் தாண்டி, பல்மோனி என்னும் நாமத்தின் வெளிப்பாடு உள்ளது (அற்புதமான எண்ணுபவர், அல்லது இரகசியங்களின் எண்ணுபவர்). அந்த இரண்டு வசனங்களைப் பற்றிய பொருட்டில் மில்லரைட்டுகள் சரியாக இருந்தார்கள்; ஆனால் வரையறுக்கப்பட்டவர்களாயிருந்தார்கள்; இன்று அட்வென்டிசம் வெறுமனே முழுமையானதும் முற்றிலுமானதும் ஆன இருளில் உள்ளது.</w:t>
      </w:r>
    </w:p>
    <w:p>
      <w:pPr>
        <w:pStyle w:val="ArticleScripture"/>
        <w:jc w:val="left"/>
      </w:pPr>
      <w:r>
        <w:rPr>
          <w:rFonts w:ascii="Nirmala UI" w:hAnsi="Nirmala UI" w:eastAsia="Nirmala UI" w:cs="Nirmala UI"/>
        </w:rPr>
        <w:t>நீங்கள் தாமே தங்கி அதிசயியுங்கள்; கூக்குரலிட்டு அலறுங்கள்: அவர்கள் திராட்சரசத்தினால் அல்ல, மதிமயக்கமடைந்திருக்கிறார்கள்; அவர்கள் பலமான பானத்தினால் அல்ல, தடுமாறுகிறார்கள். ஏனெனில் கர்த்தர் உங்கள் மேல் ஆழ்ந்த நித்திரையின் ஆவியை ஊற்றியிருக்கிறார்; அவர் உங்கள் கண்களை மூடியிருக்கிறார்; தீர்க்கதரிசிகளையும் உங்கள் தலைவர்களையும், தரிசனக்காரரையும் அவர் மூடியிருக்கிறார். எல்லாருக்கும் உண்டான தரிசனம் உங்களுக்கு முத்திரையிடப்பட்ட ஒரு புத்தகத்தின் வார்த்தைகளைப்போல ஆனது; அதை அறிவுள்ள ஒருவனிடத்தில் கொடுத்து: இதை வாசித்துக் காட்டும்படி வேண்டுகிறேன் என்று சொல்ல, அவன்: இது முத்திரையிடப்பட்டிருக்கிறது; ஆகையால் என்னால் முடியாது என்று சொல்கிறான். பின்னும் அந்தப் புத்தகம் கல்வியறிவில்லாத ஒருவனிடத்தில் கொடுத்து: இதை வாசித்துக் காட்டும்படி வேண்டுகிறேன் என்று சொல்ல, அவன்: எனக்குக் கல்வியறிவு இல்லை என்று சொல்கிறான். ஏசாயா 29:9–12.</w:t>
      </w:r>
    </w:p>
    <w:p>
      <w:pPr>
        <w:pStyle w:val="ArticleBody"/>
        <w:jc w:val="left"/>
      </w:pPr>
      <w:r>
        <w:rPr>
          <w:rFonts w:ascii="Nirmala UI" w:hAnsi="Nirmala UI" w:eastAsia="Nirmala UI" w:cs="Nirmala UI"/>
        </w:rPr>
        <w:t>சகோதரி ஒயிட், வெளிப்படுத்தின விசேஷம் என்னும் புத்தகத்தின் மேல் வில்லியம் மில்லருக்கு “மிகுந்த ஒளி” அளிக்கப்பட்டதாகக் குறிப்பிடுகிறார்; எனினும் வெளிப்படுத்தின விசேஷம் 12, 13, 17, 18 ஆம் அதிகாரங்கள் குறித்த அவருடைய புரிதல் எளிமையாகச் சொல்லப்போனால் சரியானதல்ல. அந்தத் தவறான புரிதல்கள் இரண்டு பரிசுத்தமான அட்டவணைகளிலும் பிரதிநிதித்துவப்படுத்தப்படவில்லை; ஆனால் வெளிப்படுத்தின விசேஷம் 9 ஆம் அதிகாரத்திலிருந்து பிரதிநிதித்துவப்படுத்தப்பட்டிருப்பது, இஸ்லாம் மூன்று “ஆபத்துகள்” மூலம் பிரதிநிதித்துவப்படுத்தப்படுகின்ற “மாணிக்கம்” ஆகும்.</w:t>
      </w:r>
    </w:p>
    <w:p>
      <w:pPr>
        <w:pStyle w:val="ArticleScripture"/>
        <w:jc w:val="left"/>
      </w:pPr>
      <w:r>
        <w:rPr>
          <w:rFonts w:ascii="Nirmala UI" w:hAnsi="Nirmala UI" w:eastAsia="Nirmala UI" w:cs="Nirmala UI"/>
        </w:rPr>
        <w:t>“வெளிப்படுத்தின விசேஷம் என்னும் புத்தகத்தைப் பிரசங்கிகளும் ஜனங்களும் மர்மமாயும் பரிசுத்த வேதாகமத்தின் பிற பகுதிகளைக் காட்டிலும் குறைந்த முக்கியத்துவமுடையதாயும் கருதி வந்துள்ளனர். ஆனால், கடைசி நாட்களில் வாழ வேண்டியவர்களுக்கு விசேஷ நன்மைக்காக அளிக்கப்பட்ட வெளிப்பாடே இந்தப் புத்தகம் என்றும், அவர்கள் தங்களுடைய உண்மையான நிலையும் கடமையும் எது என்பதை அறிந்துகொள்ள அவர்களை வழிநடத்துவதற்காகவே இது கொடுக்கப்பட்டது என்றும் நான் கண்டேன். தேவன் வில்லியம் மில்லரின் மனதை தீர்க்கதரிசனங்களின்மேல் திருப்பி, வெளிப்படுத்தின விசேஷம் என்னும் புத்தகத்தின் மீது அவருக்குப் பெரிய வெளிச்சத்தை அளித்தார்.” Early Writings, 231.</w:t>
      </w:r>
    </w:p>
    <w:p>
      <w:pPr>
        <w:pStyle w:val="ArticleBody"/>
        <w:jc w:val="left"/>
      </w:pPr>
      <w:r>
        <w:rPr>
          <w:rFonts w:ascii="Nirmala UI" w:hAnsi="Nirmala UI" w:eastAsia="Nirmala UI" w:cs="Nirmala UI"/>
        </w:rPr>
        <w:t>சிஸ்டர் வைட்டின் எழுத்துகளில் “பெரிய ஒளி” என்ற வெளிப்பாடு மிகவும் தகவலளிப்பதாக உள்ளது. மில்லர் வெளிப்படுத்தல் புத்தகத்தின் சபைகள், முத்திரைகள், எக்காளங்கள் ஆகியவற்றை புரிந்திருந்தார்; ஏனெனில் பரிசுத்தத் தூதர்கள் இந்த விஷயங்களில் “அவருடைய மனதை வழிநடத்தினர்”. மில்லருக்கு அளிக்கப்பட்ட “பெரிய ஒளி” இரண்டு பரிசுத்தப் பலகைகளின் மேல் பிரதிநிதித்துவப்படுத்தப்பட்டது; மேலும் “பெரிய ஒளி”யாக இருந்த கோட்பாட்டு சத்தியங்கள், அவரது கனவில் “இரத்தினங்கள்” என்று அடையாளப்படுத்தப்பட்டன. அந்த “பெரிய ஒளி” அட்வென்டிசத்திற்கு அளிக்கப்பட்டது; 1863 முதல் அது போலியான இரத்தினங்களால் அதைப் மூடத் தொடங்கியது. “ஒளி”யின் கொள்கை என்னவென்றால், “ஒளி”யே கிறிஸ்து ஒருவரையோ ஒரு ஜனத்தையோ நியாயந்தீர்க்கப் பயன்படுத்துவது ஆகும்.</w:t>
      </w:r>
    </w:p>
    <w:p>
      <w:pPr>
        <w:pStyle w:val="ArticleBody"/>
        <w:jc w:val="left"/>
      </w:pPr>
      <w:r>
        <w:rPr>
          <w:rFonts w:ascii="Nirmala UI" w:hAnsi="Nirmala UI" w:eastAsia="Nirmala UI" w:cs="Nirmala UI"/>
        </w:rPr>
        <w:t>“ஒளி” என்பது ஒரு ஜனத்தை நியாயந்தீர்ப்பதோடு மட்டுமல்ல; அவர்கள் எதிர்க்காமல் இருந்திருந்தால் பெற்றிருக்கக் கூடிய “ஒளியும்” அவர்களை நியாயந்தீர்க்கிறது (அவர்கள் 1856-இல் செய்ததுபோல; பல உதாரணங்களில் அது ஒன்றே). “ஒளி”யுடன் தொடர்புடைய மற்றொரு பண்பு என்னவெனில், நிராகரிக்கப்படும் “ஒளி” அதற்கேற்ப ஒத்த அளவிலான இருளை உண்டாக்குகிறது. அட்வென்டிசம், அட்வென்டிசத்தின் அஸ்திவாரங்களை பிரதிநிதித்துவப்படுத்தும், தேவன் மில்லருக்குக் கொடுத்த “மகத்தான ஒளியை” நிராகரித்து மறைத்தது.</w:t>
      </w:r>
    </w:p>
    <w:p>
      <w:pPr>
        <w:pStyle w:val="ArticleScripture"/>
        <w:jc w:val="left"/>
      </w:pPr>
      <w:r>
        <w:rPr>
          <w:rFonts w:ascii="Nirmala UI" w:hAnsi="Nirmala UI" w:eastAsia="Nirmala UI" w:cs="Nirmala UI"/>
        </w:rPr>
        <w:t>மேற்பரப்பிற்குக் கீழே காண்பவரும், சகல மனிதரின் இருதயங்களையும் வாசிப்பவருமானவர், “பெரிய ஒளி” பெற்றவர்களைப்பற்றி இவ்வாறு கூறுகிறார்: ‘அவர்கள் தமது ஒழுக்க மற்றும் ஆவிக்குரிய நிலையினால் வருந்தியும் திகைத்தும் இருப்பதில்லை.’ ஆம், அவர்கள் தங்களுக்கே உரிய வழிகளைத் தேர்ந்தெடுத்தார்கள்; அவர்களுடைய ஆத்துமா தங்களுடைய அருவருப்புகளில் இன்புறுகிறது. நானும் அவர்களுடைய மாயைகளைத் தேர்ந்தெடுத்து, அவர்கள் அஞ்சுகிறவற்றை அவர்கள்மேல் வரப்பண்ணுவேன்; ஏனெனில் நான் அழைத்தபோது ஒருவரும் பதிலளிக்கவில்லை; நான் பேசியபோது அவர்கள் கேளவில்லை; மாறாக, என் கண்களுக்கு முன்பாகத் தீமையைச் செய்து, நான் இன்புறாததைத் தேர்ந்தெடுத்தார்கள்.’ ‘அவர்கள் இரட்சிக்கப்படும்படிக்கு சத்தியத்தின் அன்பை ஏற்றுக்கொள்ளாததினால்,’ மேலும் ‘அநீதியில் இன்புற்றதினால்,’ ‘அவர்கள் பொய்யை விசுவாசிக்கும்படிக்கு, தேவன் அவர்களுக்குப் பலமான மயக்கத்தை அனுப்புவார்.’ ஏசாயா 66:3, 4; 2 தெசலோனிக்கேயர் 2:11, 10, 12.</w:t>
      </w:r>
    </w:p>
    <w:p>
      <w:pPr>
        <w:pStyle w:val="ArticleScripture"/>
        <w:jc w:val="left"/>
      </w:pPr>
      <w:r>
        <w:rPr>
          <w:rFonts w:ascii="Nirmala UI" w:hAnsi="Nirmala UI" w:eastAsia="Nirmala UI" w:cs="Nirmala UI"/>
        </w:rPr>
        <w:t>“பரலோகப் போதகர் விசாரித்தார்: ‘நீங்கள் சரியான அஸ்திவாரத்தின் மேல் கட்டிக்கொண்டிருக்கிறீர்கள் என்றும், தேவன் உங்கள் கிரியைகளை ஏற்றுக்கொள்கிறார் என்றும் காட்டிக்கொள்ளும் பாசாங்கைவிட மனதை வஞ்சிக்க வல்ல இன்னும் வலிமையான மாயை எது இருக்க முடியும்? ஆனால் உண்மையில், நீங்கள் உலகியலான கொள்கைகளின்படி அநேக காரியங்களைச் செய்து, யெகோவாவுக்கு விரோதமாகப் பாவஞ்செய்துகொண்டிருக்கிறீர்கள். ஓ, அது ஒரு பெரிய ஏமாற்றமாகும்; “ஒருகாலத்தில் சத்தியத்தை அறிந்திருந்த” மனிதர்கள், தேவபக்தியின் ஆவியையும் வல்லமையையும் விட அதன் வடிவத்தையே தவறாக எண்ணிக்கொள்ளும் போது, மனங்களை ஆட்கொள்ளும் மயக்கமூட்டும் ஒரு மோசடியாயுள்ளது; அவர்கள் தாங்கள் ஐசுவரியமுள்ளவர்களும், செல்வம் பெருகியவர்களும், எதற்கும் குறைவில்லாதவர்களுமென்று நினைக்கிறார்கள்; ஆனால் உண்மையில், அவர்கள் எல்லாவற்றிற்கும் தேவைப்பட்டவர்களாயிருக்கிறார்கள்.’” Testimonies, volume 8, 249, 250.</w:t>
      </w:r>
    </w:p>
    <w:p>
      <w:pPr>
        <w:pStyle w:val="ArticleBody"/>
        <w:jc w:val="left"/>
      </w:pPr>
      <w:r>
        <w:rPr>
          <w:rFonts w:ascii="Nirmala UI" w:hAnsi="Nirmala UI" w:eastAsia="Nirmala UI" w:cs="Nirmala UI"/>
        </w:rPr>
        <w:t>1856 ஆம் ஆண்டில் அட்வென்டிசம் ஆகிவிட்ட லவோதிக்கேயா, ஒருகாலத்தில் “பெரிய ஒளி” அளிக்கப்பட்டவர்களைச் சுட்டிக்காட்டுகிறது; ஆனால் அவர்கள் இரண்டாம் தெசலோனிக்கேயரில் கூறப்பட்ட “வல்ல மயக்கத்தை” பெறுவதற்கு நிர்ணயிக்கப்பட்டவர்களாக இருக்கிறார்கள். இதற்கிடையில், போலிக் காசுகளையும் ஆபரணங்களையும் அறிமுகப்படுத்துவதன் மூலம் தாங்கள் எழுப்பியுள்ள பொய்யான அஸ்திவாரம் தேவனால் நியமிக்கப்பட்டது என்று அவர்கள் நம்பிக்கொண்டிருக்கிறார்கள்; ஆனால் உண்மையில் அது மணலின்மேல் கட்டப்பட்ட அஸ்திவாரமாகும். அட்வென்டிசம், “பெரிய ஒளியும், பெரிய சாட்சியமும்” பெற்றிருந்த “ஒரு சபை” ஆகும்; ஆனால் அது, “கர்த்தர்” “அனுப்பிய செய்தியை” நிராகரித்துவிட்ட “ஒரு சபை” ஆகும்; அதன் பின்பு அது “மிகவும் நியாயமற்ற வலியுறுத்தல்களையும், பொய்யான கருதுகோள்களையும், பொய்யான கோட்பாடுகளையும்” பெற்றுள்ளது.</w:t>
      </w:r>
    </w:p>
    <w:p>
      <w:pPr>
        <w:pStyle w:val="ArticleScripture"/>
        <w:jc w:val="left"/>
      </w:pPr>
      <w:r>
        <w:rPr>
          <w:rFonts w:ascii="Nirmala UI" w:hAnsi="Nirmala UI" w:eastAsia="Nirmala UI" w:cs="Nirmala UI"/>
        </w:rPr>
        <w:t>“பரிசுத்தப்படுத்தப்படாத ஊழியக்காரர்கள் தங்களை தேவனுக்கு விரோதமாக அணிவகுத்துக்கொள்கிறார்கள். அவர்கள் ஒரே மூச்சில் கிறிஸ்துவையும் இவ்வுலகத்தின் தேவனையும் புகழ்கிறார்கள். வெளிப்படையாக அவர்கள் கிறிஸ்துவை ஏற்றுக்கொள்கிறதாகப் பறைசாற்றினாலும், அவர்கள் பரப்பாசைத் தழுவிக்கொள்கிறார்கள்; தங்கள் செயல்களினால், ‘இவர் அல்ல, பரப்பாஸ்’ என்று கூறுகிறார்கள். இந்த வரிகளை வாசிக்கும் அனைவரும் எச்சரிக்கையாயிருக்கட்டும். சாத்தான் தன்னால் என்ன செய்ய முடியும் என்று பெருமைபேசியிருக்கிறான். கிறிஸ்து தம் சபையில் நிலைத்திருக்குமாறு ஜெபித்த ஐக்கியத்தை கலைத்துவிடலாம் என்று அவன் நினைக்கிறான். அவன் கூறுகிறான்: ‘நான் புறப்பட்டுச் சென்று, என்னால் ஏமாற்றக்கூடியவர்களை ஏமாற்றுவதற்காக, குற்றம் கூறவும், கண்டிக்கவும், பொய்யாக்கவும் ஒரு பொய்யான ஆவியாக இருப்பேன்.’ “பெரிய ஒளியையும்,” பெரிய சாட்சியத்தையும் பெற்றிருந்த ஒரு சபை, வஞ்சகத்தின் மகனையும் பொய்ச் சாட்சியத்தையும் வரவேற்றுவிட்டால், அந்தச் சபை கர்த்தர் அனுப்பிய செய்தியைத் தள்ளிவிட்டு, மிகுந்த நியாயமற்ற கூற்றுகளையும் பொய்யான அனுமானங்களையும் பொய்யான கோட்பாடுகளையும் ஏற்றுக்கொள்ளும். சாத்தான் அவர்கள் மூடத்தனத்தைப் பார்த்து நகைக்கிறான்; ஏனெனில் சத்தியம் என்ன என்பதை அவன் அறிவான்.”</w:t>
      </w:r>
    </w:p>
    <w:p>
      <w:pPr>
        <w:pStyle w:val="ArticleScripture"/>
        <w:jc w:val="left"/>
      </w:pPr>
      <w:r>
        <w:rPr>
          <w:rFonts w:ascii="Nirmala UI" w:hAnsi="Nirmala UI" w:eastAsia="Nirmala UI" w:cs="Nirmala UI"/>
        </w:rPr>
        <w:t>“அநேகர் தங்கள் கைகளில் பொய்த் தீர்க்கதரிசனத்தின் தீப்பந்தத்தை ஏந்திக்கொண்டு, சாத்தானின் நரகத்தீயான தீப்பந்தத்திலிருந்து அதற்கு தீப்பற்றி, எங்கள் பிரசங்க மேடைகளில் நிற்பார்கள். சந்தேகமும் அவிசுவாசமும் போற்றிப் பேணப்பட்டால், தாங்கள் மிகவும் அறிவோம் என்று எண்ணுகிற மக்களிடமிருந்து உண்மையுள்ள ஊழியக்காரர்கள் அகற்றப்படுவார்கள். ‘நீ அறிந்திருந்தாயானால்,’ என்று கிறிஸ்து கூறினார், ‘இந்த உன் நாளிலாவது உன் சமாதானத்துக்குரிய காரியங்களை! ஆனால் இப்பொழுது அவை உன் கண்களுக்கு மறைக்கப்பட்டிருக்கின்றன.’”</w:t>
      </w:r>
    </w:p>
    <w:p>
      <w:pPr>
        <w:pStyle w:val="ArticleScripture"/>
        <w:jc w:val="left"/>
      </w:pPr>
      <w:r>
        <w:rPr>
          <w:rFonts w:ascii="Nirmala UI" w:hAnsi="Nirmala UI" w:eastAsia="Nirmala UI" w:cs="Nirmala UI"/>
        </w:rPr>
        <w:t>“ஆயினும், தேவனுடைய அஸ்திவாரம் உறுதியாக நிற்கிறது. ஆண்டவர் தம்முடையவர்களை அறிந்திருக்கிறார். பரிசுத்தமாக்கப்பட்ட ஊழியக்காரனின் வாயில் வஞ்சகம் இருக்கக்கூடாது. அவன் பகலொளியைப்போல் வெளிப்படையானவனாகவும், தீமையின் ஒவ்வொரு களங்கத்திலிருந்தும் விடுபட்டவனாகவும் இருக்க வேண்டும். பரிசுத்தமாக்கப்பட்ட ஊழியமும் அச்சகமும், இக்கோணலான சந்ததியின்மேல் சத்தியத்தின் ஒளியைப் பளிச்சென்று வீசுவதில் ஒரு வல்லமையாக இருக்கும். ஒளி, சகோதரரே, இன்னும் அதிக ஒளி நமக்குத் தேவை. சீயோனில் எக்காளம் ஊதுங்கள்; பரிசுத்த மலையில் எச்சரிக்கை முழக்கம் எழுப்புங்கள். பரிசுத்தமாக்கப்பட்ட இருதயங்களோடு கர்த்தருடைய சேனையைச் சேர்த்துக்கொள்ளுங்கள்; கர்த்தர் தமது ஜனங்களுக்குச் சொல்லப்போகிறதை அவர்கள் கேட்கட்டும்; ஏனெனில் கேட்க விரும்புகிற எல்லோருக்காகவும் அவர் அதிகமான ஒளியை அளித்திருக்கிறார். அவர்கள் ஆயுதமணிந்து, ஆயத்தமாய் வந்து, யுத்தத்திற்கு எழும்பட்டும்—வல்லவர்களுக்கு விரோதமாக கர்த்தருக்குச் செய்யும் உதவிக்காக. தேவன் தாமே இஸ்ரவேலுக்காகச் செயல்படுவார். பொய்யுரைக்கும் ஒவ்வொரு நாவும் மௌனமாக்கப்படும். உருவாக்கப்பட்டுக்கொண்டிருக்கும் ஏமாற்று சூழ்ச்சிகளைத் தூதர்களின் கரங்கள் கவிழ்த்தெறியும். சாத்தானின் அரண்கள் ஒருபோதும் வெற்றியடையாது. மூன்றாம் தூதனுடைய செய்தியோடு ஜெயம் கூடிச் செல்லும். கர்த்தருடைய சேனையின் தலைவன் எரிகோவின் மதில்களை இடித்துத் தள்ளினதுபோல், கர்த்தரின் கட்டளைகளைக் காக்கிற மக்கள் ஜெயங்கொள்வார்கள்; எதிர்த்து நிற்கும் எல்லா கூறுகளும் தோற்கடிக்கப்படும். வானத்தால் அனுப்பப்பட்ட செய்தியோடு தங்களிடத்தில் வந்திருக்கும் தேவனுடைய ஊழியக்காரரைப்பற்றி எந்த ஆத்துமாவும் முறையிடாதிருக்கட்டும். ‘அவர்கள் மிகவும் உறுதியாக இருக்கிறார்கள்; அவர்கள் மிகவும் கடுமையாகப் பேசுகிறார்கள்’ என்று சொல்லி, இனிமேல் அவர்களிடம் குறைதேடாதீர்கள். அவர்கள் வலிமையாகப் பேசலாம்; ஆனால் அது தேவையல்லவா? கேட்கிறவர்கள் அவருடைய சத்தத்தையோ அவருடைய செய்தியையோ கவனிக்காவிட்டால், தேவன் அவர்களுடைய காதுகளைச் சிணுங்கச் செய்வார். தேவனுடைய வார்த்தைக்கு எதிர்த்து நிற்பவர்களை அவர் கண்டிப்பார்.”</w:t>
      </w:r>
    </w:p>
    <w:p>
      <w:pPr>
        <w:pStyle w:val="ArticleScripture"/>
        <w:jc w:val="left"/>
      </w:pPr>
      <w:r>
        <w:rPr>
          <w:rFonts w:ascii="Nirmala UI" w:hAnsi="Nirmala UI" w:eastAsia="Nirmala UI" w:cs="Nirmala UI"/>
        </w:rPr>
        <w:t>“சாத்தான் எங்களை ஒரு ஜனமாகக் கொண்டு நம்மைக் கடிந்து கண்டித்து, நம்மைத் திட்டு, நம்முடைய பிழைகளை நீக்கும்படி நம்மை உணர்த்துவதற்காக எதுவும் நம்மிடையே வராதபடி இருக்கச் செய்ய இயன்ற எல்லா நடவடிக்கைகளையும் மேற்கொண்டிருக்கிறான். ஆனால் தேவனுடைய உடன்படிக்கைப் பெட்டியைச் சுமக்கும் ஒரு ஜனமுண்டு. நம்மிடமிருந்து சிலர் வெளியேறுவார்கள்; அவர்கள் இனி உடன்படிக்கைப் பெட்டியைச் சுமக்கமாட்டார்கள். ஆனால் இவர்கள் சத்தியத்திற்கு இடையூறு செய்யும் வகையில் சுவர்களை எழுப்ப முடியாது; ஏனெனில் அது முடிவுவரை முன்நோக்கியும் மேல்நோக்கியும் சென்று கொண்டிருக்கும். கடந்த காலத்தில் தேவன் மனிதர்களை எழுப்பினார்; இப்போதும், அவருடைய கட்டளைக்குச் செயல்படத் தயாராயிருந்து, தமக்குக் கிடைத்த வாய்ப்புக்காகக் காத்திருக்கும் மனிதர்கள் அவருக்குண்டு—நன்கு பதியாத சுண்ணாம்பால் பூசப்பட்ட சுவர்களைப் போன்றவையே ஆகும் கட்டுப்பாடுகளைத் தாண்டிச் செல்லும் மனிதர்கள். தேவன் மனிதர்கள்மேல் தமது ஆவியை வைக்கும் போது, அவர்கள் செயல்படுவார்கள். அவர்கள் கர்த்தருடைய வார்த்தையை அறிவிப்பார்கள்; அவர்கள் தங்கள் சத்தத்தை எக்காளம்போல் உயர்த்துவார்கள். அவர்களுடைய கைகளில் சத்தியம் குறைக்கப்படவோ தன் வல்லமையை இழக்கவோ செய்யாது. அவர்கள் ஜனங்களுக்கு அவர்களுடைய மீறுதல்களையும், யாக்கோபின் குடும்பத்தாருக்கு அவர்களுடைய பாவங்களையும் அறிவிப்பார்கள்.” Testimonies to Ministers, 409–411.</w:t>
      </w:r>
    </w:p>
    <w:p>
      <w:pPr>
        <w:pStyle w:val="ArticleBody"/>
        <w:jc w:val="left"/>
      </w:pPr>
      <w:r>
        <w:rPr>
          <w:rFonts w:ascii="Nirmala UI" w:hAnsi="Nirmala UI" w:eastAsia="Nirmala UI" w:cs="Nirmala UI"/>
        </w:rPr>
        <w:t>“அன்றாடம்” எனும் சாத்தானியச் சின்னத்தை கிறிஸ்துவின் சின்னமாக அடையாளப்படுத்துவது என்பது, “கிறிஸ்துவையும் இவ்வுலகத்தின் தேவனையும் ஒரே மூச்சில் ஸ்தோத்திரிப்பதற்கு” ஒப்பாகும். வெளிப்படையாக அவர்கள் கிறிஸ்துவை ஏற்றுக்கொள்கிறார்கள் என்று கூறினாலும், அவர்கள் பரப்பாவையே அணைத்துக்கொள்கிறார்கள்; தங்களுடைய செயல்களினால், “இவன் அல்ல, பரப்பாவே” என்று சொல்லுகிறார்கள். மில்லரின் கனவில் “இரத்தினங்கள்” எனக் குறிக்கப்பட்டும், அதேபோல் இரு பரிசுத்த பலகைகளின்மேல் உருவகமாக விளக்கப்பட்டும் காணப்படும் சத்தியங்கள், மில்லருக்குக் கொடுக்கப்பட்ட “மிகுந்த ஒளி”யே; அதைத்தான் அட்வென்டிசம் நிராகரித்துள்ளது.</w:t>
      </w:r>
    </w:p>
    <w:p>
      <w:pPr>
        <w:pStyle w:val="ArticleBody"/>
        <w:jc w:val="left"/>
      </w:pPr>
      <w:r>
        <w:rPr>
          <w:rFonts w:ascii="Nirmala UI" w:hAnsi="Nirmala UI" w:eastAsia="Nirmala UI" w:cs="Nirmala UI"/>
        </w:rPr>
        <w:t>அவர்கள் சாத்தானியச் சின்னத்தோடு கிறிஸ்துவைத் துதிக்கிறோம் என்று வெளிப்படையாகச் சொல்கிறார்கள்; மேலும், தாங்கள் தேவனுடைய அஸ்திவாரத்தின் மேல் நிலைத்திருக்கிறோம் என்று உரிமைகோருகிறார்கள். ஆனால் அது போலியான அஸ்திவாரம்; அந்தப் பிழையான கோட்பாட்டு அமைப்பின்மேல் தங்கள் நிலைப்பாட்டைக் கொள்ளுகிற எல்லாரிடத்திலும் வல்லமையான மயக்கத்தை உண்டாக்குகிற அஸ்திவாரமாகும். சூரியனுக்குக் கீழே புதிதாய் எதுவும் இல்லை; இக்கால இஸ்ரவேல் என்பது பண்டைய இஸ்ரவேலின் தீர்க்கதரிசனப் பாதச்சுவடுகளைப் பின்பற்றி நடந்து கொண்டிருக்கிறதே அன்றி வேறொன்றுமல்ல.</w:t>
      </w:r>
    </w:p>
    <w:p>
      <w:pPr>
        <w:pStyle w:val="ArticleScripture"/>
        <w:jc w:val="left"/>
      </w:pPr>
      <w:r>
        <w:rPr>
          <w:rFonts w:ascii="Nirmala UI" w:hAnsi="Nirmala UI" w:eastAsia="Nirmala UI" w:cs="Nirmala UI"/>
        </w:rPr>
        <w:t>“ஒரு விஷயம் என் ஆத்துமாவை சுமக்கிறது: ஒளியையும் சத்தியத்தையும் இடைவிடாது எதிர்த்ததினாலும், மேலும், குவிந்த ஆதாரங்களின் முன்னிலும், தேவன் அனுப்பிய செய்தியின் கிரியையைத் தடுக்கும் வகையில் தங்கள் செல்வாக்கைச் செலுத்திய செயலில் ஈடுபட்டவர்களின் தாக்கத்தினாலும், இழந்துபோன தேவ அன்பின் மிகுந்த பற்றாக்குறை. நான் அவர்களை யூத ஜனத்தினரைக் நோக்கிக் காட்டி, கேட்கிறேன்: சோதனைக் காலத்தின் இறுதி வரையிலும், அதே குருட்டு எதிர்ப்பின் பாதையிலே எங்கள் சகோதரர்கள் கடந்து செல்ல நாம் அவர்களை விட்டுவிட வேண்டுமா? எப்போதாவது ஒரு ஜனத்துக்கு தங்கள் அமைதியை காக்காமல், பகலும் இரவும் கூவி, தேவன் அளித்த எச்சரிப்புகளை ஒலிக்கச் செய்யும் உண்மையான விசுவாசமான காவலாளிகள் தேவையானிருந்தால், அது ஏழாம் நாள் அட்வென்டிஸ்டுகளுக்கே. மிகுந்த ஒளியையும், ஆசீர்வதிக்கப்பட்ட வாய்ப்புகளையும் பெற்று, கப்பர்நாகூம் போல சலுகைகளினால் வானம் வரை உயர்த்தப்பட்டவர்களாயிருக்கிற அவர்கள், கொடுக்கப்பட்ட ஒளியின் மகத்துவத்துக்கு ஏற்பும் இருளுக்குள், அதைப் பயன்படுத்தாததினால், விடப்பட்டுவிடுவார்களா?”</w:t>
      </w:r>
    </w:p>
    <w:p>
      <w:pPr>
        <w:pStyle w:val="ArticleScripture"/>
        <w:jc w:val="left"/>
      </w:pPr>
      <w:r>
        <w:rPr>
          <w:rFonts w:ascii="Nirmala UI" w:hAnsi="Nirmala UI" w:eastAsia="Nirmala UI" w:cs="Nirmala UI"/>
        </w:rPr>
        <w:t>பொதுக் கூட்டத்தில் ஒன்றுகூடும் எங்கள் சகோதரர்கள் லவோதிக்கேயருக்குக் கொடுக்கப்பட்ட செய்திக்குச் செவிகொடுக்கும்படி நான் வேண்டிக்கொள்ள விரும்புகிறேன். அவர்களுடைய குருட்டுத்தனத்தின் நிலை எவ்வளவு பரிதாபகரமானது! இந்த விஷயம் உங்கள் கவனத்திற்கு மீண்டும் மீண்டும் கொண்டுவரப்பட்டுள்ளது; ஆனால் சீர்திருத்தத்தை ஏற்படுத்தும்படியாக உங்கள் ஆவிக்குரிய நிலைமையைப் பற்றிய உங்கள் அதிருப்தி போதுமான ஆழமுடனும் வேதனையுடனும் இருக்கவில்லை. ‘நீ, நான் ஐசுவரியவானென்றும், பொருளில் பெருகினவனென்றும், எனக்கு ஒன்றும் குறைவில்லை என்றும் சொல்லுகிறாய்; ஆனாலும் நீ துர்பாக்கியவனும், பரிதாபிக்கத்தக்கவனும், ஏழையும், குருடனும், நிர்வாணனுமாயிருக்கிறதை அறியாமலிருக்கிறாய்.’ சுயவஞ்சனையின் குற்றம் எங்கள் சபைகளின் மேல் உள்ளது. அநேகருடைய மார்க்கஜீவன் ஒரு பொய்யாக இருக்கிறது.” Manuscript Releases, volume 16, 106, 107.</w:t>
      </w:r>
    </w:p>
    <w:p>
      <w:pPr>
        <w:pStyle w:val="ArticleBody"/>
        <w:jc w:val="left"/>
      </w:pPr>
      <w:r>
        <w:rPr>
          <w:rFonts w:ascii="Nirmala UI" w:hAnsi="Nirmala UI" w:eastAsia="Nirmala UI" w:cs="Nirmala UI"/>
        </w:rPr>
        <w:t>“கப்பர்நாகூம்” என்பது இயேசு தமக்குச் சொந்த ஊராகத் தேர்ந்தெடுத்த நகரமாகும்.</w:t>
      </w:r>
    </w:p>
    <w:p>
      <w:pPr>
        <w:pStyle w:val="ArticleScripture"/>
        <w:jc w:val="left"/>
      </w:pPr>
      <w:r>
        <w:rPr>
          <w:rFonts w:ascii="Nirmala UI" w:hAnsi="Nirmala UI" w:eastAsia="Nirmala UI" w:cs="Nirmala UI"/>
        </w:rPr>
        <w:t>“கப்பர்நகூமில், இயேசு தமது அங்கும் இங்கும் மேற்கொண்ட பயணங்களுக்கிடையிலான இடைவெளிகளில் தங்கியிருந்தார்; அது ‘அவருடைய சொந்த நகரம்’ என்று அறியப்படத் தொடங்கியது. அது கலிலேயா சமுத்திரத்தின் கரைகளில், மேலும் அழகிய கெனேசரேத் சமவெளியின் எல்லைகளுக்கு அருகில், அப்படியில்லாவிட்டாலும் நேரடியாக அதன்மேலேயே இருந்தது.” The Desire of Ages, 252.</w:t>
      </w:r>
    </w:p>
    <w:p>
      <w:pPr>
        <w:pStyle w:val="ArticleBody"/>
        <w:jc w:val="left"/>
      </w:pPr>
      <w:r>
        <w:rPr>
          <w:rFonts w:ascii="Nirmala UI" w:hAnsi="Nirmala UI" w:eastAsia="Nirmala UI" w:cs="Nirmala UI"/>
        </w:rPr>
        <w:t>கிறிஸ்து பழைய காலத்தில் எருசலேமையைத் தேர்ந்தெடுத்ததுபோல, கப்பர்நகூமையும் தேர்ந்தெடுத்தார்.</w:t>
      </w:r>
    </w:p>
    <w:p>
      <w:pPr>
        <w:pStyle w:val="ArticleScripture"/>
        <w:jc w:val="left"/>
      </w:pPr>
      <w:r>
        <w:rPr>
          <w:rFonts w:ascii="Nirmala UI" w:hAnsi="Nirmala UI" w:eastAsia="Nirmala UI" w:cs="Nirmala UI"/>
        </w:rPr>
        <w:t>என் தாசனாகிய தாவீதுக்கு நான் என் நாமத்தை அங்கே நிலைநிறுத்தத் தேர்ந்தெடுத்த நகரமாகிய எருசலேமில் என் சந்நிதியில் எப்போதும் ஒரு விளக்கு இருக்கும்படியாக, அவன் மகனுக்கு நான் ஒரு கோத்திரத்தை அளிப்பேன். 1 இராஜாக்கள் 11:36.</w:t>
      </w:r>
    </w:p>
    <w:p>
      <w:pPr>
        <w:pStyle w:val="ArticleBody"/>
        <w:jc w:val="left"/>
      </w:pPr>
      <w:r>
        <w:rPr>
          <w:rFonts w:ascii="Nirmala UI" w:hAnsi="Nirmala UI" w:eastAsia="Nirmala UI" w:cs="Nirmala UI"/>
        </w:rPr>
        <w:t>கிறிஸ்து 1844 ஆம் ஆண்டில் அட்வென்டிசத்தைத் தமது நகரமாகத் தேர்ந்தெடுத்தார்; மேலும் 1863 ஆம் ஆண்டிற்குள், லவோதிக்கேயரின் சுகவாழ்வு மற்றும் செல்வச் செழிப்பின் அடையாளமாகிய “எரிகோ” நகரத்தை அட்வென்டிசம் மறுபடியும் கட்டியெழுப்பியிருந்தது. பண்டைய இஸ்ரவேலுக்கு இருந்ததுபோலவே, நவீன இஸ்ரவேலுக்கும் அப்படியே. அட்வென்டிசம் தாங்கள் தேவனுடைய விசேஷ நகரத்தின் குடிமக்கள் என்று நம்புகின்றனர்; ஆனால் குடியுரிமைக்கான சாட்சியத்தை அளிக்கும் “மிகுந்த ஒளியை” அவர்கள் நிராகரித்துள்ளனர். ஏலியின் காலத்தில், ஹோப்னி மற்றும் பீனெகாஸ் இருந்த சமயத்தில் இருந்த ஷிலோவைப் போலவே, அட்வென்டிசத்திற்கும் தங்களுக்கு ஏற்றுக்கொள்ளும் வாய்ப்பு அளிக்கப்பட்ட “மிகுந்த ஒளியின்” அடிப்படையில் நியாயத்தீர்ப்பு செய்யப்படும்.</w:t>
      </w:r>
    </w:p>
    <w:p>
      <w:pPr>
        <w:pStyle w:val="ArticleScripture"/>
        <w:jc w:val="left"/>
      </w:pPr>
      <w:r>
        <w:rPr>
          <w:rFonts w:ascii="Nirmala UI" w:hAnsi="Nirmala UI" w:eastAsia="Nirmala UI" w:cs="Nirmala UI"/>
        </w:rPr>
        <w:t>“தேவனுடைய பிள்ளைகள் என்று தங்களை அறிவிக்கிறவர்களிடையே எவ்வளவு குறைவான பொறுமை வெளிப்பட்டுள்ளது; எத்தனை கசப்பான வார்த்தைகள் பேசப்பட்டுள்ளன; எங்கள் விசுவாசத்தைச் சாராதவர்களுக்கு எதிராக எவ்வளவு கண்டனமும் உச்சரிக்கப்பட்டுள்ளது. வேறு சபைகளுக்குச் சேர்ந்தவர்களைப் பலர் பெரிய பாவிகளாகக் கண்டுள்ளனர்; ஆனால் கர்த்தர் அவர்களை இவ்வாறு கருதுவதில்லை. பிற சபைகளின் உறுப்பினர்களைப் பற்றி இவ்வாறு கருதுகிறவர்கள், தேவனுடைய வல்லமையுள்ள கரத்தின்கீழ் தங்களைத் தாழ்த்திக்கொள்ளத் தேவையுள்ளது. அவர்கள் கண்டனம் செய்கிறவர்கள் மிகக் குறைந்த வெளிச்சத்தையும், அரிய வாய்ப்புகளையும் சலுகைகளையும் மட்டுமே பெற்றிருக்கக்கூடும். எங்கள் சபைகளின் அநேக உறுப்பினர்கள் பெற்றிருந்த வெளிச்சத்தை அவர்கள் பெற்றிருந்தால், அவர்கள் அதைவிட மிகுந்த அளவில் முன்னேறியிருப்பார்கள்; மேலும் தாங்கள் கொண்டிருந்த விசுவாசத்தை உலகிற்கு இன்னும் சிறப்பாக வெளிப்படுத்தியிருப்பார்கள். தாங்கள் பெற்ற வெளிச்சத்தைப் பற்றி பெருமைபேசினும், அதின்படி நடக்கத் தவறுகிறவர்களைப் பற்றி கிறிஸ்து சொல்லுகிறார்: ‘ஆகிலும் நான் உங்களுக்குச் சொல்லுகிறேன், நியாயத்தீர்ப்புநாளில் உங்களுக்காக இருக்கிறதைவிட தீருவுக்கும் சீதோனுக்கும் இலகுவாயிருக்கும். கப்பர்நாகூமே [மிகுந்த வெளிச்சம் பெற்றிருந்த ஏழாம் நாள் அட்வெண்டிஸ்டுகளே], பரலோகமட்டும் உயர்த்தப்பட்ட நீ [சலுகைகளின் பொருட்டு], பாதாளமட்டும் தாழ்த்தப்படுவாய்; ஏனெனில் உன்னிடத்தில் செய்யப்பட்ட வல்லமையான கிரியைகள் சோதோமிலே செய்யப்பட்டிருந்தால், அது இந்நாள்வரைக்கும் நிலைத்திருக்கும். ஆகிலும் நான் உனக்குச் சொல்லுகிறேன், நியாயத்தீர்ப்புநாளில் உன்னைக்காட்டிலும் சோதோம் தேசத்திற்கே இலகுவாயிருக்கும்.’ அந்தச் சமயத்தில் இயேசு மறுமொழியாகச் சொல்லினார்: ‘பிதாவே, வானத்துக்கும் பூமிக்கும் ஆண்டவரே, இந்தக் காரியங்களை ஞானிகளுக்கும் புத்திசாலிகளுக்கும் [தங்கள் சொந்த கணிப்பில்] மறைத்து, பாலகர்களுக்கு வெளிப்படுத்தினதினால் உமக்கு ஸ்தோத்திரம் செய்கிறேன்.’”</w:t>
      </w:r>
    </w:p>
    <w:p>
      <w:pPr>
        <w:pStyle w:val="ArticleScripture"/>
        <w:jc w:val="left"/>
      </w:pPr>
      <w:r>
        <w:rPr>
          <w:rFonts w:ascii="Nirmala UI" w:hAnsi="Nirmala UI" w:eastAsia="Nirmala UI" w:cs="Nirmala UI"/>
        </w:rPr>
        <w:t>“‘இப்பொழுது நீங்கள் இந்தச் செயல்களையெல்லாம் செய்திருக்கிறபடியால், கர்த்தர் உரைக்கிறார்: நான் அதிகாலையே எழுந்திருந்து உங்களோடு பேசியும், நீங்கள் கேளவில்லை; நான் உங்களை அழைத்தும், நீங்கள் பதிலளிக்கவில்லை; ஆகையால், என் நாமத்தால் அழைக்கப்படும் இவ்வீட்டுக்கும், நீங்கள் நம்பிக்கையாயிருக்கும் இந்த ஸ்தலத்துக்கும், நான் உங்களுக்கும் உங்கள் பிதாக்களுக்கும் கொடுத்த இந்த இடத்துக்கும், நான் ஷீலோவுக்கு செய்ததுபோலச் செய்வேன். எப்படியெனில், உங்கள் சகோதரரெல்லாரையும், அதாவது எபிராயீமின் சந்ததியனைத்தையும், என் சந்நிதியிலிருந்து அகற்றினதுபோல, உங்களையும் என் சந்நிதியிலிருந்து தள்ளிவிடுவேன்.’”</w:t>
      </w:r>
    </w:p>
    <w:p>
      <w:pPr>
        <w:pStyle w:val="ArticleScripture"/>
        <w:jc w:val="left"/>
      </w:pPr>
      <w:r>
        <w:rPr>
          <w:rFonts w:ascii="Nirmala UI" w:hAnsi="Nirmala UI" w:eastAsia="Nirmala UI" w:cs="Nirmala UI"/>
        </w:rPr>
        <w:t>“கர்த்தர் நம்மிடையே மிகுந்த முக்கியத்துவமுள்ள நிறுவனங்களை நிறுவியுள்ளார்; அவை உலகியலான நிறுவனங்கள் நடத்தப்படுகிறபடி நடத்தப்படாமல், தேவனுடைய ஒழுங்கின்படி நடத்தப்பட வேண்டும். அவருடைய மகிமையையே ஒரே நோக்கமாகக் கொண்டு அவை நடத்தப்பட வேண்டும்; அதன்மூலம் எவ்விதமான வழியினாலும் அழிவுக்குள்ளாகிற ஆத்துமாக்கள் இரட்சிக்கப்படும்படியாக. தேவனுடைய ஜனங்களிடத்தில் ஆவியின் சாட்சிகள் வந்துள்ளன; இருந்தும் அநேகர் கடிந்துரைத்தல்களுக்கும், எச்சரிக்கைகளுக்கும், ஆலோசனைகளுக்கும் கவனம்செய்யவில்லை.”</w:t>
      </w:r>
    </w:p>
    <w:p>
      <w:pPr>
        <w:pStyle w:val="ArticleScripture"/>
        <w:jc w:val="left"/>
      </w:pPr>
      <w:r>
        <w:rPr>
          <w:rFonts w:ascii="Nirmala UI" w:hAnsi="Nirmala UI" w:eastAsia="Nirmala UI" w:cs="Nirmala UI"/>
        </w:rPr>
        <w:t>“‘அறிவில்லாத மூட ஜனங்களே, இதை இப்போது கேளுங்கள்; கண்கள் இருந்தும் காணாதவர்களே; காதுகள் இருந்தும் கேளாதவர்களே: கர்த்தர் சொல்லுகிறது: நீங்கள் எனக்குப் பயப்படமாட்டீர்களா? என் சந்நிதியில் நடுங்கமாட்டீர்களா? கடலுக்கு அது மீறிச் செல்ல முடியாதபடியாக, நிலைத்த கட்டளையினாலே அதன் எல்லையாக மணலை நான் நிர்ணயித்திருக்கிறேன்; அதன் அலைகள் கொந்தளித்தாலும் அவைகள் ஜெயிக்க முடியாது; அவை கர்ஜித்தாலும் அதைக் கடந்து செல்ல முடியாது. ஆனால் இந்த ஜனங்களுக்கு விலகிப்போகும், கிளர்ச்சியான இருதயம் உண்டு; அவர்கள் விலகிப்போய்ச் சென்றார்கள். மேலும் அவர்கள் தங்கள் இருதயத்தில், “தக்க காலத்தில் முன்மழையையும் பின்மழையையும் கொடுத்து, அறுப்புக்காலத்திற்கு நியமிக்கப்பட்ட வாரங்களை எங்களுக்காகக் காத்தருளுகிற எங்கள் தேவனாகிய கர்த்தருக்குப் பயப்படுவோமாக” என்று சொல்லவில்லை. உங்கள் அக்கிரமங்கள் இவைகளை விலக்கிப்போட்டன; உங்கள் பாவங்கள் நன்மைகளை உங்களிடமிருந்து தடுத்துவைத்தன.... அவர்கள் தந்தையற்றோரின் வழக்காகிய நியாயத்தை நியாயந்தீர்க்கவில்லை; அப்படியிருந்தும் செழிக்கிறார்கள்; ஏழைகளின் உரிமையையும் நியாயந்தீர்க்கவில்லை. கர்த்தர் சொல்லுகிறது: இவைகளினிமித்தம் நான் தண்டிக்காதிருப்பேனா? இப்படிப்பட்ட ஜனத்தின் மேல் என் ஆத்துமா பழிவாங்காதிருப்பதுண்டோ?’”</w:t>
      </w:r>
    </w:p>
    <w:p>
      <w:pPr>
        <w:pStyle w:val="ArticleScripture"/>
        <w:jc w:val="left"/>
      </w:pPr>
      <w:r>
        <w:rPr>
          <w:rFonts w:ascii="Nirmala UI" w:hAnsi="Nirmala UI" w:eastAsia="Nirmala UI" w:cs="Nirmala UI"/>
        </w:rPr>
        <w:t>“கர்த்தர் இவ்வாறு சொல்லும்படி நிர்ப்பந்திக்கப்படுவாரோ: ‘இந்த ஜனங்களுக்காக நீ வேண்டிக்கொள்ளாதே; அவர்களுக்காக முறையீடும் ஜெபமும் ஏறெடுக்காதே; எனக்கு முன்பாக பரிந்துபேசாதே; ஏனெனில் நான் உன் சொல்லைக் கேட்கமாட்டேன்’ என்று? ‘ஆகையால் மழைத் தாரைகள் தடுக்கப்பட்டன; பிற்கால மழையும் இல்லை.... இந்நேரமுதல் நீ என்னை நோக்கி, என் பிதாவே, என் இளமையின் வழிகாட்டி நீரே என்று கூப்பிடமாட்டாயோ?’” Review and Herald, August 1, 1893.</w:t>
      </w:r>
    </w:p>
    <w:p>
      <w:pPr>
        <w:pStyle w:val="ArticleBody"/>
        <w:jc w:val="left"/>
      </w:pPr>
      <w:r>
        <w:rPr>
          <w:rFonts w:ascii="Nirmala UI" w:hAnsi="Nirmala UI" w:eastAsia="Nirmala UI" w:cs="Nirmala UI"/>
        </w:rPr>
        <w:t>வெளிப்படுத்தின விசேஷம் என்ற புத்தகத்தைப்பற்றி வில்லியம் மில்லருக்குக் கொடுக்கப்பட்ட “மிகுந்த ஒளி” குறித்த எங்கள் ஆய்வை அடுத்த கட்டுரையில் தொடர்ந்து பரிசீலிப்போம்.</w:t>
      </w:r>
    </w:p>
    <w:p>
      <w:pPr>
        <w:pStyle w:val="ArticleScripture"/>
        <w:jc w:val="left"/>
      </w:pPr>
      <w:r>
        <w:rPr>
          <w:rFonts w:ascii="Nirmala UI" w:hAnsi="Nirmala UI" w:eastAsia="Nirmala UI" w:cs="Nirmala UI"/>
        </w:rPr>
        <w:t>“உண்மையான மதத்தை முன்மாதிரியாகக் காட்டவும், மனிதர்களின் இருதயங்களையும் செயல்களையும் ஆட்சி செய்ய வேண்டிய கோட்பாடுகளை உயர்த்திப் புகழவும் கிறிஸ்து உலகத்திற்குள் வந்தபோது, மிகுந்த வெளிச்சத்தைப் பெற்றிருந்தவர்களிடத்தில் பொய் இவ்வளவு ஆழமாகப் பிடித்திருந்தது; அவர்கள் இனி அந்த வெளிச்சத்தை உணரவில்லை; மேலும் சத்தியத்திற்காக மரபைப் கைவிடுவதற்கான மனப்பான்மையும் அவர்களிடம் இல்லை. தங்களுடைய சொந்த பழக்கவழக்கங்களையும் கண்டுபிடிப்புகளையும் தக்கவைத்துக்கொள்ளும் பொருட்டு, அவர்கள் பரலோகப் போதகரை நிராகரித்தார்கள்; மகிமையின் ஆண்டவரைச் சிலுவையில் அறையச்செய்தார்கள். அதே ஆவியே இன்றும் உலகத்தில் வெளிப்படுகிறது. தங்களுடைய மரபுகள் கலக்கமடையக்கூடும் என்றும், ஒரு புதிய ஒழுங்கு நிலைமைகள் அறிமுகப்படுத்தப்படக்கூடும் என்றும் அஞ்சுவதினால், மனிதர்கள் சத்தியத்தை ஆராய்வதற்கு விருப்பமில்லாதவர்களாயிருக்கிறார்கள். மனிதகுலத்துக்குள் தவறிச் செல்லும் இடையறாத ஓர் ஆபத்து உள்ளது; மனிதர் இயற்கையாகவே மனிதக் கருத்துகளையும் அறிவையும் மிக உயர்வாகப் போற்ற முனைகிறார்; ஆனால் தெய்வீகமும் நித்தியமானதும் உணரப்படுவதும் மதிக்கப்படுவதும் இல்லை.”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அறுபத்திரண்டு</dc:title>
  <dc:subject>வில்லியம் மில்லரின் தீர்க்கதரிசனத் தரிசனத்தின் மாணிக்கங்களை வெளிப்படுத்துதல்: ‘மாபெரும் ஒளி’யிலிருந்து அட்வென்டிசம் விலகிச் சென்றதற்கான ஒரு விமர்சன ஆய்வும் உண்மையான அஸ்திவாரங்களுக்குத் திரும்ப அழைப்பும்</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