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அறுபத்து ஆறு</w:t>
      </w:r>
    </w:p>
    <w:p>
      <w:pPr>
        <w:pStyle w:val="ArticleSubtitle"/>
        <w:jc w:val="left"/>
      </w:pPr>
      <w:r>
        <w:rPr>
          <w:rFonts w:ascii="Nirmala UI" w:hAnsi="Nirmala UI" w:eastAsia="Nirmala UI" w:cs="Nirmala UI"/>
        </w:rPr>
        <w:t>தீர்க்கதரிசன இசைச்சங்கீதத்தின் திரைநீக்கம்: முத்திரையிடும் காலம், பிந்தைய மழை, மற்றும் பாபிலோனிலிருந்து வெளியே வரும்படியான அழைப்பு</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2024-01-30</w:t>
      </w:r>
    </w:p>
    <w:p>
      <w:pPr>
        <w:pStyle w:val="ArticleBody"/>
        <w:jc w:val="left"/>
      </w:pPr>
      <w:r>
        <w:rPr>
          <w:rFonts w:ascii="Nirmala UI" w:hAnsi="Nirmala UI" w:eastAsia="Nirmala UI" w:cs="Nirmala UI"/>
        </w:rPr>
        <w:t>முந்தைய கட்டுரையில் நாம் ஆராய்ந்த அந்தப் பகுதி, வெளிப்படுத்தின விசேஷம் பதினெட்டாம் அதிகாரத்தில் குறிப்பிடப்படும் “பரிசுத்த ஆவியின் மகத்தான பொழிவு”, “தேவனுடன் இணைந்து உழைக்கும் ஊழியக்காரர்களாயிருப்பதன் அர்த்தம் என்ன என்பதை அனுபவத்தின் மூலம் அறிந்த ஒரு வெளிச்சமடைந்த ஜனங்கள் நமக்குக் கிடைக்கும் வரை வராது” என்று கூறியது. ஆனால் வாக்குத்தத்தம் என்னவென்றால், “கிறிஸ்துவின் சேவைக்காக நமக்குப் பூரணமான, முழு இருதய அர்ப்பணிப்பு இருக்கும்போது, தேவன் தமது ஆவியை அளவில்லாமல் பொழிவதினால் அந்த உண்மையை அங்கீகரிப்பார்” என்பதாகும். “மகத்தான பொழிவு” என்று அடையாளப்படுத்தப்படுவது, அதற்கு ஒப்பிடில் ஒரு குறைந்த அளவிலான பொழிவும் (ஒரு அளவிடப்பட்ட பொழிவு) இருப்பதை உள்ளடக்கமாகக் குறிக்கிறது.</w:t>
      </w:r>
    </w:p>
    <w:p>
      <w:pPr>
        <w:pStyle w:val="ArticleBody"/>
        <w:jc w:val="left"/>
      </w:pPr>
      <w:r>
        <w:rPr>
          <w:rFonts w:ascii="Nirmala UI" w:hAnsi="Nirmala UI" w:eastAsia="Nirmala UI" w:cs="Nirmala UI"/>
        </w:rPr>
        <w:t>2001 செப்டம்பர் 11 அன்று, வெளிப்படுத்தின விசேஷம் பதினெட்டாம் அதிகாரத்தின் வல்லமையான தூதன் இறங்கி வந்தான்; ஆனால் “சபையின் மிகப் பெரிய பகுதி” அப்போதும், இன்னும் இன்றளவும், “தேவனுடன் கூடச் செயல்படும் பணியாளர்கள் அல்ல.” 2001 செப்டம்பர் 11க்கும், இறுதியில் “கிறிஸ்துவின் சேவைக்கென முழுமையான, மனமுழுதும் கொண்ட அர்ப்பணிப்பை” அடைந்த ஒரு கூட்டம் உண்டு என்ற உண்மையை தேவன் அடையாளப்படுத்தும் அந்தக் கட்டத்துக்கும் இடையில், பின்மழை “அளவிடப்படுகிறது,” உயிரோடிருக்கிறவர்களின் நியாயத்தீர்ப்பு நடைபெறுகிறது, மேலும் நியாயத்தீர்ப்பு தேவனுடைய வீட்டிலே ஆரம்பமாகிறது.</w:t>
      </w:r>
    </w:p>
    <w:p>
      <w:pPr>
        <w:pStyle w:val="ArticleBody"/>
        <w:jc w:val="left"/>
      </w:pPr>
      <w:r>
        <w:rPr>
          <w:rFonts w:ascii="Nirmala UI" w:hAnsi="Nirmala UI" w:eastAsia="Nirmala UI" w:cs="Nirmala UI"/>
        </w:rPr>
        <w:t>வெளிப்படுத்தின விசேஷம் பதினெட்டாம் அதிகாரம், இரண்டு சத்தங்களை அடையாளப்படுத்துகிறது; அவை சபைகளுக்கான இரண்டு அழைப்புகள் என்று சகோதரி வைட் நமக்குத் தெரிவிக்கிறார். இரண்டாவது சத்து (அழைப்பு), விரைவில் வரவிருக்கும் ஞாயிற்றுக்கிழமைச் சட்டத்தின் காலத்தில் நிகழும் பாபிலோனிலிருந்து வெளிவருமாறு கூறும் அழைப்பு ஆகும். முதலாவது சத்து 2001 செப்டம்பர் 11 அன்று வந்தது. அப்போது ஆரம்பமான பரிசுத்த ஆவியின் ஊற்றுதல் “அளவிட்டதாக” இருந்தது; ஏனெனில், கிறிஸ்து மகா பூகம்பத்தின் நேரத்தில் தம்முடைய ஜனங்களை ஒரு கொடியாக உயர்த்தி, அவர்கள்மேல் பரிசுத்த ஆவியை “அளவின்றி” இறுதியில் ஊற்றுவதற்கு முன், முதலில் அவர்களைச் சுத்திகரிக்க வேண்டியிருந்தது. வெளிப்படுத்தின விசேஷம் பதினெட்டாம் அதிகாரத்தின் இரண்டாவது சத்து ஒலிப்பதற்கு முன் அந்தக் குழு பரிசுத்தப்படுத்தப்பட வேண்டியிருந்தது; ஏனெனில், அந்தச் செய்தியை அறிவிப்பவர்கள் அவர்களே ஆவார்கள்.</w:t>
      </w:r>
    </w:p>
    <w:p>
      <w:pPr>
        <w:pStyle w:val="ArticleBody"/>
        <w:jc w:val="left"/>
      </w:pPr>
      <w:r>
        <w:rPr>
          <w:rFonts w:ascii="Nirmala UI" w:hAnsi="Nirmala UI" w:eastAsia="Nirmala UI" w:cs="Nirmala UI"/>
        </w:rPr>
        <w:t>1844 ஆம் ஆண்டின் வசந்தகாலத்தில் ஏற்பட்ட முதல் ஏமாற்றத்தின் போது, புரட்டஸ்தாந்தர்கள் மதவிலகிய புரட்டஸ்தாந்தர்களாயினர்; அப்பொழுது தாங்கள் தாமதக் காலத்தில் இருப்பதை கண்ட விசுவாசிகள், முன்பு தேவனுடைய ஜனமல்லாதவர்களின் ஆலயத்தை பிரதிநிதித்துவப்படுத்தினர். 2001 செப்டம்பர் 11 அன்று, வெளிப்படுத்தல் பதினெட்டாம் அதிகாரத்தின் வல்லமையுள்ள தூதன் இறங்கினான்; தேவனுடைய கடைசி நாட்களின் ஆலயத்தைச் சுத்திகரித்து எழுப்பும் செயலின் முதல் படி தொடங்கியது, மேலும் அது லவோதிக்கேய அத்வென்டிசத்தைச் சோதிப்பதன் மூலம் தொடங்கியது. 2020 ஜூலை 18 அன்று, சோதனைச் செயல்முறையின் இரண்டாம் படி தொடங்கியது. கிறிஸ்துவின் ஞானஸ்நானத்தின் போது, பண்டைய இஸ்ரவேலைப் பிரித்தெடுக்கும் செயல்முறை தொடங்கியது; ஏனெனில் அந்த நேரத்தில் கிறிஸ்து முதல் சீஷர்களைத் தேர்ந்தெடுத்தார்; அவர்கள் அந்த வரலாற்றில் அவர் எழுப்பிக்கொண்டிருந்த கிறிஸ்தவ ஆலயத்தின் அஸ்திவாரமாக இருந்தனர்.</w:t>
      </w:r>
    </w:p>
    <w:p>
      <w:pPr>
        <w:pStyle w:val="ArticleBody"/>
        <w:jc w:val="left"/>
      </w:pPr>
      <w:r>
        <w:rPr>
          <w:rFonts w:ascii="Nirmala UI" w:hAnsi="Nirmala UI" w:eastAsia="Nirmala UI" w:cs="Nirmala UI"/>
        </w:rPr>
        <w:t>தமது மூன்றரை ஆண்டுக் ஊழியத்தின் ஆரம்பத்தில், கிறிஸ்து ஆலயத்தைச் சுத்திகரித்தார்; அதை அவர் “தமது பிதாவின் வீடு” என்று அடையாளப்படுத்தினார். மேலும், தமது ஊழியத்தின் முடிவில், அவர் ஆலயத்தை இரண்டாம் மற்றும் இறுதியான முறையாகச் சுத்திகரித்தபோது, அவருடைய அறிவிப்பு: “உங்கள் வீடு உங்களுக்குப் பாழாக்கப்பட்டதாக விடப்பட்டிருக்கிறது” என்பதாக இருந்தது. முந்தைய உடன்படிக்கையின் ஜனங்கள் ஒதுக்கப்பட்டார்கள்; அவருடைய புதிய உடன்படிக்கையின் ஜனங்கள் “அவருடைய ஆலயம்” என்று நிறுவப்பட்டார்கள். ஞாயிற்றுக்கிழமைச் சட்டத்தின் வேளையில், ஏழாம் நாள் அட்வென்டிஸ்ட் சபையின் கூட்டுத்தொகை அமைப்பு பாழடைந்ததாக இருக்கும்.</w:t>
      </w:r>
    </w:p>
    <w:p>
      <w:pPr>
        <w:pStyle w:val="ArticleScripture"/>
        <w:jc w:val="left"/>
      </w:pPr>
      <w:r>
        <w:rPr>
          <w:rFonts w:ascii="Nirmala UI" w:hAnsi="Nirmala UI" w:eastAsia="Nirmala UI" w:cs="Nirmala UI"/>
        </w:rPr>
        <w:t>“தீர்க்கதரிசி கூறுகிறார்: ‘பெரும் அதிகாரமுடைய இன்னொரு தூதன் வானத்திலிருந்து இறங்கி வருவதை நான் கண்டேன்; அவனுடைய மகிமையினால் பூமி ஒளியுற்றது. அவன் பலத்த சத்தத்தோடு வல்லமையாய்க் கூவி: மகா பாபிலோன் விழுந்தது, விழுந்தது; அது பிசாசுகளின் வாசஸ்தலமாகவும் ஆயிற்று’ (வெளிப்படுத்தின விசேஷம் 18:1, 2). இது இரண்டாம் தூதனால் அளிக்கப்பட்ட அதே செய்தியாகும். பாபிலோன் விழுந்தது; ‘ஏனெனில் அவள் தன் விபசாரத்தின் கோபமுள்ள திராட்சரசத்தை சகல ஜாதிகளும் குடிக்கும்படி செய்தாள்’ (வெளிப்படுத்தின விசேஷம் 14:8). அந்தத் திராட்சரசம் என்ன?—அவளுடைய பொய்யான போதனைகளே. அவள் நான்காம் கட்டளையின் ஓய்வுநாளுக்குப் பதிலாக உலகத்திற்குப் பொய்யான ஓய்வுநாளைக் கொடுத்திருக்கிறாள்; மேலும், ஏதேன் தோட்டத்தில் சாத்தான் ஏவாளிடம் முதலில் சொன்ன பொய்யை—ஆத்துமாவின் இயல்பான அழியாமையை—மறுபடியும் கூறியிருக்கிறாள். ‘மனுஷருடைய கற்பனைகளை உபதேசங்களாகப் போதித்து’ (மத்தேயு 15:9), இதனோடு ஒத்த பல தவறுகளையும் அவள் எங்கும் பரப்பியிருக்கிறாள்.”</w:t>
      </w:r>
    </w:p>
    <w:p>
      <w:pPr>
        <w:pStyle w:val="ArticleScripture"/>
        <w:jc w:val="left"/>
      </w:pPr>
      <w:r>
        <w:rPr>
          <w:rFonts w:ascii="Nirmala UI" w:hAnsi="Nirmala UI" w:eastAsia="Nirmala UI" w:cs="Nirmala UI"/>
        </w:rPr>
        <w:t>“இயேசு தமது பொதுப் பணியை ஆரம்பித்தபோது, ஆலயத்தை அதன் பரிசுத்தத்தைக் களங்கப்படுத்திய அவமதிப்பான அபவித்ரத்திலிருந்து சுத்திகரித்தார். அவருடைய ஊழியத்தின் இறுதி செயல்களில் ஒன்றாக ஆலயத்தின் இரண்டாவது சுத்திகரிப்பும் இருந்தது. அதுபோலவே, உலகத்துக்கான எச்சரிக்கையின் இறுதி பணியிலும் சபைகளுக்கு இரண்டு தனித்துவமான அழைப்புகள் செய்யப்படுகின்றன. இரண்டாம் தூதனுடைய செய்தி: ‘மகா நகரமான பாபிலோன் விழுந்தது, விழுந்தது; ஏனெனில் அவள் தன் விபச்சாரக் கோபத்தின் திராட்சரசத்தை எல்லா ஜாதிகளுக்கும் குடிக்க வைத்தாள்’ (வெளிப்படுத்தல் 14:8) என்பதாகும். மேலும், மூன்றாம் தூதனுடைய செய்தியின் மகத்தான முழக்கத்தில், ‘அவளுடைய பாவங்களில் நீங்கள் பங்குகொள்ளாதபடிக்கும், அவளுடைய வாதைகளில் நீங்கள் அடையாதபடிக்கும், என் ஜனங்களே, அவளிடமிருந்து வெளியே வாருங்கள். ஏனெனில் அவளுடைய பாவங்கள் வானமட்டும் எட்டியுள்ளன; தேவன் அவளுடைய அக்கிரமங்களை நினைவுகூர்ந்திருக்கிறார்’ (வெளிப்படுத்தல் 18:4, 5) என்று சொல்லும் ஒரு சத்தம் வானத்திலிருந்து கேட்கப்படுகிறது.” Review and Herald, December 6, 1892.</w:t>
      </w:r>
    </w:p>
    <w:p>
      <w:pPr>
        <w:pStyle w:val="ArticleBody"/>
        <w:jc w:val="left"/>
      </w:pPr>
      <w:r>
        <w:rPr>
          <w:rFonts w:ascii="Nirmala UI" w:hAnsi="Nirmala UI" w:eastAsia="Nirmala UI" w:cs="Nirmala UI"/>
        </w:rPr>
        <w:t>முதல் ஆலயச் சுத்திகரிப்பு வெளிப்படுத்தின விசேஷம் பதினெட்டாம் அதிகாரத்தின் முதல் சத்தத்துடன் ஒத்துப்போகிறது; இரண்டாவது சத்து, தேவனுடைய வேறு ஆடுகளைப் பாபிலோனிலிருந்து வெளியே அழைக்கும் உரத்தக் கூக்குரலாகும். முதல் வசனம் முதல் மூன்றாம் வசனம் வரை, நியூயார்க் நகரத்தின் பெரிய கட்டிடங்கள் இடித்தெறியப்பட்டபோது நிறைவேறின. அது 2001 ஆம் ஆண்டு செப்டம்பர் 11 அன்று நிகழ்ந்தது; அப்பொழுது முதல் ஆலயச் சுத்திகரிப்பு, அதாவது சபைகளுக்கான இரண்டு அழைப்புகளில் முதலாவது, அளிக்கப்பட்டது. முதல் அழைப்பு கிறிஸ்துவின் ஞானஸ்நானத்தின் போது ஆரம்பமானது; அப்போது பரிசுத்த ஆவி வானத்திலிருந்து இறங்கி வந்தார், மேலும் பண்டைய இஸ்ரவேலுக்கான சோதனை தொடங்கியது. 1840 ஆம் ஆண்டு ஆகஸ்ட் 11 அன்று, முதல் ஆலயச் சுத்திகரிப்பு, அதாவது சபைகளுக்கான இரண்டு அழைப்புகளில் முதலாவது, மில்லரைட் இயக்கத்திற்குக் கொடுக்கப்பட்டது.</w:t>
      </w:r>
    </w:p>
    <w:p>
      <w:pPr>
        <w:pStyle w:val="ArticleBody"/>
        <w:jc w:val="left"/>
      </w:pPr>
      <w:r>
        <w:rPr>
          <w:rFonts w:ascii="Nirmala UI" w:hAnsi="Nirmala UI" w:eastAsia="Nirmala UI" w:cs="Nirmala UI"/>
        </w:rPr>
        <w:t>அந்த காலத்தில், விசாரணைத் தீர்ப்பின் இறுதிக் காட்சிகளுடன் தொடர்பாக, பிந்தைய மழையும் ஒரு இலட்சத்து நாற்பத்திநாலாயிரம் பேரின் முத்திரையிடுதலும் ஆரம்பமானது. அந்த இறுதிக் காட்சிகளில், கிறிஸ்துவின் கிரியை, பாவங்களின் புத்தகத்திலிருந்து விசுவாசிகளின் பாவங்களை அழித்தொழிப்பதாயினும், அல்லது ஜீவபுத்தகத்திலிருந்து பெயரளவிலான கிறிஸ்தவர்களின் பெயர்களை அழித்தொழிப்பதாயினும் பிரதிநிதித்துவப்படுத்தப்படுகிறது. அந்த காலப்பகுதியே பிந்தைய மழைத் தெளிப்பின் காலப்பகுதியாகும்; ஏனெனில், தேவன் திருச்சபை பரிசுத்தமாயிருக்கும்போதுதான் பரிசுத்த ஆவியை அளவில்லாமல் ஊற்றுவார். ஞாயிற்றுக்கிழமைச் சட்டத்தின் வேளையில், பரிசுத்த ஆவியின் ஊற்றுதல் அளவில்லாததாக இருக்கும்.</w:t>
      </w:r>
    </w:p>
    <w:p>
      <w:pPr>
        <w:pStyle w:val="ArticleScripture"/>
        <w:jc w:val="left"/>
      </w:pPr>
      <w:r>
        <w:rPr>
          <w:rFonts w:ascii="Nirmala UI" w:hAnsi="Nirmala UI" w:eastAsia="Nirmala UI" w:cs="Nirmala UI"/>
        </w:rPr>
        <w:t>“சகோதரரே, ஆயத்தப்படுத்தும் இந்த மகத்தான வேலையில் நீங்கள் என்ன செய்து கொண்டிருக்கிறீர்கள்? உலகத்தோடு ஒன்றிணைகிறவர்கள் உலகியலான வார்ப்பை ஏற்றுக்கொண்டு, மிருகத்தின் முத்திரைக்காக ஆயத்தமாகிக் கொண்டிருக்கிறார்கள். தம்மைப் பற்றிய நம்பிக்கையற்றவர்களாய் இருந்து, தேவனுக்கு முன்பாகத் தம்மைத் தாழ்த்திக்கொண்டு, சத்தியத்திற்குக் கீழ்ப்படிவதினால் தங்கள் ஆத்துமாக்களைச் சுத்திகரிக்கிறவர்கள், இவர்கள் பரலோக வார்ப்பை ஏற்றுக்கொண்டு, தங்கள் நெற்றிகளில் தேவனுடைய முத்திரைக்காக ஆயத்தமாகிக் கொண்டிருக்கிறார்கள். கட்டளை வெளியாகி, அந்த முத்திரை பதிக்கப்படும் போது, அவர்களின் குணாதிசயம் நித்தியத்திற்கும் தூய்மையானதாயும் களங்கமற்றதாயும் நிலைத்திருக்கும்.” Testimonies, volume 5, 216.</w:t>
      </w:r>
    </w:p>
    <w:p>
      <w:pPr>
        <w:pStyle w:val="ArticleScripture"/>
        <w:jc w:val="left"/>
      </w:pPr>
      <w:r>
        <w:rPr>
          <w:rFonts w:ascii="Nirmala UI" w:hAnsi="Nirmala UI" w:eastAsia="Nirmala UI" w:cs="Nirmala UI"/>
        </w:rPr>
        <w:t>“பரிசுத்த ஆவியின் பணி உலகத்தைப் பாவம், நீதியின்மை அல்ல நீதியுண்மை, மேலும் நியாயத்தீர்ப்பு குறித்து உணர்த்துவதாகும். சத்தியத்தை விசுவாசிப்பவர்கள் சத்தியத்தினாலே பரிசுத்தமாக்கப்பட்டவர்களாய் இருந்து, உயர்ந்தும் பரிசுத்தமுமான கோட்பாடுகளின்படி நடந்து, தேவனுடைய கட்டளைகளை கைக்கொள்ளுகிறவர்களுக்கும் அவற்றைத் தங்கள் காலடியில் மிதிக்கிறவர்களுக்கும் இடையிலுள்ள பிரிவுக் கோட்டை உயர்ந்த, மேன்மையான அர்த்தத்தில் வெளிப்படுத்துவதன் மூலம் மட்டுமே உலகத்திற்கு எச்சரிக்கை அளிக்கப்பட முடியும். ஆவியின் பரிசுத்தமாக்குதல், தேவனுடைய முத்திரையைக் கொண்டவர்களுக்கும் போலியான ஓய்வுநாளைக் கைக்கொள்ளுகிறவர்களுக்கும் இடையிலான வேறுபாட்டைத் தெளிவாகக் குறிப்பதாகும். சோதனை வரும் போது, மிருகத்தின் முத்திரை என்ன என்பது தெளிவாக வெளிப்படுத்தப்படும். அது ஞாயிற்றுக்கிழமையை அனுசரிப்பதே ஆகும். சத்தியத்தை கேட்டபின்னரும் இந்த நாளை பரிசுத்தமானதாகக் கருதிக்கொண்டே இருப்பவர்கள், காலங்களையும் நியாயப்பிரமாணங்களையும் மாற்ற நினைத்த பாவமனுஷனுடைய அடையாளத்தைத் தரித்திருக்கிறார்கள்.” Bible Training School, December 1, 1903.</w:t>
      </w:r>
    </w:p>
    <w:p>
      <w:pPr>
        <w:pStyle w:val="ArticleBody"/>
        <w:jc w:val="left"/>
      </w:pPr>
      <w:r>
        <w:rPr>
          <w:rFonts w:ascii="Nirmala UI" w:hAnsi="Nirmala UI" w:eastAsia="Nirmala UI" w:cs="Nirmala UI"/>
        </w:rPr>
        <w:t>“கிழக்குக் காற்றின் நாள்” என்பதை ஏசாயா குறிப்பிட்டு, அதையே அடக்கப்பட்டிருக்கும் “கடுங்காற்று” என்றும் அடையாளப்படுத்துகிறார்; “அளவிடுதல்” தொடங்கும் தருணம் அதுவே.</w:t>
      </w:r>
    </w:p>
    <w:p>
      <w:pPr>
        <w:pStyle w:val="ArticleScripture"/>
        <w:jc w:val="left"/>
      </w:pPr>
      <w:r>
        <w:rPr>
          <w:rFonts w:ascii="Nirmala UI" w:hAnsi="Nirmala UI" w:eastAsia="Nirmala UI" w:cs="Nirmala UI"/>
        </w:rPr>
        <w:t>அளவோடு, அது முளைத்தெழும்போது, நீ அதனோடு வழக்காடுவாய்; கீழைக்காற்றின் நாளில் அவர் தமது கடுங்காற்றை அடக்குகிறார். ஆகையால் இதினாலே யாக்கோபின் அக்கிரமம் பரிகரிக்கப்படும்; அவன் பாவத்தை நீக்குவதற்கான பலனெல்லாம் இதுவே: அவன் பலிபீடத்தின் கற்களையெல்லாம் நொறுக்கப்பட்ட சுண்ணாம்புக்கற்களைப்போல ஆக்கும்போது, கானத்தூண்களும் விக்கிரகங்களும் இனி நிலைநிற்காது. எனினும் அரண்சூழ்ந்த நகரம் பாழாக்கப்படும்; வாசஸ்தலம் கைவிடப்பட்டு, வனாந்தரம்போல் விடப்படும்; அங்கே கன்றுக்குட்டி மேயும், அங்கேயே அது படுத்துக்கொண்டு, அதின் கிளைகளைத் தின்றுவிடும். அதின் கொப்புகள் உலர்ந்தபோது அவை முறிக்கப்பட்டுவிடும்; பெண்கள் வந்து அவற்றை நெருப்பில் எரிப்பார்கள்; ஏனெனில் அது புத்தியற்ற ஜனமாக இருக்கிறது; ஆகையால் அவர்களை உண்டாக்கினவர் அவர்கள்மேல் இரங்கமாட்டார்; அவர்களை உருவாக்கினவர் அவர்களுக்குத் தயவு காட்டமாட்டார். அந்நாளில் கர்த்தர் நதியின் கால்வாயிலிருந்து எகிப்தின் ஓடைவரை அடித்துத் தள்ளுவார்; இஸ்ரவேல் புத்திரரே, நீங்கள் ஒருவராக ஒருவர் சேர்க்கப்படுவீர்கள். அந்நாளில் மகத்தான எக்காளம் ஊதப்படும்; அசீரியா தேசத்தில் அழிவதற்குத் தயாராயிருந்தவர்களும், எகிப்து தேசத்தில் துரத்தப்பட்டவர்களும் வந்து, எருசலேமிலுள்ள பரிசுத்த மலையில் கர்த்தரைப் பணிந்துகொள்வார்கள். ஏசாயா 27:6–13.</w:t>
      </w:r>
    </w:p>
    <w:p>
      <w:pPr>
        <w:pStyle w:val="ArticleBody"/>
        <w:jc w:val="left"/>
      </w:pPr>
      <w:r>
        <w:rPr>
          <w:rFonts w:ascii="Nirmala UI" w:hAnsi="Nirmala UI" w:eastAsia="Nirmala UI" w:cs="Nirmala UI"/>
        </w:rPr>
        <w:t>“கிழக்குக் காற்று” என்பது “தர்ஷீஷின் கப்பல்களை” மூழ்கடித்து, தீரின் வேசியின் மேல் நியாயத்தீர்ப்பை வரவழைக்கும் சக்தியாகும். “கிழக்குக் காற்று” என்பது அரசர்கள் அஞ்சும்படியாக்கும் சக்தியாகும். “கிழக்குக் காற்று” என்பதே எகிப்தின் மேல் “கருகுதலை” உண்டாக்கிய வாதையாக இருந்து, ஏழு ஆண்டுகளான பஞ்சத்தை உண்டாக்கியது; யோசேப்பும் பரவோனும் முழு உலகத்தையும் (எகிப்தை) அடிமைத்தனத்திற்குள் கொண்டுவந்தபோது, எகிப்திலிருந்து விடுதலை நிகழ்ந்த காலத்தில் அனைத்தையும் விழுங்கித் தின்ற “வெட்டுக்கிளிகளை” கொண்டு வந்ததும் “கிழக்குக் காற்றே” ஆகும். இஸ்லாம் “கிழக்குக் காற்று” ஆகும்.</w:t>
      </w:r>
    </w:p>
    <w:p>
      <w:pPr>
        <w:pStyle w:val="ArticleBody"/>
        <w:jc w:val="left"/>
      </w:pPr>
      <w:r>
        <w:rPr>
          <w:rFonts w:ascii="Nirmala UI" w:hAnsi="Nirmala UI" w:eastAsia="Nirmala UI" w:cs="Nirmala UI"/>
        </w:rPr>
        <w:t>வேதாகமத் தீர்க்கதரிசனத்தின் சீர்திருத்த இயக்கங்கள், ஒவ்வொரு சீர்திருத்த இயக்கத்திற்கும் அதற்கே உரிய தனித்துவமான ஒரு கருப்பொருள் இருப்பதை நிறுவுகின்றன. நூற்று நாற்பத்து நான்காயிரம் பேரின் சீர்திருத்த இயக்கத்தின் கருப்பொருள் இஸ்லாம் ஆகும். 2001 செப்டம்பர் 11 அன்று, மூன்றாம் ஐயோவின் இஸ்லாம் பூமியின் மிருகத்தைத் தாக்கியது; மேலும் ஜார்ஜ் டபிள்யூ. புஷ், “இரண்டாவது”, உடனடியாக “கிழக்குக் காற்றின்” மீது ஒரு கட்டுப்பாட்டை வைத்தார். அந்த நிகழ்வில், சகோதரி வைட் பதிவுசெய்வதுபோல், நியூயார்க் நகரத்தின் பெரிய கட்டிடங்கள் தரையிறக்கப்பட்டபோது, வெளிப்படுத்தின விசேஷம் பதினெட்டாம் அதிகாரம், ஒன்று முதல் மூன்று வரையிலான வசனங்கள் நிறைவேறின. அந்த மூன்று வசனங்கள் வெளிப்படுத்தின விசேஷம் பதினெட்டாம் அதிகாரத்தில் உள்ள இரண்டு குரல்களில் முதலாவது குரலைக் குறிக்கின்றன. இரண்டாவது குரல் நான்காம் வசனத்தில் உள்ளது; அது பாபிலோனிலிருந்து வெளியே வருவதற்கான அழைப்பை அடையாளப்படுத்துகிறது; அது அமெரிக்க ஐக்கிய நாடுகளில் ஞாயிற்றுக்கிழமைச் சட்டத்தின் போது ஆரம்பமாகிறது. மூன்றாம் ஐயோவின் இஸ்லாம், நூற்று நாற்பத்து நான்காயிரம் பேர் முத்திரையிடப்படும்போது, வெளிப்படுத்தின விசேஷம் ஏழாம் அதிகாரத்தின் நான்கு தூதர்களால் தடுக்கப்பட்டிருக்கிறது.</w:t>
      </w:r>
    </w:p>
    <w:p>
      <w:pPr>
        <w:pStyle w:val="ArticleScripture"/>
        <w:jc w:val="left"/>
      </w:pPr>
      <w:r>
        <w:rPr>
          <w:rFonts w:ascii="Nirmala UI" w:hAnsi="Nirmala UI" w:eastAsia="Nirmala UI" w:cs="Nirmala UI"/>
        </w:rPr>
        <w:t>“கர்த்தராகிய தேவன் பொறாமையுள்ள தேவனாய் இருக்கிறார்; ஆயினும் இந்தத் தலைமுறையில் தம்முடைய ஜனங்களின் பாவங்களையும் மீறுதல்களையும் அவர் நீடிய பொறுமையுடன் சகித்துக்கொள்கிறார். தேவனுடைய ஜனங்கள் அவருடைய ஆலோசனையில் நடந்திருந்தால், தேவனுடைய வேலை முன்னேறியிருக்கும்; சத்தியத்தின் செய்திகள் பூமியெங்கும் வாசமாயிருக்கிற சகல மக்களிடத்திற்கும் எடுத்துச்செல்லப்பட்டிருக்கும். தேவனுடைய ஜனங்கள் அவரை நம்பி, அவருடைய வார்த்தையின்படி செய்கிறவர்களாயிருந்து, அவருடைய கட்டளைகளை கைக்கொண்டிருந்தால், பூமியின்மேல் அவை ஊதப்படும்படி காற்றுகளை விடுவிக்க வேண்டியிருந்த நான்கு தூதர்களுக்குச் செய்தியுடன் வானமத்தியிலே பறந்து வந்து, ‘நான் தேவனுடைய ஊழியக்காரர்களின் நெற்றிகளில் முத்திரையிடும்வரை, அந்த நான்கு காற்றுகளும் பூமியின்மேல் ஊதாதபடி, பிடியுங்கள், பிடியுங்கள் அந்த நான்கு காற்றுகளை’ என்று கூப்பிட்ட அந்தத் தூதன் வந்திருக்கமாட்டான். ஆனால் ஜனங்கள் பண்டைய இஸ்ரவேலைப்போல கீழ்ப்படியாதவர்களாகவும், நன்றியில்லாதவர்களாகவும், பரிசுத்தமற்றவர்களாகவும் இருப்பதினால், இரக்கத்தின் கடைசி செய்தி உரத்த சத்தத்தோடு அறிவிக்கப்படுவதை எல்லாரும் கேட்கும்படி காலம் நீட்டிக்கப்படுகிறது. கர்த்தருடைய வேலை தடைசெய்யப்பட்டுள்ளது; முத்திரையிடும் காலம் தாமதிக்கப்பட்டுள்ளது. அநேகர் சத்தியத்தை கேளவில்லை. ஆனால் அவர்களுக்கு அதை கேட்டு மனந்திரும்புவதற்கான வாய்ப்பை கர்த்தர் அளிப்பார்; தேவனுடைய மகத்தான வேலை முன்னேறும்.” Manuscript Releases, volume 15, 292.</w:t>
      </w:r>
    </w:p>
    <w:p>
      <w:pPr>
        <w:pStyle w:val="ArticleBody"/>
        <w:jc w:val="left"/>
      </w:pPr>
      <w:r>
        <w:rPr>
          <w:rFonts w:ascii="Nirmala UI" w:hAnsi="Nirmala UI" w:eastAsia="Nirmala UI" w:cs="Nirmala UI"/>
        </w:rPr>
        <w:t>முத்திரையிடப்பட்டவர்கள் ஞாயிற்றுக்கிழமைச் சட்டத்திற்கு முன்பே முத்திரையிடப்படுகிறார்கள்; ஏனெனில், தேவனுடைய முத்திரையுடன் ஞாயிற்றுக்கிழமைச் சட்டச் சங்கடத்தில் நிற்கும் ஆண்களையும் பெண்களையும் பார்த்தாலே உலகம் எச்சரிக்கப்படவும், ஆகையால் பாபிலோனிலிருந்து அழைக்கப்பட்டு வெளியே வரவும் முடியும். ஒரு இலட்சத்து நாற்பத்துநான்கு ஆயிரம் பேரின் முத்திரையிடுதல் 2001 செப்டம்பர் 11 அன்று ஆரம்பமானது; ஆனால் முத்திரையிடும் காலம் தாமதிக்கப்பட்டது.</w:t>
      </w:r>
    </w:p>
    <w:p>
      <w:pPr>
        <w:pStyle w:val="ArticleBody"/>
        <w:jc w:val="left"/>
      </w:pPr>
      <w:r>
        <w:rPr>
          <w:rFonts w:ascii="Nirmala UI" w:hAnsi="Nirmala UI" w:eastAsia="Nirmala UI" w:cs="Nirmala UI"/>
        </w:rPr>
        <w:t>எல்லா தீர்க்கதரிசிகளும் கடைசி தலைமுறையையேயே அணுகிக் கூறுகின்றனர்; மேலும் இப்பகுதி இறுதி தலைமுறையை நேரடியாகக் குறிப்பதாகும். இந்த இறுதி தலைமுறையில் தேவனுடைய ஜனங்கள் “அவருடைய ஆலோசனையில் நடக்கவில்லை”; அந்தக் காரணத்தினாலே முத்திரையிடும் காலம் தடுக்கப்பட்டும் தாமதப்படுத்தப்பட்டும் போனது. வெளிப்படுத்தின விசேஷம் அதிகாரம் பதினொன்றில் உள்ள, அடித்தளமற்ற பள்ளத்தாக்கிலிருந்து எழுந்து, இரண்டு தீர்க்கதரிசிகளை கொன்ற மிருகத்தினால் அது தடுக்கப்பட்டும் தாமதப்படுத்தப்பட்டும் போனது. பிரெஞ்சுப் புரட்சியின் காலத்தில் அந்த மிருகம் நாத்திகத்துவமாக இருந்தது; இப்போது உலகத்தை எதிர்கொண்டு நிற்கும் “woke-ism” எனப்படுகிறதை அறிமுகப்படுத்தியவர்களால் Future for America இயக்கத்துக்குள் கொண்டு வரப்பட்ட நாத்திக இயக்கத்திற்கான முன்னுருவாக அது இருந்தது. பின்னர் Future for America தேவனுடைய ஆலோசனையில் நடப்பதை நிறுத்திவிட்டு, தங்களுடைய நவீன சமலிங்கக் காமக் குறிக்கோளை முன்னிறுத்தியவர்களின் செல்வாக்கையும், காலநிர்ணயத்தை முன்னிறுத்திய பிறருடனான கூட்டு செயலிலும், முத்திரையிடும் காலத்தைத் தடுக்க அனுமதித்தது.</w:t>
      </w:r>
    </w:p>
    <w:p>
      <w:pPr>
        <w:pStyle w:val="ArticleScripture"/>
        <w:jc w:val="left"/>
      </w:pPr>
      <w:r>
        <w:rPr>
          <w:rFonts w:ascii="Nirmala UI" w:hAnsi="Nirmala UI" w:eastAsia="Nirmala UI" w:cs="Nirmala UI"/>
        </w:rPr>
        <w:t>“எனக்குத் வெளிப்படுத்தப்பட்டவற்றில் பெரும்பாலானவை என் மனதை நிரப்பிக் குவிகின்றன; அவற்றை எவ்வாறு வெளிப்படுத்துவது என்று நான் அரிதாகவே அறிந்திருக்கிறேன். இருந்தபோதிலும் நான் மௌனமாக இருக்க முடியாது. தங்கள் சகமனிதர்கள்மேல் ஆட்சி செய்யத் தங்களைத் தாங்களே உயர்த்திக்கொண்டு, பரிசுத்த ஆவி கண்டித்த திட்டங்களை நிறைவேற்ற முனைகிற மனிதர்கள்மேல் கர்த்தர் கோபமாயிருக்கிறார். தேவன் இந்த மனிதர்களை நிறுவவில்லை என்பதை நீங்கள் உணரத் தவறியிருப்பது குறித்து நான் வெளிப்படுத்த இயலாத அளவுக்கு அதிகமாக ஆச்சரியப்படுகிறேன். இப்புதிய ஒழுங்கமைப்பு உங்களுக்கு அச்சத்தை உண்டாக்க வேண்டியது; ஏனெனில் அதற்கு பரலோகத்தின் அங்கீகாரம் இல்லை.”</w:t>
      </w:r>
    </w:p>
    <w:p>
      <w:pPr>
        <w:pStyle w:val="ArticleScripture"/>
        <w:jc w:val="left"/>
      </w:pPr>
      <w:r>
        <w:rPr>
          <w:rFonts w:ascii="Nirmala UI" w:hAnsi="Nirmala UI" w:eastAsia="Nirmala UI" w:cs="Nirmala UI"/>
        </w:rPr>
        <w:t>“இயல்பான இருதயம், தன்னுடைய களங்கப்பட்ட, கெடுக்கும் கொள்கைகளை தேவனுடைய வேலையில் கொண்டுவரக்கூடாது. நம்முடைய விசுவாசத்தின் கொள்கைகளை மறைத்துவைப்பது எதுவும் இருக்கக்கூடாது. மூன்றாம் தூதனுடைய செய்தி தேவனுடைய ஜனங்களினால் ஒலிக்கப்பட வேண்டும். அது பேருரத்தான முழக்கமாக உயர வேண்டும். கர்த்தருக்குத் தாம் வேலையை முடித்துக்கட்டும் ஒரு நியமிக்கப்பட்ட காலம் உண்டு; ஆனால் அந்தக் காலம் எப்போது? இந்தக் கடைசி நாட்களுக்காக அறிவிக்கப்பட வேண்டிய சத்தியம் சகல ஜாதிகளுக்கும் சாட்சியாகப் புறப்பட்டுச் செல்லும் போது, அப்பொழுது முடிவு வரும். சாத்தானின் வல்லமை தேவனுடைய ஆலயத்திற்குள்ளேயே புகுந்து, தன் இஷ்டம்போல் காரியங்களை நடத்த இயன்றால், ஆயத்தப்படுத்தும் காலம் நீடிக்கப்படும்.”</w:t>
      </w:r>
    </w:p>
    <w:p>
      <w:pPr>
        <w:pStyle w:val="ArticleScripture"/>
        <w:jc w:val="left"/>
      </w:pPr>
      <w:r>
        <w:rPr>
          <w:rFonts w:ascii="Nirmala UI" w:hAnsi="Nirmala UI" w:eastAsia="Nirmala UI" w:cs="Nirmala UI"/>
        </w:rPr>
        <w:t>“தேவன் தமது ஜனங்களுக்கு ஆசீர்வாதத்தின் செய்தியுடன் அனுப்பிய மனிதர்களுக்கு விரோதமாக மேற்கொள்ளப்பட்ட இயக்கங்களின் இரகசியம் இதுவே. இந்த மனிதர்கள் வெறுக்கப்பட்டார்கள். கிறிஸ்து தமது முதல் வருகையின்போது எவ்வளவு நிச்சயமாக வெறுக்கப்பட்டும் இகழப்பட்டும் இருந்தாரோ, அதே நிச்சயத்தோடு இந்த மனிதர்களும் தேவனுடைய செய்தியும் இகழப்பட்டன. பொறுப்புள்ள நிலைகளில் இருந்த மனிதர்கள், சாத்தான் வெளிப்படுத்திய அதே பண்புகளையே வெளிப்படுத்தியுள்ளனர். அவர்கள் மனங்களை ஆட்கொள்ளவும், அவர்களுடைய தர்க்கத்தையும் திறமைகளையும் மனித அதிகாரத்தின் கீழ் கொண்டு வரவும் முயன்றுள்ளனர். தேவனுடைய அறிவும் ஞானமும் இல்லாதவர்களும், பரிசுத்த ஆவியின் வழிநடத்தலின் கீழான அனுபவமும் இல்லாதவர்களும், தேவனுடைய ஊழியக்காரர்களை தங்கள் கட்டுப்பாட்டிற்குள் கொண்டு வர முயற்சி செய்யப்பட்டிருக்கிறது. ஒருபோதும் பகலொளியைப் பார்த்திருக்கக் கூடாத கொள்கைகள் பிறந்துள்ளன. அந்த சட்டவிரோதப் பிள்ளை முதல் மூச்சை விடும் உடனே நெரித்துக் கொல்லப்பட்டிருக்க வேண்டியது. வரையறுக்கப்பட்ட மனிதர்கள் தேவனுக்கும் சத்தியத்திற்கும் ஆண்டவர் தேர்ந்தெடுத்த தூதர்களுக்கும் விரோதமாகப் போரிட்டுக் கொண்டு, தாங்கள் துணிந்த எல்லா வழிகளாலும் அவர்களுடைய செயலை முறியடிக்க முயன்றுள்ளனர். தேவனுடைய செய்திகளை அற்பமாக எண்ணியவர்களுடைய ஞானத்திலும் திட்டங்களிலும் என்ன நற்பண்பு தோன்றியது என்பதை, மேலும் வேதபாரகரும் பரிசேயரும் செய்ததுபோல, தமது ஜனங்களுக்கு அவசியமான ஒளியையும் சத்தியத்தையும் அளிக்க தேவன் பயன்படுத்திய அதே மனிதர்களை இகழ்ந்தவர்களிடத்தில் என்ன மதிப்பு இருந்தது என்பதை தயவுசெய்து சிந்தித்துப் பாருங்கள்.” The 1888 Materials, 1525.</w:t>
      </w:r>
    </w:p>
    <w:p>
      <w:pPr>
        <w:pStyle w:val="ArticleBody"/>
        <w:jc w:val="left"/>
      </w:pPr>
      <w:r>
        <w:rPr>
          <w:rFonts w:ascii="Nirmala UI" w:hAnsi="Nirmala UI" w:eastAsia="Nirmala UI" w:cs="Nirmala UI"/>
        </w:rPr>
        <w:t>2001 செப்டம்பர் 11 அன்று ஆரம்பமான முத்திரையிடும் காலம் தடைசெய்யப்பட்டது; ஏனெனில் சாத்தானின் பிரதிநிதிகள் “தேவனுடைய ஆலயத்திற்குள்ளே” வர அனுமதிக்கப்பட்டார்கள். இங்கே காணப்பட வேண்டிய விசயம் இதுவே: 1798 முதல் 1844 வரை மில்லரைட் ஆலயம் எழுப்பப்பட்டது; மேலும் 1844 அக்டோபர் 22 அன்று உடன்படிக்கையின் தூதன் திடீரென தம்முடைய ஆலயத்திற்குள் வந்தார். ஆலயமும் சேனையும் ஆயிரத்து இருநூற்று அறுபது ஆண்டுகள் பாப்பரசாட்சியினால் மிதிக்கப்பட்டிருந்தன; பாப்பரசாட்சி தன் மரணக் காயத்தைப் பெற்றபோது, மில்லரைட் ஆலயத்தை எழுப்பும் கிரியையை கிறிஸ்து ஆரம்பித்தார்; மேலும் ஆலயத்தின் அடையாளச் சின்னம் நாற்பத்தாறு என்ற எண்ணாகும், பல சாட்சிகளின்மேல்.</w:t>
      </w:r>
    </w:p>
    <w:p>
      <w:pPr>
        <w:pStyle w:val="ArticleBody"/>
        <w:jc w:val="left"/>
      </w:pPr>
      <w:r>
        <w:rPr>
          <w:rFonts w:ascii="Nirmala UI" w:hAnsi="Nirmala UI" w:eastAsia="Nirmala UI" w:cs="Nirmala UI"/>
        </w:rPr>
        <w:t>1840 ஆகஸ்ட் 11 அன்று, வெளிப்படுத்தல் பத்தாம் அதிகாரத்தின் தூதன் இறங்கினான்; அப்பொழுது புராட்டஸ்தாந்தத்தின் நியாயத்தீர்ப்பு ஆரம்பமானது. அந்த வரலாறு எழுத்துக்கு எழுத்தாக மீண்டும் நிகழ்கிறது.</w:t>
      </w:r>
    </w:p>
    <w:p>
      <w:pPr>
        <w:pStyle w:val="ArticleBody"/>
        <w:jc w:val="left"/>
      </w:pPr>
      <w:r>
        <w:rPr>
          <w:rFonts w:ascii="Nirmala UI" w:hAnsi="Nirmala UI" w:eastAsia="Nirmala UI" w:cs="Nirmala UI"/>
        </w:rPr>
        <w:t>திருவெழுத்துகளில் “கிழக்குக் காற்றே” தர்சீசின் கப்பல்களை மூழ்கடிக்கிறது; அது அந்தப் பெரிய நகரமான தீருவையும் தாழ்த்திவிடுகிறது; மேலும் ராஜாக்களும் வணிகர்களும் மூன்று முறை, “அயோ, அயோ” (அலாஸ், அலாஸ்) என்று கூவச் செய்கிறது. ஆனால் நாம் பரிசீலித்து வரும் ஏசாயா வசனப்பகுதியில், “கிழக்குக் காற்றின்” நாள் என்பது தேவன் “தம்முடைய கடுங்காற்றை அடக்கி நிறுத்தும்” நாளாகும். இந்தப் பகுதியில் “கிழக்குக் காற்று” கட்டுப்படுத்தப்பட்டிருக்கிறது; இதனால் மூன்றாம் தூதனின் கிரியைக்கு இடையூறு உண்டாகாமல் இருக்கிறது; அந்த கிரியம் பிந்திய மழையின் காலத்தில் நிறைவேற்றப்படுகிறது. இந்தப் பகுதியில் கட்டுப்படுத்தப்பட்டிருக்கிற “கிழக்குக் காற்று” என்ற பொருள், பிந்திய மழையையும், மூன்றாம் தூதனின் கிரியையையும், பாபிலோனில் உள்ள தேவனுடைய மற்ற பிள்ளைகளை வெளியே கூட்டிச் சேர்த்தலையும் அடையாளப்படுத்துகிறது. அந்தக் காலப்பகுதியில், ஒரு இலட்சத்து நாற்பத்து நான்கு ஆயிரம் பேருக்கு முத்திரையிடப்படும் காலத்தில், நான்கு தூதர்கள் நான்கு காற்றுகளையும் பிடித்துக் கொண்டிருக்கிறார்கள்.</w:t>
      </w:r>
    </w:p>
    <w:p>
      <w:pPr>
        <w:pStyle w:val="ArticleScripture"/>
        <w:jc w:val="left"/>
      </w:pPr>
      <w:r>
        <w:rPr>
          <w:rFonts w:ascii="Nirmala UI" w:hAnsi="Nirmala UI" w:eastAsia="Nirmala UI" w:cs="Nirmala UI"/>
        </w:rPr>
        <w:t>இதற்குப் பின்பு, பூமியின் நான்கு மூலைகளிலும் நின்றிருந்த நான்கு தூதர்களைக் கண்டேன்; அவர்கள், காற்று பூமியின்மேலும், கடலின்மேலும், எந்த மரத்தின்மேலும் வீசாதபடிக்கு, பூமியின் நான்கு காற்றுகளையும் பிடித்திருந்தார்கள். மேலும், ஜீவனுள்ள தேவனுடைய முத்திரையைக் கொண்டிருந்த வேறொரு தூதன் கிழக்கிலிருந்து ஏறிவருவதைக் கண்டேன்; பூமியையும் கடலையும் சேதப்படுத்த அதிகாரம் கொடுக்கப்பட்டிருந்த அந்த நான்கு தூதர்களை அவன் மிகுந்த சத்தத்தோடு நோக்கி, “நாம் எங்கள் தேவனுடைய ஊழியக்காரர்களின் நெற்றிகளில் முத்திரையிடும்வரை, பூமியையாவது, கடலையாவது, மரங்களையாவது சேதப்படுத்தாதிருங்கள்” என்று சொன்னான். வெளிப்படுத்தின விசேஷம் 7:1–3.</w:t>
      </w:r>
    </w:p>
    <w:p>
      <w:pPr>
        <w:pStyle w:val="ArticleBody"/>
        <w:jc w:val="left"/>
      </w:pPr>
      <w:r>
        <w:rPr>
          <w:rFonts w:ascii="Nirmala UI" w:hAnsi="Nirmala UI" w:eastAsia="Nirmala UI" w:cs="Nirmala UI"/>
        </w:rPr>
        <w:t>“கிழக்குக் காற்றை” நிறுத்தி வைப்பதும், “கோபமுள்ள ஜாதிகளை” அடக்கி வைப்பதும், “நான்கு காற்றுகளையும்” தடுத்து நிறுத்தி வைப்பதும் அனைத்தும் பின்மழைக் காலத்தில் நிகழ்கின்றன; ஏனெனில் பின்மழைக் காலத்திலேயே தேவனுடைய முத்திரை அவருடைய ஜனங்கள்மேல் வைக்கப்படுகிறது. நான்கு தூதர்களால் தடுத்து நிறுத்தப்படுகின்ற அந்த நான்கு காற்றுகள் இஸ்லாமின் ஒரு சின்னமாக இருக்கின்றன.</w:t>
      </w:r>
    </w:p>
    <w:p>
      <w:pPr>
        <w:pStyle w:val="ArticleScripture"/>
        <w:jc w:val="left"/>
      </w:pPr>
      <w:r>
        <w:rPr>
          <w:rFonts w:ascii="Nirmala UI" w:hAnsi="Nirmala UI" w:eastAsia="Nirmala UI" w:cs="Nirmala UI"/>
        </w:rPr>
        <w:t>“தேவதூதர்கள் நான்கு காற்றுகளையும் பிடித்துக்கொண்டு இருக்கின்றனர்; அவை, தன் கட்டுப்பாட்டை அறுத்து விடுபட்டு, முழு பூமியின் மேற்பரப்பெங்கும் பாய்ந்து செல்ல முனையும், தன் பாதையில் அழிவையும் மரணத்தையும் சுமந்து வரும் கொந்தளித்த குதிரையாகச் சித்தரிக்கப்படுகின்றன.</w:t>
      </w:r>
    </w:p>
    <w:p>
      <w:pPr>
        <w:pStyle w:val="ArticleScripture"/>
        <w:jc w:val="left"/>
      </w:pPr>
      <w:r>
        <w:rPr>
          <w:rFonts w:ascii="Nirmala UI" w:hAnsi="Nirmala UI" w:eastAsia="Nirmala UI" w:cs="Nirmala UI"/>
        </w:rPr>
        <w:t>“நித்திய உலகத்தின் அத்தியந்த எல்லையிலேயே நாம் உறங்கிக் கிடப்போமா? நாம் மந்தமாகவும், குளிர்ச்சியுடனும், உயிரற்றவர்களாயும் இருக்கப்போகிறோமா? ஓ, எங்கள் சபைகளில் தேவனுடைய ஆவியும் சுவாசமும் அவருடைய ஜனங்களுக்குள் ஊதப்பட்டிருக்க வேண்டுமாயிருக்கும்; அப்பொழுது அவர்கள் தங்கள் கால்களின் மேல் நின்று உயிரோடிருப்பார்கள். வழி குறுகியது என்றும், வாசல் நெருக்கமானது என்றும் நாம் காண வேண்டும். ஆனால் நாம் அந்த நெருக்கமான வாசல் வழியாகச் செல்லும்போது, அதன் விசாலம் எல்லையற்றதாக இருக்கிறது.” Manuscript Releases, volume 20, 217.</w:t>
      </w:r>
    </w:p>
    <w:p>
      <w:pPr>
        <w:pStyle w:val="ArticleBody"/>
        <w:jc w:val="left"/>
      </w:pPr>
      <w:r>
        <w:rPr>
          <w:rFonts w:ascii="Nirmala UI" w:hAnsi="Nirmala UI" w:eastAsia="Nirmala UI" w:cs="Nirmala UI"/>
        </w:rPr>
        <w:t>இந்த உண்மைகளைக் குறித்து அடுத்த கட்டுரையில் மேலும் ஆராய்வோம்; ஏனெனில், வேதாகமத் தீர்க்கதரிசனத்தில் எட்டாவது ராஜ்யமாகக் குறிக்கப்பட்டும், “ஏழினின்றும் உண்டானது” எனவும் இருப்பதும் ஆகிய “இந்த ராஜாக்களின் நாட்களில்”தே, தேவன் நித்தியமான ஒரு ராஜ்யத்தை நிறுவுகிறார்.</w:t>
      </w:r>
    </w:p>
    <w:p>
      <w:pPr>
        <w:pStyle w:val="ArticleScripture"/>
        <w:jc w:val="left"/>
      </w:pPr>
      <w:r>
        <w:rPr>
          <w:rFonts w:ascii="Nirmala UI" w:hAnsi="Nirmala UI" w:eastAsia="Nirmala UI" w:cs="Nirmala UI"/>
        </w:rPr>
        <w:t>அந்த அரசர்களின் நாட்களில் வானத்தின் தேவன் ஒரே ராஜ்யத்தை நிறுவுவார்; அது ஒருபோதும் அழியாது; அந்த ராஜ்யம் வேறு ஜனங்களுக்கு ஒப்படைக்கப்படமாட்டாது; அது இவ்வளவு ராஜ்யங்களையெல்லாம் நொறுக்கி அழித்துவிட்டு, தானோ என்றென்றும் நிலைத்திருக்கும். நீ கைகளினாலல்லாமல் மலையிலிருந்து ஒரு கல் வெட்டப்பட்டதையும், அது இரும்பையும், வெண்கலத்தையும், களிமண்ணையும், வெள்ளியையும், பொன்னையும் நொறுக்கியதையும் கண்டதினால், மகத்தான தேவன் இனிமேல் நிகழப்போகிறதை ராஜாவுக்கு அறிவித்திருக்கிறார்; இந்தச் சொப்பனம் நிச்சயமானது, அதின் விளக்கமும் உறுதியானது. தானியேல்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அறுபத்து ஆறு</dc:title>
  <dc:subject>தீர்க்கதரிசன இசைச்சங்கீதத்தின் திரைநீக்கம்: முத்திரையிடும் காலம், பிந்தைய மழை, மற்றும் பாபிலோனிலிருந்து வெளியே வரும்படியான அழைப்பு</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