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அறுபத்து ஏழு</w:t>
      </w:r>
    </w:p>
    <w:p>
      <w:pPr>
        <w:pStyle w:val="ArticleSubtitle"/>
        <w:jc w:val="left"/>
      </w:pPr>
      <w:r>
        <w:rPr>
          <w:rFonts w:ascii="Nirmala UI" w:hAnsi="Nirmala UI" w:eastAsia="Nirmala UI" w:cs="Nirmala UI"/>
        </w:rPr>
        <w:t>தீர்க்கதரிசனப் பார்வைகள்: இஸ்லாம், செப்டம்பர் 11, 2001, மற்றும் கிழக்குக் காற்றின் நாள்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2024-01-31</w:t>
      </w:r>
    </w:p>
    <w:p>
      <w:pPr>
        <w:pStyle w:val="ArticleBody"/>
        <w:jc w:val="left"/>
      </w:pPr>
      <w:r>
        <w:rPr>
          <w:rFonts w:ascii="Nirmala UI" w:hAnsi="Nirmala UI" w:eastAsia="Nirmala UI" w:cs="Nirmala UI"/>
        </w:rPr>
        <w:t>மூன்றாவது ஐயோவின் இஸ்லாம் 2001 செப்டம்பர் 11 அன்று தீர்க்கதரிசன வரலாற்றிற்குள் நுழைந்தது; அது உடனடியாகக் கட்டுப்படுத்தப்பட்டது. அந்த வேளையில் பிந்திய மழை பொழியத் தொடங்கியது; ஆனால் அது “அளவிடப்பட்டது”.</w:t>
      </w:r>
    </w:p>
    <w:p>
      <w:pPr>
        <w:pStyle w:val="ArticleScripture"/>
        <w:jc w:val="left"/>
      </w:pPr>
      <w:r>
        <w:rPr>
          <w:rFonts w:ascii="Nirmala UI" w:hAnsi="Nirmala UI" w:eastAsia="Nirmala UI" w:cs="Nirmala UI"/>
        </w:rPr>
        <w:t>அது முளைத்தெழும் அளவின்படி நீ அதனோடு விவாதிப்பாய்; கீழ்காற்றின் நாளில் அவர் தமது கடுங்காற்றை அடக்கி நிறுத்துகிறார். ஆகையால் இதினாலே யாக்கோபின் அக்கிரமம் நீக்கப்படும்; இதுவே அவன் பாவத்தை அகற்றுவதற்கான முழு பலன்: அவன் பலிபீடத்தின் எல்லாக் கற்களையும் நொறுக்கப்பட்ட சுண்ணாம்புக்கற்களைப்போல ஆக்கும்போது, விக்கிரகத் தோப்புகளும் சிலைகளும் இனி நிலைநிற்காது. ஆயினும் அரண்சூழ்ந்த நகரம் பாழாயிருக்கும்; வாசஸ்தலம் கைவிடப்பட்டு வனாந்தரம்போல் விடப்படும்; அங்கே கன்று மேயும்; அங்கேயே அது படுத்துக்கொண்டு அதன் கிளைகளைத் தின்னும். அதன் கிளைகள் உலர்ந்துபோனபோது, அவை முறித்தெறியப்படும்; பெண்கள் வந்து அவற்றை நெருப்பில் எரிப்பார்கள்; ஏனெனில் இது அறிவில்லாத ஜனமாக இருக்கிறது; ஆகையால் அவர்களை உண்டாக்கினவர் அவர்கள்மேல் இரக்கம் கொள்ளமாட்டார்; அவர்களை உருவாக்கினவர் அவர்களுக்குக் கிருபை காண்பிக்கமாட்டார். அந்த நாளில் கர்த்தர் ஆற்றின் கால்வாயிலிருந்து எகிப்தின் ஓடையின்வரை தட்டி உதிரப்பண்ணுவார்; இஸ்ரவேல் புத்திரரே, நீங்கள் ஒருவரொருவராய்க் கூட்டிச்சேர்க்கப்படுவீர்கள். அந்த நாளில் பெரிய எக்காளம் ஊதப்படும்; அப்பொழுது அசீரியா தேசத்தில் அழிவின் விளிம்பிலிருந்தவர்களும், எகிப்து தேசத்தில் துரத்தப்பட்டவர்களும் வந்து, எருசலேமிலுள்ள பரிசுத்த மலையில் கர்த்தரை வணங்குவார்கள். ஏசாயா 27:6–13.</w:t>
      </w:r>
    </w:p>
    <w:p>
      <w:pPr>
        <w:pStyle w:val="ArticleBody"/>
        <w:jc w:val="left"/>
      </w:pPr>
      <w:r>
        <w:rPr>
          <w:rFonts w:ascii="Nirmala UI" w:hAnsi="Nirmala UI" w:eastAsia="Nirmala UI" w:cs="Nirmala UI"/>
        </w:rPr>
        <w:t>“கிழக்குக் காற்றின் நாள்” என்பது பின்மழையின் வருகையையும், மேலும் மூன்றாம் ஐயோவாகிய இஸ்லாமையும் குறிக்கிறது. அதுவே “யாக்கோபின் அக்கிரமம் நீக்கப்படும்” வரலாற்றின் தொடக்கத்தையும் சுட்டிக்காட்டுகிறது. கிழக்குக் காற்றின் நாள் 2001 செப்டம்பர் 11 அன்று வந்தது; அந்த நேரத்தில் உயிரோடிருக்கிறவர்களின் நியாயத்தீர்ப்பு ஆரம்பமானது. உயிரோடிருக்கிறவர்களின் நியாயத்தீர்ப்பே மூன்றாம் தூதனின் இறுதிப் பணியாகும்; அங்கேயே ஒரு இலட்சத்து நாற்பத்துநான்கு ஆயிரம் பேருடைய பாவங்கள் அகற்றப்படுதல் தொடங்கியது. இதுவே ஏசாயா, “இதினாலே” என்று எழுதியபோது குறிப்பிட்ட பொருளாகும்.</w:t>
      </w:r>
    </w:p>
    <w:p>
      <w:pPr>
        <w:pStyle w:val="ArticleBody"/>
        <w:jc w:val="left"/>
      </w:pPr>
      <w:r>
        <w:rPr>
          <w:rFonts w:ascii="Nirmala UI" w:hAnsi="Nirmala UI" w:eastAsia="Nirmala UI" w:cs="Nirmala UI"/>
        </w:rPr>
        <w:t>“இதன்மூலம்” என்ற சொல்லுக்கு முன்பாக வரும் வார்த்தைகள்: “அது முளைத்துப் புறப்படும் போது, அளவின்படி நீ அதனோடு விவாதிப்பாய்; கிழக்குக் காற்றின் நாளில் அவன் தன் கடுங்காற்றை அடக்குகிறான்.” “இதன்மூலம்” என்பது, யாக்கோபாகக் குறிக்கப்படுகிறவர்களிடமிருந்து பாவத்தைச் சுத்திகரிக்கும் குறிப்பிட்ட சோதனையான சத்தியங்களை அடையாளப்படுத்துகிறது. அந்தச் சத்தியங்களில், பிந்திய மழையின் வருகையைச் சுட்டிக்காட்டும் நிகழ்வாகிய (9/11) அடங்குகிறது. அந்தச் சத்தியங்களில், பிந்திய மழை “ஒரு செய்தி” என்பதற்கான வரையறையும் அடங்குகிறது; அந்த “செய்தி” இஸ்லாம் ஆகும். அதில், “கிழக்குக் காற்று” என்பது மூன்றாம் ஐயோவின் இஸ்லாம் என்பதான சத்தியமும், அதன் பின்வரும் கட்டுப்படுத்தப்படுதல் (அடக்குகிறான்) என்னும் இஸ்லாமின் தீர்க்கதரிசனச் சிறப்பியல்பும் அடங்குகின்றன.</w:t>
      </w:r>
    </w:p>
    <w:p>
      <w:pPr>
        <w:pStyle w:val="ArticleBody"/>
        <w:jc w:val="left"/>
      </w:pPr>
      <w:r>
        <w:rPr>
          <w:rFonts w:ascii="Nirmala UI" w:hAnsi="Nirmala UI" w:eastAsia="Nirmala UI" w:cs="Nirmala UI"/>
        </w:rPr>
        <w:t>சோதனையே செப்டம்பர் 11, 2001 அன்று ஆரம்பமான “விவாதம்” மூலம் பிரதிநிதித்துவப்படுத்தப்படுகிறது. முதல் ஏமாற்றத்தை பிரதிநிதித்துவப்படுத்தியபோது, எரேமியா தேவனிடத்தில் “திரும்பி” வந்து, விலையுயர்ந்ததையும் இழிவானதையும் பிரித்தறியும்படி ஆலோசிக்கப்பட்டார். சோதனையின் செய்தியின் “கனி” ஆராதகர்களின் இரண்டு வகுப்புகளை உண்டாக்குகிறது.</w:t>
      </w:r>
    </w:p>
    <w:p>
      <w:pPr>
        <w:pStyle w:val="ArticleBody"/>
        <w:jc w:val="left"/>
      </w:pPr>
      <w:r>
        <w:rPr>
          <w:rFonts w:ascii="Nirmala UI" w:hAnsi="Nirmala UI" w:eastAsia="Nirmala UI" w:cs="Nirmala UI"/>
        </w:rPr>
        <w:t>முட்டாள்களின் நியாயத்தீர்ப்பு, “அவன் பலிபீடத்தின் எல்லாக் கற்களையும் நொறுக்கப்பட்ட சுண்ணாம்புக் கற்களைப்போல ஆக்கும்போது, விக்கிரகத்தோப்புகளும் சிலைகளும் நிலைத்திருக்கமாட்டாது” என்று எடுத்துக்காட்டப்படுகிறது. ஏசாயா இருபத்தெட்டாம் மற்றும் இருபத்தொன்பதாம் அதிகாரங்களில் எல்லாவற்றையும் தலைகீழாக்குகிறவர்களுக்கு எதிராக அறிவிக்கப்பட்ட தீர்ப்பைக் குறிப்பதாகும். அவர்கள் முத்திரையிடப்பட்ட புத்தகத்தை உணர முடியாதவர்கள். துன்மார்க்கரின் கிரியை (கனி) குயவனின் களிமண்ணைப் போலக் கருதப்பட வேண்டியது.</w:t>
      </w:r>
    </w:p>
    <w:p>
      <w:pPr>
        <w:pStyle w:val="ArticleScripture"/>
        <w:jc w:val="left"/>
      </w:pPr>
      <w:r>
        <w:rPr>
          <w:rFonts w:ascii="Nirmala UI" w:hAnsi="Nirmala UI" w:eastAsia="Nirmala UI" w:cs="Nirmala UI"/>
        </w:rPr>
        <w:t>ஆகையால், இதோ, நான் இந்த மக்களினிடையே ஒரு அதிசயமான கிரியையையும், ஆம், அதிசயமான கிரியையையும் ஆச்சரியத்தையும் செய்வேன்; ஏனெனில் அவர்களுடைய ஞானிகளின் ஞானம் அழிந்துபோம், அவர்களுடைய புத்திசாலிகளின் புரிதல் மறைந்துபோம். கர்த்தரிடமிருந்து தங்கள் ஆலோசனையை மறைக்க ஆழமாக முயலுகிறவர்களுக்கு ஐயோ! அவர்களுடைய கிரியைகள் இருளில் இருக்கின்றன; அவர்கள், “எங்களைப் பார்க்கிறவன் யார்? எங்களை அறிகிறவன் யார்?” என்று சொல்லுகிறார்கள். நிச்சயமாக, நீங்கள் பொருள்களை தலைகீழாக்குகிறதெல்லாம் குயவனுடைய களிமண்ணைப்போலக் கருதப்படும்; உண்டாக்கப்பட்ட கிரியை, தன்னை உண்டாக்கினவனைப் பற்றி, “அவன் என்னை உண்டாக்கவில்லை” என்று சொல்லுமோ? அல்லது வடிவமைக்கப்பட்ட பொருள், தன்னை வடிவமைத்தவனைப் பற்றி, “அவனுக்குப் புரிதல் இல்லை” என்று சொல்லுமோ? ஏசாயா 29:14–16.</w:t>
      </w:r>
    </w:p>
    <w:p>
      <w:pPr>
        <w:pStyle w:val="ArticleBody"/>
        <w:jc w:val="left"/>
      </w:pPr>
      <w:r>
        <w:rPr>
          <w:rFonts w:ascii="Nirmala UI" w:hAnsi="Nirmala UI" w:eastAsia="Nirmala UI" w:cs="Nirmala UI"/>
        </w:rPr>
        <w:t>துன்மார்க்கரின் கிரியைகள் குயவனின் களிமண்ணைப்போல இருக்கும்; இருபத்தேழாம் அதிகாரத்தில் அவர்களுடைய கிரியைகள் அதேபோன்ற விதத்தில், உடைத்துச் சிதறடிக்கப்படும் சுண்ணாம்புக் கற்களாகச் சித்தரிக்கப்படுகின்றன. சுண்ணாம்போ குயவனின் களிமண்ணோ எளிதாகப் பொடியாக அடிக்கப்பட்டுவிடும்; “பலிபீடத்தின் சகலக் கற்களையும் உடைத்துச் சிதறடிக்கப்பட்ட சுண்ணாம்புக் கற்களாக்கும்” செயலின் அடையாளமும், “தோப்புகளையும் விக்கிரகங்களையும்” இடித்துத் தள்ளி, அவை “இனி நிற்காதபடிக்கு” செய்வதும், ராஜாவாகிய யோசியாவின் சீர்திருத்தத்தால் பிரதிநிதித்துவப்படுத்தப்படும் செயலாகும். யோசியாவின் சீர்திருத்தத்தால் குறிக்கப்படும் இறுதி எழுச்சியிலும் சீர்திருத்தத்திலும், “அரணான நகரம் பாழாயிருக்கும்; வாசஸ்தலம் கைவிடப்பட்டு வனாந்தரம்போல விடப்படும்” என்பதினால், அட்வென்டிஸ்ட் கூட்டுத்தாபன அமைப்பு பாழடைந்ததாக இருக்கும். அவர்களுடைய எல்லா கிரியைகளும், அதாவது உலகம் முழுவதிலும் உள்ள ஆயிரக்கணக்கான சபைகள், பாடசாலைகள், கல்லூரிகள், பல்கலைக்கழகங்கள், மருத்துவமனைகள், அலுவலகக் கட்டிடங்கள் ஆகிய அனைத்தும், தீர்க்கதரிசனத்தின்படி மதிப்பற்ற பொடியாக அடித்துச் சிதைக்கப்படும்.</w:t>
      </w:r>
    </w:p>
    <w:p>
      <w:pPr>
        <w:pStyle w:val="ArticleBody"/>
        <w:jc w:val="left"/>
      </w:pPr>
      <w:r>
        <w:rPr>
          <w:rFonts w:ascii="Nirmala UI" w:hAnsi="Nirmala UI" w:eastAsia="Nirmala UI" w:cs="Nirmala UI"/>
        </w:rPr>
        <w:t>சபையினரும் பாழடைந்தவர்களாயிருப்பார்கள்; ஏனெனில் “புத்தியில்லாத ஜனங்கள்” “உலர்ந்த” “கிளைகள்” போல இருந்து, அவை “ஒடிக்கப்பட்டு” “நெருப்பில் போடப்படும்”; ஏனெனில் “அவர்களை உண்டாக்கினவர் அவர்கள்மேல் இரக்கம் கொள்வதில்லை; அவர்களை உருவாக்கினவர் அவர்களுக்கு தயவு காண்பிப்பதில்லை.”</w:t>
      </w:r>
    </w:p>
    <w:p>
      <w:pPr>
        <w:pStyle w:val="ArticleBody"/>
        <w:jc w:val="left"/>
      </w:pPr>
      <w:r>
        <w:rPr>
          <w:rFonts w:ascii="Nirmala UI" w:hAnsi="Nirmala UI" w:eastAsia="Nirmala UI" w:cs="Nirmala UI"/>
        </w:rPr>
        <w:t>சோதனைச் செய்தியினால் நிகழ்த்தப்படும் பிரித்தல் நிறைவுறும் போது, வெளிப்படுத்தின விசேஷம் பதினெட்டாம் அதிகாரத்தின் இரண்டாவது சத்தம் தேவனுடைய மற்ற மந்தையையும் பாபிலோனிலிருந்து வெளியே அழைக்கிறது; ஏனெனில் அந்த நாளில், “அப்படி நிகழும்,” “அப்பொழுது பெரிய எக்காளம் ஊதப்படும்; அசீரிய தேசத்தில் அழிவதற்கு ஆயத்தமாயிருந்தவர்களும், எகிப்து தேசத்தில் துரத்தப்பட்டவர்களும் வந்து, எருசலேமிலுள்ள பரிசுத்த மலையில் கர்த்தரை ஆராதிப்பார்கள்.”</w:t>
      </w:r>
    </w:p>
    <w:p>
      <w:pPr>
        <w:pStyle w:val="ArticleBody"/>
        <w:jc w:val="left"/>
      </w:pPr>
      <w:r>
        <w:rPr>
          <w:rFonts w:ascii="Nirmala UI" w:hAnsi="Nirmala UI" w:eastAsia="Nirmala UI" w:cs="Nirmala UI"/>
        </w:rPr>
        <w:t>நாம் பரிசீலித்து வரும் இந்தப் பகுதி (ஏசாயா இருபத்தேழாம் அதிகாரம், எட்டாம் வசனம் முதல் பதிமூன்றாம் வசனம் வரை), 2001 செப்டம்பர் 11 அன்று தொடங்கிய தீர்க்கதரிசன வரலாற்றை அடையாளப்படுத்துகிறது; மேலும், இறுதியில் தேவனுடைய மற்ற மந்தையைப் பாபிலோனிலிருந்து வெளியே அழைப்போரின் சோதனையையும் சுத்திகரிப்பையும் விளக்குகிறது. அதே அதிகாரத்தின் தொடக்க வசனங்கள், அந்தத் தீர்க்கதரிசன வரலாற்றின் போதே பாடப்பட வேண்டிய ஒரு பாடலை அடையாளப்படுத்துகின்றன.</w:t>
      </w:r>
    </w:p>
    <w:p>
      <w:pPr>
        <w:pStyle w:val="ArticleScripture"/>
        <w:jc w:val="left"/>
      </w:pPr>
      <w:r>
        <w:rPr>
          <w:rFonts w:ascii="Nirmala UI" w:hAnsi="Nirmala UI" w:eastAsia="Nirmala UI" w:cs="Nirmala UI"/>
        </w:rPr>
        <w:t>அந்நாளில் அதைப் பற்றிப் பாடுங்கள்: செம்மதுவின் திராட்சைத்தோட்டம். அதைக் காக்கிறவன் நான், கர்த்தர்; அதை ஒவ்வொரு கணமும் நீர்ப்பாய்ச்சுவேன்; யாரும் அதற்கு தீங்கு செய்யாதபடிக்கு, அதை இரவும் பகலும் காப்பேன். கோபம் என்னிடத்தில் இல்லை; யுத்தத்தில் முட்களையும் முள்ள்களையும் எனக்கு எதிராக நிறுத்துகிறவன் யார்? நான் அவற்றின்மேல் பாய்ந்து செல்வேன்; அவற்றையெல்லாம் ஒன்றாக எரித்துவிடுவேன். இல்லை, அவன் என் வல்லமையைப் பற்றிக்கொள்ளட்டும்; அவன் என்னோடே சமாதானம் பண்ணட்டும்; ஆம், அவன் என்னோடே சமாதானம் பண்ணுவான். யாக்கோபிலிருந்து வரும்வர்கள் வேர் ஊன்றச் செய்வான்; இஸ்ரவேல் மலர்ந்து மொட்டிட்டு, உலகத்தின் முகமெங்கும் கனியால் நிரப்பும். அவனை அடித்தவர்களை அவன் அடித்ததுபோல, அவன் அவனை அடித்தானோ? அவனால் கொல்லப்பட்டவர்களின் படுகொலைக்கேற்ப, அவன் கொல்லப்பட்டானோ? ஏசாயா 27:2–7.</w:t>
      </w:r>
    </w:p>
    <w:p>
      <w:pPr>
        <w:pStyle w:val="ArticleBody"/>
        <w:jc w:val="left"/>
      </w:pPr>
      <w:r>
        <w:rPr>
          <w:rFonts w:ascii="Nirmala UI" w:hAnsi="Nirmala UI" w:eastAsia="Nirmala UI" w:cs="Nirmala UI"/>
        </w:rPr>
        <w:t>திராட்சைத்தோட்டத்தின் பாடல் என்பது, தேவன் அன்புகூர்ந்து பராமரித்த தம்முடைய ஜனங்களை முதலில் ஒரு திராட்சைத்தோட்டமாக அடையாளப்படுத்தும் பாடலாகும். பின்னர், கிறிஸ்துவின் நீதியைப் பற்றிக்கொள்ள விரும்பும் எவருக்கும் ஏற்றுக்கொள்ளப்படுதல் என்ற வாக்குத்தத்தத்தை அது முன்வைக்கிறது. அதன்பின், மழையின் இரண்டு நிலைகளால் குறிக்கப்படும் பரிசுத்த ஆவியின் ஊற்றிப்பொழிவைப் பற்றிய வாக்குத்தத்தத்தை அது சுட்டிக்காட்டுகிறது. முதல் நிலையான மழை மலர்களையும் மொட்டுகளையும் உயிர்ப்பிக்கிறது; இரண்டாம் நிலை பூமியை கனியால் நிரப்புகிறது.</w:t>
      </w:r>
    </w:p>
    <w:p>
      <w:pPr>
        <w:pStyle w:val="ArticleBody"/>
        <w:jc w:val="left"/>
      </w:pPr>
      <w:r>
        <w:rPr>
          <w:rFonts w:ascii="Nirmala UI" w:hAnsi="Nirmala UI" w:eastAsia="Nirmala UI" w:cs="Nirmala UI"/>
        </w:rPr>
        <w:t>திராட்சைத்தோட்டத்தின் பாடல் என்பது, தேவன் முந்தைய தேர்ந்தெடுக்கப்பட்ட ஜனத்தைத் தாண்டிச் செல்லும் அதேவேளையில், புதிய தேர்ந்தெடுக்கப்பட்ட ஜனத்தாருடன் உடன்படிக்கையில் பிரவேசிக்கும் காலப்பகுதியை அடையாளப்படுத்தும் பாடலாகும். எட்டாம் வசனத்திலிருந்து அடுத்த வசனங்கள் வரையில், அவை அதிகாரத்தின் தொடக்க வசனங்களில் கூறப்பட்டவற்றையே மீண்டும் உரைத்து விரிவாக்குகின்றன. அதிகாரத்தின் முதல் வசனம், எட்டாம் வசனத்தில் “கிழக்குக் காற்றின் நாள்” என்று அடையாளப்படுத்தப்படும் அதே நிகழ்வையே சுட்டிக்காட்டுகிறது.</w:t>
      </w:r>
    </w:p>
    <w:p>
      <w:pPr>
        <w:pStyle w:val="ArticleScripture"/>
        <w:jc w:val="left"/>
      </w:pPr>
      <w:r>
        <w:rPr>
          <w:rFonts w:ascii="Nirmala UI" w:hAnsi="Nirmala UI" w:eastAsia="Nirmala UI" w:cs="Nirmala UI"/>
        </w:rPr>
        <w:t>அந்நாளில் கர்த்தர் தமது கொடியும் மகத்துவமும் வல்லமையும் உடைய பட்டயத்தினால், வேகமாய் சென்று குத்துகின்ற சர்ப்பமாகிய லெவியாதானையும், வளைந்தோடும் சர்ப்பமாகிய லெவியாதானையும் தண்டிப்பார்; கடலிலிருக்கும் மகா விலங்கையும் அவர் கொன்றுவிடுவார். ஏசாயா 27:1.</w:t>
      </w:r>
    </w:p>
    <w:p>
      <w:pPr>
        <w:pStyle w:val="ArticleBody"/>
        <w:jc w:val="left"/>
      </w:pPr>
      <w:r>
        <w:rPr>
          <w:rFonts w:ascii="Nirmala UI" w:hAnsi="Nirmala UI" w:eastAsia="Nirmala UI" w:cs="Nirmala UI"/>
        </w:rPr>
        <w:t>அந்த மகா சர்ப்பம் சாத்தான் ஆகும்; ஆனால் இரண்டாம் நிலையான பொருளில் அது புறமத ரோமாவாக இருந்தது.</w:t>
      </w:r>
    </w:p>
    <w:p>
      <w:pPr>
        <w:pStyle w:val="ArticleScripture"/>
        <w:jc w:val="left"/>
      </w:pPr>
      <w:r>
        <w:rPr>
          <w:rFonts w:ascii="Nirmala UI" w:hAnsi="Nirmala UI" w:eastAsia="Nirmala UI" w:cs="Nirmala UI"/>
        </w:rPr>
        <w:t>“ஆகையால் முதன்மையாக மகா சர்ப்பம் சாத்தானைக் குறிக்கிறது; எனினும், இரண்டாம் நிலைப் பொருளில் அது புறமத ரோமத்தின் ஒரு சின்னமாகும்.” The Great Controversy, 439.</w:t>
      </w:r>
    </w:p>
    <w:p>
      <w:pPr>
        <w:pStyle w:val="ArticleBody"/>
        <w:jc w:val="left"/>
      </w:pPr>
      <w:r>
        <w:rPr>
          <w:rFonts w:ascii="Nirmala UI" w:hAnsi="Nirmala UI" w:eastAsia="Nirmala UI" w:cs="Nirmala UI"/>
        </w:rPr>
        <w:t>தானியேலின் ஏழாம் அதிகாரத்திலும் வெளிப்படுத்தின விசேஷத்தின் பன்னிரண்டாம் அதிகாரத்திலும் காணப்படும் புறமத ரோமாவின் பத்து ராஜாக்கள், கடைசி நாட்களில் வெளிப்படுத்தின விசேஷம் பதினேழாம் அதிகாரத்தில் குறிப்பிடப்படும் அந்த பத்து ராஜாக்களையே பிரதிநிதித்துவப்படுத்துகின்றனர்.</w:t>
      </w:r>
    </w:p>
    <w:p>
      <w:pPr>
        <w:pStyle w:val="ArticleScripture"/>
        <w:jc w:val="left"/>
      </w:pPr>
      <w:r>
        <w:rPr>
          <w:rFonts w:ascii="Nirmala UI" w:hAnsi="Nirmala UI" w:eastAsia="Nirmala UI" w:cs="Nirmala UI"/>
        </w:rPr>
        <w:t>“ராஜாக்களும் ஆட்சியாளர்களும் ஆளுநர்களும் எதிர்கிறிஸ்துவின் முத்திரையை தம்மீது ஏற்றுக்கொண்டுள்ளனர்; மேலும், தேவனுடைய கட்டளைகளைக் காக்கிறவர்களாகிய பரிசுத்தவான்களோடும், இயேசுவின் விசுவாசத்தை உடையவர்களோடும் யுத்தம்பண்ணப் புறப்படுகிற வலுசர்ப்பமாக அவர்கள் சித்தரிக்கப்படுகிறார்கள்.” Testimonies to Ministers, 38.</w:t>
      </w:r>
    </w:p>
    <w:p>
      <w:pPr>
        <w:pStyle w:val="ArticleBody"/>
        <w:jc w:val="left"/>
      </w:pPr>
      <w:r>
        <w:rPr>
          <w:rFonts w:ascii="Nirmala UI" w:hAnsi="Nirmala UI" w:eastAsia="Nirmala UI" w:cs="Nirmala UI"/>
        </w:rPr>
        <w:t>ஏசாயா 27ஆம் அதிகாரத்தின் முதல் வசனம், மகாசர்ப்பத்தின் நியாயத்தீர்ப்பின் ஆரம்பத்தை அடையாளப்படுத்துகிறது; அது கிழக்குக் காற்றின் நாளான 2001 செப்டம்பர் 11ஆம் தேதி தொடங்கியது. பூமியின் ராஜாக்களின் நியாயத்தீர்ப்பும், அவர்களுடன் கூட்டிணைந்த உலகமயமாக்கல் வாணிகக் கூட்டாளிகளின் நியாயத்தீர்ப்பும், “கடல்களின்” நடுவில் “கிழக்குக் காற்றினால்” பூமியின் நிதி அமைப்பு அழிக்கப்படும் போது நிறைவேறுகிறது.</w:t>
      </w:r>
    </w:p>
    <w:p>
      <w:pPr>
        <w:pStyle w:val="ArticleScripture"/>
        <w:jc w:val="left"/>
      </w:pPr>
      <w:r>
        <w:rPr>
          <w:rFonts w:ascii="Nirmala UI" w:hAnsi="Nirmala UI" w:eastAsia="Nirmala UI" w:cs="Nirmala UI"/>
        </w:rPr>
        <w:t>ஏனெனில், இதோ, ராஜாக்கள் ஒன்றுகூடி, ஏகமாய் கடந்து சென்றார்கள். அவர்கள் அதைக் கண்டு வியந்தார்கள்; அவர்கள் கலங்கிப் போயினர், அவசரமாய் ஓடிப்போனார்கள். அங்கே பயம் அவர்களைப் பற்றிக்கொண்டது; பிரசவவேதனையில் இருக்கும் ஸ்திரீயின் வேதனைப்போல வலி அவர்களை வந்தடைந்தது. கீழைக்காற்றினால் தர்ஷீஷின் கப்பல்களை நீர் நொறுக்குகிறீர். சங்கீதம் 48:4–7.</w:t>
      </w:r>
    </w:p>
    <w:p>
      <w:pPr>
        <w:pStyle w:val="ArticleBody"/>
        <w:jc w:val="left"/>
      </w:pPr>
      <w:r>
        <w:rPr>
          <w:rFonts w:ascii="Nirmala UI" w:hAnsi="Nirmala UI" w:eastAsia="Nirmala UI" w:cs="Nirmala UI"/>
        </w:rPr>
        <w:t>ஏசாயா அதிகாரம் இருபத்தேழின் ஒன்று முதல் ஏழு வரை உள்ள வசனங்கள், எட்டு முதல் பதிமூன்று வரை உள்ள வசனங்களில் மீண்டும் கூறப்பட்டும் விரிவாக்கப்பட்டும் உள்ளன. “கிழக்குக் காற்றின் நாளில்” பூமியின் ராஜாக்களும் வணிகர்களும் பயத்தினால் எதிர்கொள்ளப்படுவார்கள் என்றும், அந்த நிலையிலிருந்து தொடங்கி அவர்களுடைய பயம் வரலாற்றின் ஓட்டத்தில் மேலும் மேலும் அதிகரிக்கிறது என்றும் அது அடையாளப்படுத்துகிறது. அந்தப் பயம், 2001 செப்டம்பர் 11 முதல் இதுவரை, பூமிக்கோளின் முன்னேற்றவாத உலகவாதிகள் தங்கள் நிகழ்ச்சிநிரலை தர்க்கரீதியாக எதிர்பார்க்கப்படுவதைக் காட்டிலும் அதிகமாகவும் மேலும் தீவிரமாகவும் முன்னெடுத்து வருவதனால் வெளிப்படும் தர்க்கமற்றதும் அவசரமானதுமான நகர்வுகளைச் சுட்டிக்காட்டுகிறது. சாத்தானும், அவனுடைய பிரதிநிதிகளும்—அதாவது, பூமியின் வணிகர்களும் ராஜாக்களும் (உலகவாதிகள்), திராகோனின் அடையாளங்களாகியவர்கள்—தங்களுடைய காலம் குறுகியது என்பதை அறிந்திருக்கிறார்கள்.</w:t>
      </w:r>
    </w:p>
    <w:p>
      <w:pPr>
        <w:pStyle w:val="ArticleScripture"/>
        <w:jc w:val="left"/>
      </w:pPr>
      <w:r>
        <w:rPr>
          <w:rFonts w:ascii="Nirmala UI" w:hAnsi="Nirmala UI" w:eastAsia="Nirmala UI" w:cs="Nirmala UI"/>
        </w:rPr>
        <w:t>ஆகையால், பரலோகங்களே, அவற்றில் வாசமாயிருக்கிறவர்களே, சந்தோஷப்படுங்கள். பூமியிலும் சமுத்திரத்திலும் குடியிருப்பவர்களுக்கு ஐயோ! ஏனெனில், பிசாசு உங்களிடத்தில் இறங்கி வந்திருக்கிறான்; அவனுக்குக் குறுகிய காலமே இருப்பதை அறிந்திருக்கிறபடியால், மிகுந்த கோபமுடையவனாயிருக்கிறான். வெளிப்படுத்தின விசேஷம் 12:12.</w:t>
      </w:r>
    </w:p>
    <w:p>
      <w:pPr>
        <w:pStyle w:val="ArticleBody"/>
        <w:jc w:val="left"/>
      </w:pPr>
      <w:r>
        <w:rPr>
          <w:rFonts w:ascii="Nirmala UI" w:hAnsi="Nirmala UI" w:eastAsia="Nirmala UI" w:cs="Nirmala UI"/>
        </w:rPr>
        <w:t>2001 ஆம் ஆண்டில் பொருளாதார நெருக்கடியை உண்டாக்கிய கிழக்குக் காற்றின் நாள்—உலகமயப்படுத்தல் ஆதரவு ஊடகங்கள் எதைச் சொல்வதற்குப் முயன்றாலும் அது தொடர்ந்து மேலும் மோசமடைந்துக்கொண்டே இருக்கிறது—அதுவே திராகன் தன் காலம் குறுகியதென்று அறியும் நேரத்தில் உலகத்தை எதிர்கொள்ளும் பிரச்சினையாகும். பின்னர் அவன் முழு பூமியின் மீதும் ஆட்சி செலுத்துவதற்கான தனது அசைவுகளை மேலும் தீவிரப்படுத்துகிறான்; மேலும் “பூமியிலும் சமுத்திரத்திலும் குடியிருப்போர்மேல்” “ஐயோ” (மூன்றாம் ஐயோ) வரப்பண்ணப்படும் வேளையில் அவன் அப்படிச் செய்கிறான்.</w:t>
      </w:r>
    </w:p>
    <w:p>
      <w:pPr>
        <w:pStyle w:val="ArticleBody"/>
        <w:jc w:val="left"/>
      </w:pPr>
      <w:r>
        <w:rPr>
          <w:rFonts w:ascii="Nirmala UI" w:hAnsi="Nirmala UI" w:eastAsia="Nirmala UI" w:cs="Nirmala UI"/>
        </w:rPr>
        <w:t>மூன்றாவது ஐயோவின் இஸ்லாமின் வருகை (கிழக்குக் காற்று), 2001 செப்டம்பர் 11 அன்று, ஒரு பொருளாதாரப் பேரழிவை உண்டாக்கியது; அது, பூமியின்மேல் ஒரே உலக அரசாங்கத்தைத் திணிப்பதற்கான தங்களுடைய முயற்சிகளை உலகமயமாக்கலாளர்கள் விரைவுபடுத்தும்படி கட்டாயப்படுத்தியுள்ளது. ஆனாலும் இஸ்லாம் தொடர்ந்து தன் பங்கினை நிறைவேற்றிக் கொண்டிருக்கிறது. வேதாகமத் தீர்க்கதரிசனத்தின் ஒரு குறியீடாக இஸ்லாம் வெளிப்படுவதற்கான மிகக் கடுமையான வெளிப்பாடு, இஸ்லாமைப் பற்றிய முதல் குறிப்பிலேயே காணப்படுகிறது.</w:t>
      </w:r>
    </w:p>
    <w:p>
      <w:pPr>
        <w:pStyle w:val="ArticleScripture"/>
        <w:jc w:val="left"/>
      </w:pPr>
      <w:r>
        <w:rPr>
          <w:rFonts w:ascii="Nirmala UI" w:hAnsi="Nirmala UI" w:eastAsia="Nirmala UI" w:cs="Nirmala UI"/>
        </w:rPr>
        <w:t>அப்பொழுது கர்த்தருடைய தூதன் அவளிடம்: இதோ, நீ கர்ப்பவதியாக இருக்கிறாய்; நீ ஒரு குமாரனைப் பெறுவாய்; அவனுக்குப் இஷ்மவேல் என்று பெயரிடுவாய்; ஏனெனில் கர்த்தர் உன் துன்பத்தைக் கேட்டிருக்கிறார் என்றான். அவன் காட்டுக் கழுதையைப் போன்ற மனிதனாயிருப்பான்; அவன் கை எல்லாருக்கும் விரோதமாகவும், எல்லாருடைய கை அவனுக்கு விரோதமாகவும் இருக்கும்; அவன் தன் சகோதரர் அனைவரின் சந்நிதியில் வாசம்பண்ணுவான். ஆதியாகமம் 16:11, 12.</w:t>
      </w:r>
    </w:p>
    <w:p>
      <w:pPr>
        <w:pStyle w:val="ArticleBody"/>
        <w:jc w:val="left"/>
      </w:pPr>
      <w:r>
        <w:rPr>
          <w:rFonts w:ascii="Nirmala UI" w:hAnsi="Nirmala UI" w:eastAsia="Nirmala UI" w:cs="Nirmala UI"/>
        </w:rPr>
        <w:t>தேவனுடைய வார்த்தை ஒருபோதும் தவறுவதில்லை. பிரசவவேதனையில் இருக்கும் பெண்ணைப் போல இஸ்லாம் தொடர்ந்து வேதனையை உண்டாக்கிக் கொண்டிருக்கையில், வேதாகமத் தீர்க்கதரிசனத்தில் இஸ்லாம் அடையாளப்படுத்தப்பட்டுள்ளது என்பதை ஏற்றுக்கொள்ளக்கூடியவர்களில்கூட, அந்த இரண்டு வசனங்களில் உள்ள வெளிப்படையான உண்மையை இன்னும் மனதில் உறுதியாகப் பற்றிக்கொள்ளாதவர்கள் உண்டு. பூமியிலுள்ள ஒவ்வொரு மனுஷனையும் ஒரு பொதுவான சத்துருவுக்கு விரோதமாக ஒன்றிணைப்பது இஸ்லாம்தான் என்பதை சிலர் புரிந்துகொள்ளக்கூடும்; இதுவும் நிச்சயமாக உண்மையே. எனினும், அந்த வசனத்தில் உள்ள கடைசி சொற்றொடரே இன்னும் மிகக் கவலைக்குரிய உண்மை ஆகும். 2001 ஆம் ஆண்டு செப்டம்பர் 11 அன்று உலகம் உலுக்கப்பட்டது; சமீபத்தில் இவ்வாண்டின் அக்டோபர் 7 அன்று இஸ்ரவேலுக்கு விரோதமாக ஹமாஸ் நடத்திய தாக்குதலினாலும் அது மறுபடியும் உலுக்கப்பட்டது. ஆனால், யுத்தத்தின் ஆவியும் திடீர் அழிவும் இஸ்மாயேலின் சகோதரர் அனைவரின் “சந்நிதியிலும்” இருப்பதை காண எவரும் மனமில்லாமல் இருக்கிறார்கள்.</w:t>
      </w:r>
    </w:p>
    <w:p>
      <w:pPr>
        <w:pStyle w:val="ArticleBody"/>
        <w:jc w:val="left"/>
      </w:pPr>
      <w:r>
        <w:rPr>
          <w:rFonts w:ascii="Nirmala UI" w:hAnsi="Nirmala UI" w:eastAsia="Nirmala UI" w:cs="Nirmala UI"/>
        </w:rPr>
        <w:t>சவூதி அரேபியா, ஐக்கிய அரபு அமீரகம், கட்டார், குவைத், புரூணை, மற்றும் பஹ்ரைன் போன்ற இஸ்லாமிய நாடுகளால் ஒரு திடீர் தாக்குதல் நடத்தப்படும் போது, எத்தகைய அழிவு நிகழ்த்தப்படும்? இஸ்மாயேலின் ஆவி “அவனுடைய சகோதரர் எல்லாரிடத்திலும்” உள்ளது; மேலும், இதுவரை ஆப்கானிஸ்தான் அல்லது ஈராக் போன்ற நாடுகளிலிருந்து மூன்றாம் ஐயோவின் மூலம் உருவாக்கப்பட்ட போர், இஸ்மாயேலைக் குறித்த தீர்க்கதரிசனம் முழுமையாக நிறைவேறும் போது முற்றிலும் வேறுபட்டதாக இருக்கும். பாகிஸ்தானிடம் எத்தனை அணுகுண்டுகள் உள்ளன?</w:t>
      </w:r>
    </w:p>
    <w:p>
      <w:pPr>
        <w:pStyle w:val="ArticleBody"/>
        <w:jc w:val="left"/>
      </w:pPr>
      <w:r>
        <w:rPr>
          <w:rFonts w:ascii="Nirmala UI" w:hAnsi="Nirmala UI" w:eastAsia="Nirmala UI" w:cs="Nirmala UI"/>
        </w:rPr>
        <w:t>முதல் மற்றும் இரண்டாம் இஸ்லாமிய ஐயோக்களில் வெளிப்படுத்தப்பட்டபடி, இஸ்லாமியப் போரின் தீர்க்கதரிசனத் தனிச்சிறப்பு திடீர், எதிர்பாராத தாக்குதல்களாகும். செழிப்பான இஸ்லாமிய நாடுகளில், எரிபொருள் நிரம்பிய ஜெட்டுகள், கார் குண்டுகள், எரியும் டயர்கள், பாலியல் வல்லுறவு, மற்றும் கத்திகள் என்பவற்றைக் காட்டிலும் இன்னும் மேம்பட்டதும், இன்னும் உயிர்கொல்லித்தன்மை மிக்கதுமான ஆயுதங்களை இரகசியமாகப் பெற்றுக்கொள்ளவோ அல்லது உற்பத்தி செய்யவோ போதுமான நிதி உள்ளதா? தேவனுடைய வார்த்தை நம்பப்பட வேண்டியதல்லவா?</w:t>
      </w:r>
    </w:p>
    <w:p>
      <w:pPr>
        <w:pStyle w:val="ArticleBody"/>
        <w:jc w:val="left"/>
      </w:pPr>
      <w:r>
        <w:rPr>
          <w:rFonts w:ascii="Nirmala UI" w:hAnsi="Nirmala UI" w:eastAsia="Nirmala UI" w:cs="Nirmala UI"/>
        </w:rPr>
        <w:t>மில்லரின் கனவில் உள்ள சகல ரத்தினங்களும் கடைசி நாட்களில் சோதிக்கும் சத்தியங்களாக ஆகின்றன; குறைந்தபட்சம், அந்தச் சத்தியங்கள் நிராகரிக்கப்பட்டுள்ளன என்பதையும், அவை மீளப் புனருத்தாபிக்கப்படும் என்று தீர்க்கதரிசனம் அடையாளப்படுத்துகிறது என்பதையும் பொருளாகக் கொண்டாலும் கூட. ஆனால் அந்த ரத்தினங்களில் சில—உதாரணமாக, பரலோகப் பரிசுத்த ஸ்தலத்தில் கிறிஸ்துவின் ஊழியமும், மூன்றாம் ஐயோவின் இஸ்லாமும்—மிகவும் இறுதியான நாட்களிலேயே நிறைவேறும் முன்னறிவிப்புகளைச் சுட்டிக்காட்டுகின்றன. அவற்றில் ஒன்று மகா பரிசுத்த ஸ்தலத்தில் கிறிஸ்துவின் ஊழியத்தை பிரதிநிதித்துவப்படுத்துகிறது; அது நிச்சயமாக இப்போதைய சோதிக்கும் சத்தியமாகும். மற்றொன்று நள்ளிரவு கூக்குரலின் செய்தியை அடையாளப்படுத்துகிறது; அதுவும் மீண்டும் இப்போதைய சோதிக்கும் சத்தியமாகும்.</w:t>
      </w:r>
    </w:p>
    <w:p>
      <w:pPr>
        <w:pStyle w:val="ArticleBody"/>
        <w:jc w:val="left"/>
      </w:pPr>
      <w:r>
        <w:rPr>
          <w:rFonts w:ascii="Nirmala UI" w:hAnsi="Nirmala UI" w:eastAsia="Nirmala UI" w:cs="Nirmala UI"/>
        </w:rPr>
        <w:t>மில்லரைட் இயக்கத்தையும் 1989 ஆம் ஆண்டிலுள்ள முடிவுகாலத்தையும்—அதன் மூலம் ஒருநூற்று நாற்பத்திநாலாயிரம் பேரின் இயக்கம் அறிமுகப்படுத்தப்படுவதையும்—ஒன்றிணைத்து நெய்யும் நூல் “ஏழு காலங்கள்” ஆகும்; அது மில்லரின் முதல் ரத்தினமாக இருந்தது, மேலும் அட்வெண்டிசம் பழைய பாதைகளை விட்டுச் சென்றபோது முதலில் ஒதுக்கிவைக்கப்பட்டதுமாகும். 1863 ஆம் ஆண்டின் கலகத்திலிருந்து 1989 ஆம் ஆண்டிலுள்ள முடிவுகாலம் வரை உள்ள நூற்று இருபத்தாறு ஆண்டுகள், “ஏழு காலங்களை” பிரதிநிதித்துவப்படுத்துகின்றன. இரண்டாயிரத்து ஐநூற்று இருபது, தலா ஆயிரத்து இருநூற்று அறுபது கொண்ட இரண்டு காலப்பகுதிகளாகப் பிரிக்கப்பட்டது; ஆயிரத்து இருநூற்று அறுபதின் பத்தில் ஒன்று அல்லது தசமபாகம், நூற்று இருபத்தாறு ஆகும். கட்டிடக்காரர் நிராகரித்த கல், மூன்று தூதர்களின் முதல் மற்றும் கடைசி இயக்கங்களை இணைக்கும் அளவிற்கு நீளமுள்ளது. இவ்வாறு செய்வதன் மூலம், “ஏழு காலங்கள்” என்ற சத்தியம் நிகழ்காலப் பரிசோதனைச் சத்தியமுமாக இருப்பதையும், அது இனி வெறுமனே அஸ்திவாரக் கல்லாக இல்லாமல், மூலையின் தலைக்கல்லாக ஆகும் சத்தியமென்பதையும் அது அடையாளப்படுத்துகிறது.</w:t>
      </w:r>
    </w:p>
    <w:p>
      <w:pPr>
        <w:pStyle w:val="ArticleBody"/>
        <w:jc w:val="left"/>
      </w:pPr>
      <w:r>
        <w:rPr>
          <w:rFonts w:ascii="Nirmala UI" w:hAnsi="Nirmala UI" w:eastAsia="Nirmala UI" w:cs="Nirmala UI"/>
        </w:rPr>
        <w:t>இப்போது தானியேல் புத்தகத்தில் உலாய் நதியின் தரிசனத்தினால் பிரதிநிதித்துவப்படுத்தப்படும் மில்லரைட் இயக்கத்தில் அறிவின் அதிகரிப்பைப் பற்றிய எங்கள் பரிசீலனையை நிறுத்தி, நூற்று நாற்பத்திநாலாயிரம் பேரின் இயக்கத்தில் அறிவின் அதிகரிப்பை பிரதிநிதித்துவப்படுத்தும் ஹித்தெக்கேல் நதியின் தரிசனத்தின் மீது எங்கள் கவனத்தைத் திருப்புவோம்.</w:t>
      </w:r>
    </w:p>
    <w:p>
      <w:pPr>
        <w:pStyle w:val="ArticleBody"/>
        <w:jc w:val="left"/>
      </w:pPr>
      <w:r>
        <w:rPr>
          <w:rFonts w:ascii="Nirmala UI" w:hAnsi="Nirmala UI" w:eastAsia="Nirmala UI" w:cs="Nirmala UI"/>
        </w:rPr>
        <w:t>அடுத்ததாக, 1863 முதல் 1989 வரை உள்ள நூற்று இருபத்தாறு ஆண்டுகளை ஒட்டிய அட்வென்டிசத்தின் நான்கு தலைமுறைகளை நாம் பரிசீலிக்கத் தொடங்குவோம்.</w:t>
      </w:r>
    </w:p>
    <w:p>
      <w:pPr>
        <w:pStyle w:val="ArticleBody"/>
        <w:jc w:val="left"/>
      </w:pPr>
      <w:r>
        <w:rPr>
          <w:rFonts w:ascii="Nirmala UI" w:hAnsi="Nirmala UI" w:eastAsia="Nirmala UI" w:cs="Nirmala UI"/>
        </w:rPr>
        <w:t>அந்த ஆய்வை அடுத்த கட்டுரையில் தொடங்குவோம்.</w:t>
      </w:r>
    </w:p>
    <w:p>
      <w:pPr>
        <w:pStyle w:val="ArticleScripture"/>
        <w:jc w:val="left"/>
      </w:pPr>
      <w:r>
        <w:rPr>
          <w:rFonts w:ascii="Nirmala UI" w:hAnsi="Nirmala UI" w:eastAsia="Nirmala UI" w:cs="Nirmala UI"/>
        </w:rPr>
        <w:t>ஆறாம் ஆண்டில், ஆறாம் மாதத்தில், அந்த மாதத்தின் ஐந்தாம் நாளில், நான் என் வீட்டில் உட்கார்ந்திருந்தபோதும், யூதாவின் மூப்பர்கள் என்முன் உட்கார்ந்திருந்தபோதும், அங்கே கர்த்தராகிய ஆண்டவரின் கை என்மேல் விழுந்தது. அப்பொழுது நான் நோக்கினேன்; இதோ, அக்கினியின் தோற்றம்போன்ற ஒரு சாயல் காணப்பட்டது; அவருடைய இடுப்பின் தோற்றத்திலிருந்து கீழ்நோக்கி அக்கினி; அவருடைய இடுப்பிலிருந்து மேல்நோக்கி ஒளியின் தோற்றம், பளிங்குக் காந்தக்கல்லின் நிறம்போல இருந்தது. அப்போது அவர் ஒரு கையின் உருவத்தை நீட்டி, என் தலையின் மயிர்க்கொத்தினால் என்னைப் பிடித்தார்; ஆவியானவர் என்னை பூமிக்கும் வானத்திற்கும் இடையில் உயர்த்தி, தேவனுடைய தரிசனங்களில் எருசலேமுக்குக் கொண்டு சென்றார்; வடக்குநோக்கி இருக்கும் உள்ளக வாசலின் கதவினிடத்துக்கு என்னைக் கொண்டுவந்தார்; அங்கே பொறாமையைத் தூண்டும் அந்தப் பொறாமையின் விக்கிரகத்தின் ஆசனம் இருந்தது. இதோ, சமவெளியில் நான் கண்ட தரிசனத்தின்படி, இஸ்ரவேலின் தேவனுடைய மகிமை அங்கே இருந்தது. அப்பொழுது அவர் என்னை நோக்கி: மனுபுத்திரனே, இப்பொழுது வடக்குத் திசை நோக்கி உன் கண்களை உயர்த்து என்றார். ஆகையால் நான் வடக்குத் திசை நோக்கி என் கண்களை உயர்த்தினேன்; இதோ, பலிபீட வாசலின் வடக்குப் பக்கத்தில், நுழைவாயிலில் இந்தப் பொறாமையின் விக்கிரகம் இருந்தது. அவர் மேலும் என்னை நோக்கி: மனுபுத்திரனே, அவர்கள் என்ன செய்கிறார்கள் என்று காண்கிறாயா? நான் என் பரிசுத்த ஸ்தலத்திலிருந்து தூரமாய் அகலும்படிக்கு, இஸ்ரவேல் வம்சத்தார் இங்கே செய்கிற இந்த மகா அருவருப்புகளைப் பார்க்கிறாயா? ஆனாலும் நீ இன்னும் திரும்பிப் பார்; இதைவிடப் பெரிய அருவருப்புகளை நீ காண்பாய் என்றார். பின்னும் அவர் என்னை முற்றத்தின் வாசலுக்குக் கொண்டுவந்தார்; நான் நோக்கியபோது, இதோ, சுவரில் ஒரு துளை இருந்தது.</w:t>
      </w:r>
    </w:p>
    <w:p>
      <w:pPr>
        <w:pStyle w:val="ArticleScripture"/>
        <w:jc w:val="left"/>
      </w:pPr>
      <w:r>
        <w:rPr>
          <w:rFonts w:ascii="Nirmala UI" w:hAnsi="Nirmala UI" w:eastAsia="Nirmala UI" w:cs="Nirmala UI"/>
        </w:rPr>
        <w:t>அப்பொழுது அவர் என்னை நோக்கி: மனுபுத்திரனே, இப்போது சுவரில் தோண்டுவாயாக என்றார்; நான் சுவரில் தோண்டியபோது, இதோ, ஒரு வாசல் இருந்தது. அவர் என்னை நோக்கி: உள்ளே போய், அவர்கள் இங்கே செய்கிற துஷ்டமான அருவருப்புகளைப் பார் என்றார். ஆகையால் நான் உள்ளே போய்ப் பார்த்தேன்; இதோ, எல்லாவிதமான ஊர்வனங்களின் உருவங்களும், அருவருப்பான மிருகங்களும், இஸ்ரவேல் வீட்டாரின் எல்லா விக்கிரகங்களும் சுற்றிலும் சுவர்மேல் வரையப்பட்டிருந்தன. அவைகளின் முன்பாக இஸ்ரவேல் வீட்டாரின் மூப்பர்களில் எழுபது பேர் நின்றுகொண்டிருந்தார்கள்; அவர்களுடைய நடுவில் ஷாப்பானின் மகனாகிய யாஅசனியா நின்றுகொண்டிருந்தான்; ஒவ்வொருவரும் தமது கையில் தாம்பட்டியை ஏந்தியிருந்தார்கள்; தூபத்தின் கனமான மேகம் மேலெழுந்தது. அப்பொழுது அவர் என்னை நோக்கி: மனுபுத்திரனே, இஸ்ரவேல் வீட்டாரின் மூப்பர்கள் இருளில், ஒவ்வொருவரும் தமது சித்திர அறைகளில் செய்கிறதை நீ கண்டாயோ? ஏனெனில் அவர்கள், கர்த்தர் எங்களை காண்கிறதில்லை; கர்த்தர் பூமியை விட்டுவிட்டார் என்று சொல்லுகிறார்கள் என்றார். மேலும் அவர் என்னை நோக்கி: நீ இன்னும் திரும்பிப்பார்; அவர்கள் செய்கிற இதைவிடப் பெரிய அருவருப்புகளை நீ காண்பாய் என்றார். பின்னர் அவர் என்னைக் கர்த்தருடைய ஆலயத்தின் வடக்கை நோக்கிய வாசல் கதவினிடத்துக்குக் கொண்டுபோனார்; இதோ, அங்கே பெண்கள் தம்மூஸுக்காக அழுதுகொண்டிருந்தார்கள். அப்பொழுது அவர் என்னை நோக்கி: மனுபுத்திரனே, இதை நீ கண்டாயோ? நீ இன்னும் திரும்பிப்பார்; இவைகளைவிடப் பெரிய அருவருப்புகளை நீ காண்பாய் என்றார். பின்னர் அவர் என்னைக் கர்த்தருடைய ஆலயத்தின் உள் பிராகாரத்துக்குக் கொண்டுபோனார்; இதோ, கர்த்தருடைய ஆலய வாசற்படியில், மண்டபத்திற்கும் பலிபீடத்திற்கும் இடையில், சுமார் இருபத்தைந்து பேர் நின்றுகொண்டிருந்தார்கள்; அவர்கள் தங்கள் முதுகுகளை கர்த்தருடைய ஆலயத்துக்கு எதிராகவும், தங்கள் முகங்களை கிழக்கை நோக்கியும் வைத்திருந்தார்கள்; அவர்கள் கிழக்குத் திசையை நோக்கிச் சூரியனை வணங்கினார்கள். அப்பொழுது அவர் என்னை நோக்கி: மனுபுத்திரனே, இதை நீ கண்டாயோ? யூதா வீட்டாருக்கு அவர்கள் இங்கே செய்கிற அருவருப்புகளைச் செய்வது ஒரு அற்ப காரியமோ? அவர்கள் தேசத்தை அக்கிரமத்தினால் நிரப்பி, மறுபடியும் என்னைக் கோபப்படுத்தத் திரும்பிவந்திருக்கிறார்கள்; இதோ, அவர்கள் கிளையைத் தங்கள் மூக்கினிடத்தில் வைக்கிறார்கள். ஆகையால் நானும் உக்கிரத்தோடே நடத்துவேன்; என் கண் இரங்காது, நான் இரக்கம்காட்டேன்; அவர்கள் என் காதுகளில் உரத்த சத்தத்தோடு கூப்பிட்டாலும், நான் அவர்களுக்குச் செவிகொடுக்கமாட்டேன். எசேக்கியேல்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அறுபத்து ஏழு</dc:title>
  <dc:subject>தீர்க்கதரிசனப் பார்வைகள்: இஸ்லாம், செப்டம்பர் 11, 2001, மற்றும் கிழக்குக் காற்றின் நாள்</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