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தானியேலின் புத்தகம் - எழுபத்து மூன்று</w:t>
      </w:r>
    </w:p>
    <w:p>
      <w:pPr>
        <w:pStyle w:val="ArticleSubtitle"/>
        <w:jc w:val="left"/>
      </w:pPr>
      <w:r>
        <w:rPr>
          <w:rFonts w:ascii="Nirmala UI" w:hAnsi="Nirmala UI" w:eastAsia="Nirmala UI" w:cs="Nirmala UI"/>
        </w:rPr>
        <w:t>வரலாற்று ஒற்றுமைகளை வெளிப்படுத்துதல்: யெரொபெயாமின் வஞ்சகமும் அட்வென்டிஸ்ட் இயக்கத்தின் விசுவாசச் சோதனையும்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2024-02-06</w:t>
      </w:r>
    </w:p>
    <w:p>
      <w:pPr>
        <w:pStyle w:val="ArticleBody"/>
        <w:jc w:val="left"/>
      </w:pPr>
      <w:r>
        <w:rPr>
          <w:rFonts w:ascii="Nirmala UI" w:hAnsi="Nirmala UI" w:eastAsia="Nirmala UI" w:cs="Nirmala UI"/>
        </w:rPr>
        <w:t>வடக்கு மற்றும் தெற்கு ராஜ்யங்கள், லேவியராகமம் இருபத்தைந்து மற்றும் இருபத்தாறு அதிகாரங்களில் உள்ள முறிந்த உடன்படிக்கையின் நிறைவேற்றமாக, தேவனுடைய கோபத்தின் கீழ் இரண்டாயிரத்து ஐந்நூற்று இருபது ஆண்டுகள் சிதறடிக்கப்பட்டிருந்தன. முதல் மற்றும் கடைசி கோபக்காலங்களின் முடிவுகளுக்கிடையிலிருந்த நாற்பத்தாறு ஆண்டுகள், 1844 ஆம் ஆண்டில் அந்த இரண்டு ராஜ்யங்களும் ஒன்றாகச் சேர்ந்து ஆவிக்குரிய நவீன இஸ்ரவேலின் ஒரே ராஜ்யமாகக் கூடிவந்ததைச் சுட்டிக்காட்டின. அந்த இரண்டு ஜாதிகளின் கூடுகை, எசேக்கியேல் ஒன்றிணைத்த இரண்டு கோல்களாலும், எலியா வரலாற்றில் சாரேபாத்தின் விதவை சேர்த்துக் கொண்ட இரண்டு விறகுகளாலும் குறியிடப்பட்டது. 1844 அக்டோபர் 22 அன்று வடக்கு மற்றும் தெற்கு ராஜ்யங்களின் தீர்க்கதரிசன வரலாறு நிறைவுற்றது; அப்படியே அது அந்த இரண்டு ராஜ்யங்களின் தொடக்க வரலாற்றையும் மறுபடியும் நிகழ்த்தியது.</w:t>
      </w:r>
    </w:p>
    <w:p>
      <w:pPr>
        <w:pStyle w:val="ArticleBody"/>
        <w:jc w:val="left"/>
      </w:pPr>
      <w:r>
        <w:rPr>
          <w:rFonts w:ascii="Nirmala UI" w:hAnsi="Nirmala UI" w:eastAsia="Nirmala UI" w:cs="Nirmala UI"/>
        </w:rPr>
        <w:t>தன் குடிமக்கள் யூதாவுக்குப் பயணம் செய்து எருசலேமிலுள்ள பரிசுத்த ஸ்தலத்தில் தேவனை ஆராதிப்பதைத் தடுக்கும்பொருட்டு, யெரொபெயாம் வடக்கு இராச்சியத்தில் ஒரு கள்ளமான ஆராதனை முறையை நிறுவினான்.</w:t>
      </w:r>
    </w:p>
    <w:p>
      <w:pPr>
        <w:pStyle w:val="ArticleScripture"/>
        <w:jc w:val="left"/>
      </w:pPr>
      <w:r>
        <w:rPr>
          <w:rFonts w:ascii="Nirmala UI" w:hAnsi="Nirmala UI" w:eastAsia="Nirmala UI" w:cs="Nirmala UI"/>
        </w:rPr>
        <w:t>அப்பொழுது யெரொபெயாம் தன் இதயத்தில், இப்போது இராச்சியம் தாவீதின் வீட்டாரிடமே திரும்பிவிடும் என்று சொல்லிக்கொண்டான். இந்த ஜனங்கள் எருசலேமிலுள்ள கர்த்தரின் ஆலயத்தில் பலி செலுத்தச் செல்லுமானால், இந்த ஜனங்களின் இதயம் மறுபடியும் தங்கள் ஆண்டவனாகிய யூதாவின் ராஜாவான ரெகொபெயாமிடத்திற்குத் திரும்பும்; அவர்கள் என்னைக் கொன்றுவிட்டு, மறுபடியும் யூதாவின் ராஜாவான ரெகொபெயாமிடத்திற்குப் போய்விடுவார்கள் என்றான். ஆகையால் ராஜா ஆலோசனை செய்து, பொன்னினால் இரண்டு கன்றுக்குட்டிகளை உண்டாக்கி, அவர்களிடத்தில்: நீங்கள் எருசலேமுக்குப் போவது மிகுதியாயிருக்கிறது; இஸ்ரவேலே, எகிப்து தேசத்திலிருந்து உன்னை ஏறக்கொண்டுவந்த உன் தெய்வங்களைப் பார் என்றான். அவற்றில் ஒன்றை அவன் பெத்தேலில் வைத்தான்; மற்றொன்றை தானில் நிறுத்தினான். இந்தக் காரியம் பாவமாகியது; ஏனெனில் ஜனங்கள் ஒன்றின்முன்பாகத் தொழுதுகொள்ள தான்வரைக்கும் போனார்கள். மேலும் அவன் மேடுகளின் ஆலயத்தை உண்டாக்கி, லேவியின் புதல்வரல்லாத சாதாரண ஜனங்களிலிருந்து ஆசாரியரை நியமித்தான். யெரொபெயாம் யூதாவில் உள்ள பண்டிகையைப் போன்று எட்டாம் மாதத்தின் பதினைந்தாம் நாளில் ஒரு பண்டிகையை ஏற்படுத்தி, பலிபீடத்தின் மேல் பலி செலுத்தினான். அவன் செய்த கன்றுக்குட்டிகளுக்குப் பலி செலுத்தும்படியாக பெத்தேலிலே இப்படியே செய்தான்; மேலும் தான் உண்டாக்கிய மேடுகளின் ஆசாரியரை பெத்தேலிலே நிறுத்தினான். இவ்வாறு, தன் மனதில் தானே கற்பித்த மாதமான எட்டாம் மாதத்தின் பதினைந்தாம் நாளிலே, பெத்தேலில் தானே உண்டாக்கிய பலிபீடத்தின் மேல் பலி செலுத்தி, இஸ்ரவேல் புத்திரருக்குப் பண்டிகையை ஏற்படுத்தினான்; அவன் பலிபீடத்தின் மேல் பலி செலுத்தி, தூபம் புகட்டினான். 1 இராஜாக்கள் 12:26–33.</w:t>
      </w:r>
    </w:p>
    <w:p>
      <w:pPr>
        <w:pStyle w:val="ArticleBody"/>
        <w:jc w:val="left"/>
      </w:pPr>
      <w:r>
        <w:rPr>
          <w:rFonts w:ascii="Nirmala UI" w:hAnsi="Nirmala UI" w:eastAsia="Nirmala UI" w:cs="Nirmala UI"/>
        </w:rPr>
        <w:t>அவருடைய ஆராதனை முறை கத்தோலிக்க மதத்தின் (புறமதத்தின்) மாதிரியாக இருந்தது; ஏனெனில், ஆரோனின் கிளர்ச்சியில் இருந்ததுபோல, அது மிருகத்திற்கானவும் மிருகத்தின் உருவாகவும் ஒரு விக்கிரகத்தை நிறுவியது. அந்த இரண்டு கன்றுக் காட்சிகளும் பொன்னால் செய்யப்பட்டவை; அவை பாபிலோனைச் சின்னமாகக் குறிப்பிட்டன. அந்த விக்கிரகங்கள் எகிப்தின் தேவர்களுக்கு அர்ப்பணிக்கப்பட்டன; ஆரோனும் அவற்றை எவ்வாறு அடையாளப்படுத்தினானோ அதேபோலவே, “உங்களை எகிப்து தேசத்திலிருந்து ஏறப்பண்ணின தேவர்கள்” என்று அவையும் அடையாளப்படுத்தப்பட்டன. அவன் இரண்டு நகரங்களில் இரண்டு பலிபீடங்களை அமைத்தான்; அவை ஒன்றாகக் கருதப்படும்போது, திருச்சபை (பெத்தேல்) மற்றும் அரசு (தான்) ஆகியவற்றின் இணைப்பை பிரதிநிதித்துவப்படுத்துகின்றன. அந்த பலிபீடங்கள் உண்மையான பலிபீடத்திற்கான போலியாக இருந்தன; அந்த உண்மையான பலிபீடம் கிறிஸ்துவே; அதைப் போலவே, கத்தோலிக்க மதமும் தன்னை கிறிஸ்துவின் பூமியிலுள்ள பிரதிநிதி என்று உரிமைகோருகிறது. அவன் கெடுபிடியான ஒரு ஆசாரியத்துவத்தை எழுப்பினான்; அதுபோலவே கத்தோலிக்க மதத்தின் ஆசாரியரும் உள்ளனர். தன் ஆராதனைச் சேவைக்காக அவன் ஒரு நாளைத் தேர்ந்தெடுத்தான்; அது தேவனுடைய உண்மையான பண்டிகைநாட்களிலுள்ள எந்த நாளுக்கும் திட்டவட்டமாக வேறுபட்டதாக இருந்தது; இவ்வாறு, உண்மையானதும் பொய்யானதும் ஆகிய ஆராதனை நாளைப்பற்றிய சர்ச்சையை அது சுட்டிக்காட்டுகிறது.</w:t>
      </w:r>
    </w:p>
    <w:p>
      <w:pPr>
        <w:pStyle w:val="ArticleBody"/>
        <w:jc w:val="left"/>
      </w:pPr>
      <w:r>
        <w:rPr>
          <w:rFonts w:ascii="Nirmala UI" w:hAnsi="Nirmala UI" w:eastAsia="Nirmala UI" w:cs="Nirmala UI"/>
        </w:rPr>
        <w:t>தன் பொய்யான ஆராதனை முறையின் துவக்கத்தில், அந்தக் கள்ளமான ஆராதனை முறையை கண்டிக்க தேவன் யூதாவிலிருந்து ஒரு தீர்க்கதரிசியை அனுப்பினார்.</w:t>
      </w:r>
    </w:p>
    <w:p>
      <w:pPr>
        <w:pStyle w:val="ArticleScripture"/>
        <w:jc w:val="left"/>
      </w:pPr>
      <w:r>
        <w:rPr>
          <w:rFonts w:ascii="Nirmala UI" w:hAnsi="Nirmala UI" w:eastAsia="Nirmala UI" w:cs="Nirmala UI"/>
        </w:rPr>
        <w:t>இதோ, கர்த்தருடைய வார்த்தையின்படி யூதாவிலிருந்து ஒரு தேவனுடைய மனுஷன் பெத்தேலுக்கு வந்தான்; எரொபெயாம் தூபம் செலுத்துவதற்காக பலிபீடத்தினருகே நின்றுகொண்டிருந்தான். அவன் கர்த்தருடைய வார்த்தையின்படி பலிபீடத்துக்கு விரோதமாக உரக்கக் கூவி: பலிபீடமே, பலிபீடமே, கர்த்தர் இவ்வாறு சொல்லுகிறார்: இதோ, தாவீதின் வம்சத்துக்கு யோசியா என்னும் பெயருடைய ஒரு குழந்தை பிறக்கும்; உன்மேல் தூபம் செலுத்தும் மேடைகளின் ஆசாரியரை அவன் உன்மேல் பலியிடுவான்; மனிதரின் எலும்புகளும் உன்மேல் எரிக்கப்படும் என்றான். அதே நாளில் அவன் ஒரு அடையாளத்தையும் கொடுத்து: கர்த்தர் உரைத்த அடையாளம் இதுவே; இதோ, பலிபீடம் பிளந்து, அதின்மேலுள்ள சாம்பல் சிந்திப்போய்விடும் என்றான். 1 இராஜாக்கள் 13:1–3.</w:t>
      </w:r>
    </w:p>
    <w:p>
      <w:pPr>
        <w:pStyle w:val="ArticleBody"/>
        <w:jc w:val="left"/>
      </w:pPr>
      <w:r>
        <w:rPr>
          <w:rFonts w:ascii="Nirmala UI" w:hAnsi="Nirmala UI" w:eastAsia="Nirmala UI" w:cs="Nirmala UI"/>
        </w:rPr>
        <w:t>யூதாவிலிருந்து வந்த தீர்க்கதரிசி, வருங்காலத்தில் ராஜாவாகப் பிறக்கவிருந்த யோசியாவை அடையாளப்படுத்தும் மூவகைத் தீர்க்கதரிசனத்தை அறிவித்தான். கள்ளப் பலிபீடத்தில் பணியாற்றிய துன்மார்க்க ஆசாரியர்களை யோசியா கொன்றொழிப்பான் என்றும், அதே பலிபீடத்தின் மேல் மனிதர்களின் எலும்புகளையும் எரிப்பான் என்றும் அவன் முன்னறிவித்தான். மேலும், எரொபவாமின் பலிபீடம் பிளந்து திறக்கப்பட்டு, அதிலிருந்த சாம்பல் கொட்டிப்போகும் என்று சுட்டிக்காட்டும் ஒரு அடையாளத்தையும் எரொபவாமுக்கு அவன் கொடுத்தான். இவ்வையாவும் கர்த்தருடைய வார்த்தையின்படியே நிறைவேறின; ஆனால் தீர்க்கதரிசியின் அறிவிப்பைக் கேட்டபோது எரொபவாம் கோபமடைந்து, தீர்க்கதரிசியைச் சமாளிக்க முனைந்தான்; இருந்தபோதிலும், கட்டுப்பாடு தேவனிடமிருந்தது.</w:t>
      </w:r>
    </w:p>
    <w:p>
      <w:pPr>
        <w:pStyle w:val="ArticleScripture"/>
        <w:jc w:val="left"/>
      </w:pPr>
      <w:r>
        <w:rPr>
          <w:rFonts w:ascii="Nirmala UI" w:hAnsi="Nirmala UI" w:eastAsia="Nirmala UI" w:cs="Nirmala UI"/>
        </w:rPr>
        <w:t>பெத்தேலில் இருந்த பலிபீடத்துக்கு விரோதமாகக் கூவிய தேவனுடைய மனுஷனின் வார்த்தையைக் கேட்டு, எரோபவாம் ராஜா பலிபீடத்தின்மேலிருந்து தன் கையை நீட்டி: அவனைப் பிடியுங்கள் என்றான். அப்பொழுது அவனுக்கு விரோதமாக அவன் நீட்டிய கை உலர்ந்துபோயிற்று; அதைத் திரும்பத் தன்னிடத்தில் இழுத்துக்கொள்ள அவனால் இயலவில்லை. கர்த்தருடைய வார்த்தையின்படி தேவனுடைய மனுஷன் கொடுத்த அடையாளத்தின்படி, பலிபீடமும் பிளந்தது; சாம்பலும் பலிபீடத்திலிருந்து சிந்திவிழுந்தது. 1 இராஜாக்கள் 13:4, 5.</w:t>
      </w:r>
    </w:p>
    <w:p>
      <w:pPr>
        <w:pStyle w:val="ArticleBody"/>
        <w:jc w:val="left"/>
      </w:pPr>
      <w:r>
        <w:rPr>
          <w:rFonts w:ascii="Nirmala UI" w:hAnsi="Nirmala UI" w:eastAsia="Nirmala UI" w:cs="Nirmala UI"/>
        </w:rPr>
        <w:t>அந்த அடையாளம் உடனே நிறைவேறியது; எரொபெயாமின் கை வாதம்பட்டது.</w:t>
      </w:r>
    </w:p>
    <w:p>
      <w:pPr>
        <w:pStyle w:val="ArticleScripture"/>
        <w:jc w:val="left"/>
      </w:pPr>
      <w:r>
        <w:rPr>
          <w:rFonts w:ascii="Nirmala UI" w:hAnsi="Nirmala UI" w:eastAsia="Nirmala UI" w:cs="Nirmala UI"/>
        </w:rPr>
        <w:t>அப்போது ராஜா தேவனுடைய மனுஷனுக்குப் பிரதியுத்தரமாக: இப்போது உன் தேவனாகிய கர்த்தருடைய முகத்தை வேண்டிக்கொண்டு, என் கை மறுபடியும் எனக்குச் சீர்பெறும்படி எனக்காக ஜெபி என்றான். தேவனுடைய மனுஷன் கர்த்தரை வேண்டிக்கொண்டான்; அப்பொழுது ராஜாவின் கை மறுபடியும் அவனுக்குச் சீர்பெற்று, முன்போலாயிற்று. பின்னும் ராஜா தேவனுடைய மனுஷனை நோக்கி: என்னோடே வீட்டிற்கு வந்து உன்னைப் புத்துணர்ச்சியடையச் செய்; நான் உனக்குப் பிரதிபலன் கொடுப்பேன் என்றான். அதற்கு தேவனுடைய மனுஷன் ராஜாவை நோக்கி: நீ உன் வீட்டில் பாதியை எனக்குக் கொடுத்தாலும், நான் உன்னோடு உள்ளே வரேன்; இந்த இடத்தில் அப்பம் புசிக்கவும் தண்ணீர் குடிக்கவும் மாட்டேன். ஏனெனில், கர்த்தருடைய வார்த்தையினால் எனக்குக் கட்டளையிடப்பட்டதாவது: அப்பம் புசியாதே, தண்ணீர் குடியாதே, நீ வந்த அதே வழியாகத் திரும்பிப் போகாதே என்பதாகும் என்றான். ஆகையால் அவன் வேறொரு வழியாகப் போய், தான் பெத்தேலுக்கு வந்த வழியாகத் திரும்பிப்போகவில்லை. 1 இராஜாக்கள் 13:6–10.</w:t>
      </w:r>
    </w:p>
    <w:p>
      <w:pPr>
        <w:pStyle w:val="ArticleBody"/>
        <w:jc w:val="left"/>
      </w:pPr>
      <w:r>
        <w:rPr>
          <w:rFonts w:ascii="Nirmala UI" w:hAnsi="Nirmala UI" w:eastAsia="Nirmala UI" w:cs="Nirmala UI"/>
        </w:rPr>
        <w:t>ஒரு காரியத்தின் முடிவை இயேசு எப்போதும் அதன் ஆரம்பத்தின் மூலம் விளக்குகிறார்; மேலும், பண்டைய நேரடி இஸ்ரவேலின் வடக்கு மற்றும் தெற்கு ராஜ்யங்களின் ஆரம்பம், இரண்டு கோல்கள் ஒன்றாக இணைக்கப்பட்டு ஒரே கோலாக ஆகும் வரலாற்றில் முடிவடைகிறது; அது ஆவிக்குரிய நவீன இஸ்ரவேல் எனும் ஜாதியைச் சுட்டிக்காட்டுகிறது.</w:t>
      </w:r>
    </w:p>
    <w:p>
      <w:pPr>
        <w:pStyle w:val="ArticleBody"/>
        <w:jc w:val="left"/>
      </w:pPr>
      <w:r>
        <w:rPr>
          <w:rFonts w:ascii="Nirmala UI" w:hAnsi="Nirmala UI" w:eastAsia="Nirmala UI" w:cs="Nirmala UI"/>
        </w:rPr>
        <w:t>இரண்டு கோல்களும் இணைக்கப்பட்ட வரலாற்றில், 1798 ஆம் ஆண்டில் முடிவுக்காலத்தில் மூன்று-அடுக்கு சோதனைச் செயல்முறை ஆரம்பிக்கப்பட்டது. இரு கோல்களும் (இராஜ்யங்களும்) நள்ளிரவுக் கூக்குரலில் பரிசுத்த ஆவி பொழியப்படுவதற்கு முன்பாகவே ஒன்றுகூட்டப்பட்டுக் கொண்டிருந்தன. 1844 ஆம் ஆண்டின் வசந்தகாலத்தில் நிகழ்ந்த முதல் ஏமாற்றத்தில், புரொட்டஸ்டன்டுகள் அந்தச் சோதனைச் செயல்முறையில் தோல்வியடைந்து, கத்தோலிக்கத்தின் குமாரத்திகளாயினர்; இவ்வாறு, எரோபவாமினால் முன்மாதிரியாகக் காட்டப்பட்டதுபோல, போலியான ஆராதனை முறையின் துவக்கத்தை மீண்டும் நிகழ்த்தினர்.</w:t>
      </w:r>
    </w:p>
    <w:p>
      <w:pPr>
        <w:pStyle w:val="ArticleBody"/>
        <w:jc w:val="left"/>
      </w:pPr>
      <w:r>
        <w:rPr>
          <w:rFonts w:ascii="Nirmala UI" w:hAnsi="Nirmala UI" w:eastAsia="Nirmala UI" w:cs="Nirmala UI"/>
        </w:rPr>
        <w:t>புராட்டஸ்டண்ட் சீர்திருத்தம் என்பது, வனாந்தரத்தில் இருந்த சபையை ரோமச் சபையின் மூடநம்பிக்கைகள், மரபுகள், சடங்குகள் ஆகியவற்றிலிருந்து வெளியே கொண்டு வருவதற்காக தேவன் நிறைவேற்றிய ஒரு கிரியையாகும். மார்ட்டின் லூத்தரின் காலத்திலிருந்து, தீரு என்னும் வேசியை அடையாளப்படுத்தும் மேலும் மேலும் பல சத்தியங்கள் வெளிப்படுத்தப்பட்டன; அவள், கிறித்தவத்தின் பொய்யான வெளிப்புற அறிக்கையால் மூடப்பட்டிருந்த ஒரு புறஜாதி ஆராதனை முறையே அன்றி வேறொன்றுமில்லை என்பதும் தெளிவாக்கப்பட்டது. தமது ஜனங்கள் எகிப்தில் அடிமைகளாயிருந்தபோது அவர் செய்ததுபோல, தம்முடைய சிறையாயிருந்த ஜனங்களை இருளிலிருந்து வெளியே கொண்டு வருவதுதான் கர்த்தருடைய நோக்கமாக இருந்தது. அவர் அவர்களுக்கு தம்முடைய நியாயப்பிரமாணத்தைக் கொடுக்கும்படியாக, எகிப்தின் அடிமைத்தனத்திலிருந்து அவர்களை விடுவித்தார். 1798-இல் முத்திரை நீக்கப்பட்டு வெளிப்பட்ட அறிவின் அதிகரித்த ஒளியைப் பின்பற்ற மறுத்த புராட்டஸ்டண்டுகளின் மனப்பாங்கு, 1844-இல் கிறிஸ்துவின் நியாயப்பிரமாணத்தையும் மெய்யான பரிசுத்தஸ்தல ஊழியத்தையும் அவர்கள் அறியாதபடி தடுத்தது.</w:t>
      </w:r>
    </w:p>
    <w:p>
      <w:pPr>
        <w:pStyle w:val="ArticleBody"/>
        <w:jc w:val="left"/>
      </w:pPr>
      <w:r>
        <w:rPr>
          <w:rFonts w:ascii="Nirmala UI" w:hAnsi="Nirmala UI" w:eastAsia="Nirmala UI" w:cs="Nirmala UI"/>
        </w:rPr>
        <w:t>நியாயத்தீர்ப்பின் நேரச் செய்தியை அவர்கள் நிராகரித்தது, அவர்கள் ரோமச் சபையின் குமாரத்திகளாக ஆகிவிட்டதைக் குறித்தது; பின்னர் அவர்கள் வேதவாக்கியங்களில் பொய்த்தீர்க்கதரிசி (விசுவாசத் துறந்த புரொட்டஸ்டண்ட் மார்க்கம்) என்று அடையாளப்படுத்தப்படும் ஒரு பொய்யான ஆராதனை முறையை எழுப்பினார்கள். 1844 அக்டோபர் 22 அன்று விசுவாசத்தினால் பரிசுத்தஸ்தலத்திற்குள் நுழைந்த விசுவாசமுள்ள மில்லரைட்டுகள், மூன்றாம் தூதனுடைய ஒளியைப் பெற்று, புரொட்டஸ்டண்ட் என்று தம்மை அறிக்கையிட்டுக்கொண்டிருந்தபோதிலும், புறமதத்தின் பிரதான மரபான சூரிய ஆராதனையைப் பற்றிக்கொண்டிருந்த அந்தப் பொய்யான ஆராதனை முறைக்கு எதிராக ஒரு கடிந்துரைப்பை முன்வைத்தார்கள். யூதாவிலிருந்து வந்த தீர்க்கதரிசி, 1844 அக்டோபர் 22 அன்று வந்தடைந்த மூன்றாம் தூதனுடைய செய்தியை உணர்ந்து அறிவித்த மில்லரைட்டு அட்வென்டிசத்தை முன்னுருவாகக் காட்டினான்.</w:t>
      </w:r>
    </w:p>
    <w:p>
      <w:pPr>
        <w:pStyle w:val="ArticleBody"/>
        <w:jc w:val="left"/>
      </w:pPr>
      <w:r>
        <w:rPr>
          <w:rFonts w:ascii="Nirmala UI" w:hAnsi="Nirmala UI" w:eastAsia="Nirmala UI" w:cs="Nirmala UI"/>
        </w:rPr>
        <w:t>ஏரோபவாம் தீர்க்கதரிசி தன் வீட்டிற்கு வந்து இளைப்பாறிக்கொள்ளுமாறு வேண்டுகோள் வைத்தபோது, கர்த்தர் தமக்குக் கொடுத்திருந்த குறிப்பிட்ட அறிவுறுத்தல்களை அந்தத் தீர்க்கதரிசி வெளிப்படுத்தினார். அதே கட்டளை மில்லரைட் அட்வென்டிசத்திற்கும் கொடுக்கப்பட்டது. அந்தக் கட்டளை, அவர்கள் வந்த வழியிலே திரும்பிச் செல்லக்கூடாது என்பதாயிருந்தது; மில்லரைட் அட்வென்டிசம் பிரொட்டஸ்டன்ட் சமயப்பிரிவுகளிலிருந்து வெளியே வந்திருந்தது. 1844 ஆம் ஆண்டின் வசந்தகாலத்தில் நிகழ்ந்த முதல் ஏமாற்றத்தின் போது அவர்கள் பிரொட்டஸ்டன்டுகளிலிருந்து பிரிக்கப்பட்டிருந்தார்கள்; யூதேயத் தீர்க்கதரிசிக்கு கொடுக்கப்பட்டிருந்த அதே அறிவுறுத்தல்களுக்கு எரேமியா ஒரு எடுத்துக்காட்டை அளிக்கிறார்.</w:t>
      </w:r>
    </w:p>
    <w:p>
      <w:pPr>
        <w:pStyle w:val="ArticleScripture"/>
        <w:jc w:val="left"/>
      </w:pPr>
      <w:r>
        <w:rPr>
          <w:rFonts w:ascii="Nirmala UI" w:hAnsi="Nirmala UI" w:eastAsia="Nirmala UI" w:cs="Nirmala UI"/>
        </w:rPr>
        <w:t>உமது வார்த்தைகள் கண்டடையப்பட்டபோது, நான் அவைகளை உண்டேன்; உமது வார்த்தை எனக்குச் சந்தோஷமும் என் இருதயத்தின் மகிழ்ச்சியும் ஆனது; சேனைகளின் தேவனாகிய கர்த்தாவே, நான் உமது நாமத்தால் அழைக்கப்படுகிறேன். பரியாசக்காரரின் சபையில் நான் உட்காரவும் இல்லை, களிகூரவும் இல்லை; உமது கரத்தின் நிமித்தம் நான் தனியே உட்கார்ந்தேன்; ஏனெனில், நீர் என்னை ஆத்திரத்தினால் நிரப்பினீர். என் வேதனை ஏன் இடைவிடாததாக இருக்கிறது? என் காயம் ஏன் ஆறாததும் சுகமாக மறுப்பதுமானதாக இருக்கிறது? நீர் எனக்கு முற்றிலும் ஏமாற்றுகிறவரைப் போலவும், வற்றிப்போகிற நீர்போலவும் இருப்பீரோ? ஆகையால் கர்த்தர் இவ்வாறு சொல்லுகிறார்: நீ திரும்பினால், நான் உன்னை மீண்டும் கொண்டுவந்து, நீர் என் சந்நிதியில் நிற்பாய்; அற்பமானதிலிருந்து விலையுயர்ந்ததைப் பிரித்தெடுத்தால், நீ என் வாயைப்போல இருப்பாய்; அவர்கள் உன்னிடத்தில் திரும்பட்டும்; ஆனால், நீ அவர்களிடத்தில் திரும்பாதே. நான் உன்னை இந்த ஜனத்துக்குப் பலப்படுத்தப்பட்ட வெண்கல மதிலாக்குவேன்; அவர்கள் உனக்கு விரோதமாகப் போராடுவார்கள், ஆனாலும் உன்மேல் மேற்கொள்ளமாட்டார்கள்; ஏனெனில் உன்னை இரட்சிக்கவும் உன்னை விடுவிக்கவும் நான் உன்னோடிருக்கிறேன் என்று கர்த்தர் சொல்லுகிறார். நான் உன்னைத் துன்மார்க்கரின் கையிலிருந்து விடுவிப்பேன்; கொடியோரின் கையிலிருந்து உன்னை மீட்பேன். எரேமியா 15:16–21.</w:t>
      </w:r>
    </w:p>
    <w:p>
      <w:pPr>
        <w:pStyle w:val="ArticleBody"/>
        <w:jc w:val="left"/>
      </w:pPr>
      <w:r>
        <w:rPr>
          <w:rFonts w:ascii="Nirmala UI" w:hAnsi="Nirmala UI" w:eastAsia="Nirmala UI" w:cs="Nirmala UI"/>
        </w:rPr>
        <w:t>இரண்டாம் ஐயோவுக்குரிய காலத்தீர்க்கதரிசனத்தின் நிறைவேற்றத்தில், 1840 ஆகஸ்ட் 11 அன்று, வெளிப்படுத்தின விசேஷம் பத்தாம் அதிகாரத்தின் வல்லமையுள்ள தூதன் தன் கையில் திறந்திருந்த ஒரு சிறிய புத்தகத்தோடு இறங்கிவந்தான்; மேலும் யோவானுக்கு, சென்று அந்தப் புத்தகத்தை எடுத்து உண்ணும்படி சொல்லப்பட்டது. வரலாற்றின் அந்த நிலையிலே அந்தச் சிறிய புத்தகத்தை உண்டவர்களை எரேமியா பிரதிநிதித்துவப்படுத்துகிறார்; அவற்றின் வார்த்தைகள் தேனைப்போல் இனிமையானவையாக இருந்தன, ஏனெனில் அவை அவரது “இருதயத்தின்” “மகிழ்ச்சியும் களிகூருதலும்” ஆக இருந்தன. ஆனால் தேவனுடைய “கை” காரணமாக, எரேமியா “கோபாக்கினையால்” “நிறைக்கப்பட்டார்”; அவர் “காயம்பட்டவராயும்” “நிரந்தர வேதனையிலும்” இருந்தார். தேவனுடைய “கை” காரணமாக, தேவன் எரேமியாவுக்கு “பொய்யனாகவும்,” “வற்றிப்போன நீரூற்றுகளாகவும்” இருந்ததாக எரேமியா குறிப்பிட்டார். 1843 அட்டவணையின் சில எண்களில் இருந்த ஒரு தவறின்மேல் கர்த்தர் தமது “கையை” வைத்திருந்தார்.</w:t>
      </w:r>
    </w:p>
    <w:p>
      <w:pPr>
        <w:pStyle w:val="ArticleBody"/>
        <w:jc w:val="left"/>
      </w:pPr>
      <w:r>
        <w:rPr>
          <w:rFonts w:ascii="Nirmala UI" w:hAnsi="Nirmala UI" w:eastAsia="Nirmala UI" w:cs="Nirmala UI"/>
        </w:rPr>
        <w:t>எரேமியா, ஹபக்கூக்கின் தரிசனம் தாமதித்தபோது மில்லரைட்டுகளின் முதல் ஏமாற்றத்தைப் பிரதிநிதித்துவப்படுத்துகிறார். “மழை” என்று உருவகப்படுத்தப்பட்டிருந்த செய்தி தோல்வியடைந்துவிட்டதாக, எரேமியாவால் பிரதிநிதித்துவப்படுத்தப்படுகிறவர்களுக்கு தோன்றியது. ஆனால் ஹபக்கூக், “இத்தரிசனம் இன்னும் குறிப்பிட்ட காலத்திற்கே உரியது; முடிவில் அது பேசும், பொய்யுரையாது; அது தாமதித்தாலும் அதற்காகக் காத்திரு; அது நிச்சயமாக வரும், தாமதிக்காது” என்று கூறியிருந்தான். எரேமியா, தேவன் பொய்யுரைத்தார் என்றும், செய்தி (மழை) தோல்வியடைந்தது என்றும் எண்ணினான்; ஆனால் அது வெறுமனே தாமதித்திருந்தது.</w:t>
      </w:r>
    </w:p>
    <w:p>
      <w:pPr>
        <w:pStyle w:val="ArticleBody"/>
        <w:jc w:val="left"/>
      </w:pPr>
      <w:r>
        <w:rPr>
          <w:rFonts w:ascii="Nirmala UI" w:hAnsi="Nirmala UI" w:eastAsia="Nirmala UI" w:cs="Nirmala UI"/>
        </w:rPr>
        <w:t>அப்பொழுது தேவன் எரேமியாவுக்கு இதுபடி கட்டளையிட்டார்: “நீ திரும்பினால், நான் உன்னை மீண்டும் நிலைநிறுத்துவேன்; நீ என் சந்நிதியில் நிற்பாய்; அற்பமானதிலிருந்து அருமையானதைப் பிரித்தெடுத்தால், நீ என் வாயைப்போல இருப்பாய்; அவர்கள் உன்னிடத்திற்குத் திரும்பட்டும்; ஆனால் நீ அவர்களிடத்திற்குத் திரும்பாதே.” அந்த ஏமாற்றத்திற்குப் பின்பு, தோல்வியடைந்ததுபோலச் செய்தி தோன்றியபோது உண்டான மனச்சோர்வை உதறித்தள்ளி, கர்த்தருடைய சேவைக்குத் திரும்ப வேண்டிய தேவனுடைய ஜனங்களைப் பிரதிநிதித்துவப்படுத்துகிறவனாக எரேமியா இருந்தான். எரேமியா நியமிக்கப்பட்ட நிபந்தனைகளை நிறைவேற்றினால், தேவன் அவனைத் தம்முடைய பேச்சாளனாக இருக்க அனுமதிப்பார்.</w:t>
      </w:r>
    </w:p>
    <w:p>
      <w:pPr>
        <w:pStyle w:val="ArticleBody"/>
        <w:jc w:val="left"/>
      </w:pPr>
      <w:r>
        <w:rPr>
          <w:rFonts w:ascii="Nirmala UI" w:hAnsi="Nirmala UI" w:eastAsia="Nirmala UI" w:cs="Nirmala UI"/>
        </w:rPr>
        <w:t>இச்சமயத்தில் நமது ஆய்விற்கு இன்னும் முக்கியமானது, தமது ஏமாற்றத்தைக் குறித்து “மகிழ்ந்துகொண்டிருந்த” “இகழ்ச்சிக்காரரின் சபை” குறித்து தேவன் எரேமியாவிடம் சொன்னதுதான். இகழ்ச்சிக்காரர் எரேமியாவிடத்திற்கு திரும்பிவரலாம்; ஆனால் எரேமியா ஒருபோதும் அவர்களிடத்திற்கு திரும்பக்கூடாது என்று அவர் எரேமியாவிடம் கூறினார். எரேமியா, இப்பொழுதுதான் கத்தோலிக்கத்தின் மடியில் திரும்பிச் செல்வதைத் தேர்ந்தெடுத்து, பாபிலோனின் மகள்களாகவும், பாகால் மற்றும் அஷ்தரோத்தின் கள்ளத்தீர்க்கதரிசிகளாகவும் ஆன புரொட்டஸ்டண்டுகளுக்கு எதிராக நிலைத்திருந்தவர்களை பிரதிநிதித்துவப்படுத்தினார். எரேமியா, தீர்க்கதரிசன வரிசையில் அதே நிலையிலே, வடக்கு ராஜ்யத்தின் ஆரம்பத்தில் எரொபெயாமின் கள்ள ஆராதனை முறையைத் தட்டிக்கேட்ட யூதேயத் தீர்க்கதரிசியை பிரதிநிதித்துவப்படுத்தினார்; இதன்மூலம் வடக்கு ராஜ்யத்தின் வரலாற்றின் முடிவில் கத்தோலிக்கத்தின் ஒரு படிமமாக இருந்த கள்ள ஆராதனை முறையின் அறிமுகத்தை அவர் முன்மாதிரியாகக் காட்டினார். எரொபெயாம் உடன்படிக்கை ஏற்படுத்த முன்வந்தபோது, தாம் வந்த வழியாகத் திரும்பாமலும், உண்ணாமலும், குடிக்காமலும் இருக்க வேண்டும் என்று அந்தத் தீர்க்கதரிசி எரொபெயாமிடம் கூறினார்.</w:t>
      </w:r>
    </w:p>
    <w:p>
      <w:pPr>
        <w:pStyle w:val="ArticleScripture"/>
        <w:jc w:val="left"/>
      </w:pPr>
      <w:r>
        <w:rPr>
          <w:rFonts w:ascii="Nirmala UI" w:hAnsi="Nirmala UI" w:eastAsia="Nirmala UI" w:cs="Nirmala UI"/>
        </w:rPr>
        <w:t>அப்போது ராஜா தேவனுடைய மனுஷனைக் நோக்கி, என்னோடே வீட்டிற்கு வந்து உம்மைத் தெம்பூட்டிக்கொள்ளும்; நான் உமக்கு ஒரு பலனும் தருவேன் என்றான். அதற்கு தேவனுடைய மனுஷன் ராஜாவை நோக்கி, நீர் உமது வீட்டில் பாதியை எனக்குக் கொடுத்தாலும், நான் உம்மோடு உள்ளே வரமாட்டேன்; இந்த இடத்தில் அப்பம் உண்ணவும் தண்ணீர் குடிக்கவும் மாட்டேன். ஏனெனில் கர்த்தருடைய வார்த்தையினாலே எனக்குக் கட்டளையிடப்பட்டது: அப்பம் உண்ணாதே, தண்ணீர் குடியாதே, நீ வந்த அதே வழியாகத் திரும்பிச் செல்லாதே என்று. 1 இராஜாக்கள் 13:7–9.</w:t>
      </w:r>
    </w:p>
    <w:p>
      <w:pPr>
        <w:pStyle w:val="ArticleBody"/>
        <w:jc w:val="left"/>
      </w:pPr>
      <w:r>
        <w:rPr>
          <w:rFonts w:ascii="Nirmala UI" w:hAnsi="Nirmala UI" w:eastAsia="Nirmala UI" w:cs="Nirmala UI"/>
        </w:rPr>
        <w:t>யூதேயத் தீர்க்கதரிசியின் வெளிப்பாடு, எலியாவின் வரலாற்றில் காணப்படும் பால் மற்றும் அஷ்தரோத் என்னும் பொய்த்தீர்க்கதரிசிகளின் செயலோடு ஒத்திசைகிறது. நிச்சயமாக, மில்லரைட்டுகளின் வரலாறு எலியாவின் வரலாறும் ஆகும்; ஏனெனில் மில்லர் எலியாவாயிருந்தார். எலியாவின் வரலாற்றில், பாலும் அஷ்தரோத்தும் சார்ந்த தீர்க்கதரிசிகள் ஒரு வஞ்சக நடனத்தை நிகழ்த்தினர்; ஆனால் தேவனிடமிருந்து அக்கினி இறங்கி எலியாவின் பலியைச் சுட்டெரித்தபோது, அது மூடத்தனமாக வெளிப்படுத்தப்பட்டது; இதன் மூலம் மில்லரைட் வரலாற்றின் நடுநிசிக் கூக்குரலில் பரிசுத்த ஆவியின் ஊற்றுப்பொழிவை முன்மாதிரியாகக் காட்டியது. அந்த வரலாற்றிலுள்ள மோதல், ஹேரோதியாவின் மகள் (சலோமே) நிகழ்த்திய வஞ்சக நடனத்தின் காலத்தில் இருந்த இரண்டாம் எலியாவாகிய யோவான் ஸ்நானகனின் மோதலைச் சுட்டிக்காட்டியது. ஹேரோதியா, யெசபெலால் முன்மாதிரியாகக் காட்டப்பட்டாள்; யெசபெல் கத்தோலிக்கத் திருச்சபையின் ஒரு சின்னமாக இருக்கிறாள்.</w:t>
      </w:r>
    </w:p>
    <w:p>
      <w:pPr>
        <w:pStyle w:val="ArticleBody"/>
        <w:jc w:val="left"/>
      </w:pPr>
      <w:r>
        <w:rPr>
          <w:rFonts w:ascii="Nirmala UI" w:hAnsi="Nirmala UI" w:eastAsia="Nirmala UI" w:cs="Nirmala UI"/>
        </w:rPr>
        <w:t>1844 ஆம் ஆண்டில், புராட்டஸ்தாந்து சபைகள் எரோத்தியாளின் (யெசபெல்) மகளாகிய சலோமே ஆனன. ஏமாற்றத்தின் நடனத்தில் எரோது தன் ராஜ்யத்தின் பாதியை அளிப்பேன் என்று வாக்குக் கொடுத்தான்; அவன் அதைத் தன் பிறந்தநாளிலேயே செய்தான். இதனால், பத்து வடக்கு ராஜ்யங்களின் ராஜாவாகிய ஆகாபால் முன்னுருவாக்கப்பட்டுள்ள பத்து ராஜாக்கள், தங்கள் ராஜ்யத்தை பாப்பரசாட்சிக்கு (யெசபெல்) கொடுக்க ஒப்புக்கொள்ளும் கடைசி நாட்கள் முன்னுருவாகக் காட்டப்படுகின்றன. “உன் ராஜ்யத்தின் பாதி” கொடுப்பது ஒரு கூட்டமைப்பின் அடையாளமாகும்; யூதேயாவிலிருந்து வந்த தீர்க்கதரிசி, எரொபவாமுடன் ஒருபோதும் கூட்டுச் சேர்ந்துகொள்ளமாட்டான் என்றும், அவனுடைய கள்ள ஆராதனை முறைக்கு ஆதரவு அளிக்கமாட்டான் என்றும் தெளிவாக அறிவித்துக் கொண்டிருந்தான்.</w:t>
      </w:r>
    </w:p>
    <w:p>
      <w:pPr>
        <w:pStyle w:val="ArticleBody"/>
        <w:jc w:val="left"/>
      </w:pPr>
      <w:r>
        <w:rPr>
          <w:rFonts w:ascii="Nirmala UI" w:hAnsi="Nirmala UI" w:eastAsia="Nirmala UI" w:cs="Nirmala UI"/>
        </w:rPr>
        <w:t>“ஏளனக்காரர்களின் சபை” (விசுவாசத் துறந்த புராட்டஸ்தாந்தம்) எரேமியாவிடத்தில் திரும்பிவரலாம்; ஆனால் எரேமியா ஒருபோதும் அவர்களிடத்தில் திரும்பக்கூடாது, அல்லது தான் வந்த வழியிலே திரும்பக்கூடாது என்று கர்த்தர் கூறியபோது, அதுவே அவர் எரேமியாவிற்கும் சொன்னது. ஆனால் யூதேய தீர்க்கதரிசி அப்படியே செய்தான்; ஏனெனில், யூதேயாவிற்குத் திரும்புவதற்கு முன்பாகவே—தமக்குக் கொடுக்கப்பட்ட வேலையை முடிப்பதற்கு முன்பாகவே—அவன் ஒரு பொய்யும் வஞ்சகமுமான தீர்க்கதரிசியால் ஏமாற்றப்பட்டான்.</w:t>
      </w:r>
    </w:p>
    <w:p>
      <w:pPr>
        <w:pStyle w:val="ArticleScripture"/>
        <w:jc w:val="left"/>
      </w:pPr>
      <w:r>
        <w:rPr>
          <w:rFonts w:ascii="Nirmala UI" w:hAnsi="Nirmala UI" w:eastAsia="Nirmala UI" w:cs="Nirmala UI"/>
        </w:rPr>
        <w:t>அப்பொழுது பெத்தேலில் ஒரு வயதான தீர்க்கதரிசி வசித்து வந்தான்; அன்றைய நாளில் தேவனுடைய மனிதன் பெத்தேலில் செய்த கிரியைகளையெல்லாம் அவன் மகன்கள் வந்து அவனுக்குத் தெரிவித்தார்கள்; அவன் ராஜாவுக்குச் சொன்ன வார்த்தைகளையும் அவர்கள் தங்கள் தகப்பனுக்குச் சொல்லினார்கள். அப்பொழுது அவர்களுடைய தகப்பன் அவர்களிடம், “அவன் எந்த வழியாகப் போனான்?” என்று கேட்டான். யூதாவிலிருந்து வந்த தேவனுடைய மனிதன் எந்த வழியாகப் போனான் என்பதை அவன் மகன்கள் கண்டிருந்தார்கள். பின்னர் அவன் தன் மகன்களிடம், “எனக்குக் கழுதையைச் சேணமிட்டு ஆயத்தப்படுத்துங்கள்” என்றான். அவர்கள் அவனுக்குக் கழுதையைச் சேணமிட்டு ஆயத்தப்படுத்தினார்கள்; அவன் அதின்மேல் ஏறிச் சென்று, தேவனுடைய மனிதனைத் தொடர்ந்து, அவனை ஒரு கருவாலி மரத்தின் கீழ் உட்கார்ந்திருக்கக் கண்டான். அப்பொழுது அவன் அவனை நோக்கி, “யூதாவிலிருந்து வந்த தேவனுடைய மனிதன் நீயோ?” என்றான். அதற்கு அவன், “நான்தான்” என்றான். பின்னர் அவன் அவனை நோக்கி, “என்னோடு வீட்டிற்கு வந்து அப்பம் புசி” என்றான். அதற்கு அவன், “நான் உன்னோடு திரும்பிவரவும், உன்னோடு உள்ளே போகவும் இயலாது; இந்த இடத்தில் உன்னோடு அப்பம் புசிக்கவும் தண்ணீர் குடிக்கவும் மாட்டேன்; ஏனெனில் கர்த்தருடைய வார்த்தையினாலே எனக்கு, ‘அங்கே அப்பம் புசிக்காதே, தண்ணீர் குடிக்காதே, நீ வந்த வழியாகத் திரும்பிப் போகாதே’ என்று சொல்லப்பட்டது” என்றான். அதற்கு அவன், “நீ இருப்பதுபோல நானும் ஒரு தீர்க்கதரிசிதான்; ‘அவன் அப்பம் புசிக்கவும் தண்ணீர் குடிக்கவும் அவனை உன்னோடு உன் வீட்டிற்குத் திரும்பக் கொண்டு வா’ என்று கர்த்தருடைய வார்த்தையினாலே ஒரு தூதன் என்னோடு பேசினான்” என்றான். ஆனால் அவன் அவனிடம் பொய் சொன்னான். ஆகையால் அவன் அவனோடு திரும்பிப்போய், அவன் வீட்டில் அப்பம் புசித்து, தண்ணீர் குடித்தான். அவர்கள் மேசையினருகே உட்கார்ந்திருந்தபோது, அவனைத் திரும்பக் கொண்டு வந்த தீர்க்கதரிசியிடத்தில் கர்த்தருடைய வார்த்தை வந்தது. அப்பொழுது அவன் யூதாவிலிருந்து வந்த தேவனுடைய மனிதனை நோக்கி உரத்த சத்தமிட்டு, “கர்த்தர் சொல்லுகிறது இதுவே: நீ கர்த்தருடைய வாய்க்கு கீழ்ப்படியாமல், உன் தேவனாகிய கர்த்தர் உனக்குக் கட்டளையிட்ட கற்பனையைக் கைக்கொள்ளாமல், திரும்பி வந்து, ‘அப்பம் புசிக்காதே, தண்ணீர் குடிக்காதே’ என்று கர்த்தர் உன்னிடம் சொன்ன அந்த இடத்திலேயே அப்பம் புசித்தும் தண்ணீர் குடித்தும் இருந்தபடியால், உன் சடலம் உன் பிதாக்களின் கல்லறைக்குள் சேராது” என்றான்.</w:t>
      </w:r>
    </w:p>
    <w:p>
      <w:pPr>
        <w:pStyle w:val="ArticleScripture"/>
        <w:jc w:val="left"/>
      </w:pPr>
      <w:r>
        <w:rPr>
          <w:rFonts w:ascii="Nirmala UI" w:hAnsi="Nirmala UI" w:eastAsia="Nirmala UI" w:cs="Nirmala UI"/>
        </w:rPr>
        <w:t>அவன் அப்பம் உண்டபினும், பானம் குடித்தபினும், தான் திரும்பக் கொண்டு வந்த தீர்க்கதரிசிக்காக கழுதையை அவனுக்குச் சுமத்தினான். அவன் போனபோது, வழியிலே ஒரு சிங்கம் அவனை எதிர்கொண்டு அவனை கொன்றது; அவன் சடலம் வழியிலே எறியப்பட்டிருந்தது; கழுதை அதற்கருகில் நின்றது; சிங்கமும் அந்தச் சடலத்தருகில் நின்றது. இதோ, வழியாகச் சென்ற மனிதர் அந்தச் சடலம் வழியிலே எறியப்பட்டிருப்பதையும், சிங்கம் அந்தச் சடலத்தருகில் நின்றிருப்பதையும் கண்டு, முதிர்ந்த தீர்க்கதரிசி தங்கியிருந்த நகரத்தில் வந்து அறிவித்தார்கள். வழியிலிருந்து அவனைத் திரும்பக் கொண்டு வந்த தீர்க்கதரிசி இதைக் கேட்டபோது, “இவன் கர்த்தருடைய வார்த்தைக்குக் கீழ்ப்படியாத தேவனுடைய மனுஷன்; ஆகையால் கர்த்தர் அவனைச் சிங்கத்துக்குக் கொடுத்தார்; அது கர்த்தர் அவனுக்குச் சொல்லிய வார்த்தையின்படியே அவனைப் பிய்த்தும் கொன்றும் விட்டது” என்றான். பின்பு அவன் தன் மகன்களிடம், “எனக்குக் கழுதையைச் சுமத்துங்கள்” என்றான். அவர்கள் அதைக் சுமத்தினார்கள். அவன் போய், அவன் சடலம் வழியிலே எறியப்பட்டிருப்பதையும், கழுதையும் சிங்கமும் அந்தச் சடலத்தருகில் நின்றிருப்பதையும் கண்டான்; சிங்கம் அந்தச் சடலத்தைத் தின்னவில்லை; கழுதையையும் பிய்க்கவில்லை. அப்போது அந்தத் தீர்க்கதரிசி தேவனுடைய மனுஷனின் சடலத்தை எடுத்துக் கழுதையின் மேல் வைத்து, அதைத் திரும்பக் கொண்டு வந்தான்; முதிர்ந்த தீர்க்கதரிசி அவனுக்காக இரங்கி, அவனை அடக்கம் செய்ய நகரத்திற்குவந்தான். அவன் அவன் சடலத்தைத் தன் சொந்த கல்லறையில் வைத்தான்; அவர்கள் அவனை நோக்கி இரங்கல் செய்து, “ஐயோ, என் சகோதரனே!” என்றார்கள். அவனை அடக்கம் செய்தபின்பு, அவன் தன் மகன்களிடம், “நான் இறந்தபின், தேவனுடைய மனுஷன் அடக்கம் செய்யப்பட்டிருக்கிற கல்லறையிலேயே என்னையும் அடக்கம் செய்யுங்கள்; என் எலும்புகளை அவன் எலும்புகளருகில் வையுங்கள். ஏனெனில் அவன் கர்த்தருடைய வார்த்தையினால் பெத்தேலில் இருக்கிற பலிபீடத்திற்கும், சமாரியாவின் பட்டணங்களில் இருக்கிற மேடைகளின் எல்லா ஆலயங்களுக்கும் விரோதமாகக் கூவிச் சொன்ன வார்த்தை நிச்சயமாக நிறைவேறும்” என்றான். 1 இராஜாக்கள் 13:11–32.</w:t>
      </w:r>
    </w:p>
    <w:p>
      <w:pPr>
        <w:pStyle w:val="ArticleBody"/>
        <w:jc w:val="left"/>
      </w:pPr>
      <w:r>
        <w:rPr>
          <w:rFonts w:ascii="Nirmala UI" w:hAnsi="Nirmala UI" w:eastAsia="Nirmala UI" w:cs="Nirmala UI"/>
        </w:rPr>
        <w:t>அடுத்த கட்டுரையில் இந்த ஆய்வை நாம் தொடர்வோம்.</w:t>
      </w:r>
    </w:p>
    <w:p>
      <w:pPr>
        <w:pStyle w:val="ArticleScripture"/>
        <w:jc w:val="left"/>
      </w:pPr>
      <w:r>
        <w:rPr>
          <w:rFonts w:ascii="Nirmala UI" w:hAnsi="Nirmala UI" w:eastAsia="Nirmala UI" w:cs="Nirmala UI"/>
        </w:rPr>
        <w:t>“தேவருடைய வல்லமை எது சத்தியம் என்பதைச் சாட்சியமாக அறிவிக்கும்போது, அந்தச் சத்தியம் என்றென்றைக்கும் சத்தியமாக நிலைத்திருக்க வேண்டும். தேவன் அருளிய வெளிச்சத்துக்கு விரோதமான பின்னைய ஊகங்களுக்குச் செவிகொடுக்கக் கூடாது. மனிதர்கள் வேதாகமத்திற்கான விளக்கங்களுடன் எழும்புவார்கள்; அவை அவர்களுக்கு சத்தியமாகத் தோன்றினாலும், அவை சத்தியமல்ல. இக்காலத்திற்கான சத்தியத்தை, நம்முடைய விசுவாசத்திற்கான அடித்தளமாக, தேவன் நமக்குக் கொடுத்துள்ளார். எது சத்தியம் என்பதை அவரே நமக்குப் போதித்துள்ளார். ஒருவர் எழும்புவார், பின்னும் மற்றொருவரும் எழும்புவார், புதிய வெளிச்சம் என்று கூறிக்கொண்டு; ஆனால் அது, தேவன் தமது பரிசுத்த ஆவியின் வெளிப்பாட்டின்கீழ் அருளிய வெளிச்சத்துக்கே முரணானதாக இருக்கும். இந்தச் சத்தியம் நிலைநிறுத்தப்பட்டபோது பெற்ற அனுபவத்தைக் கடந்து வந்தவர்களில் இன்னும் சிலர் உயிரோடு இருக்கிறார்கள். அப்போஸ்தலனாகிய யோவான் தன் வாழ்க்கையின் இறுதிவரை செய்ததுபோலவே, அவர்கள் கடந்து வந்த அனுபவத்தைத் தங்கள் வாழ்நாளின் இறுதிவரை மீண்டும் மீண்டும் சொல்லும்படியாக, தேவன் கிருபையுடன் அவர்களின் உயிரைக் காத்திருக்கிறார். மேலும், மரணத்தில் விழுந்துபோன கொடியேந்திகள் தங்கள் எழுத்துகள் மறுபதிப்பாக வெளிவருவதன்மூலம் பேசவேண்டும். அவர்களுடைய சத்தங்கள் இப்படியே கேட்கப்படவேண்டும் என்று எனக்கு அறிவுறுத்தப்பட்டுள்ளது. இக்காலத்திற்கான சத்தியம் எதனால் அமைந்துள்ளது என்பதைப் பற்றிய தங்கள் சாட்சியை அவர்கள் வழங்கவேண்டும்.</w:t>
      </w:r>
    </w:p>
    <w:p>
      <w:pPr>
        <w:pStyle w:val="ArticleScripture"/>
        <w:jc w:val="left"/>
      </w:pPr>
      <w:r>
        <w:rPr>
          <w:rFonts w:ascii="Nirmala UI" w:hAnsi="Nirmala UI" w:eastAsia="Nirmala UI" w:cs="Nirmala UI"/>
        </w:rPr>
        <w:t>எங்கள் விசுவாசத்தின் சிறப்பான முக்கிய அம்சங்களுக்கு முரணாகிய செய்தியுடன் வருகிறவர்களின் வார்த்தைகளை நாம் ஏற்றுக்கொள்ளக் கூடாது. அவர்கள் வேதாகம வசனங்களின் பெருங்குவியலை ஒன்றுசேர்த்து, தாங்கள் வலியுறுத்தும் கோட்பாடுகளைச் சுற்றி அவற்றைப் ஆதாரமாக அடுக்குகின்றனர். கடந்த ஐம்பது ஆண்டுகளாக இது மீண்டும் மீண்டும் செய்யப்பட்டிருக்கிறது. வேதாகமம் தேவனுடைய வார்த்தையாக இருந்து மதிப்புக்குரியது என்றாலும், தேவன் இந்த ஐம்பது ஆண்டுகளாக நிலைநிறுத்திய அஸ்திவாரத்திலிருந்து ஒரு தூணையாவது அசைக்குமாறு அந்த வசனங்களைப் பயன்படுத்துவது மிகப் பெரிய தவறாகும். இவ்வாறு பயன்படுத்துகிறவன், தேவ ஜனங்களிடத்தில் வந்த முந்தைய செய்திகளுக்கு வல்லமையையும் பலத்தையும் அளித்த பரிசுத்த ஆவியின் அதிசயமான வெளிப்பாட்டை அறியாதவன்.</w:t>
      </w:r>
    </w:p>
    <w:p>
      <w:pPr>
        <w:pStyle w:val="ArticleScripture"/>
        <w:jc w:val="left"/>
      </w:pPr>
      <w:r>
        <w:rPr>
          <w:rFonts w:ascii="Nirmala UI" w:hAnsi="Nirmala UI" w:eastAsia="Nirmala UI" w:cs="Nirmala UI"/>
        </w:rPr>
        <w:t>“மூப்பர் G அவர்களின் சான்றுகள் நம்பத்தகுந்தவையல்ல. அவை ஏற்றுக்கொள்ளப்பட்டால், நாம் இன்று எப்படியிருக்கிறோமோ அப்படியாக ஆக்கிய சத்தியத்தின் மீதுள்ள தேவனுடைய ஜனங்களின் விசுவாசத்தை அவை சீர்குலைத்துவிடும்.</w:t>
      </w:r>
    </w:p>
    <w:p>
      <w:pPr>
        <w:pStyle w:val="ArticleScripture"/>
        <w:jc w:val="left"/>
      </w:pPr>
      <w:r>
        <w:rPr>
          <w:rFonts w:ascii="Nirmala UI" w:hAnsi="Nirmala UI" w:eastAsia="Nirmala UI" w:cs="Nirmala UI"/>
        </w:rPr>
        <w:t>“இந்தப் பொருளில் நாம் உறுதியான தீர்மானமுடையவர்களாக இருக்க வேண்டும்; ஏனெனில் அவர் வேதாகமத்தின் மூலம் நிரூபிக்க முயல்கிற அம்சங்கள் உறுதியானவைகள் அல்ல. அவை, தேவனுடைய ஜனங்களின் கடந்தகால அனுபவம் ஒரு மாயை என்று நிரூபிப்பதில்லை. நாங்கள் சத்தியத்தை உடையவர்களாயிருந்தோம்; தேவனுடைய தூதர்களால் நாம் வழிநடத்தப்பட்டோம். பரிசுத்த ஆவியின் வழிகாட்டுதலின் கீழ்தான் பரிசுத்தஸ்தலக் கேள்வியின் விளக்கம் அளிக்கப்பட்டது. எங்கள் விசுவாசத்தின் அம்சங்களில் தமக்குச் சம்பந்தமான பங்கு எதுவும் இல்லாதவர்கள் அவைகளைப் பற்றிக் மவுனமாக இருப்பதே அனைவருக்கும் அறிவுடைமையாகும். தேவன் ஒருபோதும் தம்மையே முரண்படுத்துவதில்லை. உண்மையல்லாத ஒன்றுக்கு சாட்சியமளிக்கும்படி வற்புறுத்தப்படுமானால், வேதாகமச் சான்றுகள் தவறாகப் பயன்படுத்தப்படுகின்றன. இன்னொருவன், மறுமொருவன் எழுந்து, மிகுந்த ஒளியெனக் கருதப்படுகிறதை கொண்டு வந்து, தமது வலியுறுத்தல்களை முன்வைப்பார்கள். ஆனால் நாம் பழைய அடையாளக்குறிகளின்மேல் நிலைத்திருக்கிறோம். [1 யோவான் 1:1–10 மேற்கோள் காட்டப்பட்டுள்ளது.]”</w:t>
      </w:r>
    </w:p>
    <w:p>
      <w:pPr>
        <w:pStyle w:val="ArticleScripture"/>
        <w:jc w:val="left"/>
      </w:pPr>
      <w:r>
        <w:rPr>
          <w:rFonts w:ascii="Nirmala UI" w:hAnsi="Nirmala UI" w:eastAsia="Nirmala UI" w:cs="Nirmala UI"/>
        </w:rPr>
        <w:t>“இந்த வார்த்தைகளை இக்காலத்திற்கேற்ப நாம் பயன்படுத்தலாம் என்று நான் கூறும்படி எனக்குப் பணிக்கப்பட்டுள்ளது; ஏனெனில் பாவம் அதன் சரியான பெயரால் அழைக்கப்பட வேண்டிய காலம் வந்து விட்டது. மனந்திரும்பாத மனிதர்களால், தங்கள் சொந்த மகிமையையே நாடுகிறவர்களால், எங்கள் வேலையில் தடையுண்டாகிறது. அவர்கள் புதிய கோட்பாடுகளின் தோற்றுவிப்பவர்களாகத் தங்களை எண்ணப்பட விரும்புகிறார்கள்; அவையே சத்தியம் என்று உரிமையுடன் முன்வைக்கிறார்கள். ஆனால் இக்கோட்பாடுகள் ஏற்றுக்கொள்ளப்பட்டால், கடந்த ஐம்பது ஆண்டுகளாக தேவன் தமது ஜனங்களுக்கு அளித்துவரும் சத்தியத்தை மறுப்பதற்கே இவை வழிவகுக்கும்; அந்தச் சத்தியத்தை பரிசுத்த ஆவியின் வெளிப்பாடினால் அவர் உறுதிப்படுத்தியுள்ளார்.” Selected Messages, book 1, 161.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தானியேலின் புத்தகம் - எழுபத்து மூன்று</dc:title>
  <dc:subject>வரலாற்று ஒற்றுமைகளை வெளிப்படுத்துதல்: யெரொபெயாமின் வஞ்சகமும் அட்வென்டிஸ்ட் இயக்கத்தின் விசுவாசச் சோதனையும்</dc:subject>
  <dc:creator>Jeff Pippenger</dc:creator>
  <cp:keywords/>
  <dc:description>Generated by ArticleDigger from daniel\73_daniel.json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