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எழுபத்தைந்து</w:t>
      </w:r>
    </w:p>
    <w:p>
      <w:pPr>
        <w:pStyle w:val="ArticleSubtitle"/>
        <w:jc w:val="left"/>
      </w:pPr>
      <w:r>
        <w:rPr>
          <w:rFonts w:ascii="Nirmala UI" w:hAnsi="Nirmala UI" w:eastAsia="Nirmala UI" w:cs="Nirmala UI"/>
        </w:rPr>
        <w:t>தீர்க்கதரிசன ஒப்பீடுகள்: ஏசாயாவின் செய்தியிலிருந்து நவீனகால வெளிப்பாடுகள்வரை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எருசலேமின் துன்மார்க்கத் தலைவனுக்குத் ஏசாயா அறுபத்தைந்து ஆண்டுகளால் சுட்டிக்காட்டப்பட்ட செய்தியை (அத்தியாயம் ஏழு, வசனம் எட்டு) முன்வைக்கும்போது, கி.மு. 742 ஆம் ஆண்டில், அவர் அதை “வெளுப்புவோனின் வயல்” அருகிலும் “மேற்புறக் குளத்தின் கால்வாயின் முடிவிலும்” செய்கிறார். கி.மு. 742 என்பது கி.பி. 1863 ஐக் குறிக்கிறது; ஏனெனில் இயேசு முடிவை எப்போதும் ஆரம்பத்தின் மூலம் விளக்குகிறார். அதன்பின், 1863 ஆம் ஆண்டின் கிளர்ச்சி அமெரிக்க ஐக்கிய நாடுகளில் ஞாயிற்றுக்கிழமைச் சட்டத்தைக் குறிக்கிறது; ஏனெனில் இயேசு எப்போதும் ஒரு காரியத்தின் முடிவை அந்தக் காரியத்தின் ஆரம்பத்தின் மூலம் விளக்குகிறார். 1863 என்பது சட்டப்படி பதிவு செய்யப்பட்ட லவோதிக்கேய ஆத்வென்டிஸ்ட் சபையின் ஆரம்பமாக இருந்தது; அந்தச் சபை ஞாயிற்றுக்கிழமைச் சட்டத்தின் “பெரிய பூகம்பம்” நேரத்தில் பாழாக்கப்பட்டதாக விடப்படுகிறது. அரசால் சட்டரீதியாக ஆளப்படுகிற (சபை அரசை ஆளுவதற்கான எதிர்மறை நிலை அல்ல) ஒரு கார்ப்பரேஷன், அதே அரசாங்கம் ஏழாம் நாளில் ஆராதனை செய்வதை சட்டரீதியாகத் தடைசெய்யும் அந்த நேரத்தில், ஏழாம் நாள் ஓய்வுநாளை எவ்வாறு தொடர்ந்து நிலைநிறுத்த முடியும்?</w:t>
      </w:r>
    </w:p>
    <w:p>
      <w:pPr>
        <w:pStyle w:val="ArticleBody"/>
        <w:jc w:val="left"/>
      </w:pPr>
      <w:r>
        <w:rPr>
          <w:rFonts w:ascii="Nirmala UI" w:hAnsi="Nirmala UI" w:eastAsia="Nirmala UI" w:cs="Nirmala UI"/>
        </w:rPr>
        <w:t>கிறிஸ்துவின் ஊழியத்தின் ஆரம்பத்திலும் முடிவிலும் அவர் ஆலயத்தைச் சுத்திகரித்தார். ஆலயத்தை முதன்முறையாகச் சுத்திகரித்தபோது, தலைவர்கள் “அவருடைய பிதாவின் வீட்டை” கொள்ளைக்காரர்களின் குகையாக்கிவிட்டார்கள் என்று கிறிஸ்து சுட்டிக்காட்டினார்; ஆனால் ஆலயத்தின் கடைசி சுத்திகரிப்பில், “அவர்களுடைய வீடு” அவர்களுக்குப் பாழடைந்ததாக விடப்பட்டது என்று அவர் அறிவித்தார். பண்டைய இஸ்ரவேல் நவீன இஸ்ரவேலை எடுத்துக்காட்டுகிறது. அட்வென்டிசத்தின் தொடக்கத்தில் அவர் மில்லரைட் ஆலயத்தை நிறுவியும் சுத்திகரித்தும் வைத்தார்; ஆனால் இறுதிச் சுத்திகரிப்பில், அதாவது ஒரு இலட்சத்து நாற்பத்திநாலாயிரம் பேரின் சுத்திகரிப்பில், லவோதிக்கேய அட்வென்டிசம் அவரது வாயிலிருந்து உமிழப்பட்டுவிடுகிறது; பின்னர் “அவர்களுடைய வீடு” பாழடைந்ததாக விடப்படுகிறது.</w:t>
      </w:r>
    </w:p>
    <w:p>
      <w:pPr>
        <w:pStyle w:val="ArticleBody"/>
        <w:jc w:val="left"/>
      </w:pPr>
      <w:r>
        <w:rPr>
          <w:rFonts w:ascii="Nirmala UI" w:hAnsi="Nirmala UI" w:eastAsia="Nirmala UI" w:cs="Nirmala UI"/>
        </w:rPr>
        <w:t>ஏசாயா ராஜாவாகிய ஆகாஸை எதிர்கொள்ளும் போது சலவைக்காரனின் வயலருகில் இருக்கிறார். சலவைக்காரனின் வயல், திடீரென தமது ஆலயத்துக்குவரும் உடன்படிக்கையின் தூதன் நிறைவேற்றும் சுத்திகரிப்பைக் குறிக்கிறது; அவர் லேவியின் புத்திரரை “சலவைக்காரனின் சோப்பு” கொண்டு சுத்திகரிப்பதுபோல் சுத்திகரிக்கிறார். இந்தச் சுத்திகரிப்பு அட்வென்டிசத்தின் தொடக்கத்தில் நிறைவேற்றப்பட்டது; மேலும் அது முடிவிலும் மறுபடியும் நிறைவேற்றப்படுகிறது.</w:t>
      </w:r>
    </w:p>
    <w:p>
      <w:pPr>
        <w:pStyle w:val="ArticleScripture"/>
        <w:jc w:val="left"/>
      </w:pPr>
      <w:r>
        <w:rPr>
          <w:rFonts w:ascii="Nirmala UI" w:hAnsi="Nirmala UI" w:eastAsia="Nirmala UI" w:cs="Nirmala UI"/>
        </w:rPr>
        <w:t>இதோ, நான் என் தூதனை அனுப்புகிறேன்; அவன் எனக்கு முன்பாக வழியை ஆயத்தப்படுத்துவான்; நீங்கள் தேடுகிற கர்த்தர் திடீரென்று தமது ஆலயத்திற்குள் வருவார்; நீங்கள் மகிழ்கிற உடன்படிக்கையின் தூதனும் வருவார்; இதோ, அவர் வருகிறார் என்று சேனைகளின் கர்த்தர் சொல்லுகிறார். ஆனால் அவர் வருகிற நாளைச் சகித்துநிற்கிறவன் யார்? அவர் வெளிப்படும்போது நிலைத்துநிற்கிறவன் யார்? ஏனெனில் அவர் உருக்குகிறவனின் அக்கினியைப்போலும், வெளுப்புகிறவர்களின் சோப்பைப் போலும் இருக்கிறார். அவர் வெள்ளியை உருக்கி சுத்திகரிப்பவனைப்போல் உட்கார்ந்து, லேவியின் புத்திரரைச் சுத்திகரித்து, அவர்களைப் பொன்னையும் வெள்ளியையும் போலப் பரிசுத்தப்படுத்துவார்; அப்பொழுது அவர்கள் நீதியுடன் கர்த்தருக்குக் காணிக்கையைச் செலுத்துவார்கள். அப்பொழுது யூதாவினதும் எருசலேமினதும் காணிக்கை, பூர்வநாட்களில் இருந்ததுபோலும், முந்தின வருஷங்களில் இருந்ததுபோலும், கர்த்தருக்கு இன்பமாக இருக்கும். மல்கியா 3:1–4.</w:t>
      </w:r>
    </w:p>
    <w:p>
      <w:pPr>
        <w:pStyle w:val="ArticleBody"/>
        <w:jc w:val="left"/>
      </w:pPr>
      <w:r>
        <w:rPr>
          <w:rFonts w:ascii="Nirmala UI" w:hAnsi="Nirmala UI" w:eastAsia="Nirmala UI" w:cs="Nirmala UI"/>
        </w:rPr>
        <w:t>இசாயா, தன் மகனின் அடையாளத்துடன் ஆகாசைச் சந்திக்கிறார்; அந்த மகனின் பெயர், கடைசி நாட்களில் “ஒரு மீதிக்கூட்டம் திரும்பிவரும்” என்பதைக் குறிக்கிறது. அந்த மீதிக்கூட்டமே “திரும்பிவருகிறவர்கள்.” 1844 ஆம் ஆண்டில் மில்லரைட் வரலாற்றில் தொடங்கி, 1863 இல் கீழ்ப்படியாமையினால் முடிவுக்குக் கொண்டுவரப்பட்ட ஆலயச் சுத்திகரிப்பின் வரலாற்றின்போது, இசாயா துன்மார்க்கமான ராஜாவாகிய ஆகாசைச் சந்திக்கிறார். கடைசி நாட்களில், அந்தச் சுத்திகரிப்பு என்பது ஒரு இலட்சத்து நாற்பத்திநான்கு ஆயிரம் பேரின் முத்திரையிடப்படுதலின் வரலாறாகும். 1844 ஐத் தொடர்ந்து வந்த தேவனுடைய வெளிப்பட்ட நடத்துதலை மில்லரைட்டுகள் பின்பற்றியிருந்தால், அவர்கள் வேலையை முடித்திருப்பார்கள்.</w:t>
      </w:r>
    </w:p>
    <w:p>
      <w:pPr>
        <w:pStyle w:val="ArticleScripture"/>
        <w:jc w:val="left"/>
      </w:pPr>
      <w:r>
        <w:rPr>
          <w:rFonts w:ascii="Nirmala UI" w:hAnsi="Nirmala UI" w:eastAsia="Nirmala UI" w:cs="Nirmala UI"/>
        </w:rPr>
        <w:t>“1844-ஆம் ஆண்டின் மகா ஏமாற்றத்தின் பின்னர், அட்வென்டிஸ்டுகள் தங்கள் விசுவாசத்தை உறுதியாகப் பற்றிக்கொண்டு, தேவனுடைய வெளிப்படுகின்ற பரிபாலனத்தில் ஒன்றுபட்ட மனதுடன் முன்னேறி, மூன்றாம் தூதனுடைய செய்தியை ஏற்றுக்கொண்டு, பரிசுத்த ஆவியின் வல்லமையில் அதை உலகிற்கு அறிவித்திருந்தால், அவர்கள் தேவனுடைய இரட்சிப்பைக் கண்டிருப்பார்கள்; கர்த்தர் அவர்களின் முயற்சிகளோடு வல்லமையாய் கிரியைத்திருப்பார்; பணி நிறைவேறியிருக்கும்; கிறிஸ்து இதற்குமுன்பே தமது ஜனங்களை அவர்களுடைய பலனைப் பெறத் தம்மிடத்தில் ஏற்றுக்கொள்ள வரந்திருப்பார். ஆனால் அந்த ஏமாற்றத்தைத் தொடர்ந்து வந்த சந்தேகமும் நிச்சயமின்மையும் நிறைந்த காலத்தில், அட்வென்ட் விசுவாசிகளில் அநேகர் தங்கள் விசுவாசத்தை விட்டுவிட்டார்கள்.... இவ்வாறு பணி தடைசெய்யப்பட்டது, உலகம் இருளில் விடப்பட்டது. முழு அட்வென்டிஸ்ட் மக்கள் கூட்டமும் தேவனுடைய கற்பனைகளின்மேலும் இயேசுவின் விசுவாசத்தின்மேலும் ஒன்றுபட்டிருந்தால், எவ்வளவு பெரிதாய் வேறுபட்டதாக எங்கள் வரலாறு இருந்திருக்கும்!” Evangelism, 695.</w:t>
      </w:r>
    </w:p>
    <w:p>
      <w:pPr>
        <w:pStyle w:val="ArticleBody"/>
        <w:jc w:val="left"/>
      </w:pPr>
      <w:r>
        <w:rPr>
          <w:rFonts w:ascii="Nirmala UI" w:hAnsi="Nirmala UI" w:eastAsia="Nirmala UI" w:cs="Nirmala UI"/>
        </w:rPr>
        <w:t>“தேவனுடைய திறக்கப்படும் பிரவிடென்ஸில் ஒன்றுபட்டு முன்னேறிச் செல்ல” தவறியதினால், அவர்கள் 1856 ஆம் ஆண்டுக்குள் லவோதிக்கேய நிலைக்குள் சென்றார்கள்; அதன் பின்வந்த 1863 ஆம் ஆண்டின் கலகம், பண்டைய இஸ்ரவேல் தங்களுடைய பத்தாவது மற்றும் இறுதியான சோதனையில் தோல்வியடைந்தபோது எடுத்துக்காட்டப்பட்ட வனாந்தர அலைச்சலின் ஆரம்பத்தைச் சுட்டிக்காட்டியது; அப்பொழுது அவர்கள் தொடர்ந்து வந்த நாற்பது ஆண்டுகளுக்குள் வனாந்தரத்தில் மரிக்கும்படி தண்டிக்கப்பட்டார்கள்.</w:t>
      </w:r>
    </w:p>
    <w:p>
      <w:pPr>
        <w:pStyle w:val="ArticleBody"/>
        <w:jc w:val="left"/>
      </w:pPr>
      <w:r>
        <w:rPr>
          <w:rFonts w:ascii="Nirmala UI" w:hAnsi="Nirmala UI" w:eastAsia="Nirmala UI" w:cs="Nirmala UI"/>
        </w:rPr>
        <w:t>இறுதியான நாட்களின் ஆலயச் சுத்திகரிப்பின் வேளையில் “ஒரு மீதிப்பாகம் திரும்பிவரும்” என்ற வாக்குறுதியை ஏசாயாவின் மகன் வழங்குகிறான். அவர்களுடைய “திரும்பிவருதல்” எரேமியாவினால் விளக்கப்படுகிறது; அவர் “திரும்பிவந்தால்” தேவனுடைய காவலனாக ஆகுவார் என்று அவருக்குப் வாக்குத்தத்தம் அளிக்கப்பட்டது. அந்த ஒரு இலட்சத்து நாற்பத்திநான்கு ஆயிரம் பேர், ஒரு ஏமாற்றத்திலிருந்து திரும்பிவந்தவர்களே.</w:t>
      </w:r>
    </w:p>
    <w:p>
      <w:pPr>
        <w:pStyle w:val="ArticleBody"/>
        <w:jc w:val="left"/>
      </w:pPr>
      <w:r>
        <w:rPr>
          <w:rFonts w:ascii="Nirmala UI" w:hAnsi="Nirmala UI" w:eastAsia="Nirmala UI" w:cs="Nirmala UI"/>
        </w:rPr>
        <w:t>ஒரு இலட்சத்து நாற்பத்து நான்கு ஆயிரம் எனப்படுகிறவர்கள் ஒரு ஏமாற்றத்தை அனுபவித்து, தங்கள் ஆண்டவருக்காகக் காத்திருந்தார்கள். அவர்கள் மில்லரைட் வரலாற்றில் ஞானமுள்ள கன்னியரால் முன்னுருவாக்கப்பட்டவர்கள்; மேலும் தொடக்க வரலாறிலும் முடிவுக் கால வரலாறிலும், நள்ளிரவுக் கூக்குரலின் காலத்தில் பரிசுத்த ஆவியின் பொழிவின்போது, இரண்டு கோல்கள் ஒரே ஜாதியாக இணைக்கப்படுகின்றன.</w:t>
      </w:r>
    </w:p>
    <w:p>
      <w:pPr>
        <w:pStyle w:val="ArticleBody"/>
        <w:jc w:val="left"/>
      </w:pPr>
      <w:r>
        <w:rPr>
          <w:rFonts w:ascii="Nirmala UI" w:hAnsi="Nirmala UI" w:eastAsia="Nirmala UI" w:cs="Nirmala UI"/>
        </w:rPr>
        <w:t>தீய அரசனாகிய ஆகாஸ், செய்தியை கேட்டிருக்கும் போதிலும், ஏசாயா முன்வைத்த செய்தியை நிராகரிக்கும் யூதாவின் தலைமைத்துவத்தை பிரதிநிதித்துவப்படுத்துகிறான்; இவ்வாறு செய்வதன் மூலம் அவர்கள் “இடறி விழுந்து, நொறுங்கி, கண்ணியில் சிக்கி, பிடிக்கப்படுகிறார்கள்.” அவர்கள் “பரிச்சய ஆவிகளையுடையவர்களிடத்திலும், கிசுகிசுத்து முணுமுணுக்கும் மந்திரவாதிகளிடத்திலும் விசாரிக்கிறவர்கள்”; இது 2 தெசலோனிக்கேயரில் கூறப்பட்ட வல்ல மயக்கத்தை ஏற்றுக்கொள்ளும்போது அவர்கள் உட்படுகின்ற ஆவியுலகவாத அனுபவத்தைச் சுட்டிக்காட்டுகிறது. கி.மு. 742-இல் ஏசாயாவின் செய்தியை ஆகாஸ் நிராகரித்தது, மில்லரின் செய்தி நிராகரிக்கப்பட்ட 1863-ஆம் ஆண்டுடன் ஒத்துப்போகிறது. ஏசாயா மில்லரை முன்மாதிரியாகக் காட்டுகிறான்; மேலும் ஏசாயாவினதும் மில்லரினதும் செய்தி இரண்டும் “ஏழு காலங்கள்” என்பதின் மேல் அமைந்திருந்தன; அவை ஏசாயா அதிகாரம் ஏழின் எட்டாம் வசனத்தில் தமது நங்கூரப் புள்ளியை அடைகின்றன. மில்லரின் மகன் (ஏசாயாவின் மகன்), கடைசி நாட்களில் வரும் எலியா இயக்கத்தை பிரதிநிதித்துவப்படுத்துகிறான்.</w:t>
      </w:r>
    </w:p>
    <w:p>
      <w:pPr>
        <w:pStyle w:val="ArticleBody"/>
        <w:jc w:val="left"/>
      </w:pPr>
      <w:r>
        <w:rPr>
          <w:rFonts w:ascii="Nirmala UI" w:hAnsi="Nirmala UI" w:eastAsia="Nirmala UI" w:cs="Nirmala UI"/>
        </w:rPr>
        <w:t>ஆகாஸ் தன் நிராகரிப்பினால் அவன்மேல் உச்சரிக்கப்பட்ட தீர்ப்பில், வடதிசை ராஜாவினால் அவன் ஜெயிக்கப்படுவான் என்ற முன்னறிவிப்பும் உட்பட்டிருந்தது; அந்த வடதிசை ராஜா கடைசி நாட்களில் பாப்பரசாட்சியினால் ஆளப்படுகிற நவீன ரோமத்தின் மும்மடங்கு ஐக்கியமாக இருக்கிறான்.</w:t>
      </w:r>
    </w:p>
    <w:p>
      <w:pPr>
        <w:pStyle w:val="ArticleScripture"/>
        <w:jc w:val="left"/>
      </w:pPr>
      <w:r>
        <w:rPr>
          <w:rFonts w:ascii="Nirmala UI" w:hAnsi="Nirmala UI" w:eastAsia="Nirmala UI" w:cs="Nirmala UI"/>
        </w:rPr>
        <w:t>கர்த்தர் மறுபடியும் என்னோடே பேசி உரைத்ததாவது: இந்த ஜனங்கள் மெதுவாய் பாயும் ஷிலோவாவின் நீரைக் நிராகரித்து, ரெசீனிலும் ரெமலியாவின் குமாரனிலும் களிகூருகிறபடியால், ஆகையால் இதோ, ஆண்டவர் அவர்கள் மேல் நதியின் வல்லமையுள்ள பெருகிய நீரைக் கொண்டு வருகிறார்; அதுவே அசீரியாவின் ராஜாவும் அவனுடைய எல்லா மகிமையும் ஆகும்; அவன் அதன் எல்லா வாய்க்கால்களின்மேலும் எழும்பி, அதன் எல்லா கரைகளையும் மீறிப்பாய்வான்; அவன் யூதாவுக்குள் புகுந்து, பெருக்கெடுத்து மீறிப்பாய்ந்து, கழுத்துவரை எட்டுவான்; அவன் இறக்கைகளின் விரிப்பு, இம்மானுவேலே, உமது தேசத்தின் அகலமெங்கும் நிறைந்திருக்கும். ஏசாயா 8:5–8.</w:t>
      </w:r>
    </w:p>
    <w:p>
      <w:pPr>
        <w:pStyle w:val="ArticleBody"/>
        <w:jc w:val="left"/>
      </w:pPr>
      <w:r>
        <w:rPr>
          <w:rFonts w:ascii="Nirmala UI" w:hAnsi="Nirmala UI" w:eastAsia="Nirmala UI" w:cs="Nirmala UI"/>
        </w:rPr>
        <w:t>எசாயா துன்மார்க்கமான ராஜாவாகிய ஆகாசை மேல்குளத்தின் கால்வாயின் முடிவிடத்தில் சந்தித்தான்; மேல்குளம் கிறிஸ்துவின் காலத்தில் இருந்த சிலோவாம் குளமேதானா என்பதில் வேதாகம வரலாற்றாசிரியர்களும் தொல்பொருள் ஆய்வாளர்களும் இடையில் உறுதியின்மை இருந்தபோதிலும், எசாயாவின் தீர்க்கதரிசனத்தின் சூழல் எல்லா சந்தேகங்களையும் நீக்குகிறது; ஏனெனில் மெதுவாக ஓடும் ஷிலோவாவின் நீரைகளை அவன் நிராகரித்திருந்ததினால், வடக்கின் ராஜா ஆகாசின் மேல் வருவான் என்று எசாயா அடையாளப்படுத்துகிறான். “ஷிலோவா” என்பது புதிய ஏற்பாட்டில் “சிலோவாம்” என்று அழைக்கப்படுவதற்கான பழைய ஏற்பாட்டுப் பெயராகும்.</w:t>
      </w:r>
    </w:p>
    <w:p>
      <w:pPr>
        <w:pStyle w:val="ArticleBody"/>
        <w:jc w:val="left"/>
      </w:pPr>
      <w:r>
        <w:rPr>
          <w:rFonts w:ascii="Nirmala UI" w:hAnsi="Nirmala UI" w:eastAsia="Nirmala UI" w:cs="Nirmala UI"/>
        </w:rPr>
        <w:t>சிலோவாம் குளத்தில்தான் இயேசு குருடனைக் குணமாக்கினார்; தீய ராஜாவான ஆகாஸ், 1863-இலும், விரைவில் வரவிருக்கும் ஞாயிற்றுக்கிழமைச் சட்டத்தின்போதும் குணமாக மறுக்கும் குருடான லவோதிகேய தலைமையினத்தை பிரதிநிதித்துவப்படுத்துகிறான். “Shiloah” மற்றும் “Siloam” ஆகிய இரண்டும் “அனுப்பப்பட்டது” என்று பொருள்படும்; ஒரு செய்தி பிதாவினிடமிருந்து குமாரனிடத்துக்கு அனுப்பப்பட்டது; பின்னர் அவர் அதை கபிரியேலுக்கும் பரிசுத்தத் தூதர்களுக்கும் அளித்தார்; அவர்கள் அதை ஏசாயாவிடம் எடுத்துச் சென்றார்கள்; அவர் பரலோகத்திலிருந்து “அனுப்பப்பட்ட” அந்தச் செய்தியை குருடான ஒரு லவோதிகேயத் தலைவரிடம் கொண்டு வந்தார்.</w:t>
      </w:r>
    </w:p>
    <w:p>
      <w:pPr>
        <w:pStyle w:val="ArticleBody"/>
        <w:jc w:val="left"/>
      </w:pPr>
      <w:r>
        <w:rPr>
          <w:rFonts w:ascii="Nirmala UI" w:hAnsi="Nirmala UI" w:eastAsia="Nirmala UI" w:cs="Nirmala UI"/>
        </w:rPr>
        <w:t>ஏசாயா அந்தச் செய்தியை அறிவித்த மேற்புறக் குளத்திலிருந்து வரும் கால்வாய், பரிசுத்த ஆவியின் மழை தேவனுடைய மக்களிடத்திற்கு கொண்டுசெல்லப்படும் இடத்தைச் சுட்டிக்காட்டுகிறது; அதுபோலவே செகரியாவின் தரிசனத்திலுள்ள பொற்குழாய்களாலும், யாக்கோபின் கனவிலுள்ள ஏணியாலும் அது சித்தரிக்கப்படுகிறது.</w:t>
      </w:r>
    </w:p>
    <w:p>
      <w:pPr>
        <w:pStyle w:val="ArticleScripture"/>
        <w:jc w:val="left"/>
      </w:pPr>
      <w:r>
        <w:rPr>
          <w:rFonts w:ascii="Nirmala UI" w:hAnsi="Nirmala UI" w:eastAsia="Nirmala UI" w:cs="Nirmala UI"/>
        </w:rPr>
        <w:t>“தேவன் நமக்காக ஆயத்தப்படுத்தியிருக்கும்து செகரியா 3 மற்றும் 4 ஆம் அதிகாரங்களிலும், 4:12–14-இலும் சித்தரிக்கப்பட்டுள்ளது: ‘அப்பொழுது நான் மறுபடியும் அவனை நோக்கி: இந்த இரண்டு பொற்குழாய்களின் வழியாகத் தம்மிலிருந்தே பொன்னான எண்ணெயை வடிக்கிற இந்த இரண்டு ஒலிவக் கிளைகள் என்ன? என்று கேட்டேன். அதற்கு அவன் எனக்கு விடையளித்து: இவை என்னவென்று உனக்குத் தெரியாதோ? என்றான். நான்: இல்லை, என் ஆண்டவரே, என்றேன். அப்பொழுது அவன்: இவர்கள் முழு பூமியின் ஆண்டவரண்டையில் நிற்கும் அபிஷேகம்பண்ணப்பட்ட அந்த இருவர் ஆவர், என்றான்.’”</w:t>
      </w:r>
    </w:p>
    <w:p>
      <w:pPr>
        <w:pStyle w:val="ArticleScripture"/>
        <w:jc w:val="left"/>
      </w:pPr>
      <w:r>
        <w:rPr>
          <w:rFonts w:ascii="Nirmala UI" w:hAnsi="Nirmala UI" w:eastAsia="Nirmala UI" w:cs="Nirmala UI"/>
        </w:rPr>
        <w:t>“கர்த்தருக்குச் செல்வவளங்கள் நிரம்பியவையாக உள்ளன. அவருக்குச் சாதனங்களின் குறைவு எதுவுமில்லை. நம்மிடத்தில் விசுவாசக் குறைவும், உலகப்பற்றும், இலகுவான பேச்சும், நம்முடைய உரையாடலில் வெளிப்படும் அவிசுவாசமும் இருப்பதினாலேயே, இருண்ட நிழல்கள் நம்மைச் சூழ்ந்து திரளுகின்றன. கிறிஸ்து, வார்த்தையிலும் குணத்திலும், முற்றிலும் இனிமையுள்ளவராகவும், பதினாயிரங்களில் சிறந்தவராகவும் வெளிப்படுத்தப்படுவதில்லை. ஆத்துமா வெறுமையானவற்றினிடத்தில் தன்னை உயர்த்திக் கொள்ளுவதில் திருப்தியடைகிறபோது, கர்த்தருடைய ஆவி அதற்காகச் சிறிதளவே செய்ய முடியும். நம்முடைய குறுநோக்கான பார்வை நிழலையே காண்கிறது; அதற்கு அப்பாற்பட்ட மகிமையை காண முடியவில்லை. தேவதூதர்கள் நான்கு காற்றுகளையும் பிடித்துக் கொண்டிருக்கிறார்கள்; அவை கட்டுப்பாட்டை மீறி விடுபட்டு, முழு பூமியின் முகத்தின்மேல் பாய்ந்து சென்று, தாம் கடந்துச் செல்லும் வழியெங்கும் அழிவையும் மரணத்தையும் சுமந்துச் செல்ல முனையும் கொந்தளிக்கும் குதிரையாகக் குறிக்கப்படுகின்றன.”</w:t>
      </w:r>
    </w:p>
    <w:p>
      <w:pPr>
        <w:pStyle w:val="ArticleScripture"/>
        <w:jc w:val="left"/>
      </w:pPr>
      <w:r>
        <w:rPr>
          <w:rFonts w:ascii="Nirmala UI" w:hAnsi="Nirmala UI" w:eastAsia="Nirmala UI" w:cs="Nirmala UI"/>
        </w:rPr>
        <w:t>“நித்திய உலகத்தின் அதிவாசலிலேயே நாம் உறங்கிக்கிடப்போமா? நாம் மந்தமாயும், குளிர்மையாயும், மரித்தவர்களாயும் இருப்போமா? ஆஹா, எங்கள் சபைகளில் தேவனுடைய ஆவியும் சுவாசமும் அவருடைய ஜனங்களில் ஊதப்பட்டிருக்கக் கூடும்; அப்பொழுது அவர்கள் தங்கள் கால்களில் நின்று ஜீவிப்பார்கள். வழி இடுக்கமானது என்றும், வாசல் நெருக்கமானது என்றும் நாம் காண வேண்டும். ஆனால் நாம் அந்த நெருக்கமான வாசலின் வழியாகச் செல்லும்போது, அதன் அகலம் எல்லையற்றதாக இருக்கிறது.” Manuscript Releases, volume 20, 216, 217.</w:t>
      </w:r>
    </w:p>
    <w:p>
      <w:pPr>
        <w:pStyle w:val="ArticleBody"/>
        <w:jc w:val="left"/>
      </w:pPr>
      <w:r>
        <w:rPr>
          <w:rFonts w:ascii="Nirmala UI" w:hAnsi="Nirmala UI" w:eastAsia="Nirmala UI" w:cs="Nirmala UI"/>
        </w:rPr>
        <w:t>“பொன்னான எண்ணெய்” என்பது, மேலுள்ள குளத்திலிருந்து இறங்கி வரும் தேவனுடைய ஆவியின் செய்திகளாகும்; அது, இரண்டு பொன் குழாய்களாகிய கால்வாய் வழியாக வருகிறது; அவை வேதாகமமும் தீர்க்கதரிசன ஆவியும் எனப்படும் இரண்டு சாட்சிகளாகவும், அல்லது பழைய மற்றும் புதிய ஏற்பாடுகளாகவும், அல்லது நியாயப்பிரமாணமும் தீர்க்கதரிசிகளாகவும், அல்லது மோசேயும் எலியாவும் ஆகும்.</w:t>
      </w:r>
    </w:p>
    <w:p>
      <w:pPr>
        <w:pStyle w:val="ArticleScripture"/>
        <w:jc w:val="left"/>
      </w:pPr>
      <w:r>
        <w:rPr>
          <w:rFonts w:ascii="Nirmala UI" w:hAnsi="Nirmala UI" w:eastAsia="Nirmala UI" w:cs="Nirmala UI"/>
        </w:rPr>
        <w:t>“முழு பூமியின் ஆண்டவரின் அருகில் நிற்கும் அபிஷேகம்பண்ணப்பட்டோர், ஒருகாலத்தில் மறைப்புக் கேரூபாகிய சாத்தானுக்குக் கொடுக்கப்பட்ட நிலையை உடையவர்களாக இருக்கிறார்கள். அவருடைய சிங்காசனத்தைச் சூழ்ந்திருக்கும் பரிசுத்த ஜீவர்களினால், பூமியின் குடியிருப்போருடனான இடையறாத தொடர்பை ஆண்டவர் நிலைநிறுத்துகிறார். பொன்னான எண்ணெய் என்பது, விசுவாசிகளின் விளக்குகள் தளர்ந்து அணைந்துபோகாதபடி அவற்றை நிரப்பி நிலைநிறுத்துவதற்காக தேவன் வழங்கும் கிருபையைச் சுட்டிக்காட்டுகிறது. இந்தப் பரிசுத்தமான எண்ணெய், தேவனுடைய ஆவியின் செய்திகளின் மூலம் பரலோகத்திலிருந்து ஊற்றப்படவில்லை எனில், தீமையின் கருவிகளுக்கே மனிதர்கள்மேல் முழு கட்டுப்பாடும் உண்டாகியிருக்கும்.”</w:t>
      </w:r>
    </w:p>
    <w:p>
      <w:pPr>
        <w:pStyle w:val="ArticleScripture"/>
        <w:jc w:val="left"/>
      </w:pPr>
      <w:r>
        <w:rPr>
          <w:rFonts w:ascii="Nirmala UI" w:hAnsi="Nirmala UI" w:eastAsia="Nirmala UI" w:cs="Nirmala UI"/>
        </w:rPr>
        <w:t>அவர் எமக்குப் அனுப்பும் அறிவிப்புகளை நாம் ஏற்றுக்கொள்ளாதபோது, தேவன் அவமதிக்கப்படுகிறார். இவ்வாறு, இருளில் இருப்போருக்குப் பகிர்ந்து அளிக்கும்படி அவர் எங்கள் ஆத்துமாக்களில் ஊற்ற விரும்பும் பொன்னான எண்ணெய்யை நாம் நிராகரிக்கிறோம். “இதோ, மணமகன் வருகிறான்; அவனுக்கு எதிர்கொள்ளப் புறப்பட்டுச் செல்லுங்கள்” என்ற அழைப்பு வரும்போது, பரிசுத்த எண்ணெய்யைப் பெற்றுக்கொள்ளாதவர்களும், தங்கள் இருதயங்களில் கிறிஸ்துவின் கிருபையைப் பேணி வளர்க்காதவர்களும், புத்தியில்லாத கன்னியரைப்போலத் தங்கள் ஆண்டவரைச் சந்திக்கத் தயாராக இல்லை என்பதை அறிந்துகொள்வார்கள். அந்த எண்ணெய்யைப் பெற்றுக்கொள்ள அவர்களுக்குள் தாமாகவே எந்த வல்லமையும் இல்லை; அவர்களின் வாழ்வு சிதைந்து போகிறது. ஆனால் தேவனுடைய பரிசுத்த ஆவிக்காக விண்ணப்பிக்கப்பட்டு, மோசே செய்ததுபோல், “உம்முடைய மகிமையை எனக்குக் காண்பியுங்கள்” என்று நாம் வேண்டினால், தேவனுடைய அன்பு எங்கள் இருதயங்களில் பெருகி ஊற்றப்படும். பொன்னான குழாய்களின் வழியாக, அந்தப் பொன்னான எண்ணெய் எமக்குப் பாய்ச்சப்படும். “‘வல்லமையினாலும் அல்ல, பலத்தினாலும் அல்ல, என் ஆவியினாலே ஆகும் என்று சேனைகளின் கர்த்தர் சொல்லுகிறார்.’” நீதியின் சூரியனின் பிரகாசமான கதிர்களை ஏற்றுக்கொள்வதன் மூலம், தேவனுடைய பிள்ளைகள் உலகத்தில் ஒளிகளாய் பிரகாசிக்கிறார்கள்.” Review and Herald, July 20, 1897.</w:t>
      </w:r>
    </w:p>
    <w:p>
      <w:pPr>
        <w:pStyle w:val="ArticleBody"/>
        <w:jc w:val="left"/>
      </w:pPr>
      <w:r>
        <w:rPr>
          <w:rFonts w:ascii="Nirmala UI" w:hAnsi="Nirmala UI" w:eastAsia="Nirmala UI" w:cs="Nirmala UI"/>
        </w:rPr>
        <w:t>ஆகாஸ் நிராகரித்த செய்தி, நள்ளிரவின் கூக்குரலின் செய்தியாக இருந்தது; 1856-ஆம் ஆண்டில் லவோதிக்கேயாவுக்கு “அனுப்பப்பட்ட” லவோதிக்கேயாவுக்கான செய்தியை லவோதிக்கேயாவின் தலைமைத்துவம் ஏற்றிருந்தால், அது கிறிஸ்துவின் இரண்டாம் வருகையிலே உச்சநிலையை அடைந்திருக்கும். அப்பொழுது அந்தச் செய்தி பெருங்கூக்குரலாக விரிந்து வளர்ந்திருக்கும்; தேவனுடைய ஜனங்கள் வேலையை முடித்துவிட்டு சமாதானத்தில் இருந்திருப்பார்கள். ஆனால் அதற்கு பதிலாக, அவர்கள் தாங்கள் விடுவிக்கப்பட்டிருந்த வாந்திக்கே மீண்டும் திரும்பினார்கள்.</w:t>
      </w:r>
    </w:p>
    <w:p>
      <w:pPr>
        <w:pStyle w:val="ArticleBody"/>
        <w:jc w:val="left"/>
      </w:pPr>
      <w:r>
        <w:rPr>
          <w:rFonts w:ascii="Nirmala UI" w:hAnsi="Nirmala UI" w:eastAsia="Nirmala UI" w:cs="Nirmala UI"/>
        </w:rPr>
        <w:t>எசாயாவும் ஆகாசும், மல்கியா மூன்றாம் அதிகாரத்தில் உடன்படிக்கையின் தூதனால் நிறைவேற்றப்படும் வண்ணானின் வயலின் சுத்திகரிப்பு செயல்முறையில் இருப்பவர்களாகக் குறிக்கப்படுகிறார்கள். செக்கரியாவின் தரிசனத்தில் “எண்ணெய்” (ஒரு செய்தி) ஊற்றப்படுகின்ற இடத்தில் அவர்கள் குறியீட்டார்த்தமாக நிலைநிறுத்தப்பட்டுள்ளனர்; மேலும் கடைசி நாட்களில், ஆகாசுக்கான எசாயாவின் செய்தி மூன்றாம் ஐயோவின் இஸ்லாமின் செய்தியாகும்; அது ஏழு இடிகளின் மறைக்கப்பட்ட வரலாற்றின் செய்தியாகும்; அது எட்டாவது ஏழினின்று உண்டானது என்ற செய்தியாகும்; அது திராட்சைத்தோட்டத்தின் செய்தியாகும்; அது “சத்தியம்” என்னும் செய்தியாகும்; இவை அனைத்தும் இயேசு கிறிஸ்துவின் வெளிப்படுத்தலின் கூறுகளாக இருந்து, கடைசி நாட்களில் வண்ணானின் வயல் குறிக்கும் சுத்திகரிப்பை உண்டாக்குகின்றன.</w:t>
      </w:r>
    </w:p>
    <w:p>
      <w:pPr>
        <w:pStyle w:val="ArticleBody"/>
        <w:jc w:val="left"/>
      </w:pPr>
      <w:r>
        <w:rPr>
          <w:rFonts w:ascii="Nirmala UI" w:hAnsi="Nirmala UI" w:eastAsia="Nirmala UI" w:cs="Nirmala UI"/>
        </w:rPr>
        <w:t>அது மில்லரின் அஸ்திவாரக் கல்லிலிருந்து மூலையின் தலைக்கல்லாக மாறும் “ஏழு காலங்கள்” என்ற செய்தியாகவும் இருந்தது, இன்னும் இருக்கிறது; ஏனெனில் அது முதல் சத்தியமாக இருந்தது, ஆகையால் அது கடைசி சத்தியமாகவும் இருக்க வேண்டும். 1863 ஆம் ஆண்டு, 1844 அக்டோபர் 22 அன்று மூன்றாம் தூதன் வந்ததுடன் ஆரம்பித்து, இறுதியில் 1856 இல் “ஏழு காலங்கள்” என்ற வெளிச்சத்தை அடைந்த ஒரு சுத்திகரிப்பு செயல்முறையின் நிறைவைக் குறித்தது. 1844 இல் இரண்டாயிரத்து முந்நூறு ஆண்டுகளின் வெளிச்சம், இரண்டாயிரத்து ஐந்நூற்று இருபது ஆண்டுகளால் குறிக்கப்பட்ட முடிவிற்குக் கொண்டுசென்ற ஒரு ஆரம்பத்தைக் குறித்தது. ஆயினும், ஆரம்பத்திலும் முடிவிலும் உள்ள லவோதிக்கேய குருட்டுத்தனம், அந்த இரு தரிசனங்களின் தொடர்பைக் காண மறுக்கிறது. 1863 என்பது, ஒரு செய்தி முத்திரை நீக்கப்படும்போது எப்போதும் நிகழும் ஒரு சுத்திகரிப்பு செயல்முறையின் நிறைவைக் குறிக்கிறது; மேலும் மூன்றாம் தூதனின் செய்தி 1844 அக்டோபர் 22 அன்று முத்திரை நீக்கப்பட்டது.</w:t>
      </w:r>
    </w:p>
    <w:p>
      <w:pPr>
        <w:pStyle w:val="ArticleBody"/>
        <w:jc w:val="left"/>
      </w:pPr>
      <w:r>
        <w:rPr>
          <w:rFonts w:ascii="Nirmala UI" w:hAnsi="Nirmala UI" w:eastAsia="Nirmala UI" w:cs="Nirmala UI"/>
        </w:rPr>
        <w:t>1844ஆம் ஆண்டில் முத்திரை நீக்கப்பட்ட மூன்றாம் தூதனுடைய ஒளி, தனித்தொரு ஒளியாக இருந்ததல்ல; அது சகோதரி வைட் “மூன்றாம் தூதனுடைய முன்னேறிக்கொண்டிருக்கும் ஒளி” என்று குறிப்பிடுகிறதே அதுவாகும். மூன்றாம் தூதனுடைய இந்த முன்னேறிக்கொண்டிருக்கும் ஒளி 1844இல் தொடங்கி, கிருபைக்காலம் முடியும் வரையில் தொடர்ந்து முன்னேறிக்கொண்டே இருக்கிறது; ஆனால் அது முதலில் வந்தபோதும், இறுதியில் முடிவடையும் வேளையிலும், மூன்றாம் தூதனுடன் தொடர்புடைய ஒரு குறிப்பிட்ட சோதனைக் காலம் இருக்கிறது. ஆரம்பத்திலும் முடிவிலும் உள்ள அந்தச் சோதனைக் காலங்கள், தானியேல் “அறிவு பெருகுதல்” என்று சித்தரிக்கும் ஒரு சோதனைச் செயல்முறையையும் குறிக்கின்றன; அதுவே மூன்றாம் தூதனுடைய முன்னேறிக்கொண்டிருக்கும் ஒளியாகவும் இருக்கிறது.</w:t>
      </w:r>
    </w:p>
    <w:p>
      <w:pPr>
        <w:pStyle w:val="ArticleBody"/>
        <w:jc w:val="left"/>
      </w:pPr>
      <w:r>
        <w:rPr>
          <w:rFonts w:ascii="Nirmala UI" w:hAnsi="Nirmala UI" w:eastAsia="Nirmala UI" w:cs="Nirmala UI"/>
        </w:rPr>
        <w:t>ஆரம்பத்திலிருந்த சோதனைச் செயல்முறை 1844 ஆம் ஆண்டில் தொடங்கியது; முன்னேறிக்கொண்டிருந்த ஒளி, 1856 ஆம் ஆண்டில் அதன் நிறைவை எய்தும் வரையில் அறிவில் அதிகரித்தது. சோதனைக்காலத்தின் ஆரம்ப ஒளியும் முடிவு ஒளியும், தானியேல் எட்டாம் அதிகாரம் 13 மற்றும் 14 ஆம் வசனங்களில் உள்ள இரு தரிசனங்களாகும்; அவையே அட்வென்டிசத்தின் அஸ்திவாரத்தையும் மையத் தூணையும் பிரதிநிதித்துவப்படுத்துகின்றன.</w:t>
      </w:r>
    </w:p>
    <w:p>
      <w:pPr>
        <w:pStyle w:val="ArticleBody"/>
        <w:jc w:val="left"/>
      </w:pPr>
      <w:r>
        <w:rPr>
          <w:rFonts w:ascii="Nirmala UI" w:hAnsi="Nirmala UI" w:eastAsia="Nirmala UI" w:cs="Nirmala UI"/>
        </w:rPr>
        <w:t>முதலாம் தூதனின் சோதனைக்காலம் 1840 ஆகஸ்ட் 11 அன்று ஆரம்பித்து, 1844 ஏப்ரல் 19 அன்று ஏற்பட்ட முதல் ஏமாற்றத்தினால் முடிவுற்றது. அதன்பின் இரண்டாம் தூதனின் சோதனைக்காலம் ஆரம்பித்து, 1844 அக்டோபர் 22 வரை நீடித்தது. அந்த நேரத்தில் மூன்றாம் தூதன் வந்தான்; மேலும் மூன்றாம் தூதனின் சோதனைக்காலம் 1863 ஆம் ஆண்டில் லவோதிக்கேய அத்வென்டிசம் மூன்றாம் தூதனின் ஒளியை நிராகரித்த வரையில் தொடர்ந்தது.</w:t>
      </w:r>
    </w:p>
    <w:p>
      <w:pPr>
        <w:pStyle w:val="ArticleBody"/>
        <w:jc w:val="left"/>
      </w:pPr>
      <w:r>
        <w:rPr>
          <w:rFonts w:ascii="Nirmala UI" w:hAnsi="Nirmala UI" w:eastAsia="Nirmala UI" w:cs="Nirmala UI"/>
        </w:rPr>
        <w:t>மூன்றாம் தூதனுடைய சோதனைக் காலம் மில்லரைட் அட்வென்டிசத்திற்குப் ஒரு ஆரம்பத்தையும் ஒரு முடிவையும் கொண்டிருந்தது; மேலும் அந்த ஆரம்பமும் முடிவும் ஒரே பொருளைச் சுட்டிக்காட்டவேண்டும்; ஏனெனில் இயேசு எப்போதும் ஒரு காரியத்தின் முடிவை அதற்கான ஆரம்பத்தின் மூலம் விளக்குகிறார். மூன்றாம் தூதனுடைய முன்னேறும் ஒளியின் தொடக்கம், தானியேல் 8 ஆம் அதிகாரத்தின் பதினான்காம் வசனத்திலுள்ள தோற்றத்தின் ஒளியாகிய (“mareh” தரிசனம்) இருந்தது. மூன்றாம் தூதனுடைய முன்னேறும் ஒளியின் முடிவு, பதின்மூன்றாம் வசனத்திலுள்ள பரிசுத்தஸ்தலமும் சேனையும் மிதிக்கப்படுதலின் ஒளியாகிய (“chazon” தரிசனம்) இருந்தது. இந்த இரு தரிசனங்களும் தீர்க்கதரிசன ரீதியாக ஒன்றோடொன்று பின்னிப்பிணைந்துள்ளன.</w:t>
      </w:r>
    </w:p>
    <w:p>
      <w:pPr>
        <w:pStyle w:val="ArticleScripture"/>
        <w:jc w:val="left"/>
      </w:pPr>
      <w:r>
        <w:rPr>
          <w:rFonts w:ascii="Nirmala UI" w:hAnsi="Nirmala UI" w:eastAsia="Nirmala UI" w:cs="Nirmala UI"/>
        </w:rPr>
        <w:t>அப்பொழுது ஏழாம் மாதத்தின் பத்தாம் நாளில் நீர் யூபிலி எக்காளத்தை ஒலிக்கச் செய்யவேண்டும்; பரிகார நாளில் உங்கள் தேசமெங்கும் எக்காளம் ஒலிக்கச் செய்யுங்கள். லேவியராகமம் 25:9.</w:t>
      </w:r>
    </w:p>
    <w:p>
      <w:pPr>
        <w:pStyle w:val="ArticleBody"/>
        <w:jc w:val="left"/>
      </w:pPr>
      <w:r>
        <w:rPr>
          <w:rFonts w:ascii="Nirmala UI" w:hAnsi="Nirmala UI" w:eastAsia="Nirmala UI" w:cs="Nirmala UI"/>
        </w:rPr>
        <w:t>1844 அக்டோபர் 22ஆம் தேதி நிகழ்ந்த பாவநிவாரண நாளில் ஊதப்பட வேண்டிய காஹளம், யோபிலேயின் காஹளமாக இருந்தது; அது ஏழு ஆண்டுகளைக் கொண்ட பரிசுத்தமான சுழற்சியைச் சுட்டிக்காட்டுகிறது; அதின் மொத்தம் இரண்டாயிரத்து ஐந்நூற்று இருபது நாட்கள் ஆகும். கர்த்தர் பண்டைய இஸ்ரவேலை நேரடியாக வாக்களிக்கப்பட்ட தேசத்திற்குள் நடத்திச் செல்ல எண்ணினார்; ஆனால் அவர்கள் செய்த கலகம் அது நடைபெறுவதைக் தடுத்தது. கர்த்தர் நவீன இஸ்ரவேலையும் நேரடியாக வாக்களிக்கப்பட்ட தேசத்திற்குள் நடத்திச் செல்ல எண்ணினார்; ஆனால் கலகம் அது நடைபெறுவதைக் தடுத்தது. நவீன இஸ்ரவேல் மூன்றாம் தூதனின் முன்னேறும் ஒளிக்குக் கீழ்ப்படிந்திருந்தால், அவர்கள் உலகத்தை எச்சரித்திருப்பார்கள்; மேலும் கர்த்தர் நூறு ஆண்டுகளுக்கு முன்பே திரும்பி வந்திருப்பார்.</w:t>
      </w:r>
    </w:p>
    <w:p>
      <w:pPr>
        <w:pStyle w:val="ArticleBody"/>
        <w:jc w:val="left"/>
      </w:pPr>
      <w:r>
        <w:rPr>
          <w:rFonts w:ascii="Nirmala UI" w:hAnsi="Nirmala UI" w:eastAsia="Nirmala UI" w:cs="Nirmala UI"/>
        </w:rPr>
        <w:t>அது நிகழ வேண்டுமெனில், ஆண்டவர் மில்லரைட்டுகள் மத்தியில் ஒரு மாற்றத்தை நிகழ்த்தியிருக்க வேண்டியிருந்தது; அந்த மாற்றமே வேதாகமத்தில் தேவனுடைய இரகசியம் என்று அடையாளப்படுத்தப்படுகிறது. அட்வென்டிசம் மூன்றாம் தூதனுடைய முன்னேறும் ஒளியைப் பின்பற்றியிருந்தால், யூபிலி எக்காளம் முடிவுவரை முழுவதுமாக ஒலித்திருக்கும்; ஏனெனில் ஏழாம் எக்காளம் ஒலிக்கும் நாட்களில்தான் தேவனுடைய இரகசியம் முடிவுறுகிறது. வெளிப்படுத்தல் பத்து ஆம் அதிகாரத்தில், அந்த எக்காளம்—அதாவது யூபிலி எக்காளமும், மேலும் மூன்றாம் ஐயோவின் எக்காளமும் ஆகும் அது—1844 அக்டோபர் 22 அன்று ஒலிக்கத் தொடங்கியது.</w:t>
      </w:r>
    </w:p>
    <w:p>
      <w:pPr>
        <w:pStyle w:val="ArticleScripture"/>
        <w:jc w:val="left"/>
      </w:pPr>
      <w:r>
        <w:rPr>
          <w:rFonts w:ascii="Nirmala UI" w:hAnsi="Nirmala UI" w:eastAsia="Nirmala UI" w:cs="Nirmala UI"/>
        </w:rPr>
        <w:t>கடலின்மேலும் பூமியின்மேலும் நின்றதைக் நான் கண்ட தூதன் தன் கையை வானத்திற்கெதிராக உயர்த்தி, வானத்தையும் அதிலுள்ளவற்றையும், பூமியையும் அதிலுள்ளவற்றையும், கடலையும் அதிலுள்ளவற்றையும் படைத்தவரும் என்றென்றைக்கும் உயிரோடிருக்கிறவருமான அவரை முன்வைத்து சத்தியம்பண்ணி: இனி காலம் இருக்காது என்றான். ஆனால் ஏழாம் தூதனுடைய சத்தத்தின் நாட்களில், அவன் எக்காளம் ஊதத் தொடங்கும்போது, தேவன் தமது ஊழியக்காரராகிய தீர்க்கதரிசிகளுக்குத் தெரிவித்தபடியே, தேவனுடைய இரகசியம் நிறைவேறும். வெளிப்படுத்தின விசேஷம் 10:5–7.</w:t>
      </w:r>
    </w:p>
    <w:p>
      <w:pPr>
        <w:pStyle w:val="ArticleBody"/>
        <w:jc w:val="left"/>
      </w:pPr>
      <w:r>
        <w:rPr>
          <w:rFonts w:ascii="Nirmala UI" w:hAnsi="Nirmala UI" w:eastAsia="Nirmala UI" w:cs="Nirmala UI"/>
        </w:rPr>
        <w:t>1844 அக்டோபர் 22 அன்று ஆரம்பமான சோதனையான பரிசுத்திகரிப்பு செயல்முறை, அது மூன்றாம் தூதனின் முன்னேறும் ஒளியாக இருந்தது; அது தானியேல் அதிகாரம் 8, வசனம் 14 இன் ஒளியுடன் தொடங்கி, தானியேல் அதிகாரம் 8, வசனம் 13 இன் ஒளியுடன் முடிவடைந்தது. அது வசனம் 14 இன் பதிலுடன் தொடங்கி, வசனம் 13 இன் கேள்வியுடன் முடிவடைந்தது.</w:t>
      </w:r>
    </w:p>
    <w:p>
      <w:pPr>
        <w:pStyle w:val="ArticleBody"/>
        <w:jc w:val="left"/>
      </w:pPr>
      <w:r>
        <w:rPr>
          <w:rFonts w:ascii="Nirmala UI" w:hAnsi="Nirmala UI" w:eastAsia="Nirmala UI" w:cs="Nirmala UI"/>
        </w:rPr>
        <w:t>வடக்கும் தெക്കും இடையிலான உள்நாட்டு யுத்தத்தின் காலத்தில், எழுத்தார்த்தமான யூதாவின் அரசனாகிய ஆகாசிடம் எசாயாவின் எச்சரிக்கைச் செய்தி வந்தடைந்த நிகழ்வினால் அந்தப் பத்தொன்பது ஆண்டுகள் முன்மாதிரியாகக் குறிக்கப்பட்டன. அந்தப் பத்தொன்பது ஆண்டுகள், வடக்கின் அரசன் இஸ்ரவேலை அடிமைத்தனத்திற்குக் கொண்டு சென்றதினால் முடிவுற்றன. அந்தப் பத்தொன்பது ஆண்டுகள், 1844ஆம் ஆண்டில் மூன்றாம் தூதனின் வருகையிலிருந்து 1863ஆம் ஆண்டின் கிளர்ச்சிவரை உள்ள காலத்திற்கும் முன்மாதிரியாக இருந்தன. மூன்றாம் தூதனின் முன்னேறும் ஒளி எசாயாவின் செய்தியினால் பிரதிநிதித்துவப்படுத்தப்பட்டது.</w:t>
      </w:r>
    </w:p>
    <w:p>
      <w:pPr>
        <w:pStyle w:val="ArticleBody"/>
        <w:jc w:val="left"/>
      </w:pPr>
      <w:r>
        <w:rPr>
          <w:rFonts w:ascii="Nirmala UI" w:hAnsi="Nirmala UI" w:eastAsia="Nirmala UI" w:cs="Nirmala UI"/>
        </w:rPr>
        <w:t>அந்த முன்னேறிக் கொண்டிருந்த ஒளியை நிராகரித்தல் மில்லரைட் இயக்கத்தின் முடிவை ஏற்படுத்தியது; மேலும் அந்தச் சோதனைக் காலத்தில் பிலடெல்பிய மில்லரைட் இயக்கம் லவோதிகேயா சபையாக மாற்றமடைந்தது. கி.மு. 742-ல் தொடங்கிய பத்தொன்பது ஆண்டுகளும், 1844-ல் தொடங்கிய பத்தொன்பது ஆண்டுகளும், இரண்டும் கடைசி நாட்களில் நடைபெறும் சோதனையுடனும் சுத்திகரிப்புடனும் கூடிய ஒரு செயல்முறையை—அதாவது மூன்றாம் தூதனுடைய முன்னேறிக் கொண்டிருக்கும் ஒளியின் இறுதியான சோதனைக் காலத்தை—பிரதிநிதித்துவப்படுத்துகின்றன.</w:t>
      </w:r>
    </w:p>
    <w:p>
      <w:pPr>
        <w:pStyle w:val="ArticleBody"/>
        <w:jc w:val="left"/>
      </w:pPr>
      <w:r>
        <w:rPr>
          <w:rFonts w:ascii="Nirmala UI" w:hAnsi="Nirmala UI" w:eastAsia="Nirmala UI" w:cs="Nirmala UI"/>
        </w:rPr>
        <w:t>அந்த இறுதியான சோதனைச் செயல்முறையில் தேவனுடைய இரகசியம் நிறைவேறும். காத்திருந்து, திரும்பி வந்து, முத்திரையிடப்படுகிறவர்கள் தான் அந்த ஒரு இலட்சத்து நாற்பத்திநாலாயிரம் பேர்.</w:t>
      </w:r>
    </w:p>
    <w:p>
      <w:pPr>
        <w:pStyle w:val="ArticleScripture"/>
        <w:jc w:val="left"/>
      </w:pPr>
      <w:r>
        <w:rPr>
          <w:rFonts w:ascii="Nirmala UI" w:hAnsi="Nirmala UI" w:eastAsia="Nirmala UI" w:cs="Nirmala UI"/>
        </w:rPr>
        <w:t>சாட்சியை கட்டிப்போட்டு, என் சீஷர்களிடத்தில் நியாயப்பிரமாணத்தை முத்திரையிடு. யாக்கோபின் வீட்டாரிடமிருந்து தமது முகத்தை மறைத்திருக்கிற கர்த்தரை நான் காத்திருப்பேன்; அவருக்காக நான் நோக்கிக்கொண்டிருப்பேன். இதோ, நான் மற்றும் கர்த்தர் எனக்குக் கொடுத்த பிள்ளைகள், சியோன் மலையில் வாசம்பண்ணுகிற சேனைகளின் கர்த்தரிடமிருந்து இஸ்ரவேலில் அடையாளங்களாகவும் அதிசயங்களாகவும் இருக்கிறோம். ஏசாயா 8:16–18.</w:t>
      </w:r>
    </w:p>
    <w:p>
      <w:pPr>
        <w:pStyle w:val="ArticleBody"/>
        <w:jc w:val="left"/>
      </w:pPr>
      <w:r>
        <w:rPr>
          <w:rFonts w:ascii="Nirmala UI" w:hAnsi="Nirmala UI" w:eastAsia="Nirmala UI" w:cs="Nirmala UI"/>
        </w:rPr>
        <w:t>கடைசி நாட்களில் மூன்றாம் தூதனுடைய முன்னேறிவரும் வெளிச்சத்தின் இறுதி சோதனைக்காலம், அதன் ஆரம்ப சோதனைக்காலம் தொடங்கிய இடத்திலேயே ஆரம்பமானது. அது, இயேசு தமது கையை வானத்தின்பால் உயர்த்தி, “இனி காலம் இருக்காது” என்று அறிவித்தபோது தொடங்கியது. அந்த அறிவிப்பு அக்டோபர் 22, 1844 அன்று நிகழ்ந்தது; அப்போது ஏழாம் எக்காளம், ஏழின் பரிசுத்தச் சுழற்சி நிறைவுற்றபோது யூபிலியை அறிவித்தது. ஏழு ஆண்டுகளின் சுழற்சி, ஏழு முறை மீண்டும் வரும்போது, அது நேர்மையாக நாற்பத்தொன்பது ஆண்டுகள், அல்லது இரண்டாயிரத்து ஐந்நூற்று இருபது நாட்கள் ஆகும்.</w:t>
      </w:r>
    </w:p>
    <w:p>
      <w:pPr>
        <w:pStyle w:val="ArticleBody"/>
        <w:jc w:val="left"/>
      </w:pPr>
      <w:r>
        <w:rPr>
          <w:rFonts w:ascii="Nirmala UI" w:hAnsi="Nirmala UI" w:eastAsia="Nirmala UI" w:cs="Nirmala UI"/>
        </w:rPr>
        <w:t>1989 என்பது ஒருநூற்று நாற்பத்துநான்கு ஆயிரம் பேரின் இயக்கத்தில் “முடிவுகாலத்தை” குறிக்கிறது; மேலும் 1989 என்பது 1863 ஆம் ஆண்டின் கிளர்ச்சியிலிருந்து தொடங்கிய ஒருநூற்று இருபத்தாறு ஆண்டுகளின் நிறைவைவும் குறிக்கிறது. ஒருநூற்று நாற்பத்துநான்கு ஆயிரம் பேரின் இயக்கம் “முடிவுகாலத்தில்” “ஏழு காலங்கள்” என்ற ஒரு அடையாளத்துடன் தொடங்கியது; ஏனெனில் ஒருநூற்று இருபத்தாறு என்பது ஆயிரத்து இருநூற்று அறுபதின் தசமபாகமாகும்; அது மறுபடியும் இரண்டாயிரத்து ஐந்நூற்று இருபதின் பாதியாகும்.</w:t>
      </w:r>
    </w:p>
    <w:p>
      <w:pPr>
        <w:pStyle w:val="ArticleBody"/>
        <w:jc w:val="left"/>
      </w:pPr>
      <w:r>
        <w:rPr>
          <w:rFonts w:ascii="Nirmala UI" w:hAnsi="Nirmala UI" w:eastAsia="Nirmala UI" w:cs="Nirmala UI"/>
        </w:rPr>
        <w:t>இயேசு எப்போதும் ஒரு காரியத்தின் முடிவை மற்றொரு காரியத்தின் தொடக்கத்தின் மூலம் பிரதிநிதித்துவப்படுத்துகிறார்; மேலும், நூற்று நாற்பத்துநாலாயிரம் பேரின் இயக்கத்தின் தொடக்கம் “ஏழு காலங்கள்” என்ற ஒரு குறியீட்டால் அடையாளமிடப்பட்டது; அதேபோல, அந்த இயக்கத்தின் முடிவிலும் அப்படியே உள்ளது. தேவனுடைய இரகசியம் நிறைவேறும் ஏழாம் தூதனின் எக்காளம் ஒலிக்கும் நாட்கள், வெளிப்படுத்தின விசேஷம் பதினொன்றாம் அதிகாரத்தின் “மூன்றரை” நாட்களின் முடிவில் ஆரம்பமானது. மூன்றாம் ஐயோவும் ஆகும் ஏழாம் எக்காளம், தன் இரண்டாவது ஒலியை 2023 அக்டோபர் 7 அன்று எழுப்பியது; இப்போது தேவனுடைய இரகசியம், “அவர் தமது தாசர்களாகிய தீர்க்கதரிசிகளுக்கு அறிவித்தபடியே,” நிறைவேறிக் கொண்டிருக்கிறது. அதே இயக்கத்தின் தொடக்கம் எவ்வாறு “ஏழு காலங்கள்” என்ற ஒரு குறியீட்டால் அடையாளமிடப்பட்டதோ, அவ்வாறே அதன் முடிவும் “ஏழு காலங்கள்” என்ற ஒரு குறியீட்டால் அடையாளமிடப்பட்டுள்ளது.</w:t>
      </w:r>
    </w:p>
    <w:p>
      <w:pPr>
        <w:pStyle w:val="ArticleBody"/>
        <w:jc w:val="left"/>
      </w:pPr>
      <w:r>
        <w:rPr>
          <w:rFonts w:ascii="Nirmala UI" w:hAnsi="Nirmala UI" w:eastAsia="Nirmala UI" w:cs="Nirmala UI"/>
        </w:rPr>
        <w:t>1798 ஆம் ஆண்டில் முடிவுக்காலத்தில், வடக்கு இராஜ்யத்தின்மேல் தேவனுடைய கோபத்தின் “ஏழு காலங்கள்” முடிவுற்றது; மேலும் மில்லரைட்டுகளின் இயக்கத்தின் முடிவில், “ஏழு காலங்கள்” உடன் தொடர்புடைய சத்தியங்களை நிராகரித்தது 1863 ஆம் ஆண்டின் கிளர்ச்சியைச் சுட்டிக்காட்டியது. இயேசு எப்போதும் ஒரு காரியத்தின் முடிவை மற்றொரு காரியத்தின் ஆரம்பத்தினால் விளக்குகின்றார்; ஆகையால் முதல் தூதனுடைய இயக்கம் (மில்லரைட்டுகள்), மூன்றாம் தூதனுடைய இயக்கத்தை (ஒரு நூற்று நாற்பத்திநாலாயிரம்) விளக்குகின்றது. இந்த இரு இயக்கங்களும் “ஏழு காலங்கள்” உடன் ஆரம்பித்து அதனுடனே முடிவடைகின்றன. இத்தகைய விஷயங்களை மனிதன் கற்பித்துச் செய்ய முடியாது.</w:t>
      </w:r>
    </w:p>
    <w:p>
      <w:pPr>
        <w:pStyle w:val="ArticleBody"/>
        <w:jc w:val="left"/>
      </w:pPr>
      <w:r>
        <w:rPr>
          <w:rFonts w:ascii="Nirmala UI" w:hAnsi="Nirmala UI" w:eastAsia="Nirmala UI" w:cs="Nirmala UI"/>
        </w:rPr>
        <w:t>அடுத்த கட்டுரையில் இந்த ஆய்வை நாம் தொடர்ந்து மேற்கொள்வோம்.</w:t>
      </w:r>
    </w:p>
    <w:p>
      <w:pPr>
        <w:pStyle w:val="ArticleScripture"/>
        <w:jc w:val="left"/>
      </w:pPr>
      <w:r>
        <w:rPr>
          <w:rFonts w:ascii="Nirmala UI" w:hAnsi="Nirmala UI" w:eastAsia="Nirmala UI" w:cs="Nirmala UI"/>
        </w:rPr>
        <w:t>“பொறுப்புப் பதவிகளில் இருப்பவர்கள், சுயஇன்பத்தை நாடும், ஆடம்பரமிகு உலகத்தின் கொள்கைகளுக்குள் மாறிச் செல்லக்கூடாது; ஏனெனில் அவர்கள் அதற்குத் தம்மை ஒப்புக்கொடுக்க இயலாது; மேலும் இயன்றாலும், கிறிஸ்துவைப்போன்ற கொள்கைகள் அதனை அனுமதிக்காது. பலவகையான போதனை வழங்கப்பட வேண்டியுள்ளது. ‘அவர் யாருக்குத் அறிவை போதிப்பார்? யாருக்குப் போதகத்தை உணர்த்துவார்? பாலை விட்டொழிக்கப்பட்டவர்களுக்கே, மார்பிலிருந்து பிரிக்கப்பட்டவர்களுக்கே. ஏனெனில் கட்டளை மேல் கட்டளை, கட்டளை மேல் கட்டளை; வரி மேல் வரி, வரி மேல் வரி; இங்கே கொஞ்சம், அங்கே கொஞ்சம்’ என்று இருக்கிறது. இவ்வாறு கர்த்தருடைய வார்த்தை, தேவனுடைய வார்த்தையை நம்பும் பெற்றோரினால், பிள்ளைகளுக்குமுன் பொறுமையுடன் கொண்டு வரப்பட்டு, அவர்களுக்குமுன் நிலைத்திருக்கச் செய்யப்பட வேண்டும். ‘தடுக்கித் தடுமாறும் உதடுகளினாலும் அந்நிய நாவினாலும் அவர் இந்த ஜனத்தோடே பேசுவார். அவர்களிடத்தில் அவர், சோர்ந்தவனை ஓய்வடையச் செய்யும் ஓய்வு இதுவே; இளைப்பாறுதல் இதுவே என்று சொன்னார்; ஆனாலும் அவர்கள் கேட்க விரும்பவில்லை. ஆகையால் கர்த்தருடைய வார்த்தை அவர்களுக்குக் கட்டளை மேல் கட்டளை, கட்டளை மேல் கட்டளை; வரி மேல் வரி, வரி மேல் வரி; இங்கே கொஞ்சம், அங்கே கொஞ்சம் ஆனது; அவர்கள் போய்ப் பின்னாக விழுந்து, உடைக்கப்பட்டு, கண்ணியில் சிக்கி, பிடிக்கப்படும்படிக்கு.’ ஏன்?—அவர்களிடத்தில் வந்த கர்த்தருடைய வார்த்தையை அவர்கள் கவனிக்காதபடியால்.”</w:t>
      </w:r>
    </w:p>
    <w:p>
      <w:pPr>
        <w:pStyle w:val="ArticleScripture"/>
        <w:jc w:val="left"/>
      </w:pPr>
      <w:r>
        <w:rPr>
          <w:rFonts w:ascii="Nirmala UI" w:hAnsi="Nirmala UI" w:eastAsia="Nirmala UI" w:cs="Nirmala UI"/>
        </w:rPr>
        <w:t>“இதன் பொருள், போதனைப் பெறாதவர்களாக இருந்தும் தங்களுடைய சொந்த ஞானத்தைப் போற்றிக் காத்து, தங்களுடைய சொந்த கருத்துகளின்படி தாமே செயல்படத் தேர்ந்தெடுத்தவர்களையே குறிக்கிறது. இப்படிப்பட்டவர்களுக்கு ஆண்டவர் ஒரு சோதனையை அளிக்கிறார்; அதாவது, அவர்கள் அவருடைய ஆலோசனையைப் பின்பற்றுவதற்குத் தங்கள் நிலைப்பாட்டை எடுக்கவேண்டுமா, அல்லது அதை மறுத்து தங்களுடைய சொந்த கருத்துகளின்படி செய்யவேண்டுமா என்பதைக் குறித்து. அப்படிச் செய்தால், ஆண்டவர் அவர்களை நிச்சயமான விளைவுக்கே விட்டுவிடுவார். நமது எல்லா வழிகளிலும், தேவனுக்குச் செய்யும் நமது எல்லா சேவையிலும், அவர் நமக்குச் சொல்லுகிறார்: ‘உன் இருதயத்தை எனக்குக் கொடு.’ தேவன் விரும்புவது பணிவுடைய, போதனை ஏற்கத்தக்க ஆவியே. ஜெபத்திற்கு அதன் மேன்மையை அளிப்பது, அது அன்பும் கீழ்ப்படிதலும் நிறைந்த இருதயத்திலிருந்து சுவாசம்போல் எழுகிறது என்பதே.”</w:t>
      </w:r>
    </w:p>
    <w:p>
      <w:pPr>
        <w:pStyle w:val="ArticleScripture"/>
        <w:jc w:val="left"/>
      </w:pPr>
      <w:r>
        <w:rPr>
          <w:rFonts w:ascii="Nirmala UI" w:hAnsi="Nirmala UI" w:eastAsia="Nirmala UI" w:cs="Nirmala UI"/>
        </w:rPr>
        <w:t>“தேவன் தமது ஜனங்களிடத்தில் சிலவற்றைக் கோருகிறார்; அவர்கள், ‘இந்தக் காரியத்தைச் செய்ய என் இருதயத்தை நான் ஒப்புக்கொடுக்க மாட்டேன்’ என்று சொன்னால், இந்த வேதாகமவசனம் [ஏசாயா 28:13] நிறைவேறும் வரையில், கர்த்தர் அவர்களை பரலோக ஞானமில்லாத தாங்கள் நினைக்கிற புத்திசாலித்தனமான தீர்ப்பில் தொடர்ந்து செல்ல அனுமதிக்கிறார். நீங்கள், ‘என் தீர்ப்புக்கு ஏற்ற ஒரு குறிப்பிட்ட எல்லைவரை நான் கர்த்தரின் வழிநடத்துதலைப் பின்பற்றுவேன்’ என்று சொல்லிவிட்டு, பின்னர் உங்கள் சொந்த கருத்துகளை உறுதியாகப் பற்றிக்கொண்டு, கர்த்தரின் சாயலின்படி வடிவமைக்கப்படுவதற்கு மறுக்கக்கூடாது. கேள்வி, ‘இது கர்த்தருடைய சித்தமா?’ என்பதாக இருக்கட்டும்; ‘இது —– அவர்களின் கருத்தோ அல்லது தீர்ப்போ?’ என்பதாக அல்ல.”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எழுபத்தைந்து</dc:title>
  <dc:subject>தீர்க்கதரிசன ஒப்பீடுகள்: ஏசாயாவின் செய்தியிலிருந்து நவீனகால வெளிப்பாடுகள்வரை</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