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எண்பத்தொன்று</w:t>
      </w:r>
    </w:p>
    <w:p>
      <w:pPr>
        <w:pStyle w:val="ArticleSubtitle"/>
        <w:jc w:val="left"/>
      </w:pPr>
      <w:r>
        <w:rPr>
          <w:rFonts w:ascii="Nirmala UI" w:hAnsi="Nirmala UI" w:eastAsia="Nirmala UI" w:cs="Nirmala UI"/>
        </w:rPr>
        <w:t>லவோதிக்கேய அட்வென்டிசத்தில் வரலாற்றுத் திரிப்பை வெளிப்படுத்துதல்: ‘டெய்லி’ குறித்து எழுந்த சர்ச்சையை ஆராய்தல்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காரணத்திலிருந்து விளைவுக்குச் செல்கின்ற தர்க்கம், விளைவையே தவறாக வரையறுத்தால் பயனற்றதாகிவிடும்; மினியாபொலிஸில் நடைபெற்ற 1888 பொது மாநாட்டுடன் தொடர்புடைய சூழ்நிலைகளையும் நபர்களையும் குறித்து அதிகாரப்பூர்வமாகப் பேசிக்கொண்டிருக்கும் லவோதிக்கேய அத்வென்டிஸ்ட் வரலாற்றாசிரியர்கள் அப்படியே செய்துள்ளனர். தூண்டப்பட்ட விளக்கவுரை, அந்த நிகழ்வை கோராக், தாதான், அபிராம் ஆகியோரின் கலகத்தின் மறுபடியான நிகழ்வாக அடையாளப்படுத்துகிறது; அவர்கள் இறக்கும் வரை நாற்பது ஆண்டுகள் வனாந்தரத்தில் அலைந்துதிரியும்படி அவர்களுக்கு விதிக்கப்பட்ட நியாயத்தீர்ப்பே அந்தக் கலகத்திற்கு உந்துதலாயிருந்தது. அதே நியாயத்தீர்ப்பே லவோதிக்கேய அத்வென்டிசத்தின்மேலும் அறிவிக்கப்பட்டிருந்தது.</w:t>
      </w:r>
    </w:p>
    <w:p>
      <w:pPr>
        <w:pStyle w:val="ArticleBody"/>
        <w:jc w:val="left"/>
      </w:pPr>
      <w:r>
        <w:rPr>
          <w:rFonts w:ascii="Nirmala UI" w:hAnsi="Nirmala UI" w:eastAsia="Nirmala UI" w:cs="Nirmala UI"/>
        </w:rPr>
        <w:t>அந்தக் கிளர்ச்சி இரகசிய ஆலோசனைகளையும் உட்கொண்டிருந்தது; கிளர்ச்சியாளர்கள் இவ்வளவு மிகையான லவோதிகேயக் குருட்டுத்தனத்தில் இருந்தார்கள்; அதனால், அவர்கள் மூடிய கதவுகளுக்குள் திட்டமிட்ட அவர்களுடைய ஆலோசனைகளையும் கிளர்ச்சியையும் தேவன் அறிந்திருந்தார் என்பதை அவர்கள் உணர முடியாமல் போனது. கோராக், தாத்தான், அபிராம் ஆகியோர் தங்கள் கூடாரங்களில் மறைந்து தங்கள் திட்டங்களை வகுத்து, மோசேக்கு விரோதமாகத் தங்கள் கிளர்ச்சியைப் பரப்பினார்கள் போலவே, 1888 ஆம் ஆண்டின் பண்டைய மனிதர்களும் தங்கள் வீடுகளின் மூடிய கதவுகளுக்குப் பின்னால் மறைந்து, சகோதரி வைட், அவருடைய மகன், மற்றும் தேர்ந்தெடுக்கப்பட்ட தூதர்களுக்கு எதிராகச் சூழ்ச்சி செய்ய முனைந்தார்கள். அந்த நேரத்திலிருந்து சகோதரி வைட், ஜோன்ஸ், மற்றும் வாக்னர் தாக்குதலுக்குள்ளாக்கப்பட வேண்டியவர்களாயிருந்தார்கள்.</w:t>
      </w:r>
    </w:p>
    <w:p>
      <w:pPr>
        <w:pStyle w:val="ArticleBody"/>
        <w:jc w:val="left"/>
      </w:pPr>
      <w:r>
        <w:rPr>
          <w:rFonts w:ascii="Nirmala UI" w:hAnsi="Nirmala UI" w:eastAsia="Nirmala UI" w:cs="Nirmala UI"/>
        </w:rPr>
        <w:t>எசேக்கியேல் எட்டாம் அதிகாரத்தில் விளக்கப்பட்டதுபோல, அட்வென்டிசத்தின் நான்கு தலைமுறைகளும் தங்கள் கலகத்தில் படிப்படியாக வளர்ந்தன. உடற்கூறான ஆலயத்தினுள்ளும் மனித ஆலயத்தினுள்ளும் இருந்த சித்திரங்களின் அறைகள் தீய கற்பனைகளால் ஆழமாக வேரூன்றியிருந்தன; மக்களைப் பாதுகாக்க நியமிக்கப்பட்டிருந்த மூப்பர்களின்மேல் ஆவியுலக நம்பிக்கை நிலைபெற்றது. 1888-ஐ முன்னிட்டு, அந்த மூப்பர்கள் வேதாகமத்தின் அதிகாரத்தின்மேலும் பின்னர் தீர்க்கதரிசனத்தின் ஆவியின்மேலும் பழிசுமத்துதல்களை எறிந்தனர்; மேலும் 1884-இல் வெளிப்படையான தரிசனங்கள் நிறுத்தப்பட்டன. கெல்லாக்கின் சர்வேசுவரவாத ஆவியுலக நம்பிக்கை 1888-க்கு முந்திய வரலாற்றிலேயே தன் வழியை உருவாக்கத் தொடங்கியது; 1888 இரண்டாம் தலைமுறையின் வருகையைச் சுட்டிக்காட்டுகிறது. அந்தக் கூட்டத்தில் வெளிப்பட்ட கலகத்தின் உண்மையான வரலாற்றுச் சாட்சியை அட்வென்டிஸ்ட் வரலாற்றாசிரியர்கள் பதிவு செய்யாமல் இருந்திருக்கலாம்; ஆனாலும் உந்துதலின்படி, பரலோக காவலர்கள் “ஒவ்வொரு வார்த்தையையும் கேட்டும் பதிவு செய்தும்,” அந்த “வார்த்தைகளை வானத்தின் புத்தகங்களில்” எழுதியிருக்கிறார்கள்.</w:t>
      </w:r>
    </w:p>
    <w:p>
      <w:pPr>
        <w:pStyle w:val="ArticleBody"/>
        <w:jc w:val="left"/>
      </w:pPr>
      <w:r>
        <w:rPr>
          <w:rFonts w:ascii="Nirmala UI" w:hAnsi="Nirmala UI" w:eastAsia="Nirmala UI" w:cs="Nirmala UI"/>
        </w:rPr>
        <w:t>எசேக்கியேலின் “உருவங்களின் இரகசிய அறைகள்” என்பதினால் சுட்டிக்காட்டப்பட்ட கிளர்ச்சி, உண்மையான அஸ்திவாரங்கள்மேல் நடத்தப்பட்ட ஒரு தாக்குதலைக் குறித்தது. அது தீர்க்கதரிசினியின்மேலும் தேர்ந்தெடுக்கப்பட்ட தூதர்களின்மேலும் நடத்தப்பட்ட ஒரு தாக்குதலைக் குறித்தது; மேலும் அது ஆவியுலகவாதத்தின் வருகையை அடையாளப்படுத்தியது. அந்தத் தலைமுறையில், அடுத்த முக்கியமான தாக்குதல், வில்லியம் மில்லரின் அஸ்திவாரங்களின் மையத்திற்கே எதிராக, சாத்தானால் நடத்தப்படவிருந்தது.</w:t>
      </w:r>
    </w:p>
    <w:p>
      <w:pPr>
        <w:pStyle w:val="ArticleBody"/>
        <w:jc w:val="left"/>
      </w:pPr>
      <w:r>
        <w:rPr>
          <w:rFonts w:ascii="Nirmala UI" w:hAnsi="Nirmala UI" w:eastAsia="Nirmala UI" w:cs="Nirmala UI"/>
        </w:rPr>
        <w:t>தானியேல் அதிகாரம் எட்டு, வசனம் பதின்மூன்றில் குறிப்பிடப்பட்டுள்ள பாழாக்குகிற இரு வல்லமைகள் முதலில் புறமதத்தையும் அதனைத் தொடர்ந்து பாப்பத்துவத்தையும் குறிக்கின்றன என்ற புரிதலின் மேல் மில்லர் தமது எல்லா தீர்க்கதரிசனப் பயன்பாடுகளின் கட்டமைப்பையும் நிறுவினார். 1901-ஆம் ஆண்டில், ஜெர்மனியில் லவோதிக்கேயா அட்வென்டிசத்தின் ஒரு தலைவராகிய லூயிஸ் கான்ராடி, தானியேல் புத்தகத்தில் உள்ள “அந்த அன்றாடம்” என்பது கிறிஸ்துவின் பரிசுத்தஸ்தல ஊழியத்தைக் குறிக்கிறது என்ற வீழ்ச்சியடைந்த புராட்டஸ்டண்ட் கருத்தை மறுபடியும் அறிமுகப்படுத்தினார்.</w:t>
      </w:r>
    </w:p>
    <w:p>
      <w:pPr>
        <w:pStyle w:val="ArticleBody"/>
        <w:jc w:val="left"/>
      </w:pPr>
      <w:r>
        <w:rPr>
          <w:rFonts w:ascii="Nirmala UI" w:hAnsi="Nirmala UI" w:eastAsia="Nirmala UI" w:cs="Nirmala UI"/>
        </w:rPr>
        <w:t>1888 மினியாபொலிஸ் கூட்டத்திற்குப் பிந்தைய வரலாற்றுக் காலப்பகுதியில், ஆரோக்கியப் பணியின் தலைவரின் ஆவியுலகக் கோட்பாடு மேலும் தீவிரமடைந்தது; ஜோன்ஸ் மற்றும் வாக்கோனர் அவர்களின் செய்தி நிராகரிக்கப்பட்டதின் விளைவுகள் தன் பாதிப்பைத் தொடர்ந்தபடியே இருந்ததால், தலைவர்களுக்கிடையிலான அந்நியப்படுதல் தொடர்ந்து நிலவியது. புதிய நூற்றாண்டின் தொடக்கத்தில், வழிதவறிய புராட்டஸ்தாந்த சமயத்தின் கல்வி நிலையங்களிலிருந்து தெய்வீகக் கல்விச் சான்றுகளைப் பெற்றிருந்த லவோதிக்கேய அத்வென்டிஸ்துத் தலைவரான W. W. Prescott, கொன்ராடியின் “the daily” குறித்த பார்வையை முன்னிறுத்த சாத்தானியப் பொறுப்புடையை ஏற்றுக்கொண்டார்; மேலும் எப்போதும் நிகழ்வது போலவே, “வெற்றியாளர்களே வரலாற்றை எழுதுகின்றனர்.”</w:t>
      </w:r>
    </w:p>
    <w:p>
      <w:pPr>
        <w:pStyle w:val="ArticleBody"/>
        <w:jc w:val="left"/>
      </w:pPr>
      <w:r>
        <w:rPr>
          <w:rFonts w:ascii="Nirmala UI" w:hAnsi="Nirmala UI" w:eastAsia="Nirmala UI" w:cs="Nirmala UI"/>
        </w:rPr>
        <w:t>பரிசுத்த தேவதூதர்கள் உண்மையான வரலாற்றைப் பதிவு செய்தார்கள்; ஆனால் லவோதிக்கேய அத்வென்டிசம், “தினசரி” குறித்த மில்லரியப் புரிதலை நிராகரித்ததைச் சுற்றிய சர்ச்சையில், லவோதிக்கேய அத்வென்டிசத்தில் உள்ள “கல்வியறிவற்ற” எவரையும், “வானத்திலிருந்து வெளியேற்றப்பட்ட தேவதூதர்களிடமிருந்து” வந்ததாக சகோதரி வைட் அடையாளம் காட்டிய “தினசரி” என்பதற்கான வரையறையே உண்மையான உபதேசம் என நம்புமாறு விடும் ஒரு வரலாற்று நிலைப்பாட்டை உருவாக்கியது. இருபதாம் நூற்றாண்டின் ஆரம்ப ஆண்டுகளில் W. W. Prescott, The Protestant என்ற தலைப்புடைய ஒரு வெளியீட்டை உருவாக்குவதில் முன்னிலை வகித்தார். அந்த வெளியீட்டின் முழு அடிப்படை முன்வைப்பு, “தினசரி” குறித்த மில்லரின் புரிதல் தவறானது என்றும், அவர் தமது இறையியல் தகுதிச்சான்றுகளைப் பெற்றிருந்த இடமான விசுவாசதுரோகப் புராட்டஸ்டண்டியம், கிறிஸ்துவுக்குச் சாத்தானியச் சின்னத்தை ஒதுக்குவதில் சரியாக இருந்தது என்றும் கற்பிப்பதேயாகும். அந்த வரலாற்றில், சகோதரி வைட் “தினசரி” குறித்த மில்லரின் கருத்தைச் சரியானதாக நேரடியாக அங்கீகரித்திருந்த போதிலும், A. G. Daniells (General Conference President), சத்தியத்திற்கு எதிரான அந்தச் சாத்தானியத் தாக்குதலில் Prescott உடன் கை கோர்த்தார்.</w:t>
      </w:r>
    </w:p>
    <w:p>
      <w:pPr>
        <w:pStyle w:val="ArticleScripture"/>
        <w:jc w:val="left"/>
      </w:pPr>
      <w:r>
        <w:rPr>
          <w:rFonts w:ascii="Nirmala UI" w:hAnsi="Nirmala UI" w:eastAsia="Nirmala UI" w:cs="Nirmala UI"/>
        </w:rPr>
        <w:t>“1843 ஆம் ஆண்டின் அட்டவணை அவருடைய கரத்தினால் வழிநடத்தப்பட்டது என்றும், அதின் எந்தப் பகுதியும் மாற்றப்படக்கூடாது என்றும், அதிலுள்ள எண்கள் அவர் விரும்பினபடியே இருந்தன என்றும், ஆண்டவர் எனக்குக் காட்டினார். அவற்றிலுள்ள சில எண்களில் இருந்த ஒரு பிழையை யாரும் காணாதபடிக்கு, அவர் தமது கரத்தால் அதை மூடி மறைத்திருந்தார்; அவர் தமது கரத்தை அகற்றும் வரையில் யாராலும் அதைக் காண முடியவில்லை.”</w:t>
      </w:r>
    </w:p>
    <w:p>
      <w:pPr>
        <w:pStyle w:val="ArticleScripture"/>
        <w:jc w:val="left"/>
      </w:pPr>
      <w:r>
        <w:rPr>
          <w:rFonts w:ascii="Nirmala UI" w:hAnsi="Nirmala UI" w:eastAsia="Nirmala UI" w:cs="Nirmala UI"/>
        </w:rPr>
        <w:t>“அப்பொழுது நான் ‘தினந்தோறும்’ என்பதைக் குறித்து கண்டதாவது, ‘பலியிடுதல்’ என்ற சொல் மனிதருடைய ஞானத்தினால் சேர்க்கப்பட்டது; அது மூலப்பாடத்திற்குச் சேர்ந்ததல்ல; மேலும் நியாயத்தீர்ப்பின் நேர அறிவிப்பை வழங்கியவர்களுக்கு அதற்கான சரியான புரிதலை ஆண்டவர் அருளினார். 1844க்கு முன்பு, ஐக்கியம் நிலவியபோது, ‘தினந்தோறும்’ என்பதற்கான சரியான கருத்தில் ஏறத்தாழ எல்லாரும் ஒன்றுபட்டிருந்தார்கள்; ஆனால் 1844 முதல், குழப்பத்தின் மத்தியில், வேறு கருத்துக்கள் ஏற்றுக்கொள்ளப்பட்டன; அதன் பின் இருளும் குழப்பமும் தொடர்ந்தன.” Review and Herald, November 1, 1850.</w:t>
      </w:r>
    </w:p>
    <w:p>
      <w:pPr>
        <w:pStyle w:val="ArticleBody"/>
        <w:jc w:val="left"/>
      </w:pPr>
      <w:r>
        <w:rPr>
          <w:rFonts w:ascii="Nirmala UI" w:hAnsi="Nirmala UI" w:eastAsia="Nirmala UI" w:cs="Nirmala UI"/>
        </w:rPr>
        <w:t>“அன்றாடம்” எனும் சத்தியத்திற்கு எதிராக Prescott மற்றும் Daniells தாக்குதல் நடத்திய காலத்தில், அந்த விஷயத்தில் Prescott மற்றும் Daniells சிறுபான்மைக் கருத்தையே பிரதிநிதித்துவப்படுத்தினர்; மேலும், அந்த விவாதத்தின் போது அந்த இரு ஆண்களிடத்திலான Sister White அவர்களின் ஆலோசனை, அவர்கள் மௌனமாக இருக்க வேண்டும் என்பதாயிருந்தது; ஆனால் அதை அவர் அதிகத் தந்திரநயமான சொற்களால், “மௌனத்தில் உங்கள் ஞானம் இருக்கிறது” என்பதுபோன்று கூறினார். அவர்களுடைய தவறான கருத்துக்காக அவர் அவர்களைத் திருத்திக் கூறியபோது, “அன்றாடம்” எனும் பொருள் சோதனைக்குரிய கேள்வியாக மாற்றப்படக் கூடாது என்பதையும் அவர் வலியுறுத்தினார். வரலாற்றுத் திருத்தவாதிகள்—அத்தகைய திருத்தவாதம் ரோமக் கத்தோலிக்கச் சபையின் Jesuit அமைப்போடு தொடங்கியதாகக் கருதப்படும் ஒரு வரலாற்று முறையாகும்—அவருடைய “அன்றாடம்” சோதனைக்குரிய கேள்வியாக்கப்படக் கூடாது என்ற கூற்றுகளை, அந்தக் கோட்பாட்டை நேர்மையாக மதிப்பீடு செய்வதைத் தடுக்கும்படி பயன்படுத்தியுள்ளனர். அவர்கள் அவருடைய அறிக்கைகளைத் தவறாக வெளிப்படுத்துகின்றனர்; ஏனெனில், “அன்றாடம்” பற்றிய விஷயத்தைத் தூண்டிவிட வேண்டாமென்று அவர் ஆலோசனை வழங்கியபோது, “இந்த நேரத்தில்” அல்லது “தற்போதைய சூழ்நிலைகளின் கீழ்” போன்ற சொற்றொடர்களால் அவர் எப்போதும் தமது அறிக்கைகளை வரையறுத்தே கூறினார்.</w:t>
      </w:r>
    </w:p>
    <w:p>
      <w:pPr>
        <w:pStyle w:val="ArticleBody"/>
        <w:jc w:val="left"/>
      </w:pPr>
      <w:r>
        <w:rPr>
          <w:rFonts w:ascii="Nirmala UI" w:hAnsi="Nirmala UI" w:eastAsia="Nirmala UI" w:cs="Nirmala UI"/>
        </w:rPr>
        <w:t>ஒரு தீர்க்கதரிசினியாக, தாங்கள் தலைவர்கள் என்பதனால் தாங்களே சத்தியம் என்று நிர்ணயித்த எதையும் முன்னிறுத்த அதிகாரம் உடையவர்கள் என்று எண்ணிய சிலரான சிறுபான்மையினரால், விரிவான சபையிலே பெரிய பிளவை உண்டாக்கத் தருவாயிலிருந்த, நாளுக்கு நாள் தீவிரமடைந்துவரும் ஒரு சர்ச்சையை அடக்கிப் பிடிக்க அவள் முயன்றாள். மேலும், கர்த்தர் அவளுடைய செல்வாக்கின் மூலம், அவள் மரிக்கும் வரையில் சாத்தானுடைய கிரியையை கட்டுப்பாட்டில் வைத்திருந்தார். பின்னர் 1931ஆம் ஆண்டில், “the daily” பற்றிய சத்தியத்தை நிராகரிக்க ஒரு புதிய முயற்சி மேற்கொள்ளப்பட்டது; இறுதியில் அது நிறைவேற்றப்பட்டது. இன்று “the daily” என்பதற்கான வரையறையின் உண்மையான புரிதல், லவோதிக்கேய அத்வெந்திசத்தில் சிறுபான்மை நிலைப்பாடாக இருக்கிறது; இப்போதைய சூழ்நிலைகளின் கீழ், “the daily” என்பது இப்போது நிச்சயமாக ஒரு சோதனைக்கேள்வியாக இருக்கிறது.</w:t>
      </w:r>
    </w:p>
    <w:p>
      <w:pPr>
        <w:pStyle w:val="ArticleBody"/>
        <w:jc w:val="left"/>
      </w:pPr>
      <w:r>
        <w:rPr>
          <w:rFonts w:ascii="Nirmala UI" w:hAnsi="Nirmala UI" w:eastAsia="Nirmala UI" w:cs="Nirmala UI"/>
        </w:rPr>
        <w:t>பெரும்பான்மையான கருத்தே உண்மையான புரிதலைக் கொண்டிருந்தபோது அது ஒரு சோதனையாக இருக்கவில்லை; ஆனால் ஏதேனும் ஒரு சத்தியம் பிழை என்று வரையறுக்கப்படும் போது, அப்பொழுதுதான் அது ஒரு சோதனையாகிறது. *Manuscript Releases* என்று தலைப்பிடப்பட்ட கையெழுத்துப் பிரதிகளின் தொகுப்பு 1980-களில், அல்லது அதற்கு அருகிலான காலத்தில், வெளியிடப்பட்டபோது, “the daily” குறித்து Prescott மற்றும் Daniells அவர்களின் கருத்துக்கு எதிராக அவள் எடுத்த நிலைப்பாடு எவ்வளவு நேரடியானதோ, அதே அளவிற்கு Miller அவர்களின் கருத்தை அவள் அங்கீகரிப்பதும் நேரடியாக இருக்கிறது என்பதை வெளிப்படுத்தும் ஒரு கட்டுரை அப்போது அறியப்பட்டது.</w:t>
      </w:r>
    </w:p>
    <w:p>
      <w:pPr>
        <w:pStyle w:val="ArticleScripture"/>
        <w:jc w:val="left"/>
      </w:pPr>
      <w:r>
        <w:rPr>
          <w:rFonts w:ascii="Nirmala UI" w:hAnsi="Nirmala UI" w:eastAsia="Nirmala UI" w:cs="Nirmala UI"/>
        </w:rPr>
        <w:t>“எங்கள் அனுபவத்தின் இந்த நிலையிலே, எங்கள் மாநாட்டின் முக்கியச் சேர்க்கையில் ஆராய்ந்து கொள்ளும்படி [எங்களுக்கு] அளிக்கப்பட்ட விசேஷ ஒளியிலிருந்து எங்கள் மனங்கள் விலக்கப்படக் கூடாது. அங்கே சகோதரர் Daniells இருந்தார்; அவருடைய மனத்தின் மேல் சத்துரு செயல்பட்டுக் கொண்டிருந்தான்; மேலும் உங்கள் மனமும் முதிர்ந்தவர் Prescott-இன் மனமும் பரலோகத்திலிருந்து வெளியேற்றப்பட்ட தூதர்களால் பாதிக்கப்படிக் கொண்டிருந்தன. கர்த்தர் உங்களால் முன்வைக்கும்படி உந்தாத சிறு சிறு குறிப்புகளும் அற்ப நுணுக்கங்களும் கொண்டுவரப்படும்படி உங்கள் மனங்களைத் திருப்பிவிடுவதுதான் சாத்தானின் வேலை. அவை அத்தியாவசியமானவை அல்ல. ஆனால் இது சத்தியத்தின் காரியத்திற்குப் பெரும் முக்கியத்துவம் உடையதாக இருந்தது. மேலும், உங்கள் மனங்கள் அத்தகைய சிறு குறிப்புகளிடமோ அற்ப நுணுக்கங்களிடமோ இழுக்கப்படுமானால், அது சாத்தான் திட்டமிட்ட ஒரு செயல் ஆகும். எழுதப்பட்ட புத்தகங்களில் உள்ள சிறு விஷயங்களைத் திருத்துவது ஒரு பெரிய வேலையைச் செய்வதாக நீங்கள் எண்ணுகிறீர்கள். ஆனால் எனக்குக் கட்டளையிடப்பட்டது: மௌனமே வாக்குத்திறம்.”</w:t>
      </w:r>
    </w:p>
    <w:p>
      <w:pPr>
        <w:pStyle w:val="ArticleScripture"/>
        <w:jc w:val="left"/>
      </w:pPr>
      <w:r>
        <w:rPr>
          <w:rFonts w:ascii="Nirmala UI" w:hAnsi="Nirmala UI" w:eastAsia="Nirmala UI" w:cs="Nirmala UI"/>
        </w:rPr>
        <w:t>“நீங்கள் குறைகள் தேடுவதைக் நிறுத்துங்கள் என்று நான் சொல்ல வேண்டும். பிசாசின் இந்த நோக்கம் நிறைவேற்றப்பட முடியுமானால், அப்பொழுது உங்கள் பணியே கருத்தாக்கத்தில் மிகவும் அதிசயமானதாகக் கருதப்படும் என்று உங்களுக்கு தோன்றுகிறது. எல்லா வகையான மனங்களும் ஒப்புக்கொள்ளாததாகக் கருதப்பட்ட எதிர்ப்புக்குரிய அனைத்து அம்சங்களையும் ஒன்றாகச் சேர்த்துவிடுவதே சத்துருவின் திட்டமாக இருந்தது.</w:t>
      </w:r>
    </w:p>
    <w:p>
      <w:pPr>
        <w:pStyle w:val="ArticleScripture"/>
        <w:jc w:val="left"/>
      </w:pPr>
      <w:r>
        <w:rPr>
          <w:rFonts w:ascii="Nirmala UI" w:hAnsi="Nirmala UI" w:eastAsia="Nirmala UI" w:cs="Nirmala UI"/>
        </w:rPr>
        <w:t>“அப்படியானால் என்ன? சாத்தானுக்கு இன்பமளிக்கும் அதே செயல் நிகழ்ந்து விடும். எங்கள் விசுவாசத்தைச் சாராத வெளிப்பட்டவர்களுக்கு, அவர்களுக்கு ஏற்றவாறு அமையும் ஒரு உருவாக்கம் அளிக்கப்படும்; அது மகத்தான குழப்பத்தை உண்டாக்கும் குணநலன்களின் பண்புகளை வளர்ச்சியடையச் செய்து, மக்களுக்குமுன் அந்த மாபெரும் செய்தியை ஆர்வத்தோடு கொண்டு வருவதற்குப் பயன்படுத்தப்பட வேண்டிய பொன்னான தருணங்களை ஆக்கிரமித்துவிடும். எங்களால் ஆராய்ந்து உழைக்கப்பட்ட எந்தப் பொருளைப் பற்றிய விளக்கங்களும் அனைத்தும் ஒருமைப்பாட்டில் இருக்க முடியாது; அதன் விளைவாக விசுவாசிகளின் மனங்களையும் அவிசுவாசிகளின் மனங்களையும் குழப்பமடையச் செய்யும். இதுவே நிகழவேண்டும் என்று சாத்தான் திட்டமிட்டிருந்த காரியம்—கருத்து வேறுபாடாகப் பெரிதுபடுத்தப்படக்கூடிய எதுவாயினும்.”</w:t>
      </w:r>
    </w:p>
    <w:p>
      <w:pPr>
        <w:pStyle w:val="ArticleScripture"/>
        <w:jc w:val="left"/>
      </w:pPr>
      <w:r>
        <w:rPr>
          <w:rFonts w:ascii="Nirmala UI" w:hAnsi="Nirmala UI" w:eastAsia="Nirmala UI" w:cs="Nirmala UI"/>
        </w:rPr>
        <w:t>“எசேக்கியேல், 28ஆம் அதிகாரத்தை வாசியுங்கள். இப்போது, அந்நிய ஆவிகள் செயல்படக்கூடிய ஒரு பெரிய பணி இங்கே உள்ளது. ஆனால் அழிந்துபோகிற ஆத்துமாக்களை இரட்சிக்கச் செய்யப்பட வேண்டிய ஒரு பணியை ஆண்டவர் உடையவராக இருக்கிறார்; மேலும், வேடமிட்டு வரும் சாத்தான் நமது அணிகளில் புகுந்து குழப்பத்தை உண்டாக்குவதற்காக நிரப்பக்கூடிய இடங்களை, அவன் மிகுந்த நிறைவோடும் செய்யுவான்; அப்பொழுது அந்தச் சிறுசிறு வேறுபாடுகள் அனைத்தும் விரிவடைந்து, வெளிப்படையாகத் தோன்றும்.”</w:t>
      </w:r>
    </w:p>
    <w:p>
      <w:pPr>
        <w:pStyle w:val="ArticleScripture"/>
        <w:jc w:val="left"/>
      </w:pPr>
      <w:r>
        <w:rPr>
          <w:rFonts w:ascii="Nirmala UI" w:hAnsi="Nirmala UI" w:eastAsia="Nirmala UI" w:cs="Nirmala UI"/>
        </w:rPr>
        <w:t>“இந்தப் பணியின் பாரத்தை ஆண்டவர் முதலில் இருந்தே மூப்பர் டேனியல்ஸுக்கும் பிரெஸ்காட்டுக்கும் கொடுக்கவில்லை என்று எனக்குக் காண்பிக்கப்பட்டது. சாத்தானின் வஞ்சகங்கள் இதில் கொண்டுவரப்பட வேண்டுமோ? இந்த “டெய்லி” என்பதே இத்தனை முக்கியமான பொருளாகக் கொண்டு வரப்பட்டு, இந்த முக்கியமான காலகட்டத்தில் மனங்களை குழப்பவும், பணியின் முன்னேற்றத்தைத் தடுக்கவும் வேண்டுமோ? அது எதுவாயிருந்தாலும் அப்படியாக இருக்கக் கூடாது. இந்தப் பொருள் அறிமுகப்படுத்தப்படக் கூடாது; ஏனெனில் அதனால் கொண்டு வரப்படும் ஆவி தடைசெய்யும் தன்மையுடையதாக இருக்கும்; லூசிபர் ஒவ்வொரு அசைவையும் கவனித்து நோக்கிக் கொண்டிருக்கிறான். சாத்தானிய முகவர்கள் தங்கள் செயலை ஆரம்பிப்பார்கள்; அப்பொழுது எங்கள் அணிகளுக்குள் குழப்பம் கொண்டுவரப்படும். சோதனையான கேள்வியல்லாத கருத்து வேறுபாட்டைத் தேடி அலைவதற்கான அழைப்பு உங்களுக்கு இல்லை; ஆனால் உங்கள் மௌனமே வாக்குத்திறனாகும். இந்த விஷயம் முழுவதும் எனக்கு தெளிவாக முன்வைக்கப்பட்டுள்ளது. அவன் திட்டமிட்டபடியே, இந்த விஷயங்களில் எங்கள் சொந்த மக்களில் ஒருவரையாவது பிசாசு சிக்கவைக்க முடிந்தால், சாத்தானின் காரியம் வெற்றி பெறும். இப்போது, தாமதமின்றி பணி மேற்கொள்ளப்பட வேண்டும்; கருத்து வேறுபாடு எதுவும் வெளிப்படுத்தப்படக் கூடாது.”</w:t>
      </w:r>
    </w:p>
    <w:p>
      <w:pPr>
        <w:pStyle w:val="ArticleScripture"/>
        <w:jc w:val="left"/>
      </w:pPr>
      <w:r>
        <w:rPr>
          <w:rFonts w:ascii="Nirmala UI" w:hAnsi="Nirmala UI" w:eastAsia="Nirmala UI" w:cs="Nirmala UI"/>
        </w:rPr>
        <w:t>“எங்களிடமிருந்து வெளியேறிச் சென்ற அந்த மனிதர்களை சாத்தான் தூண்டி, தீய தூதர்களுடன் ஒன்றுபட்டு, முக்கியமற்ற கேள்விகளின்மூலம் எங்கள் வேலையைத் தாமதப்படுத்தச் செய்வான்; அப்படியானால் சத்துருவின் பாளயத்தில் எவ்வளவு மகிழ்ச்சி உண்டாகும்! ஒன்றிணைந்து நெருங்குங்கள், ஒன்றிணைந்து நெருங்குங்கள். எல்லா வேறுபாடுகளும் புதையுண்டுபோகட்டும். இப்போது எங்கள் வேலை, இவ்வேறுபாடுகளை அகற்றி, அனைவரும் ஒற்றுமையடையும்படியாக, எங்கள் சரீர வலிமையையும் மூளை-நரம்புகளின் சக்தியையும் முழுமையாக அர்ப்பணிப்பதே ஆகும். சாத்தான் தன் பரிசுத்தப்படுத்தப்படாத மகா ஞானத்தினால் மிகச் சிறிதளவு பிடிப்பையேனும் பெற அனுமதிக்கப்பட்டால், [அவன் மகிழ்ச்சியடைவான்].”</w:t>
      </w:r>
    </w:p>
    <w:p>
      <w:pPr>
        <w:pStyle w:val="ArticleScripture"/>
        <w:jc w:val="left"/>
      </w:pPr>
      <w:r>
        <w:rPr>
          <w:rFonts w:ascii="Nirmala UI" w:hAnsi="Nirmala UI" w:eastAsia="Nirmala UI" w:cs="Nirmala UI"/>
        </w:rPr>
        <w:t>“இப்போது, நீங்கள் எவ்வாறு செயல்பட்டு வருகிறீர்கள் என்பதை நான் கண்டபோது, நீங்கள் முன்னேறிச் சென்று எங்களை விட்டுப் பிரிந்தவர்களுக்கு எங்கள் அணிகளுக்குள் குழப்பத்தை உண்டாக்குவதற்கான மிகச் சிறிய வாய்ப்பைக்கூட வழங்கினால், அதன் முழு நிலைமையையும் அதன் விளைவுகளையும் என் மனம் உணர்ந்துகொண்டது. உங்கள் ஞானக்குறைவு சாத்தான் விரும்புவது துல்லியமாக அதுவே ஆகும். உங்கள் உரத்த அறிவித்தல் பரிசுத்த ஆவியின் உந்துதலின் கீழ் இல்லை. தேவனால் வழிநடத்தப்பட்ட மனிதர்களின் எழுத்துகளில் குறைகளைத் தேடுவது தேவனால் உந்தப்பட்டதல்ல என்று உங்களுக்குச் சொல்லும்படி எனக்கு அறிவுறுத்தப்பட்டது. மேலும், இதுவே மூப்பர் Daniells மக்களுக்குக் கொடுக்கக்கூடிய ஞானமாக இருந்தால், எந்த விதத்திலும் அவருக்கு ஒரு அதிகாரப்பூர்வ நிலையை அளிக்காதீர்கள்; ஏனெனில் அவர் காரணத்திலிருந்து விளைவிற்கு தர்க்கித்து அறியக்கூடியவர் அல்ல. இந்த விஷயத்தில் உங்கள் மௌனமே உங்கள் ஞானம் ஆகும். இப்போது, உயிருடன் இல்லாத மனிதர்களின் வெளியீடுகளில் குறைகளைத் தேடுவது போன்ற எதுவும், உங்களில் எவருக்காகவும் தேவன் கொடுத்துள்ள வேலை அல்ல. ஏனெனில், இந்த மனிதர்கள்—மூப்பர்கள் Daniells மற்றும் Prescott—நகரங்களில் பணியாற்றுவதற்காக வழங்கப்பட்ட வழிகாட்டுதல்களைப் பின்பற்றியிருந்தால், பலர், மிகவும் பலர், சத்தியத்தினால் உறுதிப்படுத்தப்பட்டு மனந்திரும்பியிருப்பார்கள்; இப்போது எட்டப்பட முடியாத நிலைகளில் உள்ள திறமையான மனிதர்கள், அப்படிப்பட்டவர்களாக இருந்திருப்பார்கள்.”</w:t>
      </w:r>
    </w:p>
    <w:p>
      <w:pPr>
        <w:pStyle w:val="ArticleScripture"/>
        <w:jc w:val="left"/>
      </w:pPr>
      <w:r>
        <w:rPr>
          <w:rFonts w:ascii="Nirmala UI" w:hAnsi="Nirmala UI" w:eastAsia="Nirmala UI" w:cs="Nirmala UI"/>
        </w:rPr>
        <w:t>“முழு உலகமும் ஒரே பெரிய குடும்பமாகக் கருதப்பட வேண்டும். மேலும், நீங்கள் எடுத்துக்கொள்ளத்தக்க இத்தகைய அறிவின் ஊற்றைக் கொண்டிருக்கையில், நம்முடைய கர்த்தராகிய இயேசு கிறிஸ்து அருளிய சாட்சிகளுடன் உலகம் ஆண்டாண்டுகளாக அழிந்துபோகும்படி ஏன் நீங்கள் விட்டுவிட்டீர்கள்? மெய்யான மதம், ஒவ்வொரு ஆணையும் பெண்ணையும் நாம் நன்மை செய்யக்கூடிய ஒருவராகக் கருதும்படி நமக்குப் போதிக்கிறது.</w:t>
      </w:r>
    </w:p>
    <w:p>
      <w:pPr>
        <w:pStyle w:val="ArticleScripture"/>
        <w:jc w:val="left"/>
      </w:pPr>
      <w:r>
        <w:rPr>
          <w:rFonts w:ascii="Nirmala UI" w:hAnsi="Nirmala UI" w:eastAsia="Nirmala UI" w:cs="Nirmala UI"/>
        </w:rPr>
        <w:t>“இது பல ஆண்டுகளாக அச்சில் இருந்து வருகிறது: ‘சமநிலையான மனம்,’ எல்டர் ஆண்ட்ரூஸுக்குக் கொடுக்கப்பட்ட சாட்சியம். மனம் எப்போது பேச வேண்டும், எந்தச் சுமைகளை ஏற்றுக்கொண்டு சுமக்க வேண்டும் என்பதை அறியும் வல்லமையாக வளர்க்கப்படலாம்; ஏனெனில் கிறிஸ்துவே உங்கள் போதகர். மேலும், நீங்கள் உங்கள் ஞானத்தை உயர்த்திப் பேணி, கருத்து வேறுபாடுகளை உண்டாக்கும் ஒரு வழியைத் தொடர்ந்து சென்றதை [நான் கண்டபோது] உங்களைப் பற்றிப் மிகவும் பயந்தேன். ஆண்டவர், தங்களுக்கு அப்படிச் செய்வது ஞானமானதாக இருக்கும் போது அமைதியாய் இருக்கக் கூடிய ஞானிகளை அழைக்கிறார். நீங்கள் ஒரு முழுமையான மனிதராக இருக்க விரும்பினால், இயேசு கிறிஸ்துவின் மூலம் பரிசுத்திகரிப்பு உங்களுக்கு அவசியம். இப்போது ஒரு பணி துவங்கப்பட்டுள்ளது; ஒவ்வொரு ஊழியரிலும், ஒவ்வொரு மாநாட்டு [ஒரு] தலைவரிலும் ஞானம் காணப்படட்டும். ஆனால் இதுவே அந்தப் பணி; பல ஆண்டுகளுக்கு முன்பே நீங்கள் கைப்பற்றிக் கொள்ள வேண்டிய பணி இதுவே; இப்பணிக்காகவே உங்கள் சத்தத்தை உயர்த்த வேண்டிய தேவையில் நீங்கள் இருந்தீர்கள். கிறிஸ்து தமது சகல ஜனங்களுக்கும் அவர்கள் என்ன செய்ய வேண்டும், என்னென்ன காரியங்களைச் செய்யக் கூடாது என்று விசேஷமான அறிவுறுத்தல்களை அளித்தார். ஆண்டவரின் நீதியை நாம் நிறைவேற்றுவதற்கு நமக்குக் குறுகிய காலமே மீதமுள்ளது. ஆண்டவரின் வழியை நீங்கள் புரிந்துகொள்ள முடியும். நீங்கள் தலைவராக நியமிக்கப்பட்ட பின்பு, காரியங்களை உங்கள் சொந்தத் திட்டப்படி நடத்துவதற்கான உங்கள் நோக்கத்தை நான் கண்டேன். நீங்கள் அதிசயமான காரியங்களைச் செய்வீர்கள் என்று எண்ணியிருந்தீர்கள்; ஆனால் அது தேவன் உங்கள் கைகளில் செய்யும்படி ஒப்படைக்காத ஒரு பணியாக இருந்திருக்கும். இப்போது, ஆண்டவர் உங்களை ஊழியம் செய்ய ஏற்றுக்கொண்டிருந்தால், உங்கள் பணி ஒடுக்குவது அல்ல; சாத்தியமான ஒவ்வொரு தேவையையும் விடுவிப்பதே. ஆனால் ஞானமும் பரிசுத்திகரிக்கப்பட்ட நியாயத்தீர்ப்பும் உங்களில் வெளிப்படவில்லை என்பதற்கான சான்றை நீங்கள் மிகவும் ஆரம்பத்திலேயே அளித்துவிட்டீர்கள். ஆண்டவர் ஒளி அளிக்காவிட்டால் ஏற்றுக்கொள்ளப்படாத விஷயங்களை நீங்கள் திடீரென முன்வைத்தீர்கள்.”</w:t>
      </w:r>
    </w:p>
    <w:p>
      <w:pPr>
        <w:pStyle w:val="ArticleScripture"/>
        <w:jc w:val="left"/>
      </w:pPr>
      <w:r>
        <w:rPr>
          <w:rFonts w:ascii="Nirmala UI" w:hAnsi="Nirmala UI" w:eastAsia="Nirmala UI" w:cs="Nirmala UI"/>
        </w:rPr>
        <w:t>“மாநாட்டின் தலைவராக உங்களை இன்னும் ஒரு ஆண்டிற்குக் கூடத் தேர்ந்தெடுத்தல் போன்ற இத்தகைய அவசரமான நடவடிக்கைகள் மேற்கொள்ளப்படக் கூடாது என்று எனக்கு அறிவுறுத்தப்பட்டிருக்கிறது. ஆனால் இந்த விஷயம் ஜெபத்தில் கர்த்தரின் முன் கொண்டுவரப்படும்வரை, இனி இத்தகைய அவசரமான பரிவர்த்தனைகள் எதையும் செய்ய வேண்டாமென்று கர்த்தர் தடை செய்கிறார்; மேலும், தலைவரின் மீது இருக்கிற கர்த்தருடைய வேலை மிகவும் மாபெரும் பரிசுத்தமான பொறுப்பாகும் என்ற செய்தி உங்களுக்கு வந்திருந்தபடியால், ‘Daily’ என்ற பொருளைப் பற்றிய விஷயத்தில் நீங்கள் செய்ததுபோல் வெடித்தெழுவதற்கு, உங்கள் செல்வாக்கே அந்தக் கேள்வியைத் தீர்மானித்துவிடும் என்று நினைப்பதற்கு, உங்களுக்கு எந்த நெறிமுறை உரிமையும் இல்லை. அங்கு பாரமான பொறுப்புகளைச் சுமந்துவருகிற மூப்பர் ஹாஸ்கெல் இருந்தார்; மேலும் மூப்பர் இர்வின் இருந்தார்; அதோடு, பாரமான பொறுப்புகளை உடையவர்களாக நான் குறிப்பிடக்கூடிய பலரும் இருந்தனர்.”</w:t>
      </w:r>
    </w:p>
    <w:p>
      <w:pPr>
        <w:pStyle w:val="ArticleScripture"/>
        <w:jc w:val="left"/>
      </w:pPr>
      <w:r>
        <w:rPr>
          <w:rFonts w:ascii="Nirmala UI" w:hAnsi="Nirmala UI" w:eastAsia="Nirmala UI" w:cs="Nirmala UI"/>
        </w:rPr>
        <w:t>“வயதானவர்களுக்குரிய உங்கள் மரியாதை எங்கே இருந்தது? விஷயத்தை ஆராய்ந்து தீர்மானிக்க, பொறுப்புடைய எல்லா மனிதர்களையும் உடன் அழைத்துக்கொள்ளாமல், நீங்கள் எந்த அதிகாரத்தைச் செயல்படுத்த முடிந்தது? ஆனாலும், இப்போது நாம் இந்த விஷயத்தை ஆராய்வோம். புறக்கணிக்கப்பட்டிருந்த பணியின் நிலையை முன்னிறுத்தி, அந்தப் பணியை இன்னும் ஒரு ஆண்டுக்குக் கொண்டு செல்ல உங்கள் தீவிரத்தை வெளிப்படுத்துவது கர்த்தருடைய நியாயத்தீர்ப்பா என்பதை நாம் இப்போது மறுபரிசீலனை செய்ய வேண்டும். உங்களோடு ஒன்றுபட்டு உதவப்போகிறவர்களின் துணையுடன் நீங்கள் அந்தப் பணியை இன்னும் ஒரு ஆண்டு மேற்கொண்டுசெல்ல வேண்டியிருந்தால், உங்களிலும் மூப்பர் பிரெஸ்காட்டிலும் ஒரு மாற்றம் நிகழ வேண்டும். மேலும், உங்கள் இருதயங்களை தேவனுக்கு முன்பாகத் தாழ்மைப்படுத்துங்கள். ஏனெனில், ஒருபோதும் மனிதர்கள் இப்பொழுது மறுமாற்றம் அடைய வேண்டியிருந்தால், அவர்கள் மூப்பர் டேனியல்ஸும் மூப்பர் பிரெஸ்காட்டும் ஆவர்.”</w:t>
      </w:r>
    </w:p>
    <w:p>
      <w:pPr>
        <w:pStyle w:val="ArticleScripture"/>
        <w:jc w:val="left"/>
      </w:pPr>
      <w:r>
        <w:rPr>
          <w:rFonts w:ascii="Nirmala UI" w:hAnsi="Nirmala UI" w:eastAsia="Nirmala UI" w:cs="Nirmala UI"/>
        </w:rPr>
        <w:t>“ஞானமுள்ளவர்களாகவும், தேவனுடைய கிருபையின் கிரியையினால் மறுமாற்றத்தின் சான்றை வெளிப்படுத்துகிறவர்களாகவும் இருக்கும் ஏழு பேர் தேர்ந்தெடுக்கப்பட வேண்டும். காரணத்திலிருந்து விளைவுக்குச் சிந்தித்து உணர முடியாத அளவுக்கு குருடாக்கப்பட்டிருக்கும் எவராயினும், இந்தப் பணியின் பொறுப்புகளைச் சுமந்தவர்களையும், இம்மாநாடுகளின் தலைவர்களையும் புறக்கணித்து, இரண்டு ஆண்டுகளுக்கும் மேல் பணியை முன்னெடுத்துச் சென்றவர்களை மதியாமற் கருதி, பல ஆண்டுகளாகத் தமக்கு முன்வைக்கப்பட்டிருந்த பணியையே—நகரங்களில் செய்ய வேண்டிய பணியை—அலட்சியப்படுத்தும் அளவுக்கு இவ்வளவு அவசரமான விளைவு நிகழ்ந்து, மேலும் ஆலோசனைக்காக மூப்பினரிடத்தில் எந்தக் கவனமும் இல்லாதபடி, அல்லது மிகச் சிறிதளவே கவனம் செலுத்தப்பட்டபடி, ஜனங்களுக்கு அளிக்கத் தாங்கள் விரும்புகிறவற்றையே அறிவிப்பது, இத்தகைய மகத்தானதுமான அதிசயமானதுமான பணிக்குப் பொறுப்பளிக்கப்படுவதற்கு இம்மனிதர்கள் பாதுகாப்பற்றவர்கள் என்பதற்கான தன்னிச்சையான சாட்சியத்தைத் தருகிறது.”</w:t>
      </w:r>
    </w:p>
    <w:p>
      <w:pPr>
        <w:pStyle w:val="ArticleScripture"/>
        <w:jc w:val="left"/>
      </w:pPr>
      <w:r>
        <w:rPr>
          <w:rFonts w:ascii="Nirmala UI" w:hAnsi="Nirmala UI" w:eastAsia="Nirmala UI" w:cs="Nirmala UI"/>
        </w:rPr>
        <w:t>“கிறிஸ்து இறந்தவர் அல்ல. தமது கிரியையை இந்த விசித்திரமான முறையில் முன்னெடுக்கப்படுவதற்கு அவர் ஒருபோதும் அனுமதிக்கமாட்டார். அந்தப் புத்தகங்களை அப்படியே விட்டுவிடுங்கள். ஏதேனும் மாற்றம் அவசியமானதாக இருந்தால், அந்த மாற்றத்தில் ஒற்றுமை நிலைத்திருக்கும்படியாக தேவன் செய்வார்; ஆனால், பெரும் பொறுப்புகள் உட்படுத்தப்பட்ட ஒரு செய்தி மனிதர்களிடம் ஒப்படைக்கப்பட்டிருக்கும்போது, அன்பினால் செயல்பட்டு ஆத்துமாவைச் சுத்திகரிக்கும் விசுவாசத்தினால் வெளிப்படும் உண்மைத்தன்மையை [தேவன்] கோருகிறார். மூப்பர்களான டானியல்ஸும் பிரெஸ்காட்டும் இருவரும் மறுமனந்திரும்புதல் பெற வேண்டியிருக்கிறது. ஒரு விசித்திரமான கிரியை உள்ளே வந்திருக்கிறது; அது கிறிஸ்து நம்முடைய உலகத்திற்கு செய்ய வருகை தந்த கிரியையோடு ஒத்திசைவாக இல்லை; உண்மையாக மனந்திரும்பிய எல்லாரும் கிறிஸ்துவின் கிரியைகளையே செய்வார்கள்.</w:t>
      </w:r>
    </w:p>
    <w:p>
      <w:pPr>
        <w:pStyle w:val="ArticleScripture"/>
        <w:jc w:val="left"/>
      </w:pPr>
      <w:r>
        <w:rPr>
          <w:rFonts w:ascii="Nirmala UI" w:hAnsi="Nirmala UI" w:eastAsia="Nirmala UI" w:cs="Nirmala UI"/>
        </w:rPr>
        <w:t>“பிதாவை மகிமைப்படுத்தும் அந்தப் பணியை நாம் ஒவ்வொருவரும் செய்து முடிக்க வேண்டும். இந்த ஆயத்தப்படுத்தும் காலத்திலேயே இயேசு கிறிஸ்துவின் குணநலனுக்கு ஒத்துப்போக வேண்டும்; இல்லையெனில் அதற்கு முயலவே கூடாது என்ற நெருக்கடியான நிலையினை நாம் அடைந்திருக்கிறோம். மூப்பர் டேனியல்ஸ், இதற்கு ஒத்த சூழ்நிலைகளில் நீங்கள் செய்ததுபோல உங்கள் குரல் உயர்ந்து கேட்கப்படுவதற்கு நீங்கள் சுதந்திரம் உண்டு என்று எண்ணக்கூடாது. மேலும் அறிந்துகொள்ளுங்கள்: ஒரு மாநாட்டின் தலைவர் ஆளுநர் அல்ல. தேவன் ஏற்றுக்கொண்ட தலைவர்களாகிய ஞானமுள்ளவர்களுடன் இணைந்து அவர் செயல்படுகிறார். தேவன் ஏற்றுக்கொண்ட எழுத்துக்களிலிருந்து அச்சிடப்பட்ட புத்தகங்களில் உள்ள எழுத்துக்களில் தலையிடுவதற்கு அவருக்குச் சுதந்திரம் இல்லை. தாங்கள் ஆளும், ஆதிக்கம் செலுத்தும் ஆவியின் வெளிப்பாடு குறைவாகக் காணப்படாவிட்டால், அவர்கள் இனி அதிகாரம் செலுத்தக் கூடாது. நெருக்கடியான நிலை வந்துவிட்டது; ஏனெனில் தேவன் அவமதிக்கப்படுவார்.”</w:t>
      </w:r>
    </w:p>
    <w:p>
      <w:pPr>
        <w:pStyle w:val="ArticleScripture"/>
        <w:jc w:val="left"/>
      </w:pPr>
      <w:r>
        <w:rPr>
          <w:rFonts w:ascii="Nirmala UI" w:hAnsi="Nirmala UI" w:eastAsia="Nirmala UI" w:cs="Nirmala UI"/>
        </w:rPr>
        <w:t>“உழவிடப்படாத நகரங்களை ஆண்டவர் எவ்வாறு நோக்குகிறார்? கிறிஸ்து பரலோகத்தில் இருக்கிறார். இப்போது அதற்கான அறிவிப்பு இதுவாக இருக்க வேண்டும்: ‘அரசாட்சியுடைய ஆட்சி இல்லை. இப்பொழுதே இந்த உலகத்தின் நெருக்கடியான காலம். இப்பொழுது இரட்சிக்கவும் அழிக்கவும் வல்ல அதிகாரம் நான். இப்பொழுதே எல்லாருடைய விதியும் என் கைகளில் இருக்கிற காலம். உலகத்தை இரட்சிக்கும்படி நான் என் ஜீவனைத் தந்தேன். மேலும், “நான் உயர்த்தப்படின்,” நான் அளிக்கும் இரட்சிக்கும் கிருபை, தெய்வீக சாயலுக்கு ஒத்தபடி வடிவமைக்கப்படுகிறவர்களும் என்னோடு ஒன்றாயிருப்பவர்களும், நான் என் மீட்புக் கிருபையின் வல்லமையால் செய்கிறபடியே செயல்படுவார்கள் என்பதை நிரூபிக்கும்.’ யார் மனமுள்ளவரோ, அவர் தமக்குச் சகோதரருடன் ஒன்றிசைந்து, ஆண்டவர் அளிக்கும் ஆலோசனையின் கீழ் பொறுப்புள்ள இடங்களில் இருக்கும்போது தமக்குக் கொடுக்கப்பட்ட வேலையைச் செய்யப் பற்றிக்கொள்ளட்டும்; மேலும், உலகத்தை அப்படிப் பிரியமாய்க் காதலித்து, உலக இரட்சிப்பிற்காக தம் ஜீவனை முழு பலியாக அளித்தவரோடு முழுமையான ஒற்றுமையில் செயல்பட மிகவும் தீவிரமாய் முயலட்டும். நமது ஊழியக்காரரிடத்தில் நான் கூறுவது என்னவெனில், அவர்கள் நமது நகரங்களில் வேலையில் நுழையும்போது, வசன ஊழியத்தோடு அமைதியான பரிசுத்தத் தன்மை கூடிச்செல்லட்டும். நாம் ஜனங்களின் மனங்களில் உரிய தாக்கத்தை உண்டாக்க முடியாது, நாம்...”</w:t>
      </w:r>
    </w:p>
    <w:p>
      <w:pPr>
        <w:pStyle w:val="ArticleScripture"/>
        <w:jc w:val="left"/>
      </w:pPr>
      <w:r>
        <w:rPr>
          <w:rFonts w:ascii="Nirmala UI" w:hAnsi="Nirmala UI" w:eastAsia="Nirmala UI" w:cs="Nirmala UI"/>
        </w:rPr>
        <w:t>“என் நாட்குறிப்பிலிருந்து நான் பிரதியெடுக்கிறேன். இயேசுவில் இருப்பதுபோலிய சத்தியத்தை—அதைப் பேசுங்கள், அதற்காக ஜெபியுங்கள், அதன் ஒவ்வொரு வார்த்தையையும் அதன் எளிமையிலேயே விசுவாசியுங்கள். விசுவாசத்திலிருந்து விலகி, மயக்குகிற ஆவிகளுக்குச் செவிகொடுத்த மனிதர்களிடத்தில், மிக அண்மையில் வரையிலும் நம்மோடு விசுவாசத்தில் இருந்தவர்களிடத்தில், தவறுகள் முன்வைக்கப்பட்டால், அதனால் நீங்கள் என்ன ஆதாயம் அடைவீர்கள்? நீங்கள் பிசாசின் பக்கத்தில் நிற்பீர்களா? உழைக்கப்படாத வயல்களின்மேல் உங்கள் கவனத்தைச் செலுத்துங்கள். உலகமெங்கும் பரந்த ஒரு வேலை நமக்குமுன் இருக்கிறது. யோவான் கெல்லோக் குறித்து எனக்குப் பிரதிநிதித்துவங்கள் கொடுக்கப்பட்டன.”</w:t>
      </w:r>
    </w:p>
    <w:p>
      <w:pPr>
        <w:pStyle w:val="ArticleScripture"/>
        <w:jc w:val="left"/>
      </w:pPr>
      <w:r>
        <w:rPr>
          <w:rFonts w:ascii="Nirmala UI" w:hAnsi="Nirmala UI" w:eastAsia="Nirmala UI" w:cs="Nirmala UI"/>
        </w:rPr>
        <w:t>“அவர் முன்வைத்துக்கொண்டிருந்த மேனிகழ்ச்சியுள்ள வாதங்களின் கருத்துக்களை மிகக் கவர்ச்சியூட்டும் ஒரு நபர் பிரதிநிதித்துவப்படுத்திக் கொண்டிருந்தார்; அவை உண்மையான வேதாகமச் சத்தியத்திலிருந்து வேறுபட்ட மனோபாவங்களாக இருந்தன. மேலும், புதிதான ஏதோ ஒன்றிற்காக பசியும் தாகமும் கொண்டிருந்தவர்கள், [அவ்வளவு மேனிகழ்ச்சியுள்ள] கருத்துக்களை முன்னேற்றிக் கொண்டிருந்ததால், மூப்பர் பிரெஸ்காட் மிகப் பெரிய ஆபத்தில் இருந்தார். மூப்பர் டேனியல்ஸும், இந்த மனோபாவங்கள் எங்கும் பேசப்படுமானால் அது ஒரு புதிய உலகம்போல இருக்கும் என்ற மயக்கவஞ்சகத்தில் சிக்கிக்கொள்ளும் [ஆபத்தில்] மிகவும் இருந்தார்.”</w:t>
      </w:r>
    </w:p>
    <w:p>
      <w:pPr>
        <w:pStyle w:val="ArticleScripture"/>
        <w:jc w:val="left"/>
      </w:pPr>
      <w:r>
        <w:rPr>
          <w:rFonts w:ascii="Nirmala UI" w:hAnsi="Nirmala UI" w:eastAsia="Nirmala UI" w:cs="Nirmala UI"/>
        </w:rPr>
        <w:t>“ஆம், அது அப்படியே நிகழ்ந்திருக்கும்; ஆனால் அவர்களுடைய மனங்கள் இவ்வாறு முழுமையாக ஆக்கிரமிக்கப்பட்டிருந்தபோது, சகோதரர் டேனியல்ஸும் சகோதரர் பிரெஸ்காட்டும் தங்களுடைய அனுபவத்திற்குள் ஆவிக்குரிய[வாத] தோற்றமுடைய கருத்துக்களை நெய்துக்கொண்டு, சாத்தியமானால் தேர்ந்தெடுக்கப்பட்டவர்களைக்கூட ஏமாற்றக்கூடிய அழகிய உணர்வுகளிடமாக எங்கள் மக்களை இழுத்துச் சென்றுகொண்டிருந்தார்கள் என்று எனக்குக் காட்டப்பட்டது. இந்தச் சகோதரர்கள் தங்கள் மயக்கமூட்டும் கருத்துக்களில் உண்மையை உறுதியற்ற நிலைக்குக் கொண்டு செல்லக்கூடிய குறைகளை காண்பார்கள்; இருந்தபோதிலும் அவர்கள் பெரிய ஆவிக்குரிய பகுத்தறிவுடையவர்களாய் தங்களை முன்னிறுத்துவார்கள் என்ற [உண்மையை] நான் என் பேனாவால் பதிவுசெய்ய வேண்டியுள்ளது. இப்போது நான் அவர்களுக்குச் சொல்ல வேண்டியது என்னவெனில், நான் இந்த விஷயத்தைப் பற்றிக் காண்பிக்கப்பட்டபோது, மூப்பர் டேனியல்ஸ் ‘தினசரி’ பற்றிய தமது கருத்துக்களை ஆதரித்து குரலையை எக்காளம்போல உயர்த்திக்கொண்டிருந்த சமயத்தில், அதன் பிற்கால விளைவுகள் எனக்குக் காட்டப்பட்டன. எங்கள் மக்கள் குழப்பமடைந்துகொண்டிருந்தார்கள். அதன் விளைவைக் கண்டேன்; பின்னர் எனக்குக் கொடுக்கப்பட்ட எச்சரிக்கைகள் இவை: மூப்பர் டேனியல்ஸ் விளைவினைப் பொருட்படுத்தாமல் இவ்வாறு ஆழமாகப் பாதிக்கப்பட்டு, தாம் தேவனுடைய பேரின்பத்தின்கீழ் இருக்கிறேன் என்று தம்மை நம்ப அனுமதித்தால், எங்கள் அணிகளெங்கும் சந்தேகவாதம் விதைக்கப்படும், மேலும் சாத்தான் தனது செய்திகள் ஏந்திச் செல்லும் இடத்திலேயே நாம் இருப்போம். உறுதியான அவநம்பிக்கையும் சந்தேகவாதமும் மனித மனங்களில் விதைக்கப்படும்; உண்மையின் இடத்தைத் தீமையின் விசித்திரமான விளைவுகள் எடுக்கும்.” Manuscript Releases, தொகுதி 20, 17–22.</w:t>
      </w:r>
    </w:p>
    <w:p>
      <w:pPr>
        <w:pStyle w:val="ArticleBody"/>
        <w:jc w:val="left"/>
      </w:pPr>
      <w:r>
        <w:rPr>
          <w:rFonts w:ascii="Nirmala UI" w:hAnsi="Nirmala UI" w:eastAsia="Nirmala UI" w:cs="Nirmala UI"/>
        </w:rPr>
        <w:t>இரண்டாம் தலைமுறையின் வரலாறு, கலகத்தின் தீவிரமடைதலைக் காட்டுகிறது. எசேக்கியேலின் உருவப் படங்களின் அறைகளால் பிரதிநிதிப்படுத்தப்படும் ஆவியுலகவாதம், “சகோதரர் டேனியல்ஸும் சகோதரர் பிரெஸ்காடும் தங்கள் அனுபவத்திற்குள் ஆவியுலகவாதத் தோற்றமுள்ள கருத்துகளை நெய்துக்கொண்டிருந்தார்கள்; மேலும், இயன்றால் தேர்ந்தெடுக்கப்பட்டவர்களையே ஏமாற்றக்கூடிய அழகிய உணர்வுகளுக்குள் எங்கள் மக்களை இழுத்துக்கொண்டிருந்தார்கள்” என்பதை விளக்குகிறது. “அன்றாடம்” பற்றிய பொய்யான கருத்தோட்டத்துடன் தொடர்புடைய ஆவியுலகவாதம், இயன்றால் தேர்ந்தெடுக்கப்பட்டவர்களையே ஏமாற்றக்கூடியதற்கான அடையாளமாகும். கெல்லாக் முன்னேற்றியிருந்த சர்வதெய்வவாதத்தின் ஆவியுலகவாதத்தையும், “அன்றாடம்” என்பதை கிறிஸ்துவின் பரிசுத்தஸ்தல ஊழியமாக வரையறுக்க டேனியல்ஸும் பிரெஸ்காடும் மேற்கொண்ட உந்துதலையும், அவள் ஒன்றோடொன்று இணைத்துக் காட்டுகிறாள்.</w:t>
      </w:r>
    </w:p>
    <w:p>
      <w:pPr>
        <w:pStyle w:val="ArticleBody"/>
        <w:jc w:val="left"/>
      </w:pPr>
      <w:r>
        <w:rPr>
          <w:rFonts w:ascii="Nirmala UI" w:hAnsi="Nirmala UI" w:eastAsia="Nirmala UI" w:cs="Nirmala UI"/>
        </w:rPr>
        <w:t>உரையா ஸ்மித்தின் *Daniel and the Revelation* என்ற புத்தகத்தை மறுபடியும் எழுதிப், அவர் “the daily” என்று அடையாளப்படுத்தி போதித்ததைக்—மில்லர் அதையே அடையாளப்படுத்தியிருந்தபடியே—அகற்றிவிடுவதற்காகப் பிரெஸ்காட் மற்றும் டேனியல்ஸ் முன்னெடுத்த முயற்சியை நோக்கித்தான், அந்தப் புத்தகங்களைத் தொடாதிருக்கும்படி அவர் அவர்களுக்கு அறிவுறுத்துகிறார். லவோதிக்கேயாவின் வரலாற்றுத் திருத்தவாதிகள், இவர்களை ஏசாயா “கல்வியறிவுள்ளவர்கள்” என்று அடையாளப்படுத்துகிறார், அட்வென்டிசத்தின் கல்வியறியாதவர்கள்மேல் ஒரு அதிசயமான செயலினை நிகழ்த்தியுள்ளனர்; ஏனெனில், “the daily” என்ற பொருள் முக்கியமற்றது என்றும், அந்த விஷயத்தில் மில்லர் தவறாக இருந்தார் என்றும், செவியரிப்புள்ளவர்களையும் ஆழமற்ற ஆய்வு பழக்கமுள்ளவர்களையும் எண்ணச் செய்வதற்காக அவர்கள் வரலாற்றின் சாட்சியைத் திரித்துக் காட்டியுள்ளனர். அந்தத் திருத்தப்பணி, தேவனுடைய வல்லமையின் வெளிப்பாடு நடுநிசி முழக்கத்தில் மீண்டும் நிகழும் காலத்தில், மண் துடைப்பமுள்ள மனிதனால் அகற்றப்பட வேண்டுமென்று மில்லருக்குக் காண்பிக்கப்பட்ட குப்பையின் ஒரு பகுதியாகும்.</w:t>
      </w:r>
    </w:p>
    <w:p>
      <w:pPr>
        <w:pStyle w:val="ArticleBody"/>
        <w:jc w:val="left"/>
      </w:pPr>
      <w:r>
        <w:rPr>
          <w:rFonts w:ascii="Nirmala UI" w:hAnsi="Nirmala UI" w:eastAsia="Nirmala UI" w:cs="Nirmala UI"/>
        </w:rPr>
        <w:t>அடுத்த கட்டுரையில் லயோதிக்கேயா அட்வென்டிசத்தின் இரண்டாம் தலைமுறையைப் பற்றிய எங்கள் பரிசீலனையைத் தொடர்ந்து மேற்கொள்வோம்.</w:t>
      </w:r>
    </w:p>
    <w:p>
      <w:pPr>
        <w:pStyle w:val="ArticleScripture"/>
        <w:jc w:val="left"/>
      </w:pPr>
      <w:r>
        <w:rPr>
          <w:rFonts w:ascii="Nirmala UI" w:hAnsi="Nirmala UI" w:eastAsia="Nirmala UI" w:cs="Nirmala UI"/>
        </w:rPr>
        <w:t>“‘முன்னே செல்லுங்கள்’ என்ற செய்தி இன்னும் கேட்கப்பட்டும் மதிக்கப்படத்தக்கதுமாக இருக்கிறது. எங்கள் உலகில் நிகழ்ந்து கொண்டிருக்கும் மாறுபட்ட சூழ்நிலைகள், இந்த விசேஷமான முன்னேற்றங்களுக்கு ஏற்பப் பொருந்தும் உழைப்பை வேண்டுகின்றன. கர்த்தருக்கு ஆன்மீகத் தீட்சண்யமும் தெளிந்த பார்வையும் உடைய மனிதர்கள் தேவையாகின்றனர்; பரிசுத்த ஆவியால் வடிவமைக்கப்பட்டவர்களும், வானத்திலிருந்து புதிய மன்னாவை நிச்சயமாகப் பெற்றுக்கொண்டு இருப்பவர்களும் தேவையாகின்றனர். அப்படிப்பட்டவர்களின் மனங்களில், தேவனுடைய வார்த்தை ஒளியைப் பாய்ச்சுகிறது; அது, முன்பெப்போதிலும் அதிகமாக, பாதுகாப்பான பாதையை அவர்களுக்கு வெளிப்படுத்துகிறது. பரிசுத்த ஆவி மனதின்மேலும் இருதயத்தின்மேலும் கிரியையாற்றுகிறார். தேவனுடைய தூதர்களின் மூலம் சுருள் உலகத்திற்காக விரிக்கப்படுகின்ற காலம் வந்து விட்டது. எங்கள் பள்ளிகளில் போதிப்பவர்கள், இதுவரை போதிக்கப்பட்டதையே மட்டும் போதிக்க வேண்டும் என்று சொல்லப்படுவதினால் ஒருபோதும் கட்டுப்படுத்தப்படக்கூடாது. இப்படிப்பட்ட கட்டுப்பாடுகள் அகன்றுபோகட்டும். தம் ஜனங்கள் பேச வேண்டிய செய்தியை அளிக்க ஒரு தேவன் இருக்கிறார். எந்த ஊழியக்காரரும் கட்டுப்பாட்டின் கீழ் இருப்பதாக உணரவும், மனிதர்களின் அளவுகோலின்படி மதிப்பிடப்படவும் கூடாது. தேவன் அனுப்புகிற செய்திகளுக்கு ஏற்ப சுவிசேஷம் நிறைவேற்றப்பட வேண்டும். இன்று தேவன் தம் ஊழியக்காரர்கள் பேசும்படி அளிக்கிறதொன்று, இருபது ஆண்டுகளுக்கு முன்பு நிகழ்காலச் சத்தியமாக இருந்திருக்காமல் இருக்கலாம்; ஆனால் இது இந்தக் காலத்திற்கான தேவனுடைய செய்தியாகும்.”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எண்பத்தொன்று</dc:title>
  <dc:subject>லவோதிக்கேய அட்வென்டிசத்தில் வரலாற்றுத் திரிப்பை வெளிப்படுத்துதல்: ‘டெய்லி’ குறித்து எழுந்த சர்ச்சையை ஆராய்தல்</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