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தொண்ணூற்று ஆறு</w:t>
      </w:r>
    </w:p>
    <w:p>
      <w:pPr>
        <w:pStyle w:val="ArticleSubtitle"/>
        <w:jc w:val="left"/>
      </w:pPr>
      <w:r>
        <w:rPr>
          <w:rFonts w:ascii="Nirmala UI" w:hAnsi="Nirmala UI" w:eastAsia="Nirmala UI" w:cs="Nirmala UI"/>
        </w:rPr>
        <w:t>தீர்க்கதரிசனத்தின் மும்மடங்கான பயன்பாடு: கடைசி நாட்களுக்கான தீர்க்கதரிசனக் கட்டமைப்பைத் திறத்தல்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வில்லியம் மில்லரின் தீர்க்கதரிசனச் செய்தியின் கட்டமைப்பு, முதலில் புறமதம், அதன் பின் பாப்பரசாட்சியம் என்ற இரு பாழாக்கும் அதிகாரங்களாகும்; மேலும் Future for America-வின் தீர்க்கதரிசனச் செய்தியின் கட்டமைப்பு, முதலில் புறமதம், அதன் பின் பாப்பரசாட்சியம், அதன் பின் விசுவாசதுரோகப் புராட்டஸ்தாந்தம் என்ற மூன்று பாழாக்கும் அதிகாரங்களாகும்; ஆனால் முடிவில் அவையெல்லாம் ஒரே காலத்தில் நிகழ்பவைகளாகும். மில்லரின் தீர்க்கதரிசனப் புரிதலுக்கான ஒரு முதன்மையான தீர்க்கதரிசனத் திறவுகோல், தானியேல் புத்தகத்தில் “the daily” என்பது புறமதத்தின் ஒரு குறியீடாகும் என்பதேயாகும்; ஏனெனில் அதுவே அவரது தீர்க்கதரிசனப் புரிதலின் கட்டமைப்பாக மாறிய இரண்டு பாழாக்கும் அதிகாரங்களுக்கிடையிலான தொடர்பை நிறுவியது. Future for America-வின் தீர்க்கதரிசனப் புரிதலுக்கான ஒரு முதன்மையான தீர்க்கதரிசனத் திறவுகோலும், தானியேல் புத்தகத்தில் “the daily” என்பது புறமதத்தின் ஒரு குறியீடாகும் என்பதேயாகும்; ஏனெனில் புறமதத்தின் வரலாற்று நிறைவேற்றமே தானியேல் பதினொன்றாம் அதிகாரம் நாற்பதாம் மற்றும் நாற்பத்தொன்றாம் வசனங்களில் உள்ள நிகழ்வுகளின் வரிசையை நிறுவியது; அதுவே Future for America-வின் தீர்க்கதரிசனப் புரிதலின் கட்டமைப்பாக மாறியது.</w:t>
      </w:r>
    </w:p>
    <w:p>
      <w:pPr>
        <w:pStyle w:val="ArticleBody"/>
        <w:jc w:val="left"/>
      </w:pPr>
      <w:r>
        <w:rPr>
          <w:rFonts w:ascii="Nirmala UI" w:hAnsi="Nirmala UI" w:eastAsia="Nirmala UI" w:cs="Nirmala UI"/>
        </w:rPr>
        <w:t>எப்போதும் புதிய ஒளியுடன் நிகழ்வதுபோல, 1989ஆம் ஆண்டு சோவியத் ஒன்றியம் சரிந்தபோது முத்திரை நீக்கப்பட்ட சத்தியத்தின் முன்னேற்றம் பல்வேறு குரல்களால் எதிர்த்துப் போராடப்பட்டது. அந்தச் சத்தியத்துக்கு எதிராக எழுப்பப்பட்ட எதிர்ப்பு தவறாமல் அந்தச் சத்தியத்தைப் பற்றிய இன்னும் தெளிவான புரிதலை உருவாக்கியது. தானியேல் பதினொன்றாம் அதிகாரத்தின் கடைசி ஆறு வசனங்களில் காணப்படும் சத்தியத்திற்கு எதிராக எழுந்த அந்த ஆரம்பகால விவாதங்களில், 1989இல் தானியேல் புத்தகம் முத்திரை நீக்கப்பட்டபோது நிகழ்ந்த அறிவு பெருக்கத்தை ஆதரிப்பதற்கான அத்தியாவசியச் சான்றுகளாக வேதாகமத்தில் அமைந்துள்ள பல தீர்க்கதரிசன விதிகள் அறியப்பட்டன. தற்போது அவற்றில் ஒன்றை நாம் ஆராய்ந்து வருகிறோம்; அதனை “தீர்க்கதரிசனத்தின் மும்மடங்கு பயன்பாடு” என்று அழைக்கிறோம்.</w:t>
      </w:r>
    </w:p>
    <w:p>
      <w:pPr>
        <w:pStyle w:val="ArticleBody"/>
        <w:jc w:val="left"/>
      </w:pPr>
      <w:r>
        <w:rPr>
          <w:rFonts w:ascii="Nirmala UI" w:hAnsi="Nirmala UI" w:eastAsia="Nirmala UI" w:cs="Nirmala UI"/>
        </w:rPr>
        <w:t>ஒரு நிலையில் ஒரே வரியாக இருந்தாலும், மற்றொரு நிலையில் வேறுபட்டவையாக இருக்கும் இரண்டு மும்மடங்கான பயன்பாடுகளை நோக்கிப் பார்த்ததிலிருந்தே நாம் தொடங்கினோம். ரோமின் முதல் இரண்டு வெளிப்பாடுகள் (புறமத மற்றும் போப்பிய) மூன்றாவது வெளிப்பாடான நவீன ரோமையை நிறுவுகின்றன. பாபிலோனின் முதல் இரண்டு வெளிப்பாடுகள் (பாபேல் மற்றும் பாபிலோன்) மூன்றாவது வெளிப்பாடான நவீன பாபிலோனை நிறுவின. நவீன ரோம் என்பது வெளிப்படுத்தின விசேஷம் பதினேழில் நவீன பாபிலோன் ஏறியிருக்கும் மற்றும் ஆட்சி செய்கிற மிருகமாகும். ஒரு கௌபாய் தனது குதிரையிடமிருந்து எவ்வளவு வேறுபட்டவனோ, அவ்வளவு வேறுபட்டவையாக அவை இருக்கின்றன; ஆனால் அவை ஒன்றோடொன்று ஆவிக்குரிய விபச்சாரத்தையும் செய்கின்றன; ஆகையால் அந்த நிலையில் அவை ஒன்றே. இதற்கு ஒத்த உறவை உடைய தீர்க்கதரிசனத்தின் இன்னும் இரண்டு மும்மடங்கான பயன்பாடுகள் உள்ளன.</w:t>
      </w:r>
    </w:p>
    <w:p>
      <w:pPr>
        <w:pStyle w:val="ArticleBody"/>
        <w:jc w:val="left"/>
      </w:pPr>
      <w:r>
        <w:rPr>
          <w:rFonts w:ascii="Nirmala UI" w:hAnsi="Nirmala UI" w:eastAsia="Nirmala UI" w:cs="Nirmala UI"/>
        </w:rPr>
        <w:t>எலியாவின் முதல் இரண்டு வெளிப்பாடுகள் (எலியா மற்றும் யோவான் ஸ்நானகர்), கடைசி நாட்களின் மூன்றாவது எலியாவை நிலைநிறுத்துகின்றன. அதனுடன், உடன்படிக்கையின் தூதருக்குப் பாதையை ஆயத்தப்படுத்தும் முதல் இரண்டு தூதர்கள் (யோவான் ஸ்நானகர் மற்றும் வில்லியம் மில்லர்), கடைசி நாட்களில் உடன்படிக்கையின் தூதருக்குப் பாதையை ஆயத்தப்படுத்தும் தூதரை நிலைநிறுத்துகின்றனர். தீர்க்கதரிசனத்தின் இவ்விரண்டு மும்மடங்கு பயன்பாட்டு வரிசைகளில் அறிந்துகொள்ள வேண்டிய மூன்று முக்கிய அம்சங்கள் உள்ளன.</w:t>
      </w:r>
    </w:p>
    <w:p>
      <w:pPr>
        <w:pStyle w:val="ArticleBody"/>
        <w:jc w:val="left"/>
      </w:pPr>
      <w:r>
        <w:rPr>
          <w:rFonts w:ascii="Nirmala UI" w:hAnsi="Nirmala UI" w:eastAsia="Nirmala UI" w:cs="Nirmala UI"/>
        </w:rPr>
        <w:t>முதலாவது அம்சம் என்னவெனில், தீர்க்கதரிசனத்தின் மும்மடங்கான பயன்பாட்டின் இரு வரிசைகளுக்கும் உரிய உண்மையான வரலாற்றுப் பிரதிநிதிகள் அடிப்படையில் ஒரே வரலாற்று நபர்களே ஆகிறார்கள்; ஆனால் அந்த இரு பிரதிநிதித்துவங்களிலும் அவர்களின் நோக்கம் தெளிவாக வேறுபட்டது. இரண்டாவது அம்சம், நெருக்கமாக தொடர்புடைய இந்த இரு மும்மடங்கான தீர்க்கதரிசனப் பயன்பாடுகளுக்கிடையிலான வேறுபாடு என்ன என்பதை உணர்ந்து கொள்வதே ஆகும். அந்த வேறுபாடு என்னவெனில், எலியா கடைசி நாட்களில் நடைபெறும் ஒரு வெளிப்புறப் பணியைப் பிரதிநிதித்துவப்படுத்துகிறார்; உடன்படிக்கையின் தூதருக்குப் பாதையை ஆயத்தப்படுத்தும் தூதன், கடைசி நாட்களில் நடைபெறும் ஒரு உள்புறப் பணியைப் பிரதிநிதித்துவப்படுத்துகிறான்.</w:t>
      </w:r>
    </w:p>
    <w:p>
      <w:pPr>
        <w:pStyle w:val="ArticleBody"/>
        <w:jc w:val="left"/>
      </w:pPr>
      <w:r>
        <w:rPr>
          <w:rFonts w:ascii="Nirmala UI" w:hAnsi="Nirmala UI" w:eastAsia="Nirmala UI" w:cs="Nirmala UI"/>
        </w:rPr>
        <w:t>கவனத்தில் கொள்ள வேண்டிய மூன்றாவது அம்சம் என்னவெனில், ஆல்பாவும் ஓமேகாவுமான இயேசு, மூன்றாவது எலியாவையும், வழியை ஆயத்தப்படுத்தும் மூன்றாவது தூதனையும், முதல் மற்றும் கடைசி எலியா தூதருடனும், உடன்படிக்கையின் தூதருக்காக வழியை ஆயத்தப்படுத்தும் முதல் மற்றும் கடைசி தூதருடனும் அடையாளப்படுத்துகிறார். முதல் தூதனின் எலியா தூதரும் மூன்றாவது தூதனின் எலியா தூதரும் சேர்ந்து எலியாவின் மூன்றாவது நிறைவேறுதலை உருவாக்குகின்றனர்; மேலும், வழியை ஆயத்தப்படுத்தும் தூதன், முதல் மற்றும் மூன்றாவது தூதர்களின் இயக்கங்களின் தூதனாகச் சித்தரிக்கப்படுகிறார்.</w:t>
      </w:r>
    </w:p>
    <w:p>
      <w:pPr>
        <w:pStyle w:val="ArticleBody"/>
        <w:jc w:val="left"/>
      </w:pPr>
      <w:r>
        <w:rPr>
          <w:rFonts w:ascii="Nirmala UI" w:hAnsi="Nirmala UI" w:eastAsia="Nirmala UI" w:cs="Nirmala UI"/>
        </w:rPr>
        <w:t>இறுதி நாட்களில் தேவனுடைய ஜனங்களுக்கும் நவீன ரோமின் மும்மடங்கு கூட்டணிக்கும் இடையில் நடைபெறும் மோதலுக்கான ஒரு எடுத்துக்காட்டை கர்மேல் மலையிலான மோதலில் தீர்க்கதரிசி எலியா வழங்குகிறார்.</w:t>
      </w:r>
    </w:p>
    <w:p>
      <w:pPr>
        <w:pStyle w:val="ArticleBody"/>
        <w:jc w:val="left"/>
      </w:pPr>
      <w:r>
        <w:rPr>
          <w:rFonts w:ascii="Nirmala UI" w:hAnsi="Nirmala UI" w:eastAsia="Nirmala UI" w:cs="Nirmala UI"/>
        </w:rPr>
        <w:t>கர்மேல் மலை இஸ்ரவேலின் வடபகுதியில், மத்தியதரைக் கடற்கரைக்கு அருகில் அமைந்துள்ளது. அது பொதுவாக வடமேற்கிலிருந்து தென்கிழக்குத் திசை நோக்கி நீள்ந்து, சுமார் 39 மைல் (63 கிலோமீட்டர்) பரவலாக விரிந்துள்ள ஒரு முக்கியமான மலைத்தொடரை உருவாக்குகிறது. மெகித்தோ பள்ளத்தாக்கு, யெஸ்ரேயேல் பள்ளத்தாக்கு என்றும் அழைக்கப்படுவது, கர்மேல் மலையின் தென்கிழக்குப் பகுதியில் அமைந்துள்ளது. கர்மேல் மலையும் மெகித்தோ பள்ளத்தாக்கும் இடைவெளி கணக்கில் ஒன்றுக்கொன்று ஒப்பீட்டளவில் அருகாமையில் உள்ளன. நேர்கோட்டுத் தூரமாக (காகம் பறக்கும் தூரமாக) அவற்றுக்கிடையிலான தூரம் சுமார் 20 முதல் 25 மைல் (32 முதல் 40 கிலோமீட்டர்) ஆகும். கர்மேல் மலையின் மேற்கில் மத்தியதரைக் கடல் அமைந்துள்ளது; மெகித்தோ பள்ளத்தாக்கும் யெஸ்ரேயேல் பள்ளத்தாக்கும் ஆகியவற்றின் கிழக்கில் திபேரியாஸ் ஏரி அல்லது கின்னெரேத் ஏரி என்றும் அழைக்கப்படும் கலிலேயா கடல் அமைந்துள்ளது.</w:t>
      </w:r>
    </w:p>
    <w:p>
      <w:pPr>
        <w:pStyle w:val="ArticleBody"/>
        <w:jc w:val="left"/>
      </w:pPr>
      <w:r>
        <w:rPr>
          <w:rFonts w:ascii="Nirmala UI" w:hAnsi="Nirmala UI" w:eastAsia="Nirmala UI" w:cs="Nirmala UI"/>
        </w:rPr>
        <w:t>வெளிப்படுத்தின விசேஷத்தில் ஆர்மகெதோன் என்னும் போர் மெகித்தோவின் பள்ளத்தாக்கைக் குறிப்பதாகும்; மேலும், வெளிப்படுத்தின விசேஷம் தன் செய்தியை நேரடியான பொருளில் அடையாளப்படுத்துகிறது என்று தீர்க்கதரிசன மாணவர்கள் நம்புவதைத் தெய்வீக உந்துதல் விரும்பாததால், ஆர்மகெதோனை (மெகித்தோவை) ஆர்மகெதோன் என்று அடையாளப்படுத்தியபோது, “மலை” என்று பொருள்படும் “ஹார்” என்னும் சொல்லைப் பயன்படுத்தியது; இதன்மூலம் அந்தப் போர், வலுசர்ப்பமும் மிருகமும் பொய்த்தீர்க்கதரிசியும் உலகத்தை வழிநடத்திச் செல்லும் இறுதி யுத்தத்தின் ஒரு ஆவிக்குரிய பிரதிநிதித்துவம் என்பதைத் தெளிவுபடுத்தியது.</w:t>
      </w:r>
    </w:p>
    <w:p>
      <w:pPr>
        <w:pStyle w:val="ArticleBody"/>
        <w:jc w:val="left"/>
      </w:pPr>
      <w:r>
        <w:rPr>
          <w:rFonts w:ascii="Nirmala UI" w:hAnsi="Nirmala UI" w:eastAsia="Nirmala UI" w:cs="Nirmala UI"/>
        </w:rPr>
        <w:t>மெகித்தோவை ஆர்மகெத்தோனாக அடையாளப்படுத்துவதன் மூலம், அது சொற்பொருள் படி எடுத்துக் கொள்ளப்படும் புவியியல் இடமாகப் புரிந்துகொள்ளப்படக் கூடாதென்று யோவான் உறுதிப்படுத்தினார்; ஏனெனில் மெகித்தோ ஒரு பள்ளத்தாக்காகும், அதற்கு மலைகள் இல்லை. அதற்கு மிக அருகில் ஏலியா ஆகாபுடனும் யெசபெலின் தீர்க்கதரிசிகளுடனும் மோதிய கர்மேல் மலை உள்ளது; ஆகையால் மெகித்தோவும் கர்மேல் மலையும் இரண்டும் ஆர்மகெத்தோனின் இறுதிப் போருக்கான உருவகங்களாகும்.</w:t>
      </w:r>
    </w:p>
    <w:p>
      <w:pPr>
        <w:pStyle w:val="ArticleBody"/>
        <w:jc w:val="left"/>
      </w:pPr>
      <w:r>
        <w:rPr>
          <w:rFonts w:ascii="Nirmala UI" w:hAnsi="Nirmala UI" w:eastAsia="Nirmala UI" w:cs="Nirmala UI"/>
        </w:rPr>
        <w:t>எருசலேம், கர்மேல் மலை, மற்றும் மேகித்தோ பள்ளத்தாக்கு ஆகியவற்றைக் கொண்டு நீங்கள் ஒரு முக்கோணத்தை வரைய வேண்டுமெனில், அந்த முக்கோணத்தின் தென்கிழக்கு மூலையில் எருசலேம் அமைந்திருக்கும்; வடமேற்கில் கர்மேல் மலைவும் வடகிழக்கில் மேகித்தோ பள்ளத்தாக்கும் அமைந்திருக்கும். ஆர்மகெத்தோன் போரைக் குறியீட்டாக பிரதிநிதித்துவப்படுத்தும் அந்தப் பகுதி இரண்டு சமுத்திரங்களால் எல்லைக்குட்பட்டுள்ளது; மேலும் வடதிசையின் ராஜா (நவீன பாபிலோனின் வேசி) அந்த சமுத்திரங்களுக்கும் மகிமைமிக்க பரிசுத்த மலையுக்கும் இடையில் தனது முடிவை அடைகிறான். அப்பொழுது மனிதருக்குக் கொடுக்கப்பட்ட சோதனைக்காலம் முடிவுறுகிறது.</w:t>
      </w:r>
    </w:p>
    <w:p>
      <w:pPr>
        <w:pStyle w:val="ArticleScripture"/>
        <w:jc w:val="left"/>
      </w:pPr>
      <w:r>
        <w:rPr>
          <w:rFonts w:ascii="Nirmala UI" w:hAnsi="Nirmala UI" w:eastAsia="Nirmala UI" w:cs="Nirmala UI"/>
        </w:rPr>
        <w:t>ஆனால் கிழக்கிலிருந்தும் வடக்கிலிருந்தும் வரும் செய்திகளால் அவன் கலங்குவான்; ஆகையால் அவன் அநேகரை அழித்தும் முற்றிலும் ஒழித்தும் போடுவதற்குப் பெரும் கொந்தளிப்புடன் புறப்படுவான். மேலும் அவன் தன் அரண்மனையின் கூடாரங்களை இரு சமுத்திரங்களுக்கிடையில் மகிமையுள்ள பரிசுத்த மலையில் நாட்டுவான்; எனினும் அவன் தன் முடிவுக்குச் சென்று சேருவான், அவனுக்கு உதவுகிறவன் ஒருவனும் இருக்கமாட்டான். அக்காலத்தில் உன் ஜனங்களின் பிள்ளைகளுக்காக நிற்கும் மகாபிரதானனாகிய மீகாயேல் எழுந்து நிற்பான்; மேலும் ஜாதி உண்டானதுமுதல் அக்காலமட்டும் ஒருபோதும் இல்லாத உபத்திரவகாலம் உண்டாகும்; அக்காலத்தில் புத்தகத்தில் எழுதப்பட்டவர்களாகக் காணப்படுகிற உன் ஜனங்களில் ஒவ்வொருவரும் விடுவிக்கப்படுவார்கள். தானியேல் 11:44–12:1.</w:t>
      </w:r>
    </w:p>
    <w:p>
      <w:pPr>
        <w:pStyle w:val="ArticleBody"/>
        <w:jc w:val="left"/>
      </w:pPr>
      <w:r>
        <w:rPr>
          <w:rFonts w:ascii="Nirmala UI" w:hAnsi="Nirmala UI" w:eastAsia="Nirmala UI" w:cs="Nirmala UI"/>
        </w:rPr>
        <w:t>எலியாவின் மும்மடங்கு பயன்பாடு, உலகத்தை அர்மகெதோனுக்குக் கொண்டு செலுத்துகிற பாம்பு, மிருகம், பொய்த்தீர்க்கதரிசி ஆகியோரின் மும்மடங்கு ஐக்கியத்தின் தலைவனாகிய வடக்கின் ராஜாவுடன் தேவனுடைய மக்கள் மேற்கொள்ளும் வெளிப்புற மோதலைக் குறிக்கிறது. மும்மடங்கு ஐக்கியத்திற்கு முன்மாதிரியாக இருந்த எலியாவின் மூன்று விரோதிகள்: ஆகாப், அவன் வடக்கிலிருந்த பத்து கோத்திரங்களின் ராஜாவாயிருந்தான்; அவன் வெளிப்படுத்தின விசேஷம் பதினேழாம் அதிகாரத்தில் வரும் பத்து ராஜாக்களைச் சுட்டிக்காட்டினான்; அவர்கள் பாபிலோனின் வேசியுடன் விபசாரம் செய்கின்றனர்; மேலும் “ஒரு மணிநேரத்திற்கு” தங்கள் ராஜ்யத்தை அந்த வேசியுக்குக் கொடுக்க ஒப்புக்கொள்கிறார்கள்; அந்த “ஒரு மணிநேரம்” என்பதே ஞாயிற்றுக்கிழமைச் சட்ட நெருக்கடியின் “அந்த நேரம்” ஆகும். பாபிலோனின் வேசி யெசபெலால் பிரதிநிதித்துவப்படுத்தப்பட்டாள்; யெசபெலின் பாகால் தீர்க்கதரிசிகளும் தோப்பின் ஆசாரியரும் பொய்த்தீர்க்கதரிசியைப் பிரதிநிதித்துவப்படுத்துகிறார்கள்.</w:t>
      </w:r>
    </w:p>
    <w:p>
      <w:pPr>
        <w:pStyle w:val="ArticleBody"/>
        <w:jc w:val="left"/>
      </w:pPr>
      <w:r>
        <w:rPr>
          <w:rFonts w:ascii="Nirmala UI" w:hAnsi="Nirmala UI" w:eastAsia="Nirmala UI" w:cs="Nirmala UI"/>
        </w:rPr>
        <w:t>ஞாயிற்றுக்கிழமைச் சட்ட நெருக்கடி, ஐக்கிய அமெரிக்காவில் விரைவில் வரவிருக்கும் ஞாயிற்றுக்கிழமைச் சட்டத்துடன் ஆரம்பித்து, மிகாயேல் எழுந்திருக்கும் போது முடிவடைகிறது. அந்த ஞாயிற்றுக்கிழமைச் சட்டம் அமலுக்கு வரும்போது, வெளிப்படுத்தின விசேஷம் பதினெட்டாம் அதிகாரத்தின் இரண்டாவது சத்தம், தேவனுடைய பிற மந்தையைப் பாபிலோனிலிருந்து வெளியே அழைக்கிறது. பாபிலோனிலிருந்து வெளியே வருமாறு கொடுக்கப்படும் அழைப்பிலிருந்து கிருபைக்காலம் முடிவடையும் வரையிலான காலப்பகுதி, பாபிலோன் வேசியின் நியாயத்தீர்ப்பின் காலப்பகுதியாகும். அது மேலும் பரிசுத்த ஆவியானவர் அளவின்றி ஊற்றப்படுகிற காலப்பகுதியும் ஆகும். மறக்கப்பட்டவளாக இனி இல்லாத தீரின் வேசியோடுகூட இணைந்து ஆட்சி செய்ய பத்து ராஜாக்கள் ஒப்புக்கொள்ளும் அந்த “மணி”யும் அதுவே. அது, வெளிப்படுத்தின விசேஷம் பதினொன்றாம் அதிகாரத்தில் கூறப்படும் மகத்தான “பூமியதிர்ச்சி”யின் “மணி”யும் ஆகும்; அந்த வேளையில், நூற்று நாற்பத்து நான்காயிரம் பேர் ஒரு கொடியாக உயர்த்தப்படுகிறார்கள்.</w:t>
      </w:r>
    </w:p>
    <w:p>
      <w:pPr>
        <w:pStyle w:val="ArticleScripture"/>
        <w:jc w:val="left"/>
      </w:pPr>
      <w:r>
        <w:rPr>
          <w:rFonts w:ascii="Nirmala UI" w:hAnsi="Nirmala UI" w:eastAsia="Nirmala UI" w:cs="Nirmala UI"/>
        </w:rPr>
        <w:t>பூமியின் ராஜாக்கள் அவளோடு விபசாரம் செய்து இன்பவிலாசத்தில் வாழ்ந்தவர்களாய், அவள் எரிகிறதின் புகையைக் காணும் போது அவளினிமித்தம் புலம்பி, அவளுக்காக இரங்குவார்கள். அவள் வேதனையின் பயத்தினால் தொலைவில் நின்றுகொண்டு, “அய்யோ, அய்யோ, மகா நகரமான பாபிலோனே, வல்லமையுள்ள நகரமே! ஒரே மணிநேரத்திலே உன் நியாயத்தீர்ப்பு வந்துவிட்டதே” என்று சொல்வார்கள். வெளிப்படுத்தின விசேஷம் 18:9, 10.</w:t>
      </w:r>
    </w:p>
    <w:p>
      <w:pPr>
        <w:pStyle w:val="ArticleBody"/>
        <w:jc w:val="left"/>
      </w:pPr>
      <w:r>
        <w:rPr>
          <w:rFonts w:ascii="Nirmala UI" w:hAnsi="Nirmala UI" w:eastAsia="Nirmala UI" w:cs="Nirmala UI"/>
        </w:rPr>
        <w:t>யோவான், ஆவிக்குரியதொன்றைத் தவிர நேரடியானதொன்றை அல்ல என்பதைச் சுட்டிக்காட்டும்படி மேகித்தோவை மேகித்தோவின் மலையாக (“har”) அடையாளப்படுத்தினதுபோலவே, பாபிலோனின் வேசியும் தீரும் மீதான நியாயத்தீர்ப்பும் “மணி நேரத்தில்” நிகழ்வதாகவும், அதேபோல் “ஒரு நாளில்” நிகழ்வதாகவும் அடையாளப்படுத்தப்படுகிறது.</w:t>
      </w:r>
    </w:p>
    <w:p>
      <w:pPr>
        <w:pStyle w:val="ArticleScripture"/>
        <w:jc w:val="left"/>
      </w:pPr>
      <w:r>
        <w:rPr>
          <w:rFonts w:ascii="Nirmala UI" w:hAnsi="Nirmala UI" w:eastAsia="Nirmala UI" w:cs="Nirmala UI"/>
        </w:rPr>
        <w:t>ஆகையால் அவளுடைய வாதைகள் ஒரே நாளிலே வரும்—மரணமும், துக்கமும், பட்டினியும்; அவள் அக்கினியினால் முற்றிலும் சுட்டெரிக்கப்படுவாள்; ஏனெனில் அவளை நியாயந்தீர்க்கிற கர்த்தராகிய தேவன் வல்லமையுள்ளவர். வெளிப்படுத்தின விசேஷம் 18:8.</w:t>
      </w:r>
    </w:p>
    <w:p>
      <w:pPr>
        <w:pStyle w:val="ArticleBody"/>
        <w:jc w:val="left"/>
      </w:pPr>
      <w:r>
        <w:rPr>
          <w:rFonts w:ascii="Nirmala UI" w:hAnsi="Nirmala UI" w:eastAsia="Nirmala UI" w:cs="Nirmala UI"/>
        </w:rPr>
        <w:t>1844 அக்டோபர் 22க்குப் பிறகு, தீர்க்கதரிசன காலம் இனி தீர்க்கதரிசனப் பயன்பாட்டில் எடுத்துக்கொள்ளப்படக்கூடாது; ஆகையால், பாப்பரசர் அதிகாரத்தின் நியாயத்தீர்ப்பு ஒரு “மணிநேரத்தில்” நிகழ்வதாகவும், அதேபோல் ஒரு “நாளில்” நிகழ்வதாகவும் சித்தரிக்கப்படுகிறது. அவளுடைய நியாயத்தீர்ப்பின் “மணிநேரம்” என்பது, ஐக்கிய அமெரிக்காவில் ஞாயிற்றுக்கிழமைச் சட்டம் அமல்படுத்தப்படுவதிலிருந்து கிருபைக்காலம் முடிவடையும் வரையிலான தீர்க்கதரிசனக் காலப்பகுதியாகும். கடைசி நாட்களின் எலியாவைப் பரிசீலிக்கும் போது இந்தக் காலப்பகுதியைச் சுட்டிக்காட்டுவது முக்கியமானது; ஏனெனில், எலியாவின் கர்மேல் மலைப்போர் கடைசி நாட்களில் தேவனுடைய மக்களுக்குள்ளே நடைபெறும் உள்சோதனையைத் தொடர்ந்து வருகிறது; மேலும், சபைக்கும் உலகத்திற்குமான சோதனைக் காலம் இரண்டிலும் ஒரே தீர்க்கதரிசனத் தொடக்கங்களும் முடிவுகளும் அடங்கியுள்ளன.</w:t>
      </w:r>
    </w:p>
    <w:p>
      <w:pPr>
        <w:pStyle w:val="ArticleBody"/>
        <w:jc w:val="left"/>
      </w:pPr>
      <w:r>
        <w:rPr>
          <w:rFonts w:ascii="Nirmala UI" w:hAnsi="Nirmala UI" w:eastAsia="Nirmala UI" w:cs="Nirmala UI"/>
        </w:rPr>
        <w:t>வெளிப்படுத்தின விசேஷம் பதினெட்டாம் அதிகாரத்தில் உள்ள இரண்டு சத்தங்கள், இரண்டு சபைகளுக்கான இரண்டு தனித்த அழைப்புகளை பிரதிநிதித்துவப்படுத்துகின்றன. முதல் சபை வெளிப்படுத்தின விசேஷம் ஏழாம் அதிகாரத்தில் குறிப்பிடப்பட்ட ஒரு இலட்சத்து நாற்பத்திநான்கு ஆயிரம் பேர்; அழைக்கப்படும் இரண்டாவது சபை வெளிப்படுத்தின விசேஷம் ஏழாம் அதிகாரத்தில் உள்ள மகா திரளாகும். ஒரு இலட்சத்து நாற்பத்திநான்கு ஆயிரம் பேருக்கான அழைப்பு, பரிசுத்த ஆவியானவர் அளவோடு ஊற்றப்படுகிற காலத்தில் வழங்கப்படுகிறது; மகா திரளுக்கான அழைப்பு, பரிசுத்த ஆவியானவர் அளவற்றவாறு ஊற்றப்படுகிறபோது வழங்கப்படுகிறது.</w:t>
      </w:r>
    </w:p>
    <w:p>
      <w:pPr>
        <w:pStyle w:val="ArticleScripture"/>
        <w:jc w:val="left"/>
      </w:pPr>
      <w:r>
        <w:rPr>
          <w:rFonts w:ascii="Nirmala UI" w:hAnsi="Nirmala UI" w:eastAsia="Nirmala UI" w:cs="Nirmala UI"/>
        </w:rPr>
        <w:t>“தீர்க்கதரிசி இவ்வாறு கூறுகிறார்: ‘பின்பு, மிகுந்த அதிகாரமுள்ள வேறொரு தூதன் வானத்திலிருந்து இறங்கி வருவதைக் கண்டேன்; பூமி அவனுடைய மகிமையினால் பிரகாசமாயிற்று. அவன் பலத்த சத்தத்தோடே வல்லமையாய்க் கூவி: பெரிய பாபிலோன் விழுந்தது, விழுந்தது; அது பிசாசுகளின் வாஸஸ்தலமாக ஆகிவிட்டது’ (Revelation 18:1, 2). இது இரண்டாம் தூதனால் அறிவிக்கப்பட்ட அதே செய்தியாகும். பாபிலோன் விழுந்தது, ‘ஏனெனில் அவள் தன் விபசாரத்தின் உக்கிரமான திராட்சரசத்தை எல்லா ஜாதிகளும் குடிக்கும்படி செய்தாள்’ (Revelation 14:8). அந்தத் திராட்சரசம் என்ன?—அவளுடைய பொய்யான போதனைகளே. நான்காம் கற்பனையின் ஓய்வுநாளுக்குப் பதிலாக ஒரு பொய்யான ஓய்வுநாளை அவள் உலகத்திற்குக் கொடுத்திருக்கிறாள்; மேலும், ஏதேன் தோட்டத்தில் சாத்தான் ஏவாளிடம் முதலில் சொன்ன பொய்யான கருத்தான—ஆத்துமாவின் இயற்கையான அழிவின்மையையும்—அவள் மறுமுறை கூறியிருக்கிறாள். இவ்வாறான பல தொடர்புடைய பிழைகளை அவள் தூரத் தூரமாகப் பரப்பியிருக்கிறாள்; ‘மனுஷருடைய கற்பனைகளைக் கோட்பாடுகளாக உபதேசித்து’ (Matthew 15:9).”</w:t>
      </w:r>
    </w:p>
    <w:p>
      <w:pPr>
        <w:pStyle w:val="ArticleScripture"/>
        <w:jc w:val="left"/>
      </w:pPr>
      <w:r>
        <w:rPr>
          <w:rFonts w:ascii="Nirmala UI" w:hAnsi="Nirmala UI" w:eastAsia="Nirmala UI" w:cs="Nirmala UI"/>
        </w:rPr>
        <w:t>“இயேசு தமது பொதுப் பணியை ஆரம்பித்தபோது, ஆலயத்தை அதன் பரிசுத்தத்தைக் களங்கப்படுத்திய அவமதிப்பான அசுத்தத்திலிருந்து சுத்திகரித்தார். அவருடைய ஊழியத்தின் இறுதி செயல்களில் ஒன்றாக ஆலயத்தின் இரண்டாவது சுத்திகரிப்பும் இருந்தது. அதுபோலவே, உலகத்திற்கு எச்சரிக்கை வழங்கும் இறுதி கிரியையில், சபைகளுக்குக் இரண்டு தனித்துவமான அழைப்புகள் விடுக்கப்படுகின்றன. இரண்டாம் தூதனுடைய செய்தி: ‘அந்தப் பெரிய பட்டணமான பாபிலோன் விழுந்தது, விழுந்தது; ஏனெனில், அவள் தன் விபசாரத்தின் கோபமான மதுவை எல்லா ஜாதிகளுக்கும் குடிக்கக் கொடுத்தாள்’ (வெளிப்படுத்தின விசேஷம் 14:8). மேலும், மூன்றாம் தூதனுடைய செய்தியின் மகத்தான முழக்கத்தில், வானத்திலிருந்து ஒரு சத்தம் கேட்கப்படுகிறது: ‘என் ஜனங்களே, நீங்கள் அவளுடைய பாவங்களில் பங்காளிகளாகாதபடிக்கும், அவளுக்கு வருகிற வாதைகளில் நீங்கள் அடையாதபடிக்கும், அவளைவிட்டு வெளியே வாருங்கள். ஏனெனில், அவளுடைய பாவங்கள் வானபரியந்தம் எட்டின; தேவன் அவளுடைய அக்கிரமங்களை நினைவுகூர்ந்தார்’ (வெளிப்படுத்தின விசேஷம் 18:4, 5).” Selected Messages, book 2, 118.</w:t>
      </w:r>
    </w:p>
    <w:p>
      <w:pPr>
        <w:pStyle w:val="ArticleBody"/>
        <w:jc w:val="left"/>
      </w:pPr>
      <w:r>
        <w:rPr>
          <w:rFonts w:ascii="Nirmala UI" w:hAnsi="Nirmala UI" w:eastAsia="Nirmala UI" w:cs="Nirmala UI"/>
        </w:rPr>
        <w:t>வெளிப்படுத்தின விசேஷம் பதினெட்டாம் அதிகாரத்தின் நிறைவேற்றமாக, 2001 செப்டம்பர் 11 அன்று “கிழக்குக் காற்றாகிய” இஸ்லாமின் வருகையினால் நியூயார்க் நகரத்தின் மகத்தான கட்டிடங்கள் இடிக்கப்பட்டபோது, வல்லமையுள்ள தேவதூதன் இறங்கி வந்தான். பின்னர் அவன், “வல்ல சத்தத்தோடே உரக்கக் கூவி: மகா பாபிலோன் விழுந்தது, விழுந்தது; அது பிசாசுகளின் வாசஸ்தலமானது” என்றான். அதன் பின்னர் நான்காம் வசனத்தில், வேறொரு சத்தம் “வானத்திலிருந்து கேட்கப்படுகிறது: ‘என் ஜனங்களே, அவளைவிட்டு வெளியே வாருங்கள்’ என்று.” அந்த இரண்டு சத்தங்களும் “திருச்சபைகளுக்குச் செய்யப்பட்ட இரண்டு தனித்துவமான அழைப்புகள்” ஆகும். கடைசி நாட்களில் தேவனுடைய இரண்டு தனித்துவமான திருச்சபைகள், ஒரு இலட்சத்து நாற்பத்திநாலாயிரமும் மகா திரளான கூட்டமும் என்று அடையாளப்படுத்தப்படுகின்றன.</w:t>
      </w:r>
    </w:p>
    <w:p>
      <w:pPr>
        <w:pStyle w:val="ArticleBody"/>
        <w:jc w:val="left"/>
      </w:pPr>
      <w:r>
        <w:rPr>
          <w:rFonts w:ascii="Nirmala UI" w:hAnsi="Nirmala UI" w:eastAsia="Nirmala UI" w:cs="Nirmala UI"/>
        </w:rPr>
        <w:t>ஒரு இலட்சத்து நாற்பத்திநான்கு ஆயிரத்தாருக்கான சோதனைக் காலம், மூன்றாவது ஐயோவின் இஸ்லாமுடன் தொடங்குகிறது; அதை ஏசாயா “கிழக்குக் காற்றின் நாள்” என்று அடையாளப்படுத்துகிறார். அந்தச் சோதனைக் காலம், ஐக்கிய அமெரிக்க நாடுகளில் விரைவில் வரவிருக்கும் ஞாயிற்றுக்கிழமைச் சட்டத்துடனும், மிருகத்தின் முத்திரை அமல்படுத்தப்படுதலுடனும் முடிவடைகிறது. அந்த மிருகம், வடதிசையின் ராஜாவாகக் காட்டிக்கொள்ளும் போலியானவன்; நவீன பாபிலோனின் தலைவன். பாபிலோன், தானியேல் ஏழாம் அதிகாரத்தில் வரும் சிங்கம்; மேலும், லவோதிக்கேய அத்வென்டிசத்தை பிரதிநிதித்துவப்படுத்தும் யூதாவிலிருந்து வந்த கீழ்ப்படியாத தீர்க்கதரிசி, “கழுதை”யாகிய இஸ்லாமுடன் (செப்டம்பர் 11, 2001) தொடங்கி, “சிங்கம்” (நவீன பாபிலோன்) உடன் முடிவடையும் காலப்பகுதியில் மரிக்கிறான்.</w:t>
      </w:r>
    </w:p>
    <w:p>
      <w:pPr>
        <w:pStyle w:val="ArticleBody"/>
        <w:jc w:val="left"/>
      </w:pPr>
      <w:r>
        <w:rPr>
          <w:rFonts w:ascii="Nirmala UI" w:hAnsi="Nirmala UI" w:eastAsia="Nirmala UI" w:cs="Nirmala UI"/>
        </w:rPr>
        <w:t>லயோதிகேய அத்வென்டிசத்தின் கீழ்ப்படியாத தீர்க்கதரிசியின் “கல்லறை” என்று சித்தரிக்கப்பட்ட காலப்பகுதியில், ஒரு நூற்று நாற்பத்து நான்கு ஆயிரம் பேரின் சபைக்குக் கொடுக்கப்படும் தனித்துவமான அழைப்பின்போது, பிந்திய மழை அளவிடப்படுகிறது. அந்த காலப்பகுதி முடிவுறும் போது, ஐக்கிய அமெரிக்காவில் ஞாயிற்றுக்கிழமைச் சட்டத்தைச் சுட்டிக்காட்டும் “பெரிய பூகம்பத்தின்” “மணிநேரத்தில்”, வெளிப்படுத்தல் பதினெட்டாம் அதிகாரத்தின் இரண்டாம் சத்தத்தின் காலப்பகுதி வந்து சேருகிறது; அப்போது மிருகத்தின் முத்திரை, அதாவது வடதிசை ராஜாவின் முத்திரை, அமல்படுத்தப்படுகிறது. அதே சமயத்தில், மூன்றாம் ஐயோவின் இஸ்லாம், மததுரோகமான உலகின்மேல் படிப்படியாக அதிகரித்து வரும் நியாயத்தீர்ப்பை கொண்டு வரப் பயன்படுத்தப்படுகிறது. “பெரும் திரள்” எனும் சபைக்கான அந்த இரண்டாம் தனித்துவமான அழைப்பின்போது, ஒரு நூற்று நாற்பத்து நான்கு ஆயிரம் பேரின் “கொடி”யால் அறிவிக்கப்படும் செய்தி, “வடதிசை ராஜாவின்” “முத்திரை”யையும், “கிழக்கின் பிள்ளைகள்” என்று சித்தரிக்கப்படும் மூன்றாம் ஐயோவின் இஸ்லாமின் பங்கையும் அடையாளப்படுத்துகிறது.</w:t>
      </w:r>
    </w:p>
    <w:p>
      <w:pPr>
        <w:pStyle w:val="ArticleBody"/>
        <w:jc w:val="left"/>
      </w:pPr>
      <w:r>
        <w:rPr>
          <w:rFonts w:ascii="Nirmala UI" w:hAnsi="Nirmala UI" w:eastAsia="Nirmala UI" w:cs="Nirmala UI"/>
        </w:rPr>
        <w:t>தானியேல் பதினொன்றாம் அதிகாரத்தின் நாற்பத்துநான்காம் வசனத்தில் போப்பாட்சியின் அதிகாரத்தை உக்கிரப்படுத்தும் செய்தியும், போப்பாட்சியின் இறுதியான இரத்தப்பாய்ச்சலைத் தொடங்கும் செய்தியும், “கிழக்கிலிருந்து வரும் செய்திகளாக” (இஸ்லாம்) மற்றும் “வடக்கிலிருந்து வரும் செய்திகளாக” (மிருகத்தின் முத்திரை) சித்தரிக்கப்படுகின்றன. அந்தக் காலக்கட்டத்தில், முந்தைய காலக்கட்டத்தைப் போலவே, “கிழக்குக் காற்றின்” இஸ்லாம் அந்தக் காலக்கட்டத்தைத் தொடங்க அமெரிக்க ஐக்கிய நாடுகள் மீது நியாயத்தீர்ப்பை வரவழைக்கிறது; மேலும் அந்தக் காலக்கட்டம் வடக்கின் ராஜா, மேகித்தோ பள்ளத்தாக்கிலும் கர்மேல் மலையிலும், “சமுத்திரங்களுக்கும் மகிமையான பரிசுத்த மலைக்கும் நடுவே” தன் முடிவை அடையும் போது நிறைவுறுகிறது.</w:t>
      </w:r>
    </w:p>
    <w:p>
      <w:pPr>
        <w:pStyle w:val="ArticleBody"/>
        <w:jc w:val="left"/>
      </w:pPr>
      <w:r>
        <w:rPr>
          <w:rFonts w:ascii="Nirmala UI" w:hAnsi="Nirmala UI" w:eastAsia="Nirmala UI" w:cs="Nirmala UI"/>
        </w:rPr>
        <w:t>நவீன பாபிலோனுக்கான நியாயத்தீர்ப்புக் காலம், அவளுடைய மரணப்படுக்கையை (கல்லறை) சுட்டிக்காட்டுவதாக இருந்து, கிழக்கின் சின்னத்துடன் தொடங்கி வடக்கின் சின்னத்துடன் முடிவடைகிறது; அதுபோலவே கீழ்ப்படியாத லவோதிக்கேய தீர்க்கதரிசியின் மரணப்படுக்கையும் சபைகளுக்கான முதல் தனித்த அழைப்பில் முடிவடைந்தது. பெத்தேலின் பொய்த் தீர்க்கதரிசியும் யூதாவின் கீழ்ப்படியாத தீர்க்கதரிசியும் அடக்கம் செய்யப்படும் கல்லறை (மரணப்படுக்கை), ஒரு “கழுதை”க்கும் ஒரு “சிங்கம்”க்கும் நடுவில் சித்தரிக்கப்படுகிறது.</w:t>
      </w:r>
    </w:p>
    <w:p>
      <w:pPr>
        <w:pStyle w:val="ArticleBody"/>
        <w:jc w:val="left"/>
      </w:pPr>
      <w:r>
        <w:rPr>
          <w:rFonts w:ascii="Nirmala UI" w:hAnsi="Nirmala UI" w:eastAsia="Nirmala UI" w:cs="Nirmala UI"/>
        </w:rPr>
        <w:t>எலியா, ஆகாப், யெசபேல், மற்றும் யெசபேலின் தீர்க்கதரிசிகள் ஆகியோரால் பிரதிநிதித்துவப்படுத்தப்பட்ட மூவகை எதிரியினால் எதிர்கொள்ளப்பட்ட தேவனுடைய கடைசி நாட்களின் ஜனங்களை பிரதிநிதித்துவப்படுத்துகிறார். யெசபேல், துயாத்தீரா என்ற நான்காம் சபையில் பாப்பரச அதிகாரத்தின் சின்னமாக இருக்கிறாள்; கர்மேலில் அவளுடைய தீர்க்கதரிசிகள் பாகாலின் தீர்க்கதரிசிகளாலும் தோப்பின் ஆசாரியர்களாலும் பிரதிநிதித்துவப்படுத்தப்பட்டனர். பாகால் ஒரு ஆண் தெய்வத்தைச் சுட்டிக்காட்டுகிறான்; தோப்பின் ஆசாரியர்கள் பெண் தெய்வமான அஷ்தரோத்தைச் சுட்டிக்காட்டினர்; ஆகையால் யெசபேலின் பொய்த் தீர்க்கதரிசிகள் ஆணும் பெண்ணுமாக அமைந்திருந்தனர்; இது வெளிப்படுத்தின விசேஷம் புத்தகத்தில் மிருகத்தின் சொரூபத்தால் பிரதிநிதித்துவப்படுத்தப்படும் திருச்சபையும் அரசும் இணைந்த கூட்டுச் சேர்க்கையைச் சுட்டிக்காட்டுகிறது.</w:t>
      </w:r>
    </w:p>
    <w:p>
      <w:pPr>
        <w:pStyle w:val="ArticleBody"/>
        <w:jc w:val="left"/>
      </w:pPr>
      <w:r>
        <w:rPr>
          <w:rFonts w:ascii="Nirmala UI" w:hAnsi="Nirmala UI" w:eastAsia="Nirmala UI" w:cs="Nirmala UI"/>
        </w:rPr>
        <w:t>ஐக்கிய அமெரிக்க நாடுகளே முதலில் ஐக்கிய அமெரிக்க நாடுகளிலே மிருகத்தின் உருவத்தை நிறுவுகிறது; அதன் பின்னர் உலகத்திலும் அதையே நிறுவுகிறது; மேலும், மூவகை ஒன்றிப்பின் பொய்தீர்க்கதரிசியும் ஐக்கிய அமெரிக்க நாடுகளே ஆகும். பத்து கோத்திரங்களின் ராஜாவான ஆகாப், வெளிப்படுத்தின விசேஷம் பதினேழில் கூறப்படும் பத்து ராஜாக்களைப் பிரதிநிதித்துவப்படுத்துகிறான்; அதாவது அவன் வலுசர்ப்பத்தைக் குறிக்கிறான்; யெசபெல் மிருகத்தைக் குறிக்கிறாள். எலியா, நவீன பாபிலோனின் மூவகை ஒன்றிப்போடு, கர்மேல் மலையில் மோதலில் இருந்தான்; அங்கேயே பாபிலோனின் வேசி, தமக்குச் துணையாயிருப்போர் ஒருவரும் இன்றி, தன் முடிவை அடைகிறாள். எலியாவின் மும்மடங்கு பயன்பாடு, தேவனுடைய கடைசி நாட்களின் ஜனங்களுக்கெதிராக கொண்டு வரப்படும் வெளிப்புற மோதலைப் பிரதிநிதித்துவப்படுத்துகிறது; மேலும், அந்த மூன்று வல்லமைகளோடு நேரடியான மோதலில் நிற்கும் தீர்க்கதரிசியையும் எலியா பிரதிநிதித்துவப்படுத்துகிறான்.</w:t>
      </w:r>
    </w:p>
    <w:p>
      <w:pPr>
        <w:pStyle w:val="ArticleBody"/>
        <w:jc w:val="left"/>
      </w:pPr>
      <w:r>
        <w:rPr>
          <w:rFonts w:ascii="Nirmala UI" w:hAnsi="Nirmala UI" w:eastAsia="Nirmala UI" w:cs="Nirmala UI"/>
        </w:rPr>
        <w:t>எலியாவின் வரலாற்றில் ஒரு முக்கிய அம்சம் “மழை” ஆகும்; அது மோதலின் வரலாற்றில் ஊற்றிப்பொழியப்படும் பின்மழையைச் சுட்டிக்காட்டுகிறது. கர்மேல் மலையில் நிகழ்ந்த மோதலுக்கு முன்பாக, எலியா தனது வார்த்தையின்படியல்லாமல் மழை பெய்யாது என்று தெளிவாக அறிவித்திருந்தான். யெசபெலின் நியாயத்தீர்ப்பின் “மணி”யை முன்னிட்டு வரும் காலம், சபைகளுக்குக் கொடுக்கப்பட்ட முதல் தனித்துவமான “சத்தம்” குறிக்கின்ற காலமாகும். அந்த “சத்தம்” 2001 செப்டம்பர் 11 அன்று வந்தது; அந்தக் காலத்தில் “மழை” வெறுமனே “அளக்கப்பட்டது”; மேலும் அந்தக் காலத்தில், ஆபக்கூக்கின் விவாதத்துடன் தொடர்புடைய இரு போட்டியிடும் பின்மழைச் செய்திகள் இருந்தன. அவற்றில் ஒன்று, “சமாதானமும் பாதுகாப்பும்” என்ற செய்தியைச் சுட்டிக்காட்டிய தம்மூசுக்காக அழுகைபண்ணுதல் எனும் கள்ளச் செய்தியாக இருந்தது; மற்றொன்று இஸ்லாமின் மூன்றாம் ஐயோவின் உண்மையான செய்தியாக இருந்தது.</w:t>
      </w:r>
    </w:p>
    <w:p>
      <w:pPr>
        <w:pStyle w:val="ArticleBody"/>
        <w:jc w:val="left"/>
      </w:pPr>
      <w:r>
        <w:rPr>
          <w:rFonts w:ascii="Nirmala UI" w:hAnsi="Nirmala UI" w:eastAsia="Nirmala UI" w:cs="Nirmala UI"/>
        </w:rPr>
        <w:t>உண்மையான “பிற்கால மழை” செய்தி, மூன்றாம் ஐயோவின் இஸ்லாமின் பங்கின்மேல் அடிப்படையாக அமைந்திருந்தது. அந்தச் செய்தி ஒரே ஒரு மூலத்திலிருந்து (அது Future for America ஆகும்) தோன்றியது; வரலாறு உண்மையான செய்தியின் செல்லுபடியாக்தலை உறுதிப்படுத்தி, இவ்வாறான காலத்தில் ஒரு “சமாதானமும் பாதுகாப்பும்” என்ற செய்தியின் மூடத்தனத்தையும் உறுதிப்படுத்தும் வரையில், அந்த இரு செய்திகள் மேலாதிக்கத்திற்காக போட்டியிட்டன.</w:t>
      </w:r>
    </w:p>
    <w:p>
      <w:pPr>
        <w:pStyle w:val="ArticleScripture"/>
        <w:jc w:val="left"/>
      </w:pPr>
      <w:r>
        <w:rPr>
          <w:rFonts w:ascii="Nirmala UI" w:hAnsi="Nirmala UI" w:eastAsia="Nirmala UI" w:cs="Nirmala UI"/>
        </w:rPr>
        <w:t>“தானியேலும் யோவானும் அளித்த தீர்க்கதரிசனங்கள் புரிந்துகொள்ளப்பட வேண்டியவைகளாகும். அவை ஒன்றுக்கொன்று விளக்கம் அளிக்கின்றன. ஒவ்வொருவரும் புரிந்துகொள்ள வேண்டிய சத்தியங்களை அவை உலகத்திற்கு அளிக்கின்றன. இத்தீர்க்கதரிசனங்கள் உலகத்தில் சாட்சியாக இருக்க வேண்டியவைகளாகும். இந்த இறுதி நாட்களில் அவற்றின் நிறைவேற்றத்தின் மூலம், அவை தம்மைத்தாமே விளக்கும்.” Kress Collection, 105.</w:t>
      </w:r>
    </w:p>
    <w:p>
      <w:pPr>
        <w:pStyle w:val="ArticleBody"/>
        <w:jc w:val="left"/>
      </w:pPr>
      <w:r>
        <w:rPr>
          <w:rFonts w:ascii="Nirmala UI" w:hAnsi="Nirmala UI" w:eastAsia="Nirmala UI" w:cs="Nirmala UI"/>
        </w:rPr>
        <w:t>எலியாவின் மும்மடங்கான பயன்பாட்டில் எலியாவின் முதல் நிறைவேற்றம், இயேசு யோவான் ஸ்நானகரரை இரண்டாவது எலியா என அடையாளப்படுத்தியதினால் உறுதிப்படுத்தப்படுகிறது. அந்த இரு சாட்சிகளும் சேர்ந்து மூன்றாவது எலியாவை நிறுவுகின்றன.</w:t>
      </w:r>
    </w:p>
    <w:p>
      <w:pPr>
        <w:pStyle w:val="ArticleScripture"/>
        <w:jc w:val="left"/>
      </w:pPr>
      <w:r>
        <w:rPr>
          <w:rFonts w:ascii="Nirmala UI" w:hAnsi="Nirmala UI" w:eastAsia="Nirmala UI" w:cs="Nirmala UI"/>
        </w:rPr>
        <w:t>அவர்கள் புறப்பட்டுச் சென்றபின், இயேசு யோவானைப்பற்றி ஜனக்கூட்டங்களோடுச் சொல்லத் தொடங்கினார்: நீங்கள் வனாந்தரத்திற்கு எதைக் காணப் புறப்பட்டுச் சென்றீர்கள்? காற்றினால் அசைக்கப்படும் ஒரு நாணலையா? அப்படியெனில், நீங்கள் எதைக் காணப் புறப்பட்டுச் சென்றீர்கள்? மெல்லிய வஸ்திரம் உடுத்திய ஒரு மனுஷனையா? இதோ, மெல்லிய உடைகள் உடுத்துகிறவர்கள் ராஜாக்களின் அரமனைகளில் இருக்கிறார்கள். அப்படியெனில், நீங்கள் எதைக் காணப் புறப்பட்டுச் சென்றீர்கள்? ஒரு தீர்க்கதரிசியையா? ஆம், நான் உங்களுக்குச் சொல்லுகிறேன், தீர்க்கதரிசியிலும் உயர்ந்தவரை. ஏனெனில், ‘இதோ, நான் என் தூதனை உமது முகத்துக்கு முன்பாக அனுப்புகிறேன்; அவன் உமக்குமுன்னே உமது வழியை ஆயத்தப்படுத்துவான்’ என்று எழுதப்பட்டிருப்பவர் இவரே. மெய்யாகவே நான் உங்களுக்குச் சொல்லுகிறேன், ஸ்திரீகளிடத்தில் பிறந்தவர்களில் யோவான் ஸ்நானகனைவிடப் பெரியவன் எழுந்ததில்லை; ஆகிலும் பரலோக ராஜ்யத்தில் மிகச் சிறியவனாயிருக்கிறவன் அவனைவிடப் பெரியவனாயிருக்கிறான். யோவான் ஸ்நானகனின் நாட்கள்முதல் இதுவரைக்கும் பரலோக ராஜ்யம் பலவந்தம் அனுபவிக்கிறது; பலவந்தக்காரர் அதை வலுக்கட்டாயமாகப் பிடித்துக்கொள்கிறார்கள். ஏனெனில், சகல தீர்க்கதரிசிகளும் நியாயப்பிரமாணமும் யோவான்வரைக்கும் தீர்க்கதரிசனம் கூறின. நீங்கள் இதை ஏற்றுக்கொள்ள விரும்பினால், வரவேண்டிய எலியா இவரே. கேட்கக் காதுள்ளவன் கேட்கக்கடவன். மத்தேயு 11:7–15.</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“இன்று, எலியா மற்றும் யோவான் ஸ்நானகர் ஆகியோரின் ஆவியிலும் வல்லமையிலும், தேவனால் நியமிக்கப்பட்ட தூதர்கள், கிருபைக்காலத்தின் இறுதி மணிநேரங்களுடனும் அரசாதி அரசனும் ஆண்டாதி ஆண்டவருமான கிறிஸ்து இயேசுவின் வெளிப்பாட்டுடனும் தொடர்புடையதாய் விரைவில் நடைபெறவிருக்கும் மிகக் கவலையூட்டும் நிகழ்வுகளின்மேல், நியாயத்தீர்ப்புக்குட்பட்டிருக்கும் உலகத்தின் கவனத்தைத் திருப்புகின்றனர். சீக்கிரத்தில் ஒவ்வொருவரும் தேகத்தில் செய்த கிரியைகளின்படி நியாயந்தீர்க்கப்பட வேண்டும். தேவனுடைய நியாயத்தீர்ப்பின் நேரம் வந்துவிட்டது; ஆகையால், பூமியிலுள்ள அவருடைய சபையின் உறுப்பினர்கள்மேல், நித்திய அழிவின் விளிம்பிலேயே இருப்பவர்களுக்கு எச்சரிக்கை கொடுக்கும் மிகக் கவலையூட்டும் பொறுப்பு தங்கியுள்ளது. உலகமெங்குமுள்ள ஒவ்வொரு மனிதருக்கும், செவிகொடுக்க விரும்புகிற ஒவ்வொருவருக்கும், நடைபெற்று வரும் மகா போராட்டத்தில் பணயமாக உள்ள கோட்பாடுகள்—முழு மனிதகுலத்தின் விதிகள் தொங்கியிருக்கும் அந்தக் கோட்பாடுகள்—தெளிவாக அறிவிக்கப்பட வேண்டும்.”</w:t>
      </w:r>
    </w:p>
    <w:p>
      <w:pPr>
        <w:pStyle w:val="ArticleScripture"/>
        <w:jc w:val="left"/>
      </w:pPr>
      <w:r>
        <w:rPr>
          <w:rFonts w:ascii="Nirmala UI" w:hAnsi="Nirmala UI" w:eastAsia="Nirmala UI" w:cs="Nirmala UI"/>
        </w:rPr>
        <w:t>“மனிதபுத்திரருக்கான இந்தச் சோதனைக் காலத்தின் இறுதி மணிநேரங்களில், ஒவ்வொரு ஆத்துமாவின் விதியும் மிக விரைவில் என்றென்றைக்கும் தீர்மானிக்கப்படவிருக்கிறபோது, பரலோகத்திற்கும் பூமிக்கும் ஆண்டவராகியவர், தமது சபை இதுவரை எப்போதும் இல்லாதபடி செயல்பட எழுந்திருக்க வேண்டும் என்று எதிர்பார்க்கிறார். விலையுயர்ந்த சத்தியத்தின் அறிவினால் கிறிஸ்துவுக்குள் சுதந்திரமாக்கப்பட்டவர்கள், பூமியின் மேற்பரப்பிலுள்ள மற்ற சகல ஜனங்களையும் விட மேலான அருள்பெற்றவர்களாக, கர்த்தராகிய இயேசுவினால் தம்முடைய தெரிந்துகொள்ளப்பட்டவர்களாகக் கருதப்படுகிறார்கள்; மேலும், தம்மை இருளிலிருந்து தமது அதிசயமான ஒளிக்குள் அழைத்தவருடைய ஸ்தோத்திரங்களை அவர்கள் வெளிப்படுத்துவார்கள் என்று அவர் அவர்கள்மேல் நம்பிக்கை வைத்திருக்கிறார். இவ்வளவு தாராளமாக வழங்கப்பட்ட ஆசீர்வாதங்கள் மற்றவர்களுக்கும் பகிர்ந்தளிக்கப்பட வேண்டும். இரட்சிப்பின் நற்செய்தி ஒவ்வொரு ஜாதிக்கும், குலத்திற்கும், நாவுக்கும், ஜனத்திற்கும் செல்ல வேண்டும்.”</w:t>
      </w:r>
    </w:p>
    <w:p>
      <w:pPr>
        <w:pStyle w:val="ArticleScripture"/>
        <w:jc w:val="left"/>
      </w:pPr>
      <w:r>
        <w:rPr>
          <w:rFonts w:ascii="Nirmala UI" w:hAnsi="Nirmala UI" w:eastAsia="Nirmala UI" w:cs="Nirmala UI"/>
        </w:rPr>
        <w:t>பண்டைய தீர்க்கதரிசிகளின் தரிசனங்களில், தமது இரண்டாம் வருகைக்கு முன்னதாக இருக்கும் இருள் மற்றும் அவிசுவாசத்தின் நாட்களில், மகிமையின் ஆண்டவர் தமது சபையின் மேல் விசேஷமான ஒளியை அருளுவதாகச் சித்தரிக்கப்பட்டார். நீதியின் சூரியனாகிய அவர், “தமது செட்டைகளில் ஆரோக்கியத்தோடே” தமது சபையின் மேல் உதிப்பவராக இருக்க வேண்டியிருந்தது. மல்கியா 4:2. மேலும் ஒவ்வொரு உண்மையான சீஷரிடமிருந்தும், ஜீவனுக்கும், தைரியத்திற்கும், உதவிசெய்யுதலிற்கும், உண்மையான சுகமளித்தலிற்கும் உகந்த ஒரு செல்வாக்கு பரவிச் செல்ல வேண்டியிருந்தது.</w:t>
      </w:r>
    </w:p>
    <w:p>
      <w:pPr>
        <w:pStyle w:val="ArticleScripture"/>
        <w:jc w:val="left"/>
      </w:pPr>
      <w:r>
        <w:rPr>
          <w:rFonts w:ascii="Nirmala UI" w:hAnsi="Nirmala UI" w:eastAsia="Nirmala UI" w:cs="Nirmala UI"/>
        </w:rPr>
        <w:t>“கிறிஸ்துவின் வருகை இந்தப் பூமியின் வரலாற்றிலேயே மிகுந்த இருளான காலகட்டத்தில் நடைபெறும். நோவாவின் நாட்களும் லோத்தின் நாட்களும், மனுஷகுமாரனின் வருகைக்கு முன்பாக உலகின் நிலைமை எப்படியிருக்கும் என்பதைச் சித்திரிக்கின்றன. இந்தக் காலத்தை முன்னிட்டு சுட்டிக்காட்டும் வேதாகமம், சாத்தான் எல்லா வல்லமையுடனும் ‘அநீதியின் எல்லா வஞ்சகத்தோடும்’ செயல்படுவான் என்று அறிவிக்கிறது. 2 தெசலோனிக்கேயர் 2:9, 10. அவனுடைய செயற்பாடு, வேகமாக அதிகரித்து வரும் இருளினாலும், இந்தக் கடைசி நாட்களின் எண்ணிலடங்கா பிழைகளினாலும், மதபேதக் கொள்கைகளினாலும், மயக்கங்களினாலும் தெளிவாக வெளிப்படுத்தப்படுகிறது. சாத்தான் உலகத்தைச் சிறையடித்து நடத்துவதோடு மட்டுமல்லாமல், அவனுடைய வஞ்சனைகள் நம்முடைய ஆண்டவராகிய இயேசு கிறிஸ்துவைச் சார்ந்ததாகத் தம்மை அறிவிக்கும் சபைகளிலும் புளிப்பைப் போல் பரவி வருகின்றன. அந்தப் பெரிய விசுவாசவிலகல் நடுநிசியின் இருளைப்போல ஆழ்ந்த இருளாக வளர்ச்சி அடையும். தேவனுடைய ஜனங்களுக்கு அது சோதனையின் இரவாகவும், அழுகையின் இரவாகவும், சத்தியத்தினிமித்தம் உண்டாகும் துன்புறுத்தலின் இரவாகவும் இருக்கும். ஆனால் அந்த இருண்ட இரவிலிருந்து தேவனுடைய ஒளி பிரகாசிக்கும்.” இறைவாக்கினரும் அரசரும்,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தொண்ணூற்று ஆறு</dc:title>
  <dc:subject>தீர்க்கதரிசனத்தின் மும்மடங்கான பயன்பாடு: கடைசி நாட்களுக்கான தீர்க்கதரிசனக் கட்டமைப்பைத் திறத்தல்</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