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தொண்ணூற்று ஏழு</w:t>
      </w:r>
    </w:p>
    <w:p>
      <w:pPr>
        <w:pStyle w:val="ArticleSubtitle"/>
        <w:jc w:val="left"/>
      </w:pPr>
      <w:r>
        <w:rPr>
          <w:rFonts w:ascii="Nirmala UI" w:hAnsi="Nirmala UI" w:eastAsia="Nirmala UI" w:cs="Nirmala UI"/>
        </w:rPr>
        <w:t>எலியாவின் மும்மடங்கு பயன்பாடு: நவீன பாபிலோனின் மோதலின் தீர்க்கதரிசன இயக்கவியல் வெளிப்படுத்தப்படுதல்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எலியாவின் மும்மடங்கான பயன்பாடு, கடைசி நாட்களின் எலியாவிற்குரிய வெளிப்புற அம்சங்களை பிரதிநிதித்துவப்படுத்துகிறது. எலியா ஒரே மனிதனை பிரதிநிதித்துவப்படுத்துகிறான்; அதே சமயம், மக்களின் ஒரு இயக்கத்தையும் பிரதிநிதித்துவப்படுத்துகிறான். தூதனாகிய எலியாவுடன் இணையும் மக்களின் அந்த இயக்கம், லவோதிக்கேயா மூலம் பிரதிநிதித்துவப்படுத்தப்படும் நிலையும் அனுபவத்திலிருந்தும் வெளியே கொண்டுவரப்படுகிறது.</w:t>
      </w:r>
    </w:p>
    <w:p>
      <w:pPr>
        <w:pStyle w:val="ArticleScripture"/>
        <w:jc w:val="left"/>
      </w:pPr>
      <w:r>
        <w:rPr>
          <w:rFonts w:ascii="Nirmala UI" w:hAnsi="Nirmala UI" w:eastAsia="Nirmala UI" w:cs="Nirmala UI"/>
        </w:rPr>
        <w:t>எலியா சகல ஜனங்களினிடத்திலும் வந்து: நீங்கள் இரு கருத்துகளுக்கிடையில் எவ்வளவு காலம் தள்ளாடிக்கொண்டிருப்பீர்கள்? கர்த்தர் தேவனாயிருந்தால் அவரைப் பின்பற்றுங்கள்; பாகால் தேவனாயிருந்தால் அவனைப் பின்பற்றுங்கள் என்றான். ஜனங்கள் அவனுக்குப் பதிலாக ஒரு வார்த்தையும் சொல்லவில்லை. அப்பொழுது எலியா ஜனங்களிடம்: நான், நான் ஒருவனே கர்த்தருடைய தீர்க்கதரிசியாக மீதமிருக்கிறேன்; ஆனால் பாகாலின் தீர்க்கதரிசிகள் நானூற்று ஐம்பது பேர் என்றான். 1 இராஜாக்கள் 18:21, 22.</w:t>
      </w:r>
    </w:p>
    <w:p>
      <w:pPr>
        <w:pStyle w:val="ArticleBody"/>
        <w:jc w:val="left"/>
      </w:pPr>
      <w:r>
        <w:rPr>
          <w:rFonts w:ascii="Nirmala UI" w:hAnsi="Nirmala UI" w:eastAsia="Nirmala UI" w:cs="Nirmala UI"/>
        </w:rPr>
        <w:t>முதல் தூதனின் இயக்கத்திலோ மூன்றாம் தூதனின் இயக்கத்திலோ இருந்ததாக இருந்தாலும், அந்தக் காலப்பகுதியின் தூதருடன் இணைந்தவர்கள், சார்தீஸ் சபையால் பிரதிநிதித்துவப்படுத்தப்படும் வரலாற்றிலிருந்தோ அல்லது லவோதிக்கேயா சபையால் பிரதிநிதித்துவப்படுத்தப்படும் வரலாற்றிலிருந்தோ வெளியே கொண்டுவரப்பட்டார்கள். இவ்விரு சபைகளும், மக்கள் எவ்வளவு காலம் இரு மனப்பான்மைகளுக்கிடையில் தள்ளாடிக்கொண்டிருப்பார்கள் என்ற எலியாவின் கேள்வியால் பிரதிநிதித்துவப்படுத்தப்படுகின்றன. அவர்கள் தள்ளாடும் அந்த இரு மனப்பான்மைகளும், ஆபக்கூக்கின் “விவாதம்” மூலம் பிரதிநிதித்துவப்படுத்தப்படுகின்றன. ஆபக்கூக்கு இரண்டாம் அதிகாரத்தின் “விவாதம்” என்பது, சரியான முறையியலுக்கும் தவறான முறையியலுக்கும் இடையிலான ஒரு விவாதமாகும். விவாதத்தின் நேரம் வரும்போது இருக்கும் மக்கள்—அது மில்லரைட் வரலாற்றிலோ, அல்லது கடைசி நாட்களின் வரலாற்றிலோ இருப்பவர்களாக இருந்தாலும்கூட—வேலியின்மேல் இருந்து இறங்க வேண்டுமோ வேண்டாமோ என்பதில் நிச்சயமற்றவர்களாக இருக்கிறார்கள்; அப்படியே இறங்க வேண்டுமெனில், வேலியின் எந்தப் பக்கத்திற்குத் தாழ வேண்டும் என்பதிலும் அவர்கள் நிச்சயமற்றவர்களாக இருக்கிறார்கள். ஆகையால், அவர்கள் ஒரு வார்த்தையும் பதிலளிக்கவில்லை.</w:t>
      </w:r>
    </w:p>
    <w:p>
      <w:pPr>
        <w:pStyle w:val="ArticleBody"/>
        <w:jc w:val="left"/>
      </w:pPr>
      <w:r>
        <w:rPr>
          <w:rFonts w:ascii="Nirmala UI" w:hAnsi="Nirmala UI" w:eastAsia="Nirmala UI" w:cs="Nirmala UI"/>
        </w:rPr>
        <w:t>முதலாம் தூதரின் வரலாறிலும் மூன்றாம் தூதரின் வரலாறிலும், விவாதத்தின் ஒரு பக்கத்தை—விழுந்துபோன புரொட்டஸ்டண்ட் மதத்தின் தெய்வவியல் முறைமையால் பிரதிநிதித்துவப்படுத்தப்படுகிறதோ, அல்லது Future for America ஏற்றுக்கொண்ட விதிகளையும் உட்படுத்தி, மில்லரின் தீர்க்கதரிசன விளக்க விதிகளின் முறைமையோ—இவைகளில் எது பின்மழையின் உண்மையான செய்தி என்பதை வெளிப்படுத்தும் ஒரு சோதனையை ஆண்டவர் நியமித்தார். அமெரிக்க ஐக்கிய நாடுகளில் விரைவில் வரவிருக்கும் ஞாயிற்றுக்கிழமைச் சட்டத்தோடு ஆரம்பிக்கவிருக்கும் கர்மேல் மலையின் சோதனை, எலியாவின்போதும் 1844 ஆம் ஆண்டின் மில்லரைட் வரலாறிலும் அவர் செய்ததுபோல, தம்முடைய பிரதிநிதித் தூதர் யார் என்பதை தேவன் அடையாளம் காட்ட வேண்டுமெனக் கோருகிறது. எலியாவின்போதும், கவனித்திருந்தும் ஒரு நிலைப்பாட்டை எடுக்க மனமில்லாதவர்களிடத்திலும் இருந்ததுபோல, அந்த முறைமை பொதுவான முன்னறிவிப்புகளின் நிறைவேற்றங்களினால் உறுதிப்படுத்தப்பட்டது; மேலும் உறுதிப்படுத்தப்படும்.</w:t>
      </w:r>
    </w:p>
    <w:p>
      <w:pPr>
        <w:pStyle w:val="ArticleScripture"/>
        <w:jc w:val="left"/>
      </w:pPr>
      <w:r>
        <w:rPr>
          <w:rFonts w:ascii="Nirmala UI" w:hAnsi="Nirmala UI" w:eastAsia="Nirmala UI" w:cs="Nirmala UI"/>
        </w:rPr>
        <w:t>“தானியேலின் தீர்க்கதரிசனங்களும் யோவானின் தீர்க்கதரிசனங்களும் புரிந்துகொள்ளப்பட வேண்டியவையாகும். அவை ஒன்றை ஒன்று விளக்குகின்றன. ஒவ்வொருவரும் புரிந்துகொள்ள வேண்டிய சத்தியங்களை அவை உலகத்திற்குக் கொடுக்கின்றன. இத்தீர்க்கதரிசனங்கள் உலகில் சாட்சியாக இருக்க வேண்டியவையாகும். இக்கடைசி நாட்களில் அவற்றின் நிறைவேற்றத்தின் மூலம், அவை தாமே தங்களை விளக்கிக் கொள்வன.” Kress Collection, 105.</w:t>
      </w:r>
    </w:p>
    <w:p>
      <w:pPr>
        <w:pStyle w:val="ArticleBody"/>
        <w:jc w:val="left"/>
      </w:pPr>
      <w:r>
        <w:rPr>
          <w:rFonts w:ascii="Nirmala UI" w:hAnsi="Nirmala UI" w:eastAsia="Nirmala UI" w:cs="Nirmala UI"/>
        </w:rPr>
        <w:t>எலியாவின் பலியை அக்கினி இறங்கி வந்து விழுங்கியபோது, அமைதியாகக் கவனித்துக் கொண்டிருந்தவர்களுக்கெதிராக அல்ல, அவர்களுக்கே, எலியா தம்முடைய பிரதிநிதி என்பதை தேவன் உறுதிப்படுத்திக் காட்டினார்; ஆனால் அந்நேரத்திற்குள் ஆகாபுக்கும், யெசபெலுக்கும், அவளுடைய பொய்த் தீர்க்கதரிசிகளுக்கும் அது மிகவும் தாமதமாகிவிட்டது. இதே நிகழ்வு மில்லரைட் வரலாற்றில் 1844 அக்டோபர் 22-க்கு முன்னதாகவும் நடந்தது; மேலும் 1844 அக்டோபர் 22-ஆல் முன்மாதிரியாகக் குறிக்கப்படும், விரைவில் வரவிருக்கும் ஞாயிற்றுக்கிழமைச் சட்டத்திற்கும் முன்னதாக அது மீண்டும் நிகழும். துரதிருஷ்டவசமாக, அந்த நிகழ்வு வரும்வரை தீர்மானிக்கக் காத்திருப்பவர்கள், கேள்வியின் தவறான பக்கத்தில் ஏற்கனவே தாமாகவே தீர்மானித்து விட்டவர்களாக இருப்பார்கள். எலியா தூதரின் தேர்வு, அவர் ஆகாபையும், யெசபெலையும், அவளுடைய பொய்த் தீர்க்கதரிசிகளையும் எதிர்கொள்ளுவதற்கு முன்னரே நடைபெற வேண்டும். எலியாவின் பலியை அக்கினி விழுங்குவதன்மூலம் அந்த உறுதிப்படுத்தல் நிறைவேறிய பின்பு, எலியா பொய்த் தீர்க்கதரிசிகளை வதம்பண்ணினார்.</w:t>
      </w:r>
    </w:p>
    <w:p>
      <w:pPr>
        <w:pStyle w:val="ArticleBody"/>
        <w:jc w:val="left"/>
      </w:pPr>
      <w:r>
        <w:rPr>
          <w:rFonts w:ascii="Nirmala UI" w:hAnsi="Nirmala UI" w:eastAsia="Nirmala UI" w:cs="Nirmala UI"/>
        </w:rPr>
        <w:t>பொய்த் தீர்க்கதரிசி என்பது வேதாகமத் தீர்க்கதரிசனத்தின் ஆறாவது இராஜ்யமாகும்; விரைவில் வரவிருக்கும் ஞாயிற்றுக்கிழமைச் சட்டத்தின் நேரத்தில் அது தன் ஆட்சியை ஆறாவது இராஜ்யமாக முடிவுக்குக் கொண்டுசெல்லுகிறது; அங்கேயே எலியா பொய்த் தீர்க்கதரிசிகளை வதைத்தான். அதன்பின்பு மழையின் முழுமையான பொழிவு ஆரம்பமானது. மில்லரைட் வரலாற்றில், தூதனும் அவனது செய்தியும், அந்தச் சூழலில் தங்கள் பங்கை மததுரோகப் புராட்டஸ்தாந்தமாக நிறைவேற்றத் தொடங்கியவர்களுடன் முரண்பட்ட நிலையில் அடையாளங்காணப்பட்டன; அது எலியாவின் சாட்சியின் பொய்த் தீர்க்கதரிசியும், உலகத்தை ஆர்மகெதோனுக்கு வழிநடத்தும் மூன்று வல்லமைகளில் ஒன்றுமாகும். 1844 ஆம் ஆண்டின் அக்டோபர் 22க்குப் பிறகு, புதியதாக அடையாளங்காணப்பட்ட உண்மையான தீர்க்கதரிசன இயக்கம் பூமியில் அவருடைய கிரியையை நிறைவு செய்யும் என்று தேவன் நிர்ணயித்தார்; ஆனால் அந்த இயக்கம் லவோதிக்கேயாவாக மாறிப் போனது; அதற்குப் பின்னர் விரைவிலேயே, அது சட்டரீதியாக அங்கீகரிக்கப்பட்ட ஒரு சபையாகி விட்டதால், ஒரு “இயக்கம்” ஆக இருப்பதைக் கைவிட்டது.</w:t>
      </w:r>
    </w:p>
    <w:p>
      <w:pPr>
        <w:pStyle w:val="ArticleBody"/>
        <w:jc w:val="left"/>
      </w:pPr>
      <w:r>
        <w:rPr>
          <w:rFonts w:ascii="Nirmala UI" w:hAnsi="Nirmala UI" w:eastAsia="Nirmala UI" w:cs="Nirmala UI"/>
        </w:rPr>
        <w:t>முதலாம் எலியாவைப் பற்றிய இவ்வம்சங்களை நம் மனதில் வைத்துக்கொண்டு, கடைசி நாட்களின் மூன்றாம் எலியா யார் என்பதை அடையாளம் காணவும் நிலைநிறுத்தவும், இப்போது இரண்டாம் எலியாவின் தீர்க்கதரிசனச் சிறப்பியல்புகளை நாம் ஆராயப்போகிறோம். பழைய ஏற்பாட்டின் கடைசி தீர்க்கதரிசனத்தை நிறைவேற்றினவன் யோவான் ஸ்நானகர் என இயேசு அடையாளப்படுத்தினார்.</w:t>
      </w:r>
    </w:p>
    <w:p>
      <w:pPr>
        <w:pStyle w:val="ArticleScripture"/>
        <w:jc w:val="left"/>
      </w:pPr>
      <w:r>
        <w:rPr>
          <w:rFonts w:ascii="Nirmala UI" w:hAnsi="Nirmala UI" w:eastAsia="Nirmala UI" w:cs="Nirmala UI"/>
        </w:rPr>
        <w:t>இதோ, கர்த்தருடைய மகத்தானதும் பயங்கரமானதுமான நாள் வருவதற்கு முன்பு நான் உங்களிடத்தில் எலியா தீர்க்கதரிசியை அனுப்புவேன். நான் வந்து பூமியைச் சாபத்தால் அடிக்காதபடிக்கு, அவன் பிதாக்களின் இருதயத்தைப் பிள்ளைகளிடத்துக்கும், பிள்ளைகளின் இருதயத்தை அவர்களுடைய பிதாக்களிடத்துக்கும் திருப்புவான். மல்கியா 4:5, 6.</w:t>
      </w:r>
    </w:p>
    <w:p>
      <w:pPr>
        <w:pStyle w:val="ArticleBody"/>
        <w:jc w:val="left"/>
      </w:pPr>
      <w:r>
        <w:rPr>
          <w:rFonts w:ascii="Nirmala UI" w:hAnsi="Nirmala UI" w:eastAsia="Nirmala UI" w:cs="Nirmala UI"/>
        </w:rPr>
        <w:t>இயேசு, வரவிருந்த எலியா யோவான் என்பதைக் குறிப்பிட்டிருந்தபோதிலும், வரவிருந்த எலியாவைப் பற்றிய முன்னறிவிப்பின் அனைத்து அம்சங்களையும் யோவான் முழுமையாக நிறைவேற்றவில்லை; ஏனெனில் மூன்றாவது மற்றும் இறுதியான எலியா, ஆண்டவருடைய மகத்தானதும் பயங்கரமானதுமான நாளுக்கு முன்பாக வருகிறான்; அது கிறிஸ்துவின் இரண்டாம் வருகையுடன் முடிவுறும் ஏழு கடைசி வாதைகளின் காலமாகும். இருந்தபோதிலும், யோவான் இரண்டாவது எலியாவாயிருந்தான்; மேலும் அவனுடைய சாட்சி, முதல் எலியாவின் சாட்சியுடன் இணைந்து, மூன்றாவது மற்றும் இறுதியான எலியாவை அடையாளப்படுத்தி நிறுவுகிறது.</w:t>
      </w:r>
    </w:p>
    <w:p>
      <w:pPr>
        <w:pStyle w:val="ArticleBody"/>
        <w:jc w:val="left"/>
      </w:pPr>
      <w:r>
        <w:rPr>
          <w:rFonts w:ascii="Nirmala UI" w:hAnsi="Nirmala UI" w:eastAsia="Nirmala UI" w:cs="Nirmala UI"/>
        </w:rPr>
        <w:t>எலியா நவீன பாபிலோனின் திரிமுகப் பிரதிநிதிகளாகிய பாம்பு, மிருகம், பொய்த்தீர்க்கதரிசி ஆகியவற்றை எதிர்கொண்டதுபோலவே, யோவானும் ஒரு ரோம ஆட்சியாளர் (ஏரோது), ஒரு அசுத்தமான ஸ்திரீ (ஏரோதியா), அவளுடைய மகள் (சலோமே) ஆகியோரைக் எதிர்கொண்டான். கர்மேல் மலை 1844 அக்டோபர் 22-ஆம் தேதியை முன்மாதிரியாகக் காட்டியது; அது தன் முறைப்படி அமெரிக்க ஐக்கிய நாடுகளில் ஞாயிறு சட்டத்தை பிரதிநிதித்துவப்படுத்துகிறது. ஞாயிறு சட்ட நெருக்கடியின் போது அந்தத் திரிமுக ஒன்றியம் உருவாக்கப்படுகிறது.</w:t>
      </w:r>
    </w:p>
    <w:p>
      <w:pPr>
        <w:pStyle w:val="ArticleScripture"/>
        <w:jc w:val="left"/>
      </w:pPr>
      <w:r>
        <w:rPr>
          <w:rFonts w:ascii="Nirmala UI" w:hAnsi="Nirmala UI" w:eastAsia="Nirmala UI" w:cs="Nirmala UI"/>
        </w:rPr>
        <w:t>“தேவனுடைய நியாயப்பிரமாணத்தை மீறி பாப்புத்துவ அமைப்பை அமல்படுத்தும் ஆணையினால், எங்கள் தேசம் நீதியிலிருந்து தன்னை முற்றிலும் பிரித்துக்கொள்ளும். புரோட்டஸ்டன்டுமதம் அந்தப் பிளவைத் தாண்டி ரோம அதிகாரத்தின் கையைப் பற்றும்போது, அது அந்தப் பாதாள ஆழியை மீறி ஆவியுலகவாதத்துடன் கைகோர்க்கும்போது, இந்த மும்மடங்கு ஐக்கியத்தின் தாக்கத்தின் கீழ் எங்கள் நாடு தன் அரசியலமைப்பின் ஒவ்வொரு கொள்கையையும்—ஒரு புரோட்டஸ்டன்டு மற்றும் குடியரசுத் தன்மை வாய்ந்த அரசாங்கமாகிய தன் இயல்பின் அடிப்படைக் கோட்பாடுகளையெல்லாம்—நிராகரித்து, பாப்புத்துவத்தின் பொய்களும் மயக்கங்களும் பரவுவதற்கான ஏற்பாடுகளைச் செய்யும்போது, அப்பொழுது சாத்தானின் அதிசயமான செயல்பாட்டிற்கான காலம் வந்துவிட்டது என்றும் முடிவு சமீபமாக உள்ளது என்றும் நாம் அறிந்துகொள்ளலாம்.” Testimonies, volume 5, 451.</w:t>
      </w:r>
    </w:p>
    <w:p>
      <w:pPr>
        <w:pStyle w:val="ArticleBody"/>
        <w:jc w:val="left"/>
      </w:pPr>
      <w:r>
        <w:rPr>
          <w:rFonts w:ascii="Nirmala UI" w:hAnsi="Nirmala UI" w:eastAsia="Nirmala UI" w:cs="Nirmala UI"/>
        </w:rPr>
        <w:t>ஏரோதின் வரலாற்றில், புறமத ரோமத்தின் பிரதிநிதியாகிய அவன், புறமத ரோமத்தின் “பத்து ராஜாக்களின்” பிரதிநிதியாகவும் இருப்பதை நாம் காண்கிறோம்; ஆகையால், ஒரு மணி நேரத்திற்காகத் தங்கள் ராஜ்யத்தை வேசியிடம் ஒப்புக்கொடுக்கும் வெளிப்படுத்தின விசேஷம் பதினேழாம் அதிகாரத்தின் பத்து ராஜாக்களை அவன் குறியீடாகக் காட்டுகிறான். ஏரோது ஆகாபால் முன்மாதிரியாகக் குறிக்கப்பட்டிருந்தான். இருவரும் நியாயப்பிரமாணத்திற்குப் புறம்பான திருமணங்களில் இருந்தனர். இஸ்ரவேலுக்குச் சேர்ந்த ஆகாப், இஸ்ரவேலிய பெண்ணல்லாத ஒருத்தியை விவாகம் செய்யத் தடைசெய்யப்பட்டிருந்தான்; ஏரோதும் தன் சகோதரனுடைய மனைவியை மணந்துகொண்டான். பூமியின் ராஜாக்களோடு தீரும் பாபிலோனும் கொண்ட வேசியாட்டம், ஆகாபும் ஏரோதும் முறையற்றவிதமாக யெசபெலும் ஏரோத்தியாளும் உடன் கொண்டிருந்த உறவினால் பிரதிநிதித்துவப்படுத்தப்படுகிறது.</w:t>
      </w:r>
    </w:p>
    <w:p>
      <w:pPr>
        <w:pStyle w:val="ArticleBody"/>
        <w:jc w:val="left"/>
      </w:pPr>
      <w:r>
        <w:rPr>
          <w:rFonts w:ascii="Nirmala UI" w:hAnsi="Nirmala UI" w:eastAsia="Nirmala UI" w:cs="Nirmala UI"/>
        </w:rPr>
        <w:t>ஆகாபுடன் கர்மேல் மலையில் ஏற்பட்ட மோதல், ஏரோதேசின் பிறந்தநாள் கொண்டாட்டமாக பிரதிநிதித்துவப்படுத்தப்பட்டது. ஞாயிற்றுக்கிழமைச் சட்டத்தின் காலத்தில், அமெரிக்க ஐக்கிய நாடுகள் வேதாகமத் தீர்க்கதரிசனத்தின் ஆறாவது ராஜ்யமாக இருப்பதை நிறுத்திவிடுகிறது; பத்து ராஜாக்கள் ஏழாவது ராஜ்யமாக ஆகிறார்கள். ஏழாவது ராஜ்யமாகிய அவர்களின் பிறந்தநாளில், மதுபோதைய விருந்தில் ஏரோதேஸ் தனது ராஜ்யத்தின் பாதிவரை ஏரோதியாவின் மகளான சலோமேக்கு கொடுக்க ஒப்புக்கொள்கிறான். பத்து ராஜாக்கள் தங்களுடைய ராஜ்யத்தை மிருகத்துக்குக் கொடுக்க ஒப்புக்கொள்கிறார்கள்; அவர்கள் பொய்தீர்க்கதரிசியினால் (அமெரிக்க ஐக்கிய நாடுகள்) வஞ்சிக்கப்பட்டு, ஆவிக்குரிய அர்த்தத்தில் “மதுபோதையிலிருக்கிறார்கள்” என்பதனால் அப்படிச் செய்கிறார்கள்.</w:t>
      </w:r>
    </w:p>
    <w:p>
      <w:pPr>
        <w:pStyle w:val="ArticleBody"/>
        <w:jc w:val="left"/>
      </w:pPr>
      <w:r>
        <w:rPr>
          <w:rFonts w:ascii="Nirmala UI" w:hAnsi="Nirmala UI" w:eastAsia="Nirmala UI" w:cs="Nirmala UI"/>
        </w:rPr>
        <w:t>கர்மேல் மலையில் பொய்தீர்க்கதரிசிகள் ஏமாற்றுவதற்கான முயற்சியாக முழு நாளும் ஆடினர்; ஹேரோதேயாவின் மகளாகிய சலோமே, ஏரோதின் பிறந்தநாள் விருந்தில் மதுவில் மயங்கிய ராஜாவை ஏமாற்றுவதற்காக நடனம் ஆடினாள். இவ்வாறு செய்வதன் மூலம், ஹேரோதேயாவின் மகள் யோவான் ஸ்நானகனை கொல்லும் அதிகாரத்தை ஆகாபின் அதிகாரமாக உறுதிப்படுத்திக் கொண்டாள். அமெரிக்க ஐக்கிய நாடுகளில் ஞாயிற்றுக்கிழமைச் சட்டம் அமல்படுத்தப்படும் வேளையில், அமெரிக்க ஐக்கிய நாடுகள், சபை ஆட்சியிலும் அரைபாகமும் அரசியல் ஆட்சியிலும் அரைபாகமும் கொண்ட ஒரு ராஜ்யமாக அமைந்த மிருகத்தின் உலகளாவிய பிரதிமையை ஏற்றுக்கொள்ளுமாறு முழு உலகத்தையும் ஏமாற்றும். மூவகை ஐக்கியத்தின் பொய்தீர்க்கதரிசியாகிய அமெரிக்க ஐக்கிய நாடுகள் உலகத்தை ஏமாற்றியது, யேசபெலின் தீர்க்கதரிசிகளின் நடனத்தாலும் யேசபெலின் மகளாகிய சலோமேயின் நடனத்தாலும் முன்குறிக்கப்பட்டது; ஏனெனில் யேசபெல் என்பது கத்தோலிக்க மதமாகும், விசுவாசதுரோகமான பிராட்டஸ்டண்ட் மதம் அவளுடைய மகள்கள் ஆகும் (சலோமே போன்று).</w:t>
      </w:r>
    </w:p>
    <w:p>
      <w:pPr>
        <w:pStyle w:val="ArticleBody"/>
        <w:jc w:val="left"/>
      </w:pPr>
      <w:r>
        <w:rPr>
          <w:rFonts w:ascii="Nirmala UI" w:hAnsi="Nirmala UI" w:eastAsia="Nirmala UI" w:cs="Nirmala UI"/>
        </w:rPr>
        <w:t>இரண்டாம் எலியாவின் தலை வெட்டப்பட்டு, எரோத்தியாள் மூலம் பிரதிநிதித்துவப்படுத்தப்படும் பாபராட்சிக்காக ஒரு கூண்டில் வைக்கப்படுவது மூலம் சுட்டிக்காட்டப்படுகிறபடி, மரணத்தை உட்படுத்தும் விரைவில் வரவிருக்கும் ஞாயிறு சட்டத்திலேயே துன்புறுத்தல் ஆரம்பமாகிறது. அந்த நிலையிலே பாபராட்சியின் மரணகரமான காயம் முழுமையாக குணமாகிறது; அவள் இனி மறக்கப்பட்டவளல்ல; மேலும், ஒரு இலட்சத்து நாற்பத்துநான்கு ஆயிரத்தவர்களின் கொடி உயர்த்தப்படுகிறபோது, பிந்தைய மழை அளவில்லாமல் பொழியப்படுகிறது. அந்த நிலையிலே மூன்றாம் ஐயோவின் இஸ்லாம் தாக்குகிறது; அநேக ஜலங்களின்மேல் உட்கார்ந்திருக்கும் மகா வேசியின் மேல் வருகிற முன்னேறிச் செல்லும் நியாயத்தீர்ப்பு ஆரம்பமாகிறது. அவளுடைய நியாயத்தீர்ப்பு இரட்டிப்பாக்கப்படுகிறது.</w:t>
      </w:r>
    </w:p>
    <w:p>
      <w:pPr>
        <w:pStyle w:val="ArticleScripture"/>
        <w:jc w:val="left"/>
      </w:pPr>
      <w:r>
        <w:rPr>
          <w:rFonts w:ascii="Nirmala UI" w:hAnsi="Nirmala UI" w:eastAsia="Nirmala UI" w:cs="Nirmala UI"/>
        </w:rPr>
        <w:t>அப்பொழுது நான் பரலோகத்திலிருந்து வேறொரு சத்தத்தைக் கேட்டேன்; அது: என் ஜனங்களே, நீங்கள் அவளுடைய பாவங்களில் பங்குகொள்ளாதபடிக்கும், அவளுக்கு உண்டாகும் வாதைகளில் நீங்கள் அடையாதபடிக்கும், அவளைவிட்டு வெளியே வாருங்கள் என்று சொல்லியது. ஏனெனில் அவளுடைய பாவங்கள் பரலோகமட்டும் எட்டியுள்ளன; தேவன் அவளுடைய அக்கிரமங்களை நினைவுகூர்ந்திருக்கிறார். அவள் உங்களுக்குச் செய்ததுபோல அவளுக்குச் செய்யுங்கள்; அவளுடைய கிரியைகளின்படி அவளுக்குப் இரட்டிப்பாக இரட்டித்து அளியுங்கள்; அவள் நிரப்பிய பாத்திரத்தில் அவளுக்கே இரட்டிப்பாக நிரப்புங்கள். வெளிப்படுத்தின விசேஷம் 18:4–6.</w:t>
      </w:r>
    </w:p>
    <w:p>
      <w:pPr>
        <w:pStyle w:val="ArticleBody"/>
        <w:jc w:val="left"/>
      </w:pPr>
      <w:r>
        <w:rPr>
          <w:rFonts w:ascii="Nirmala UI" w:hAnsi="Nirmala UI" w:eastAsia="Nirmala UI" w:cs="Nirmala UI"/>
        </w:rPr>
        <w:t>அவளுடைய நியாயத்தீர்ப்பு இரட்டிப்பாகும்; ஏனெனில் கி.பி. 538 முதல் 1798 வரையிலான இருண்ட யுகங்களில் அவள் நிகழ்த்திய கொலைகளுக்காக அவள் இன்னும் நியாயந்தீர்க்கப்படவில்லை. ஐந்தாம் முத்திரையில், பாப்பரசாட்சியினால் கொல்லப்பட்டவர்கள் பலிபீடத்தின் கீழ் குறியீடாக வர்ணிக்கப்பட்டு, ரோமின் வேசியை தேவன் எப்போது நியாயந்தீர்ப்பார் என்று கேட்கிறார்கள்; அவர்களோ, தாங்கள் கொல்லப்பட்டதுபோலவே கொல்லப்படவிருக்கும் இரண்டாம் தொகுதி சாட்சிகள் பூர்த்தியாகும்வரை தங்கள் கல்லறைகளில் இளைப்பாறுமாறு சொல்லப்படுகிறார்கள். அவளுடைய நியாயத்தீர்ப்பு வரும்போது அது இரட்டிப்பாகும்; ஏனெனில் அவள் தேவனுடைய விசுவாசமுள்ள ஜனங்களை இருமுறை கொன்றிருப்பாள்.</w:t>
      </w:r>
    </w:p>
    <w:p>
      <w:pPr>
        <w:pStyle w:val="ArticleScripture"/>
        <w:jc w:val="left"/>
      </w:pPr>
      <w:r>
        <w:rPr>
          <w:rFonts w:ascii="Nirmala UI" w:hAnsi="Nirmala UI" w:eastAsia="Nirmala UI" w:cs="Nirmala UI"/>
        </w:rPr>
        <w:t>அவர் ஐந்தாம் முத்திரையைத் திறந்தபோது, தேவனுடைய வார்த்தைக்காகவும் தாங்கள் பற்றிக்கொண்டிருந்த சாட்சிக்காகவும் கொல்லப்பட்டவர்களின் ஆத்துமாக்களை நான் பலிபீடத்தின் கீழ் கண்டேன். அவர்கள் உரத்த சத்தத்தோடு கூப்பிட்டு: பரிசுத்தரும் சத்தியமுள்ளவருமான ஆண்டவரே, பூமியில் வாசம்பண்ணுகிறவர்கள்மேல் எங்கள் இரத்தத்திற்காக நீர் எத்தனை காலம் நீதித்தீர்ப்பு செய்யாமலும் பழிவாங்காமலும் இருப்பீர்? என்று சொன்னார்கள். அவர்களில் ஒவ்வொருவருக்கும் வெள்ளை அங்கிகள் கொடுக்கப்பட்டன; மேலும், அவர்களைப்போலவே கொல்லப்படவிருந்த அவர்களுடைய உடன்சேவகரும் சகோதரரும் நிறைவுபெறும் வரையில், இன்னும் சிறிதுகாலம் இளைப்பாறும்படி அவர்களுக்குச் சொல்லப்பட்டது. வெளிப்படுத்தின விசேஷம் 6:9–11.</w:t>
      </w:r>
    </w:p>
    <w:p>
      <w:pPr>
        <w:pStyle w:val="ArticleBody"/>
        <w:jc w:val="left"/>
      </w:pPr>
      <w:r>
        <w:rPr>
          <w:rFonts w:ascii="Nirmala UI" w:hAnsi="Nirmala UI" w:eastAsia="Nirmala UI" w:cs="Nirmala UI"/>
        </w:rPr>
        <w:t>சகோதரி வைட், ஐந்தாம் முத்திரையின் இரத்தசாட்சிகளுக்குரிய அந்தப் பகுதியை, தேவனுடைய பிற மந்தை பாபிலோனிலிருந்து அழைக்கப்படும் ஞாயிறு சட்டத்தினிடத்தில் அமைக்கிறார்; அது, ஏழினின்று உண்டான எட்டாவது ராஜ்யத்துக்குத் தங்களுடைய ஏழாவது ராஜ்யத்தை அளிக்க பத்து ராஜாக்கள் உடன்படும் ஹேரோத்தின் பிறந்தநாள் விருந்தாகும்.</w:t>
      </w:r>
    </w:p>
    <w:p>
      <w:pPr>
        <w:pStyle w:val="ArticleScripture"/>
        <w:jc w:val="left"/>
      </w:pPr>
      <w:r>
        <w:rPr>
          <w:rFonts w:ascii="Nirmala UI" w:hAnsi="Nirmala UI" w:eastAsia="Nirmala UI" w:cs="Nirmala UI"/>
        </w:rPr>
        <w:t>“ஐந்தாவது முத்திரை திறக்கப்பட்டபோது, யோவான் வெளிப்படுத்தினவர் தரிசனத்தில் பலிபீடத்தின் கீழ் தேவனுடைய வார்த்தைக்காகவும் இயேசு கிறிஸ்துவின் சாட்சிக்காகவும் கொல்லப்பட்டிருந்த கூட்டத்தாரைக் கண்டார். இதற்குப் பின்னர், வெளிப்படுத்தின விசேஷம் பதினெட்டாம் அதிகாரத்தில் விவரிக்கப்பட்ட காட்சிகள் நிகழ்ந்தன; அப்போது விசுவாசமுள்ளவர்களும் சத்தியமுள்ளவர்களுமானோர் பாபிலோனிலிருந்து வெளியே அழைக்கப்படுகிறார்கள். [வெளிப்படுத்தின விசேஷம் 18:1–5, மேற்கோள்.]” Manuscript Releases, தொகுதி 20, 14.</w:t>
      </w:r>
    </w:p>
    <w:p>
      <w:pPr>
        <w:pStyle w:val="ArticleBody"/>
        <w:jc w:val="left"/>
      </w:pPr>
      <w:r>
        <w:rPr>
          <w:rFonts w:ascii="Nirmala UI" w:hAnsi="Nirmala UI" w:eastAsia="Nirmala UI" w:cs="Nirmala UI"/>
        </w:rPr>
        <w:t>பாபிலோனிலிருந்து அழைக்கப்பட்டு வெளியே வருகிறவர்கள், ஏரோதியா இரண்டாம் எலியாவுக்கு செய்ததுபோல, பாப்பாட்சியினால் கொல்லப்படுகிற இரண்டாவது தியாகிகளின் குழுவாக இருக்கிறார்கள். சகோதரி வைட், ஐந்தாம் முத்திரையையும் இறுதியான முத்திரை திறக்கப்படும் தருணத்திலே அமைத்துக் காட்டுகிறார்.</w:t>
      </w:r>
    </w:p>
    <w:p>
      <w:pPr>
        <w:pStyle w:val="ArticleScripture"/>
        <w:jc w:val="left"/>
      </w:pPr>
      <w:r>
        <w:rPr>
          <w:rFonts w:ascii="Nirmala UI" w:hAnsi="Nirmala UI" w:eastAsia="Nirmala UI" w:cs="Nirmala UI"/>
        </w:rPr>
        <w:t>“‘அவர் ஐந்தாம் முத்திரையைத் திறந்தபோது, தேவனுடைய வார்த்தைக்காகவும் அவர்கள் பற்றிக்கொண்டிருந்த சாட்சிக்காகவும் கொல்லப்பட்டவர்களின் ஆத்துமாக்களை பலிபீடத்தின் கீழ் நான் கண்டேன்; அவர்கள் உரத்த சத்தத்தோடு கூப்பிட்டு: பரிசுத்தமும் சத்தியமுமான ஆண்டவரே, பூமியில் வாசமாயிருக்கிறவர்கள்மேல் எங்கள் இரத்தத்துக்குத் தீர்ப்பளித்து பழிவாங்காமல் இன்னும் எவ்வளவு காலம் இருப்பீர்? என்று சொன்னார்கள். அப்போது அவர்கள் ஒவ்வொருவருக்கும் வெண்வஸ்திரங்கள் கொடுக்கப்பட்டன [அவர்கள் தூயரும் பரிசுத்தரும் என்று அறிவிக்கப்பட்டனர்]; மேலும், அவர்களைப் போலவே கொல்லப்பட இருக்கிற அவர்களுடைய உடன்சேவகரும் அவர்களுடைய சகோதரரும் நிறைவுபெறும் வரையில், அவர்கள் இன்னும் சிறிது காலம் இளைப்பாறவேண்டும் என்று அவர்களுக்குச் சொல்லப்பட்டது’ [வெளிப்படுத்தின விசேஷம் 6:9–11]. இங்கே யோவானுக்குக் காண்பிக்கப்பட்ட காட்சிகள் நிஜத்தில் அப்பொழுது இருந்தவையல்ல; அவை எதிர்காலத்தில் ஒரு காலப்பகுதியில் நிகழப்போகிறவையாக இருந்தன.</w:t>
      </w:r>
    </w:p>
    <w:p>
      <w:pPr>
        <w:pStyle w:val="ArticleScripture"/>
        <w:jc w:val="left"/>
      </w:pPr>
      <w:r>
        <w:rPr>
          <w:rFonts w:ascii="Nirmala UI" w:hAnsi="Nirmala UI" w:eastAsia="Nirmala UI" w:cs="Nirmala UI"/>
        </w:rPr>
        <w:t>“வெளிப்படுத்தின விசேஷம் 8:1–4 மேற்கோள்.” Manuscript Releases, தொகுதி 20, 197.</w:t>
      </w:r>
    </w:p>
    <w:p>
      <w:pPr>
        <w:pStyle w:val="ArticleBody"/>
        <w:jc w:val="left"/>
      </w:pPr>
      <w:r>
        <w:rPr>
          <w:rFonts w:ascii="Nirmala UI" w:hAnsi="Nirmala UI" w:eastAsia="Nirmala UI" w:cs="Nirmala UI"/>
        </w:rPr>
        <w:t>இருள் காலங்களில் பாப்பரசாட்சியால் கொலைசெய்யப்பட்டவர்களின் ஜெபங்கள் “ஏழாம் முத்திரை” திறக்கப்படும் வேளையில் “நினைவுகூரப்படுகின்றன”; இதுவே “ஏழாம் முத்திரை” விரைவில் வரவிருக்கும் ஞாயிற்றுக்கிழமைச் சட்டத்தின் சமயத்தில் திறக்கப்படுகிறது என்பதை அடையாளப்படுத்துகிறது; ஏனெனில் அங்கேயே தேவன் அவளுடைய அக்கிரமங்களை நினைவுகூருகிறார்.</w:t>
      </w:r>
    </w:p>
    <w:p>
      <w:pPr>
        <w:pStyle w:val="ArticleScripture"/>
        <w:jc w:val="left"/>
      </w:pPr>
      <w:r>
        <w:rPr>
          <w:rFonts w:ascii="Nirmala UI" w:hAnsi="Nirmala UI" w:eastAsia="Nirmala UI" w:cs="Nirmala UI"/>
        </w:rPr>
        <w:t>அப்பொழுது நான் வானத்திலிருந்து வேறொரு சத்தத்தைக் கேட்டேன்; அது: என் ஜனங்களே, நீங்கள் அவளுடைய பாவங்களில் பங்குபெறாமலும், அவளுக்குரிய வாதைகளில் எதையும் அடையாமலும் இருக்கும்படி, அவளைவிட்டு வெளியே வாருங்கள் என்று சொல்லியது. ஏனெனில் அவளுடைய பாவங்கள் வானமட்டும் எட்டியிருக்கின்றன; தேவன் அவளுடைய அக்கிரமங்களை நினைவுகூர்ந்திருக்கிறார். அவள் உங்களுக்கு பலன் கொடுத்தபடியே அவளுக்கும் பலன் கொடுங்கள்; அவளுடைய கிரியைகளின்படி அவளுக்கு இரட்டிப்பாக இரட்டிப்பு கொடுங்கள்; அவள் நிரப்பிய பாத்திரத்திலே அவளுக்கே இரட்டிப்பாக நிரப்புங்கள். வெளிப்படுத்தின விசேஷம் 18:4–6.</w:t>
      </w:r>
    </w:p>
    <w:p>
      <w:pPr>
        <w:pStyle w:val="ArticleBody"/>
        <w:jc w:val="left"/>
      </w:pPr>
      <w:r>
        <w:rPr>
          <w:rFonts w:ascii="Nirmala UI" w:hAnsi="Nirmala UI" w:eastAsia="Nirmala UI" w:cs="Nirmala UI"/>
        </w:rPr>
        <w:t>முதல் எலியா, கடைசி நாட்களில் உலகத்தை ஆர்மகெதோனுக்கு இட்டுச் செல்லும் மும்மடங்கு ஐக்கியத்துடனும் ஒரு இலட்சத்து நாற்பத்திநான்கு ஆயிரத்தினருடனும் நடைபெறும் மோதலுக்குச் சாட்சியமாக நிற்கிறார். இரண்டாம் எலியா (யோவான் ஸ்நானன்), முதல் எலியாவின் சாட்சியை மறுபடியும் கூறி அதை விரிவுபடுத்துகிறார்; இருவரும் ஒன்றுகூடி (வரியின்மேல் வரி), மூன்றாம் மற்றும் இறுதியான எலியாவின் தீர்க்கதரிசன பண்புகளை அடையாளங்கண்டு நிலைநிறுத்துகின்றனர். மூன்றாம் எலியா, ஒரு ஆரம்ப எலியாவினால் (மில்லர்)வும் ஒரு முடிவுக் கால எலியாவினால் பிரதிநிதித்துவப்படுத்தப்படுகிறார்; ஏனெனில் முதல் தூதனுடைய இயக்கம் மூன்றாம் தூதனுடைய இயக்கத்தில் மீண்டும் நிகழ்கிறது.</w:t>
      </w:r>
    </w:p>
    <w:p>
      <w:pPr>
        <w:pStyle w:val="ArticleScripture"/>
        <w:jc w:val="left"/>
      </w:pPr>
      <w:r>
        <w:rPr>
          <w:rFonts w:ascii="Nirmala UI" w:hAnsi="Nirmala UI" w:eastAsia="Nirmala UI" w:cs="Nirmala UI"/>
        </w:rPr>
        <w:t>“வெளிப்படுத்தின விசேஷம் 14 ஆம் அதிகாரத்தின் செய்திகளுக்குத் தீர்க்கதரிசன வரிசையில் தேவன் அவற்றிற்குரிய இடத்தை அளித்திருக்கிறார்; இந்தப் பூமியின் வரலாறு முடிவுறும் வரையில் அவற்றின் பணி நிறுத்தப்படக்கூடாது. முதல் மற்றும் இரண்டாம் தூதரின் செய்திகள் இன்னும் இக்காலத்திற்கான சத்தியமாகவே உள்ளன; பின்னர் தொடருகின்ற இதனுடன் இணையாக அவை நடைபெற வேண்டும்.” The 1888 Materials, 803, 804.</w:t>
      </w:r>
    </w:p>
    <w:p>
      <w:pPr>
        <w:pStyle w:val="ArticleBody"/>
        <w:jc w:val="left"/>
      </w:pPr>
      <w:r>
        <w:rPr>
          <w:rFonts w:ascii="Nirmala UI" w:hAnsi="Nirmala UI" w:eastAsia="Nirmala UI" w:cs="Nirmala UI"/>
        </w:rPr>
        <w:t>மூன்றாவது எலியாவுக்கு அல்பாவும் ஒமேகாவும் ஆகியவற்றின் முத்திரை உண்டு; ஏனெனில் அது ஒரு ஆரம்பத்தையும் முடிவையும் கொண்ட எலியாவை பிரதிநிதித்துவப்படுத்துகிறது. முதலாவது எலியாவும் கடைசி எலியாவும் இருவரும் ஒரு இயக்கத்தை—வெளிப்படுத்தின விசேஷம் பதினான்காம் அதிகாரத்தின் முதல் தூதனுடையதையோ அல்லது மூன்றாம் தூதனுடையதையோ—பிரதிநிதித்துவப்படுத்துகின்றனர்.</w:t>
      </w:r>
    </w:p>
    <w:p>
      <w:pPr>
        <w:pStyle w:val="ArticleScripture"/>
        <w:jc w:val="left"/>
      </w:pPr>
      <w:r>
        <w:rPr>
          <w:rFonts w:ascii="Nirmala UI" w:hAnsi="Nirmala UI" w:eastAsia="Nirmala UI" w:cs="Nirmala UI"/>
        </w:rPr>
        <w:t>“யோவான் ஸ்நானகரின் பணி, மேலும் இறுதிக் காலங்களில் மக்களை அவர்களுடைய அலட்சிய நிலையிலிருந்து எழுப்புவதற்காக எலியாவின் ஆவியிலும் வல்லமையிலும் புறப்பட்டுச் செல்லும்வர்களின் பணி, பல அம்சங்களில் ஒன்றே ஆகும். அவனுடைய பணி, இந்த யுகத்தில் செய்யப்பட வேண்டிய பணிக்கான ஒரு முன்மாதிரியாகும். கிறிஸ்து நீதியோடு உலகத்தை நியாயந்தீர்க்க இரண்டாவது முறை வரவிருக்கிறார். உலகத்துக்குக் கொடுக்கப்பட வேண்டிய கடைசி எச்சரிக்கைச் செய்தியை ஏந்திச் செல்லும் தேவனுடைய தூதர்கள், யோவான் அவருடைய முதல் வருகைக்காக வழியை ஆயத்தப்படுத்தியதுபோல, கிறிஸ்துவின் இரண்டாம் வருகைக்காக வழியை ஆயத்தப்படுத்த வேண்டும். இந்த ஆயத்தப்பணியில், ‘ஒவ்வொரு பள்ளத்தாக்கும் உயர்த்தப்படும், ஒவ்வொரு மலையும் தாழ்த்தப்படும்; வளைந்தவைகள் நேராக்கப்படும், கரடுமுரடான இடங்கள் சமவெளியாக்கப்படும்’; ஏனெனில் வரலாறு மறுபடியும் நிகழவிருக்கிறது; மேலும் இன்னுமொரு முறை ‘கர்த்தருடைய மகிமை வெளிப்படுத்தப்படும்; எல்லா மாம்சமும் அதை ஏகமாய் காணும்; கர்த்தருடைய வாயே இதைச் சொல்லியிருக்கிறது.’” Southern Watchman, March 21, 1905.</w:t>
      </w:r>
    </w:p>
    <w:p>
      <w:pPr>
        <w:pStyle w:val="ArticleBody"/>
        <w:jc w:val="left"/>
      </w:pPr>
      <w:r>
        <w:rPr>
          <w:rFonts w:ascii="Nirmala UI" w:hAnsi="Nirmala UI" w:eastAsia="Nirmala UI" w:cs="Nirmala UI"/>
        </w:rPr>
        <w:t>எலியாவின் மும்மடங்கு பயன்பாடு, எலியா மற்றும் எலியாவுடன் தொடர்புடைய இயக்கம் மற்றும் நவீன பாபிலோனின் மும்மடங்கு ஐக்கியம் ஆகியவற்றுக்கிடையேயான மோதலை பிரதிநிதித்துவப்படுத்துகிறது. இது உடன்படிக்கையின் தூதருக்காக வழியை ஆயத்தப்படுத்துகிற தூதரின் மும்மடங்கு பயன்பாட்டுடன் நெருங்கிய தொடர்புடையது; ஆனால் அந்த வரிசை, இயக்கத்தினதும் தூதரினதும் உள்நிலை இயக்கவியல்களை பிரதிநிதித்துவப்படுத்துகிறது. இந்த இரு மும்மடங்கு பயன்பாடுகளிலும், மூன்றாவது மற்றும் இறுதியான நிறைவேற்றத்தில் உள்ள தூதரும் இயக்கமும், ஆரம்ப நிறைவேற்றத்தையும் முடிவான நிறைவேற்றத்தையும் பிரதிநிதித்துவப்படுத்துகிற ஆல்பா மற்றும் ஓமேகாவினால் சுட்டிக்காட்டப்படுகின்றன.</w:t>
      </w:r>
    </w:p>
    <w:p>
      <w:pPr>
        <w:pStyle w:val="ArticleBody"/>
        <w:jc w:val="left"/>
      </w:pPr>
      <w:r>
        <w:rPr>
          <w:rFonts w:ascii="Nirmala UI" w:hAnsi="Nirmala UI" w:eastAsia="Nirmala UI" w:cs="Nirmala UI"/>
        </w:rPr>
        <w:t>மூன்றாவது மற்றும் இறுதியான எலியா, மூன்றாம் தூதனின் இயக்கத்தை பிரதிநிதித்துவப்படுத்துகிறார்; அது, வெளிப்படுத்தல் பதினொன்றில் குறிப்பிடப்பட்ட மகா பூகம்பத்தின் நேரம் வரும்போது, பாபிலோனிலிருந்து பெருந்திரளான ஜனங்களை வெளியே அழைக்க ஒரு கொடியாக உயர்த்தப்படவிருக்கிற, ஒரு இலட்சத்து நாற்பத்துநான்காயிரம் பேரின் இயக்கமாகும். அந்த நேரத்திற்கு முன்பாக, தூதரும் அந்த இயக்கமும், சமாதானமும் பாதுகாப்பும் எனும் போலியான பிந்தைய மழைச் செய்தியை முன்வைக்கும் கள்ள இயக்கத்துக்கு மாறுபாடாக அடையாளங்காணப்படுவார்கள்.</w:t>
      </w:r>
    </w:p>
    <w:p>
      <w:pPr>
        <w:pStyle w:val="ArticleBody"/>
        <w:jc w:val="left"/>
      </w:pPr>
      <w:r>
        <w:rPr>
          <w:rFonts w:ascii="Nirmala UI" w:hAnsi="Nirmala UI" w:eastAsia="Nirmala UI" w:cs="Nirmala UI"/>
        </w:rPr>
        <w:t>உண்மையானவும் பொய்யானவும் செய்தியும் செய்தியாளரும் ஆகியோருக்கிடையேயான வேறுபாடுகள், அந்தச் செய்தியின் நிறைவேற்றத்தினால் அறியப்படவேண்டும். இக்கட்டுரைகள் 2023 ஆம் ஆண்டின் ஜூலை மாத இறுதியில் தொடங்கின; மேலும் அக்டோபர் 7 ஆம் தேதியிலான படுகொலைக்குப் பல காலம் முன்பே, மூன்றாம் ஐயோவின் இஸ்லாமை உண்மையான பின்மழைச் செய்தி அடையாளப்படுத்துகிறது என்றும், அந்தச் செய்தி 2001 செப்டம்பர் 11 அன்று தொடங்கியது என்றும் இக்கட்டுரைகள் சுட்டிக்காட்டின. தூண்டுதலின்படி அக்காலத்தில் ஆரம்பமான ஜாதிகளின் கோபமடைதல் பிரசவவேதனையில் இருக்கும் ஒரு ஸ்திரீயைப்போலிருந்தது என்றும், ஆகையால் பூமியின்மேல் வரவழைக்கப்பட்ட அந்தக் கோபமடைதலும் துன்பங்களும் கிருபையின் காலம் முடிவடையும் வரையில் தொடர்ந்து தீவிரமடைந்துகொண்டே போகும் என்றும் இக்கட்டுரைகள் அடையாளப்படுத்தின.</w:t>
      </w:r>
    </w:p>
    <w:p>
      <w:pPr>
        <w:pStyle w:val="ArticleBody"/>
        <w:jc w:val="left"/>
      </w:pPr>
      <w:r>
        <w:rPr>
          <w:rFonts w:ascii="Nirmala UI" w:hAnsi="Nirmala UI" w:eastAsia="Nirmala UI" w:cs="Nirmala UI"/>
        </w:rPr>
        <w:t>எங்களுடைய அடுத்த கட்டுரையில் இந்த ஆய்வை நாம் தொடருவோம்.</w:t>
      </w:r>
    </w:p>
    <w:p>
      <w:pPr>
        <w:pStyle w:val="ArticleScripture"/>
        <w:jc w:val="left"/>
      </w:pPr>
      <w:r>
        <w:rPr>
          <w:rFonts w:ascii="Nirmala UI" w:hAnsi="Nirmala UI" w:eastAsia="Nirmala UI" w:cs="Nirmala UI"/>
        </w:rPr>
        <w:t>“தேவனுடைய ஜனங்களுக்கு, இப்போது கிட்டத்தட்ட விக்கிரகாராதனைக்கே ஒப்படைக்கப்பட்டுள்ள ஆயிரக்கணக்கான நகரங்களின் நெருங்கிவரும் அழிவைப் பற்றிய உணர்வு இருந்திருந்தால்! ஆனால் சத்தியத்தை அறிவித்துக் கொண்டிருக்க வேண்டிய பலர் தங்கள் சகோதரரை குற்றம் சாட்டியும் கண்டித்தும் வருகின்றனர். தேவனுடைய மனமாற்றும் வல்லமை மனங்களின்மேல் வரும்போது, தீர்மானமான ஒரு மாற்றம் ஏற்படும். மனிதர்களுக்கு விமர்சித்து இடித்தழிக்கும் மனப்போக்கு இருக்காது. உலகத்தின்மேல் ஒளி பிரகாசிப்பதைத் தடுத்துநிறுத்தும் நிலையில் அவர்கள் நிற்கமாட்டார்கள். அவர்களுடைய விமர்சனமும், அவர்களுடைய குற்றச்சாட்டும் நிற்ற்றுப்போகும். சத்துருவின் சக்திகள் போருக்காக அணிவகுத்து வருகின்றன. கடுமையான போராட்டங்கள் எங்கள் முன்னிலையில் இருக்கின்றன. என் சகோதரரே, சகோதரிகளே, ஒன்றிணைந்து நிற்குங்கள்; ஒன்றிணைந்து நிற்குங்கள். கிறிஸ்துவோடு இணைந்திருங்கள். ‘கூட்டுச்சதி என்று நீங்கள் சொல்லாதிருங்கள்;... அவர்கள் பயப்படுகிறதை நீங்கள் பயப்படாமலும், கலங்காமலும் இருங்கள். சேனைகளின் கர்த்தராகிய அவரையே பரிசுத்தமாக எண்ணுங்கள்; அவரே உங்கள் பயமாகவும், அவரே உங்கள் அஞ்சலாகவும் இருக்கட்டும். அப்பொழுது அவர் பரிசுத்தஸ்தலமாக இருப்பார்; ஆனால் இஸ்ரவேலின் இரண்டு வீட்டாருக்கும் இடறற்கல்லாகவும், தடுமாறுதற்கான கன்மலையாகவும், எருசலேமின் குடியிருப்போருக்குக் கண்ணியாகவும், கண்ணியாக்கும் வலையாகவும் இருப்பார். அவர்களில் அநேகர் இடறி, விழுந்து, நொறுங்கி, கண்ணியில் அகப்பட்டு, பிடிக்கப்படுவார்கள்.’”</w:t>
      </w:r>
    </w:p>
    <w:p>
      <w:pPr>
        <w:pStyle w:val="ArticleScripture"/>
        <w:jc w:val="left"/>
      </w:pPr>
      <w:r>
        <w:rPr>
          <w:rFonts w:ascii="Nirmala UI" w:hAnsi="Nirmala UI" w:eastAsia="Nirmala UI" w:cs="Nirmala UI"/>
        </w:rPr>
        <w:t>“உலகம் ஒரு அரங்கம். அதன் குடியிருப்பவர்களாகிய நடிப்போர், இறுதியான மகத்தான நாடகத்தில் தங்களுக்குரிய பங்கை ஆற்றத் தயாராகி வருகின்றனர். தேவன் கண்மறக்கப்பட்டிருக்கிறார். மனிதகுலத்தின் பெரும் திரளினரிடத்தில், தங்கள் சுயநல நோக்கங்களை நிறைவேற்றுவதற்காக மனிதர் கூட்டுச் சேருவதைக் தவிர, எந்த ஒற்றுமையும் இல்லை. தேவன் நோக்கிக் கொண்டிருக்கிறார். தமது கலகக்காரப் பிரஜைகள் குறித்த அவருடைய நோக்கங்கள் நிறைவேற்றப்படும். தேவன் ஒரு காலப்பகுதிக்குப் குழப்பமும் ஒழுங்கின்மையும் ஆகிய கூறுகள் ஆதிக்கம் செலுத்த அனுமதித்துக்கொண்டிருந்தாலும், உலகம் மனிதர்களின் கைகளில் ஒப்படைக்கப்படவில்லை. கீழிருந்து எழும் ஒரு வல்லமை, இந்த நாடகத்தின் இறுதியான மகத்தான காட்சிகளை நிகழ்த்துவதற்காகச் செயல்பட்டு வருகிறது,—சாத்தான் கிறிஸ்துவாக வந்து, இரகசியச் சங்கங்களில் தங்களை ஒன்றிணைத்துக்கொண்டு இருப்போரிடத்தில் அநீதியின் எல்லா வஞ்சகத்துடனும் கிரியையாற்றுகிறான். கூட்டுச் சேர்க்கை மீதான ஆசைக்குச் சரணடைகிறவர்கள், சத்துருவின் திட்டங்களை நிறைவேற்றிக் கொண்டிருக்கிறார்கள். காரணத்தை விளைவு பின்தொடரும்.”</w:t>
      </w:r>
    </w:p>
    <w:p>
      <w:pPr>
        <w:pStyle w:val="ArticleScripture"/>
        <w:jc w:val="left"/>
      </w:pPr>
      <w:r>
        <w:rPr>
          <w:rFonts w:ascii="Nirmala UI" w:hAnsi="Nirmala UI" w:eastAsia="Nirmala UI" w:cs="Nirmala UI"/>
        </w:rPr>
        <w:t>“மீறுதல் தன் உச்சவரம்பை கிட்டத்தட்ட எட்டியுள்ளது. குழப்பம் உலகத்தை நிரப்புகிறது; மேலும் ஒரு பெரிய பயங்கரம் விரைவில் மனிதர்கள்மேல் வரப்போகிறது. முடிவு மிகவும் சமீபத்தில் உள்ளது. சத்தியத்தை அறிந்திருக்கும் நாம், உலகத்தின் மேல் பேரதிர்ச்சியாய் விரைவில் வெடித்துவரப்போகிறதற்காக ஆயத்தப்படுத்திக் கொண்டிருக்க வேண்டும்.”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தொண்ணூற்று ஏழு</dc:title>
  <dc:subject>எலியாவின் மும்மடங்கு பயன்பாடு: நவீன பாபிலோனின் மோதலின் தீர்க்கதரிசன இயக்கவியல் வெளிப்படுத்தப்படுதல்</dc:subject>
  <dc:creator>Jeff Pippenger</dc:creator>
  <cp:keywords/>
  <dc:description>Generated by ArticleDigger from daniel\97_daniel.json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