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தொண்ணூற்று ஒன்பது</w:t>
      </w:r>
    </w:p>
    <w:p>
      <w:pPr>
        <w:pStyle w:val="ArticleSubtitle"/>
        <w:jc w:val="left"/>
      </w:pPr>
      <w:r>
        <w:rPr>
          <w:rFonts w:ascii="Nirmala UI" w:hAnsi="Nirmala UI" w:eastAsia="Nirmala UI" w:cs="Nirmala UI"/>
        </w:rPr>
        <w:t>இறுதி நாட்களும் தேவனுடைய நியாயத்தீர்ப்பும்: தீர்க்கதரிசனப் பார்வைகளை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“கடைசி நாட்கள்” என்பது முதல் தூதனின் இயக்கத்தில் நியாயத்தீர்ப்பின் தொடக்க அறிவிப்பைச் சுட்டிக்காட்டுகிறது; மூன்றாம் தூதனின் இயக்கத்தில் நியாயத்தீர்ப்பின் முடிவு அறிவிக்கப்படுகிறது. “கடைசி நாட்களில்” தேவனுடைய ஜனங்கள் தேவனுடைய நியாயத்தீர்ப்பை அறிவிக்க எழுப்பப்பட்டிருந்தார்கள், இன்னும் எழுப்பப்படுகின்றார்கள்; ஆனால் தேவனுடைய நியாயத்தீர்ப்பின் தூதராக இருக்க வேண்டுமெனில், நீங்கள் அந்த நியாயத்தீர்ப்பை அறிந்திருக்க வேண்டும். லவோதிக்கேயா அட்வென்டிசத்தின் ஒரு பிரதான தனிச்சிறப்பு—கற்றவர்களாகிய வர்க்கமும் கற்றறியாதவர்களாகிய வர்க்கமும் இரண்டும் சேர்ந்து—அவர்கள் தேவனுடைய நியாயத்தீர்ப்பை அறியாதவர்களாக இருப்பதுதான். அனைத்து தீர்க்கதரிசிகளும் அவர்கள் வாழ்ந்த நாட்களைவிட, குறிப்பாக கடைசி நாட்களைத்தான் அதிகமாக உரையாடுகின்றனர்.</w:t>
      </w:r>
    </w:p>
    <w:p>
      <w:pPr>
        <w:pStyle w:val="ArticleScripture"/>
        <w:jc w:val="left"/>
      </w:pPr>
      <w:r>
        <w:rPr>
          <w:rFonts w:ascii="Nirmala UI" w:hAnsi="Nirmala UI" w:eastAsia="Nirmala UI" w:cs="Nirmala UI"/>
        </w:rPr>
        <w:t>“பண்டைய தீர்க்கதரிசிகள் ஒவ்வொருவரும் தங்கள் சொந்த காலத்திற்காகப் பேசியதைவிட நம்முடைய காலத்திற்காக அதிகமாகப் பேசினர்; ஆகையால் அவர்களுடைய தீர்க்கதரிசனம் நமக்காகச் செயல்பாட்டிலுள்ளது. ‘இவைகளெல்லாம் அவர்களுக்கு எடுத்துக்காட்டுகளாகச் சம்பவித்தன; மேலும் உலகத்தின் முடிவுகள் வந்திருக்கும் நமக்குப் புத்திமதிக்காக அவைகள் எழுதப்பட்டிருக்கின்றன.’ 1 கொரிந்தியர் 10:11.” Selected Messages, புத்தகம் 3, 338.</w:t>
      </w:r>
    </w:p>
    <w:p>
      <w:pPr>
        <w:pStyle w:val="ArticleBody"/>
        <w:jc w:val="left"/>
      </w:pPr>
      <w:r>
        <w:rPr>
          <w:rFonts w:ascii="Nirmala UI" w:hAnsi="Nirmala UI" w:eastAsia="Nirmala UI" w:cs="Nirmala UI"/>
        </w:rPr>
        <w:t>அனைத்து தீர்க்கதரிசிகளும் ஒருவருக்கொருவர் ஒற்றுமையுடன் இருக்கிறார்கள்; ஆகையால், அவர்களுடைய தீர்க்கதரிசனங்கள் அனைத்தும் ஒரே உருவகத்தையே முன்வைக்கின்றன; அந்த உருவகம் கடைசி நாட்களைப்பற்றியது; அவையே நியாயத்தீர்ப்பின் நாட்களாகும்.</w:t>
      </w:r>
    </w:p>
    <w:p>
      <w:pPr>
        <w:pStyle w:val="ArticleScripture"/>
        <w:jc w:val="left"/>
      </w:pPr>
      <w:r>
        <w:rPr>
          <w:rFonts w:ascii="Nirmala UI" w:hAnsi="Nirmala UI" w:eastAsia="Nirmala UI" w:cs="Nirmala UI"/>
        </w:rPr>
        <w:t>தீர்க்கதரிசிகளின் ஆவிகள் தீர்க்கதரிசிகளுக்கே அடங்கியிருக்கின்றன. ஏனெனில் தேவன் குழப்பத்தின் உண்டாக்குநர் அல்ல; சமாதானத்தின் உண்டாக்குநர் ஆவார்; பரிசுத்தவான்களின் எல்லா சபைகளிலும் அப்படியே உள்ளது. 1 கொரிந்தியர் 14:32, 33.</w:t>
      </w:r>
    </w:p>
    <w:p>
      <w:pPr>
        <w:pStyle w:val="ArticleBody"/>
        <w:jc w:val="left"/>
      </w:pPr>
      <w:r>
        <w:rPr>
          <w:rFonts w:ascii="Nirmala UI" w:hAnsi="Nirmala UI" w:eastAsia="Nirmala UI" w:cs="Nirmala UI"/>
        </w:rPr>
        <w:t>எசேக்கியேலின் தரிசனத்தில், எட்டாம் அதிகாரத்தில் தொடங்கும் எருசலேம் என்பது தேவனுடைய சபையாகும்; அது கடைசி நாட்களில் உள்ள லவோதிக்கேயா ஏழாம் நாள் அட்வென்டிஸ்ட் சபையாகும். எசேக்கியேல் எட்டும் ஒன்பதாம் அதிகாரங்களும், தேவனுடைய வீட்டின் நியாயத்தீர்ப்பின் முடிவில் காணப்படும் ஆராதகர்களின் இரண்டு வகைகளை அடையாளப்படுத்துகின்றன. ஒரு வகை, சூரியனுக்குப் பணிந்த இருபத்தைந்து மூப்பர் மூலம் சித்தரிக்கப்படுகிறது; ஆனால் சபையிலும் தேசத்திலும் செய்யப்படும் அருவருப்புகளினிமித்தம் நெடுங்கசிந்து அழுகிறவர்கள் தேவனுடைய முத்திரையைப் பெறுகிறார்கள். பதினொன்றாம் அதிகாரத்தில், சூரியனுக்குப் பணியும் அந்த இருபத்தைந்து பேருக்கான தண்டனையின் விளக்கத்தை எசேக்கியேலின் தரிசனம் தொடர்ந்து எடுத்துக்காட்டுகிறது.</w:t>
      </w:r>
    </w:p>
    <w:p>
      <w:pPr>
        <w:pStyle w:val="ArticleScripture"/>
        <w:jc w:val="left"/>
      </w:pPr>
      <w:r>
        <w:rPr>
          <w:rFonts w:ascii="Nirmala UI" w:hAnsi="Nirmala UI" w:eastAsia="Nirmala UI" w:cs="Nirmala UI"/>
        </w:rPr>
        <w:t>மேலும் ஆவி என்னை உயர்த்தி, கிழக்கை நோக்கி இருக்கும் கர்த்தருடைய ஆலயத்தின் கிழக்குவாசலுக்கு என்னைக் கொண்டுபோனது; இதோ, வாசலின் நுழைவாயிலில் இருபத்தைந்து பேர் இருந்தார்கள்; அவர்களுள் அஸூரின் குமாரனாகிய யாஅசனியாவையும், பெனாயாவின் குமாரனாகிய பெலத்தியாவையும், ஜனத்தின் பிரபுக்களாகியவர்களை நான் கண்டேன். அப்பொழுது அவர் என்னை நோக்கி, மனுஷகுமாரனே, இவர்கள் அக்கிரமத்தை நினைத்து, இந்த நகரத்தில் துஷ்ட ஆலோசனை கூறுகிற மனிதர். இவர்கள், காலம் சமீபமல்ல; நாம் வீடுகளை கட்டுவோம்; இந்த நகரம் கொப்பரை, நாம் மாம்சம் என்று சொல்கிறார்கள். ஆகையால் அவர்களுக்கு விரோதமாக தீர்க்கதரிசனம் செய்; மனுஷகுமாரனே, தீர்க்கதரிசனம் செய் என்றார். அப்பொழுது கர்த்தருடைய ஆவி என்மேல் இறங்கி, என்னை நோக்கி, பேசு; கர்த்தர் உரைக்கிறதாவது: இஸ்ரவேல் வீட்டாரே, நீங்கள் இவ்வாறு சொல்லியிருக்கிறீர்கள்; உங்கள் மனதில் எழுகிறவைகளை ஒவ்வொன்றாக நான் அறிவேன். நீங்கள் இந்த நகரத்தில் உங்கள் கொல்லப்பட்டவர்களைப் பெருகப்பண்ணி, அதன் வீதிகளை கொல்லப்பட்டவர்களால் நிரப்பினீர்கள். ஆகையால் கர்த்தராகிய ஆண்டவர் உரைக்கிறதாவது: நீங்கள் அதன் நடுவில் வைத்திருக்கிற உங்கள் கொல்லப்பட்டவர்களே மாம்சம், இந்த நகரமே கொப்பரை; ஆனால் நான் உங்களை அதன் நடுவிலிருந்து வெளியே கொண்டுவருவேன். நீங்கள் பட்டயத்துக்குப் பயந்தீர்கள்; நான் உங்கள்மேல் பட்டயத்தை வரவழைப்பேன் என்று கர்த்தராகிய ஆண்டவர் சொல்லுகிறார். நான் உங்களை அதன் நடுவிலிருந்து வெளியே கொண்டுவந்து, அந்நியரின் கைகளில் ஒப்புக்கொடுத்து, உங்களுக்குள் நியாயத்தீர்ப்புகளைச் செயல்படுத்துவேன். எசேக்கியேல் 11:1–9.</w:t>
      </w:r>
    </w:p>
    <w:p>
      <w:pPr>
        <w:pStyle w:val="ArticleBody"/>
        <w:jc w:val="left"/>
      </w:pPr>
      <w:r>
        <w:rPr>
          <w:rFonts w:ascii="Nirmala UI" w:hAnsi="Nirmala UI" w:eastAsia="Nirmala UI" w:cs="Nirmala UI"/>
        </w:rPr>
        <w:t>எருசலேம் “கலயம்” என்று அடையாளப்படுத்தப்படுகிறது; எருசலேமிலுள்ள மக்கள் அந்தக் கலயத்தில் வேகவைக்கப்படும் “மாம்சம்” ஆவர்; அந்தக் கலயம் ஒரு பானையாகும். கைகளில் அழிக்கும் ஆயுதங்களைக் கொண்ட தூதர்களால் நிறைவேற்றப்படும் துன்மார்க்கர்மீதான நியாயத்தீர்ப்பு, ஒரு இலட்சத்து நாற்பத்திநான்கு ஆயிரம் பேருக்கு முத்திரையிடப்படும் காலத்தில் நடைபெறுவது (ஏனெனில் எசேக்கியேல் ஒன்பதாம் அதிகாரத்தின் முத்திரையிடுதல், வெளிப்படுத்தின விசேஷம் ஏழாம் அதிகாரத்தின் முத்திரையிடுதலே அதுவே என்று சகோதரி வைட் கூறுகிறார்), துன்மார்க்கர் எருசலேமிலிருந்து அகற்றப்படுகிறார்கள் என்ற சத்தியத்தையும் உட்படுத்துகிறது. விரைவில் வரவிருக்கும் ஞாயிற்றுக்கிழமைச் சட்டத்தின் போது, ஆவிக்குரிய எருசலேம் சுத்திகரிக்கப்பட்டு, சகல பர்வதங்களுக்கும் மேலாக ஒரு கொடியாக உயர்த்தப்படும்.</w:t>
      </w:r>
    </w:p>
    <w:p>
      <w:pPr>
        <w:pStyle w:val="ArticleScripture"/>
        <w:jc w:val="left"/>
      </w:pPr>
      <w:r>
        <w:rPr>
          <w:rFonts w:ascii="Nirmala UI" w:hAnsi="Nirmala UI" w:eastAsia="Nirmala UI" w:cs="Nirmala UI"/>
        </w:rPr>
        <w:t>கடைசி நாட்களில், கர்த்தருடைய ஆலயத்தின் பர்வதம் பர்வதங்களின் சிகரத்தில் நிலைநிறுத்தப்படும்; அது குன்றுகளுக்குமேல் உயர்த்தப்படும்; எல்லா ஜாதிகளும் அதினிடத்துக்கு ஓடிவரும். அநேக ஜனங்கள் புறப்பட்டு வந்து: வாருங்கள், நாம் கர்த்தருடைய பர்வதத்திற்கும், யாக்கோபின் தேவனுடைய ஆலயத்திற்கும் ஏறிப்போகலாம்; அவர் தமது வழிகளை எங்களுக்குக் கற்பிப்பார்; நாம் அவருடைய பாதைகளில் நடப்போம்; ஏனெனில் சியோனிலிருந்து நியாயப்பிரமாணம் புறப்படும், எருசலேமிலிருந்து கர்த்தருடைய வார்த்தையும் புறப்படும் என்று சொல்லுவார்கள். ஏசாயா 2:2, 3.</w:t>
      </w:r>
    </w:p>
    <w:p>
      <w:pPr>
        <w:pStyle w:val="ArticleBody"/>
        <w:jc w:val="left"/>
      </w:pPr>
      <w:r>
        <w:rPr>
          <w:rFonts w:ascii="Nirmala UI" w:hAnsi="Nirmala UI" w:eastAsia="Nirmala UI" w:cs="Nirmala UI"/>
        </w:rPr>
        <w:t>ஞாயிற்றுக்கிழமைச் சட்டத்தின் போது எருசலேமுக்காக நிறைவேற்றப்படும் சுத்திகரிப்பு என்பது, லவோதிக்கேய நிலைக்குரிய அட்வென்டிஸ்டுகள் அகற்றப்படுவதையே குறிக்கிறது; அப்போது பிலடெல்பியா நிலைக்குரிய அட்வென்டிஸ்டுகள் மட்டுமே மீதியாக இருப்பார்கள். அதன் பின்னர் சட்டபூர்வமான கூட்டுறவு அமைப்பு முடிவுறுகிறது; ஏனெனில் 1863-ஆம் ஆண்டில் ஏற்படுத்தப்பட்ட சட்ட ஏற்பாட்டில் கட்டுப்படுத்தும் அதிகாரமுடைய அங்கமாக இருப்பது அமெரிக்க ஐக்கிய நாடுகளின் அரசாங்கமே. மேலும், அமெரிக்க ஐக்கிய நாடுகளின் அரசாங்கம் நாட்டின் மீது ஞாயிற்றுக்கிழமை அனுஷ்டிப்பை அமல்படுத்தும் வேளையில், ஏழாம் நாள் அட்வென்டிஸ்ட் திருச்சபையின் கூட்டுறவு அமைப்பு சட்டரீதியாக கலைக்கப்படவோ, அல்லது அதன் பெயர் சட்டரீதியாக ஞாயிற்றுக்கிழமை அட்வென்டிஸ்ட் திருச்சபை என்ற வகையிலான எதோ ஒரு பெயராக மாற்றப்படவோ செய்யப்படும்.</w:t>
      </w:r>
    </w:p>
    <w:p>
      <w:pPr>
        <w:pStyle w:val="ArticleBody"/>
        <w:jc w:val="left"/>
      </w:pPr>
      <w:r>
        <w:rPr>
          <w:rFonts w:ascii="Nirmala UI" w:hAnsi="Nirmala UI" w:eastAsia="Nirmala UI" w:cs="Nirmala UI"/>
        </w:rPr>
        <w:t>எருசலேமில் உள்ள துன்மார்க்கர்கள் அழிவை நடத்தும் தூதர்களால் கொதிகலனிலிருந்து அகற்றப்படும்போது, லவோதிக்கேயா அட்வென்டிஸ்ட் சபை முடிவடைகிறது; பிலதெல்பியா இயக்கம் உயர்த்தப்பட்ட கொடிக்குறியாகிய ஆவிக்குரிய எருசலேமாக ஆகிறது. மீகா, ஒளியை இருளாகவும் இருளை ஒளியாகவும் அழைக்கும் இகழ்ச்சியுள்ள மனுஷர் என்று ஏசாயா அழைக்கும் மூப்பர்களைச் संबோதித்து, ஒரு கேள்வியின் மூலம், அந்த மூப்பர்கள் “நியாயத்தீர்ப்பை” அறிந்திருக்க வேண்டியவர்கள் என்பதை வெளிப்படுத்துகிறார். அவர்கள் தங்கள் சந்திப்பின் காலத்தை அறிந்திருக்க வேண்டியவர்கள்.</w:t>
      </w:r>
    </w:p>
    <w:p>
      <w:pPr>
        <w:pStyle w:val="ArticleScripture"/>
        <w:jc w:val="left"/>
      </w:pPr>
      <w:r>
        <w:rPr>
          <w:rFonts w:ascii="Nirmala UI" w:hAnsi="Nirmala UI" w:eastAsia="Nirmala UI" w:cs="Nirmala UI"/>
        </w:rPr>
        <w:t>அப்பொழுது நான் கூறினேன்: யாக்கோபின் தலைவர்களே, இஸ்ரவேல் வீட்டாரின் அதிபதிகளே, கேளுங்கள், வேண்டுகிறேன்; நியாயத்தை அறிதல் உங்களுக்குரியதல்லவோ? நீங்கள் நன்மையை வெறுத்து, தீமையை நேசிப்பவர்கள்; அவர்களிடமிருந்து அவர்களுடைய தோலை உரித்தெடுத்து, அவர்களுடைய எலும்புகளிலிருந்து அவர்களுடைய மாம்சத்தைப் பிரித்தெடுப்பவர்கள்; என் ஜனத்தின் மாம்சத்தையும் தின்று, அவர்களுடைய தோலை அவர்களிடமிருந்து உரித்தெடுப்பவர்கள்; அவர்களுடைய எலும்புகளையும் நொறுக்கி, பானைக்காக வெட்டுவதுபோல துண்டுகளாக்கி, கொப்பரைக்குள் இருக்கும் மாம்சம்போல ஆக்குகிறவர்கள். மீகா 3:1–3.</w:t>
      </w:r>
    </w:p>
    <w:p>
      <w:pPr>
        <w:pStyle w:val="ArticleBody"/>
        <w:jc w:val="left"/>
      </w:pPr>
      <w:r>
        <w:rPr>
          <w:rFonts w:ascii="Nirmala UI" w:hAnsi="Nirmala UI" w:eastAsia="Nirmala UI" w:cs="Nirmala UI"/>
        </w:rPr>
        <w:t>தேவன் தமது இறுதி நாட்களின் ஜனங்கள் “நியாயத்தீர்ப்பை அறிந்திருக்க” வேண்டும் என்று நோக்கமிட்டார்; இன்னும் அதையே நோக்கமாகக் கொண்டிருக்கிறார்; மேலும் நியாயத்தீர்ப்பு என்பது ஒற்றைத் தன்மையுடைய கருத்தல்ல. அது பல கூறுகளையும் குறிப்பிட்ட அடையாளக் கட்டங்களையும் உடைய, படிப்படியாக முன்னேறும் ஒரு வரலாறாகும். அது 1798-இல் ஆரம்பித்து, ஆயிரவருட ஆட்சியின் முடிவுவரை நீடிக்கும் ஒரு தீர்க்கதரிசனக் காலப்பகுதியாகும். அது விசாரணைத் தன்மையுடையதுமாகவும் நிறைவேற்றத் தன்மையுடையதுமாகவும் இருக்கிறது. பூமியிலே எப்போதாவது வாழ்ந்த ஒவ்வொரு மனிதனின்மேலும், மேலும் வானத்திலிருந்து வெளியேற்றப்பட்ட தூதர்களின்மேலும் கூட அது நிறைவேற்றப்படுகிறது. நியாயத்தீர்ப்பின் காலப்பகுதிகள், இறுதி நாட்களில் தேவனுக்கு விசுவாசமாயிருப்போருக்குத் தவிர்க்க முடியாத ஒரு அத்தியாவசியப் புரிதலாகும்; ஏனெனில் மீகாவின் கேள்விக்கான பதில் இதுவே: “ஆம், இஸ்ரவேல் நியாயத்தீர்ப்பை உணர்ந்து கொள்ள வேண்டும்.”</w:t>
      </w:r>
    </w:p>
    <w:p>
      <w:pPr>
        <w:pStyle w:val="ArticleBody"/>
        <w:jc w:val="left"/>
      </w:pPr>
      <w:r>
        <w:rPr>
          <w:rFonts w:ascii="Nirmala UI" w:hAnsi="Nirmala UI" w:eastAsia="Nirmala UI" w:cs="Nirmala UI"/>
        </w:rPr>
        <w:t>எரேமியா, கடைசி நாட்களில் எருசலேமின் மூப்பர் “நிரந்தரமான பின்வாங்குதலின்” உச்சக்கட்டத்தை பிரதிநிதித்துவப்படுத்துகிறார்கள் என்பதை அடையாளப்படுத்துகிறார்; அது, அதிகரித்துக் கொண்டே செல்லும் கிளர்ச்சியின் நான்கு தலைமுறைகளால் பிரதிபலிக்கப்படுவதுபோல, எசேக்கியேல் எட்டாம் அதிகாரத்தில் காணப்படும் படிப்படியாக அதிகரிக்கும் நான்கு அருவருப்புகளினாலும் குறியிடப்பட்டுள்ளது. அந்த மூப்பர் ஆவியுலகத் தொடர்புகளில் மூழ்கியிருக்கிறார்கள் என்பதை எரேமியா சுட்டிக்காட்டுகிறார்; ஏனெனில் அவர்கள் “சூரியனையும், சந்திரனையும், வானத்தின் சேனைகளையெல்லாமும்” “வணங்குகிறார்கள்.” மேலும், “அவர்கள் கர்த்தருடைய வார்த்தையை நிராகரித்திருக்கிறார்கள்” என்பதனால், அவர்கள் “விழுந்து, மீண்டும் எழாமல் இருப்பார்கள்” என்றும் அவர் அடையாளப்படுத்துகிறார். இவ்வகையான பண்புகளால், “ஜனம் கர்த்தருடைய நியாயத்தீர்ப்பை அறியாதவர்கள்” என்று எரேமியா அடையாளப்படுத்துகிறார்.</w:t>
      </w:r>
    </w:p>
    <w:p>
      <w:pPr>
        <w:pStyle w:val="ArticleScripture"/>
        <w:jc w:val="left"/>
      </w:pPr>
      <w:r>
        <w:rPr>
          <w:rFonts w:ascii="Nirmala UI" w:hAnsi="Nirmala UI" w:eastAsia="Nirmala UI" w:cs="Nirmala UI"/>
        </w:rPr>
        <w:t>அந்தக் காலத்தில், கர்த்தர் சொல்லுகிறார், யூதாவின் ராஜாக்களின் எலும்புகளையும், அவர்களுடைய பிரதானிகளின் எலும்புகளையும், ஆசாரியர்களின் எலும்புகளையும், தீர்க்கதரிசிகளின் எலும்புகளையும், எருசலேமின் குடியிருப்போரின் எலும்புகளையும் அவர்களுடைய கல்லறைகளிலிருந்து வெளியே எடுப்பார்கள். அவர்கள் நேசித்தும், சேவித்தும், பின்பற்றியும், தேடியும், வணங்கியும் வந்த சூரியனுக்கும் சந்திரனுக்கும் வானத்தின் சகல படைகளுக்கும் முன்பாக அவைகளைப் பரப்பிவைப்பார்கள்; அவைகள் சேர்த்துக்கொள்ளப்படவும் மாட்டா, அடக்கம் செய்யப்படவும் மாட்டா; அவைகள் பூமியின் மேற்பரப்பில் சாணம்போல இருக்கும். இந்தத் தீயக் குடும்பத்திலிருந்து மீதியாய் இருந்து, நான் துரத்திய எல்லா இடங்களிலும் எஞ்சியிருப்போரெல்லாரும் ஜீவனைவிட மரணத்தையே தேர்ந்துகொள்வார்கள் என்று சேனைகளின் கர்த்தர் சொல்லுகிறார். மேலும், நீ அவர்களிடம் சொல்லவேண்டியது: கர்த்தர் இவ்வாறு சொல்லுகிறார்: ஒருவர் விழுந்தால், மீண்டும் எழுந்திருக்கமாட்டானா? ஒருவர் விலகிப்போனால், மீண்டும் திரும்பிவரமாட்டானா? அப்படியானால், எருசலேமில் உள்ள இந்த ஜனங்கள் ஏன் இடையறாத பின்வாங்குதலினால் விலகிப்போயிருக்கிறார்கள்? அவர்கள் வஞ்சகத்தை உறுதியாகப் பற்றிக்கொண்டு, திரும்பிவர மறுக்கிறார்கள். நான் கவனித்து கேட்டேன்; ஆனால் அவர்கள் செம்மையானதைப் பேசவில்லை; தன் துன்மார்க்கத்தின்பேரில் மனந்திரும்பி, “நான் என்ன செய்தேன்?” என்று சொல்லுகிறவன் ஒருவனும் இல்லை; யுத்தத்துக்குள் பாயும் குதிரையைப்போல ஒவ்வொருவனும் தன்தன் வழிக்குத் திரும்பிப்போனான். ஆகாயத்தில் உள்ள கொக்கு தன் நியமிக்கப்பட்ட காலங்களை அறிந்திருக்கிறது; காட்டு புறாவும், நாரையும், தகைவிலான்குருவியும் தங்கள் வருகைக்காலத்தை கவனிக்கின்றன; ஆனால் என் ஜனங்கள் கர்த்தரின் நியாயத்தீர்ப்பை அறியவில்லை. “நாங்கள் ஞானிகள்; கர்த்தருடைய நியாயப்பிரமாணம் எங்களிடத்தில் உள்ளது” என்று நீங்கள் எப்படிச் சொல்லுகிறீர்கள்? இதோ, நிச்சயமாக அவர் அதை வீணாகவே செய்தார்; எழுத்தரின் எழுத்துக்கோல் வீணாயிற்று. ஞானிகள் வெட்கப்பட்டார்கள்; அவர்கள் கலங்கிப்போய் பிடிபட்டார்கள்; இதோ, அவர்கள் கர்த்தருடைய வார்த்தையைத் தள்ளிவிட்டார்கள்; அப்படியானால், அவர்களிடத்தில் என்ன ஞானம் உள்ளது? எரேமியா 8:1–9.</w:t>
      </w:r>
    </w:p>
    <w:p>
      <w:pPr>
        <w:pStyle w:val="ArticleBody"/>
        <w:jc w:val="left"/>
      </w:pPr>
      <w:r>
        <w:rPr>
          <w:rFonts w:ascii="Nirmala UI" w:hAnsi="Nirmala UI" w:eastAsia="Nirmala UI" w:cs="Nirmala UI"/>
        </w:rPr>
        <w:t>ஐந்தாம் அதிகாரத்தில், கர்த்தருடைய நியாயத்தீர்ப்பை அறியாதவர்கள் “மூடர்கள்” என்று எரேமியா குறிப்பிடுகிறார்.</w:t>
      </w:r>
    </w:p>
    <w:p>
      <w:pPr>
        <w:pStyle w:val="ArticleScripture"/>
        <w:jc w:val="left"/>
      </w:pPr>
      <w:r>
        <w:rPr>
          <w:rFonts w:ascii="Nirmala UI" w:hAnsi="Nirmala UI" w:eastAsia="Nirmala UI" w:cs="Nirmala UI"/>
        </w:rPr>
        <w:t>எருசலேமின் வீதிகளில் இங்கும் அங்கும் ஓடிச் சென்று, இப்போது பார்த்து அறிந்து, அதன் விசாலமான இடங்களிலெல்லாம் தேடுங்கள்; நியாயத்தை நடப்பிப்பவனும் சத்தியத்தை நாடுபவனுமாக ஒருவனை நீங்கள் கண்டுபிடிக்க முடியுமாயின், நான் அதை மன்னிப்பேன். அவர்கள், “கர்த்தர் உயிரோடிருக்கிறார்” என்று சொல்லினும், நிச்சயமாக அவர்கள் பொய்யாகச் சத்தியம்பண்ணுகிறார்கள். கர்த்தாவே, உமது கண்கள் சத்தியத்தின் மேல் இல்லையோ? நீர் அவர்களை அடித்தும் அவர்கள் வருந்தவில்லை; நீர் அவர்களை அழித்தும் அவர்கள் திருத்தப்படுதலை ஏற்றுக்கொள்ள மறுத்தார்கள்; அவர்கள் தங்கள் முகங்களைப் பாறையைவிடக் கடினமாக்கிக்கொண்டார்கள்; அவர்கள் திரும்பி வர மறுத்தார்கள். ஆகையால் நான் சொன்னேன்: நிச்சயமாக இவர்கள் ஏழைகள்; இவர்கள் மூடர்கள்; ஏனெனில் அவர்கள் கர்த்தரின் வழியையும் தங்கள் தேவனுடைய நியாயத்தையும் அறியாதவர்கள். எரேமியா 5:1–4.</w:t>
      </w:r>
    </w:p>
    <w:p>
      <w:pPr>
        <w:pStyle w:val="ArticleBody"/>
        <w:jc w:val="left"/>
      </w:pPr>
      <w:r>
        <w:rPr>
          <w:rFonts w:ascii="Nirmala UI" w:hAnsi="Nirmala UI" w:eastAsia="Nirmala UI" w:cs="Nirmala UI"/>
        </w:rPr>
        <w:t>கடைசி நாட்களில் லவோதிக்கேயா அட்வென்டிசம், அதாவது பத்து கன்னியர் உவமையில் மூடமான கன்னியராகக் குறிக்கப்படுகிறவர்கள்—அந்த உவமை, Sister White அவர்களின் அடையாளப்படுத்தலின்படி, “அட்வென்டிஸ்ட் மக்களின் அனுபவத்தை” பிரதிநிதித்துவப்படுத்துகிறது—“கர்த்தரின் வழியையும், தங்கள் தேவனுடைய நியாயத்தீர்ப்பையும் அறியாதவர்கள்” ஆவர். அடுத்த அதிகாரத்தில் எரேமியா, கர்த்தரின் “வழி” என்பது “பழைய பாதைகள்” என்று அடையாளப்படுத்துகிறார்; ஆனால் மூடமான லவோதிக்கேயா அட்வென்டிஸ்டுகள் அதில் நடக்கவும், எக்காளத்தின் சத்தத்தைக் கேட்கவும் மறுக்கிறார்கள். “எக்காளம்” என்பது நியாயத்தீர்ப்பின் ஒரு குறியீடாகும்; நிச்சயமாக, அந்த மூடமான லவோதிக்கேயா அட்வென்டிஸ்டுகள் அதை அறியாதவர்களே.</w:t>
      </w:r>
    </w:p>
    <w:p>
      <w:pPr>
        <w:pStyle w:val="ArticleScripture"/>
        <w:jc w:val="left"/>
      </w:pPr>
      <w:r>
        <w:rPr>
          <w:rFonts w:ascii="Nirmala UI" w:hAnsi="Nirmala UI" w:eastAsia="Nirmala UI" w:cs="Nirmala UI"/>
        </w:rPr>
        <w:t>கர்த்தர் இப்படிச் சொல்லுகிறார்: வழிகளிலே நின்று கவனித்து, பழைய பாதைகளை விசாரியுங்கள்; நல்வழி எது என்று கேட்டு, அதிலே நடந்துகொள்ளுங்கள்; அப்பொழுது உங்கள் ஆத்துமாக்களுக்கு இளைப்பாறுதலைக் காண்பீர்கள். ஆனால் அவர்கள், “அதில் நாம் நடக்கமாட்டோம்” என்றார்கள். மேலும் நான் உங்கள்மேல் காவலாளிகளை நிறுத்தி, “எக்காளத்தின் சத்தத்தைக் கேளுங்கள்” என்றேன். ஆனால் அவர்கள், “நாங்கள் கேட்கமாட்டோம்” என்றார்கள். ஆகையால், ஜாதிகளே, கேளுங்கள்; சபையே, அவர்களுக்குள் இருப்பது என்ன என்பதை அறிந்துகொள்ளுங்கள். பூமியே, கேள்: இதோ, நான் இந்த ஜனத்தின் மேல் தீங்கைக் கொண்டுவருவேன்; அதாவது அவர்களுடைய யோசனைகளின் பலனைத்தான்; ஏனெனில் அவர்கள் என் வார்த்தைகளுக்கும், என் நியாயப்பிரமாணத்திற்கும் செவிகொடுக்காமல், அதைத் தள்ளிவிட்டார்கள். எரேமியா 6:16–19.</w:t>
      </w:r>
    </w:p>
    <w:p>
      <w:pPr>
        <w:pStyle w:val="ArticleBody"/>
        <w:jc w:val="left"/>
      </w:pPr>
      <w:r>
        <w:rPr>
          <w:rFonts w:ascii="Nirmala UI" w:hAnsi="Nirmala UI" w:eastAsia="Nirmala UI" w:cs="Nirmala UI"/>
        </w:rPr>
        <w:t>“எக்காளத்தின் சத்தத்தைக்” “கேட்க” மறுத்தும், “பழைய பாதைகளில்” “நடக்க” மறுத்தும், அங்கே பிந்திய மழையின் “இளைப்பாறுதல்” காணப்படும் நிலையில் இருந்த “சபையின்” மேல் வரவழைக்கப்படும் “தீமை” என்பது, விரைவில் வரவிருக்கும் ஞாயிற்றுக்கிழமைச் சட்டத்தின் வேளையில் அந்த “சபை” “அவருடைய நியாயப்பிரமாணத்தை நிராகரிக்கும்” போது நிகழ்கிறது.</w:t>
      </w:r>
    </w:p>
    <w:p>
      <w:pPr>
        <w:pStyle w:val="ArticleBody"/>
        <w:jc w:val="left"/>
      </w:pPr>
      <w:r>
        <w:rPr>
          <w:rFonts w:ascii="Nirmala UI" w:hAnsi="Nirmala UI" w:eastAsia="Nirmala UI" w:cs="Nirmala UI"/>
        </w:rPr>
        <w:t>எலியாவின் மும்மடங்கு பயன்பாடு, விரைவில் வரவிருக்கும் ஞாயிற்றுக்கிழமைச் சட்டத்தில் ஆரம்பிக்கும் நிர்வாகத் தீர்ப்பின் காலத்தில், ஒரு தூதனும் இயக்கமும் ஆற்றும் வேலையை அடையாளப்படுத்துகிறது. உடன்படிக்கையின் தூதருக்கான வழியை ஆயத்தப்படுத்தும் தூதனின் மும்மடங்கு பயன்பாடு, எலியாவின் மும்மடங்கு பயன்பாட்டுடன் நெருங்கிய தொடர்புடையதாகும். வழியை ஆயத்தப்படுத்தும் தூதனின் மும்மடங்கு பயன்பாடு, விசாரணைத் தீர்ப்பின் காலத்தில், ஒரு தூதனும் இயக்கமும் ஆற்றும் ஒரு வேலையை அடையாளப்படுத்துகிறது. வழியை ஆயத்தப்படுத்தும் தூதனும் எலியாவும், ரோமின் மும்மடங்கு பயன்பாடு பாபிலோனின் வீழ்ச்சியின் மும்மடங்கு பயன்பாட்டுடன் தொடர்புடையதுபோலவே, ஒன்றோடொன்று நெருங்கிய தொடர்புடைய மும்மடங்கு பயன்பாடுகளாக இருக்கின்றன; ஆயினும், அவை தேவனுடைய தீர்ப்போடு சம்பந்தப்பட்ட முக்கியமான வேறுபாடுகளைக் கொண்டுள்ளன.</w:t>
      </w:r>
    </w:p>
    <w:p>
      <w:pPr>
        <w:pStyle w:val="ArticleBody"/>
        <w:jc w:val="left"/>
      </w:pPr>
      <w:r>
        <w:rPr>
          <w:rFonts w:ascii="Nirmala UI" w:hAnsi="Nirmala UI" w:eastAsia="Nirmala UI" w:cs="Nirmala UI"/>
        </w:rPr>
        <w:t>எலியாவின் மும்மடங்கான பொருத்தங்களும், உடன்படிக்கையின் தூதருக்குப் பாதையை ஆயத்தப்படுத்தும் தூதரின் மும்மடங்கான பொருத்தங்களும், தேவன் தமது தேர்ந்தெடுத்த தூதரின் மூலமாகவும், அந்தத் தூதரின் செய்தியோடு இணையும் இயக்கத்தின் மூலமாகவும் நிறைவேற்றும் இரு தனித்த தீர்ப்புப் பணிகளோடு தொடர்புடையவையாக உள்ளன. அந்த இரு பணிகளும் இரு தனித்த தீர்ப்புக் காலங்களோடு தொடர்புடையவையாக இருந்தாலும், அடையாளங்களுக்கிடையில் ஓரளவு ஒட்டுமொத்தம் உள்ளது.</w:t>
      </w:r>
    </w:p>
    <w:p>
      <w:pPr>
        <w:pStyle w:val="ArticleBody"/>
        <w:jc w:val="left"/>
      </w:pPr>
      <w:r>
        <w:rPr>
          <w:rFonts w:ascii="Nirmala UI" w:hAnsi="Nirmala UI" w:eastAsia="Nirmala UI" w:cs="Nirmala UI"/>
        </w:rPr>
        <w:t>மூன்றாவது மற்றும் இறுதியான எலியாவின் பணி, நவீன பாபிலோனின் மும்மடங்கு ஒன்றியத்தின்மேல் நிறைவேற்றப்படும் செயற்பாட்டு நியாயத்தீர்ப்போடு தொடர்புடையது; மேலும் வழியை ஆயத்தப்படுத்தும் தூதனின் பணி, தேவனுடைய மக்களின் விசாரணை நியாயத்தீர்ப்பும் சுத்திகரிப்பும் தொடர்புடையது. மல்கியா மூன்றாம் அதிகாரம், இரண்டாம் அதிகாரத்தின் கடைசி வசனத்தினால் அறிமுகப்படுத்தப்படுகிறது.</w:t>
      </w:r>
    </w:p>
    <w:p>
      <w:pPr>
        <w:pStyle w:val="ArticleScripture"/>
        <w:jc w:val="left"/>
      </w:pPr>
      <w:r>
        <w:rPr>
          <w:rFonts w:ascii="Nirmala UI" w:hAnsi="Nirmala UI" w:eastAsia="Nirmala UI" w:cs="Nirmala UI"/>
        </w:rPr>
        <w:t>உங்கள் வார்த்தைகளினால் கர்த்தரை நீங்கள் சோர்வடையச் செய்திருக்கிறீர்கள். ஆனால், “எதினால் அவரை நாம் சோர்வடையச் செய்தோம்?” என்று நீங்கள் சொல்லுகிறீர்கள். “தீமை செய்கிற ஒவ்வொருவரும் கர்த்தரின் பார்வையில் நல்லவர்கள்; அவர்களில் அவர் பிரியங்கொள்கிறார்” என்று நீங்கள் சொல்லும்போதும், அல்லது “நியாயத்தீர்ப்பின் தேவன் எங்கே?” என்று சொல்லும்போதும் அப்படியே செய்கிறீர்கள். இதோ, நான் என் தூதனை அனுப்புவேன்; அவன் எனக்கு முன்பாக வழியை ஆயத்தப்படுத்துவான். நீங்கள் தேடுகிற ஆண்டவர் திடீரென்று தமது ஆலயத்திற்குள் வருவார்; நீங்கள் விரும்புகிற உடன்படிக்கையின் தூதனும் வருவார்; இதோ, அவர் வருகிறார் என்று சேனைகளின் கர்த்தர் சொல்லுகிறார். ஆனால், அவருடைய வருகையின் நாளை யார் சகித்திருக்க முடியும்? அவர் தோன்றும் போது யார் நிலைத்திருக்க முடியும்? ஏனெனில் அவர் உருக்குகிறவனின் நெருப்பைப் போலவும், வெளுப்புகிறவர்களின் சவர்க்காரத்தைப் போலவும் இருப்பார். அவர் வெள்ளியை உருக்கி சுத்திகரிக்கிறவனைப்போல் உட்கார்ந்து, லேவியின் புத்திரரைச் சுத்திகரித்து, அவர்களைப் பொன்னையும் வெள்ளியையும் போலப் புடமிட்டு, அவர்கள் கர்த்தருக்குச் நீதியுடனான காணிக்கையைச் செலுத்தும்படி செய்வார். அப்பொழுது யூதாவினதும் எருசலேமினதும் காணிக்கை கர்த்தருக்குப் பிரியமானதாயிருக்கும்; அது பண்டைய நாட்களில் இருந்ததுபோலும், முன்பிருந்த ஆண்டுகளில் இருந்ததுபோலும் இருக்கும். மல்கியா 2:17–3:4.</w:t>
      </w:r>
    </w:p>
    <w:p>
      <w:pPr>
        <w:pStyle w:val="ArticleBody"/>
        <w:jc w:val="left"/>
      </w:pPr>
      <w:r>
        <w:rPr>
          <w:rFonts w:ascii="Nirmala UI" w:hAnsi="Nirmala UI" w:eastAsia="Nirmala UI" w:cs="Nirmala UI"/>
        </w:rPr>
        <w:t>கடைசி நாட்களில், மல்கியாவின் சாட்சியத்தின்படி, 1888-ஆம் ஆண்டின் கலகத்தைப் பற்றிக்கொண்டிருக்கும் லவோதிக்கேயா அட்வென்டிசத்தினால் தேவன் சோர்வடைந்திருக்கிறார். 1888-ஆம் ஆண்டின் அந்தக் கலகம், கோராகு, தாத்தான் மற்றும் அபிராம் ஆகியோரின் கலகத்தால் முன்மாதிரியாகக் காட்டப்பட்டது; மேலும் கோராகுவின் கலகத்தின் போதக வாதம் என்னவெனில், தீமை செய்கிறவர்கள் கர்த்தரின் பார்வையில் இன்னும் நீதிமான்களாகவே இருக்கிறார்களா என்பதே ஆகும்.</w:t>
      </w:r>
    </w:p>
    <w:p>
      <w:pPr>
        <w:pStyle w:val="ArticleScripture"/>
        <w:jc w:val="left"/>
      </w:pPr>
      <w:r>
        <w:rPr>
          <w:rFonts w:ascii="Nirmala UI" w:hAnsi="Nirmala UI" w:eastAsia="Nirmala UI" w:cs="Nirmala UI"/>
        </w:rPr>
        <w:t>இஸ்ஹாரின் குமாரனும், கோஹாத்தின் பேரனும், லேவியின் கொள்ளுப்பேரனுமான கோராகும், எலியாபின் குமாரரான தாத்தானும் அபீராமும், பெலேத்தின் குமாரனான ஓனும், ரூபேனின் குமாரரும் ஆண்களைத் தங்களோடு கூட்டிக்கொண்டார்கள். அவர்கள் மோசேயின் முன்னே எழும்பி நின்றார்கள்; இஸ்ரவேல் புத்திரரில் சிலருமாகிய சபையின் தலைவர்களான இருநூற்று ஐம்பது பேரும், சபையில் புகழ்பெற்றவர்களும் பேர்பெற்ற மனிதருமாயிருந்தார்கள். அவர்கள் மோசேயுக்கும் ஆரோனுக்கும் விரோதமாகக் கூடிவந்து அவர்களிடம்: நீங்கள் உங்கள்மேல் மிகவும் எடுத்துக்கொள்கிறீர்கள்; ஏனெனில் சபையாரெல்லாரும், அவர்களில் ஒவ்வொருவரும் பரிசுத்தமானவர்களே, கர்த்தரும் அவர்களுக்குள் இருக்கிறார்; அப்படியிருக்க, கர்த்தருடைய சபைக்கு மேலாக நீங்கள் ஏன் உங்களை உயர்த்துகிறீர்கள்? என்றார்கள். எண்கள் 16:1–3.</w:t>
      </w:r>
    </w:p>
    <w:p>
      <w:pPr>
        <w:pStyle w:val="ArticleBody"/>
        <w:jc w:val="left"/>
      </w:pPr>
      <w:r>
        <w:rPr>
          <w:rFonts w:ascii="Nirmala UI" w:hAnsi="Nirmala UI" w:eastAsia="Nirmala UI" w:cs="Nirmala UI"/>
        </w:rPr>
        <w:t>இறுதிக் காலங்களில், 1957-இன் கலகத்தைப் பற்றிக்கொண்டிருக்கும் லவோதிக்கேய அத்வென்டிசத்தினால் தேவன் களைப்புற்றிருக்கிறார்; அந்தக் கலகம் வெறுமனே 1888-இன் கலகத்தின் வெளிப்பாடே ஆகும்; அது ஒரு அதிகாரப்பூர்வ அறிக்கையாக வடிவமைக்கப்பட்டது. *Questions on Doctrine* என்னும் நூல், 1888-இன் கலகத்தைச் சாசனப்படுத்தியது; அது, 1888 மாநாட்டில் அவள் தங்கியிருந்து, கோராகின் கலகத்தின் வரலாறு மீண்டும் நிகழ்ந்ததைப் பதிவு செய்ய வேண்டும் என்று சகோதரி வைட்டுக்கு அறிவுறுத்திய தூதனின் சாட்சியத்தின்படி, கோராக், தாத்தான், அபிராம் ஆகியோரின் கலகத்தின் மறுமுறை நிகழ்வாக இருந்தது. தேவனுடைய பிரதிநிதியான மோசேக்கு எதிரான அந்தக் கலகத்தில், பேர் பெற்ற இருநூற்று ஐம்பது பேர் கோராக், தாத்தான், அபிராம் ஆகியோருடன் ஒன்று திரண்டனர்.</w:t>
      </w:r>
    </w:p>
    <w:p>
      <w:pPr>
        <w:pStyle w:val="ArticleBody"/>
        <w:jc w:val="left"/>
      </w:pPr>
      <w:r>
        <w:rPr>
          <w:rFonts w:ascii="Nirmala UI" w:hAnsi="Nirmala UI" w:eastAsia="Nirmala UI" w:cs="Nirmala UI"/>
        </w:rPr>
        <w:t>எசேக்கியேல் எட்டாம் அதிகாரத்தில் சூரியனை வணங்குகின்ற இருபத்தைந்து ஆண்கள், கோராக், தாத்தான், அபீராம் ஆகியோரின் கலகத்தில் தூபம் செலுத்திய இருநூற்று ஐம்பது ஆண்களின் தசமபாகமாக, அதாவது பத்தில் ஒருபாகமாக, பிரதிநிதித்துவப்படுத்துகின்றனர்; அந்த இருநூற்று ஐம்பது பேர் 1888-ஆம் ஆண்டின் கலகத்தின் தலைவர்களை முன்மாதிரியாகக் காட்டினார்கள்; அவர்களுடைய கோட்பாட்டு கலகம் 1957-ஆம் ஆண்டில் Questions on Doctrine என்னும் நூல் வெளியிடப்பட்டதன் மூலம் முறையாக்கப்பட்டது.</w:t>
      </w:r>
    </w:p>
    <w:p>
      <w:pPr>
        <w:pStyle w:val="ArticleBody"/>
        <w:jc w:val="left"/>
      </w:pPr>
      <w:r>
        <w:rPr>
          <w:rFonts w:ascii="Nirmala UI" w:hAnsi="Nirmala UI" w:eastAsia="Nirmala UI" w:cs="Nirmala UI"/>
        </w:rPr>
        <w:t>கோரா, தாத்தான், அபிராம் ஆகியோரின் கிளர்ச்சி, தேவன் வழங்கியிருந்த “தீர்ப்பை” நிராகரித்தது; அந்தத் தீர்ப்பின்படி அவர்கள் நாற்பது ஆண்டுகள் வனாந்தரத்தில் அலைந்து திரியும்படி அறிவிக்கப்பட்டிருந்தது. லவோதிக்கேய அத்வென்டிசம், 1856-இல் வழங்கப்பட்ட லவோதிக்கேயச் செய்தியை அவர்கள் நிராகரித்தபின், 1863-இல் லவோதிக்கேயாவின் வனாந்தரத்தில் அலைந்து திரியத் தொடங்கியது; அவர்களுடைய விசுவாசக் குறைவினால், அது இன்னும் பல ஆண்டுகள் வனாந்தரத்தில் அலைந்து திரியும் தீர்ப்பை உண்டாக்கியது. 1888-ஆம் ஆண்டின் கிளர்ச்சியின்போதும், எல்டர்கள் ஜோன்ஸ் மற்றும் வாக்னர் கொண்டு வந்த லவோதிக்கேயச் செய்தியை அவர்கள் ஏற்க இன்னும் மனமில்லாதவர்களாகவே இருந்தனர்.</w:t>
      </w:r>
    </w:p>
    <w:p>
      <w:pPr>
        <w:pStyle w:val="ArticleBody"/>
        <w:jc w:val="left"/>
      </w:pPr>
      <w:r>
        <w:rPr>
          <w:rFonts w:ascii="Nirmala UI" w:hAnsi="Nirmala UI" w:eastAsia="Nirmala UI" w:cs="Nirmala UI"/>
        </w:rPr>
        <w:t>1888-ஆம் ஆண்டில் கிளர்ச்சி செய்தவர்கள், மூப்பர்கள் ஜோன்ஸ் மற்றும் வாக்கனரின் ஆவிக்குரிய அதிகாரத்தை மட்டும் அல்லாது, தீர்க்கதரிசினி எலன் வைட்டின் அதிகாரத்தையும் பரிசுத்த ஆவியின் அதிகாரத்தையும் கூட நிராகரித்தார்கள்; ஏனெனில் முழு சபையும் சமமாகப் பரிசுத்தமானது என்ற கருத்தை அவர்கள் தமது செயல்களால் வெளிப்படுத்தினார்கள்.</w:t>
      </w:r>
    </w:p>
    <w:p>
      <w:pPr>
        <w:pStyle w:val="ArticleBody"/>
        <w:jc w:val="left"/>
      </w:pPr>
      <w:r>
        <w:rPr>
          <w:rFonts w:ascii="Nirmala UI" w:hAnsi="Nirmala UI" w:eastAsia="Nirmala UI" w:cs="Nirmala UI"/>
        </w:rPr>
        <w:t>1863 ஆம் ஆண்டில், அவர்கள் பெத்தேலின் பொய்தீர்க்கதரிசியுடன் உண்பதற்காகத் திரும்பிச் சென்றிருந்தனர்; அப்படிச் செய்ததன் மூலம், இறுதியில் கோராகின் கலகத்தால் பிரதிநிதித்துவப்படுத்தப்பட்ட இரட்சிப்பின் வரையறையை அவர்கள் ஏற்றுக்கொண்டார்கள்; பின்னர், Questions on Doctrine என்ற நூலில் அந்தப் பொய்க்கோட்பாட்டை அதிகாரப்பூர்வமாக நிலைநிறுத்தினார்கள். அந்தக் கோட்பாடு “விசுவாசத்தினால் நீதிகூறப்படுதல்” என்பதற்கான ஒரு பொய்யான வரையறையாகும்.</w:t>
      </w:r>
    </w:p>
    <w:p>
      <w:pPr>
        <w:pStyle w:val="ArticleBody"/>
        <w:jc w:val="left"/>
      </w:pPr>
      <w:r>
        <w:rPr>
          <w:rFonts w:ascii="Nirmala UI" w:hAnsi="Nirmala UI" w:eastAsia="Nirmala UI" w:cs="Nirmala UI"/>
        </w:rPr>
        <w:t>1863 ஆம் ஆண்டின் கிளர்ச்சி, ஹபக்கூக்கின் இரண்டு பலகைகளில் பிரதிபலிக்கப்பட்டிருந்த மில்லரின் நகைகளை நிராகரித்ததின் தொடக்கமாக இருந்தது. ஹபக்கூக் இரண்டாம் அதிகாரத்தில், முதல் வசனத்தில் கூறப்பட்டுள்ள “விவாதம்,” இறுதியில் தாமதித்த அந்தச் செய்தியைப் பற்றிய அவர்களுடைய கருத்து வேறுபாட்டின் மூலம் வெளிப்படுத்தப்படும் இரண்டு வகை ஆராதகர்களை உருவாக்குகிறது.</w:t>
      </w:r>
    </w:p>
    <w:p>
      <w:pPr>
        <w:pStyle w:val="ArticleScripture"/>
        <w:jc w:val="left"/>
      </w:pPr>
      <w:r>
        <w:rPr>
          <w:rFonts w:ascii="Nirmala UI" w:hAnsi="Nirmala UI" w:eastAsia="Nirmala UI" w:cs="Nirmala UI"/>
        </w:rPr>
        <w:t>இதோ, பெருமிதத்தினால் உயர்த்தப்பட்ட அவனுடைய ஆத்துமா அவனுக்குள் செம்மையாக இல்லை; ஆனால் நீதிமான் தன் விசுவாசத்தினால் வாழ்வான். ஆபக்கூக்கு 2:4.</w:t>
      </w:r>
    </w:p>
    <w:p>
      <w:pPr>
        <w:pStyle w:val="ArticleBody"/>
        <w:jc w:val="left"/>
      </w:pPr>
      <w:r>
        <w:rPr>
          <w:rFonts w:ascii="Nirmala UI" w:hAnsi="Nirmala UI" w:eastAsia="Nirmala UI" w:cs="Nirmala UI"/>
        </w:rPr>
        <w:t>ஹபக்கூக் இரண்டாம் அதிகாரத்தின் “விவாதத்தில்” உள்ள “நீதிமான்களின்” “விசுவாசம்”, பலகைகளின்மேல் தெளிவாக எழுதப்பட்டிருந்த “தரிசனத்தை” அடிப்படையாகக் கொண்டிருந்தது. 1863 ஆம் ஆண்டின் கிளர்ச்சியில், இனி “நீதிமான்களின்” விசுவாசத்தை உடையவர்களாக இல்லாதவர்களால், பலகைகளின்மேல் எழுதப்பட்டிருந்ததை அகற்றும் முதல் படி நிறைவேற்றப்பட்டது. 1863 ஆம் ஆண்டின் கிளர்ச்சி, இறுதியில் 1957 ஆம் ஆண்டில் விசுவாசத்தினால் நீதிமானாக்கப்படுதல் என்னும் உபதேசத்திற்கு ஒரு பொய்யான வரையறையை அதிகாரப்பூர்வமாக நிலைநிறுத்தவிருந்த கிளர்ச்சியின் முதல் விதையை பிரதிநிதித்துவப்படுத்தியது.</w:t>
      </w:r>
    </w:p>
    <w:p>
      <w:pPr>
        <w:pStyle w:val="ArticleBody"/>
        <w:jc w:val="left"/>
      </w:pPr>
      <w:r>
        <w:rPr>
          <w:rFonts w:ascii="Nirmala UI" w:hAnsi="Nirmala UI" w:eastAsia="Nirmala UI" w:cs="Nirmala UI"/>
        </w:rPr>
        <w:t>இந்த ஆய்வை அடுத்த கட்டுரையில் தொடர்ந்து பார்ப்போம்.</w:t>
      </w:r>
    </w:p>
    <w:p>
      <w:pPr>
        <w:pStyle w:val="ArticleScripture"/>
        <w:jc w:val="left"/>
      </w:pPr>
      <w:r>
        <w:rPr>
          <w:rFonts w:ascii="Nirmala UI" w:hAnsi="Nirmala UI" w:eastAsia="Nirmala UI" w:cs="Nirmala UI"/>
        </w:rPr>
        <w:t>“கர்த்தர் தமது மகத்தான இரக்கத்தில், எல்டர்கள் வாக்னர் மற்றும் ஜோன்ஸ் மூலமாக தமது ஜனங்களுக்கு அளவிடமுடியாத விலையுயர்ந்த ஒரு செய்தியை அனுப்பினார். இச்செய்தி, உலகத்தின் முன்பாக உயர்த்தப்பட்ட இரட்சகரை—முழு உலகத்தின் பாவங்களுக்கான பலியை—இன்னும் தெளிவாக முன்னிறுத்துவதற்கானதாக இருந்தது. அது நிச்சயத்தாரர் மூலமான விசுவாசத்தினால் உண்டாகும் நீதிகரித்தலை முன்னிறுத்தியது; தேவனுடைய சகல கற்பனைகளுக்கும் கீழ்ப்படிதலில் வெளிப்படுகின்ற கிறிஸ்துவின் நீதியை ஏற்றுக்கொள்ளும்படி மக்களை அழைத்தது. அநேகர் இயேசுவை மறந்துபோயிருந்தனர். அவர்களுடைய கண்கள் அவருடைய தெய்வீக நபரின்மேலும், அவருடைய குணாதிசயச் சிறப்பின்மேலும், மனிதகுலத்தின்மேல் அவருக்குள்ள மாறாத அன்பின்மேலும் திருப்பப்பட வேண்டியிருந்தது. அவர் மனிதருக்குச் செழுமையான வரங்களை வழங்கவும், உதவியற்ற மனித செயலாளருக்குத் தம்முடைய சொந்த நீதியெனும் அளவிடமுடியாத வரத்தை அருளவும் சகல அதிகாரமும் அவருடைய கரங்களில் கொடுக்கப்பட்டிருக்கிறது. இதுவே உலகத்திற்குக் கொடுக்கப்படும்படி தேவன் கட்டளையிட்ட செய்தியாகும். இதுவே மூன்றாம் தூதனுடைய செய்தி; அது மகா சத்தத்தோடு அறிவிக்கப்பட வேண்டியது, மேலும் அவருடைய ஆவியின் பெரும் அளவிலான ஊற்றுப்போக்கினால் உடனிருந்து வர வேண்டியது.” Testimonies to Ministers, 91.</w:t>
      </w:r>
    </w:p>
    <w:p>
      <w:pPr>
        <w:pStyle w:val="ArticleScripture"/>
        <w:jc w:val="left"/>
      </w:pPr>
      <w:r>
        <w:rPr>
          <w:rFonts w:ascii="Nirmala UI" w:hAnsi="Nirmala UI" w:eastAsia="Nirmala UI" w:cs="Nirmala UI"/>
        </w:rPr>
        <w:t>“இந்தக் காலத்திற்குரிய சத்தியம், அதாவது மூன்றாம் தூதனுடைய செய்தி, நாம் அந்த மகத்தான இறுதி சோதனையை அணுக அணுக, அதிகரித்து வரும் வல்லமையோடு உரக்கச் சத்தத்துடன் அறிவிக்கப்பட வேண்டியது ஆகும்.” The 1888 Materials, 1710.</w:t>
      </w:r>
    </w:p>
    <w:p>
      <w:pPr>
        <w:pStyle w:val="ArticleScripture"/>
        <w:jc w:val="left"/>
      </w:pPr>
      <w:r>
        <w:rPr>
          <w:rFonts w:ascii="Nirmala UI" w:hAnsi="Nirmala UI" w:eastAsia="Nirmala UI" w:cs="Nirmala UI"/>
        </w:rPr>
        <w:t>“சோதனையின் காலம் இப்பொழுது நம்மீது வந்துவிட்டது; ஏனெனில் மூன்றாம் தூதனுடைய மகத்தான முழக்கம், பாவங்களை மன்னிக்கும் மீட்பராகிய கிறிஸ்துவின் நீதியின் வெளிப்பாட்டில் ஏற்கனவே ஆரம்பித்துவிட்டது. இதுவே, தன் மகிமையால் பூமி முழுவதையும் நிரப்பப்போகும் அந்தத் தூதனின் ஒளியின் ஆரம்பமாகும்.” Selected Messages, book 1, 362.</w:t>
      </w:r>
    </w:p>
    <w:p>
      <w:pPr>
        <w:pStyle w:val="ArticleScripture"/>
        <w:jc w:val="left"/>
      </w:pPr>
      <w:r>
        <w:rPr>
          <w:rFonts w:ascii="Nirmala UI" w:hAnsi="Nirmala UI" w:eastAsia="Nirmala UI" w:cs="Nirmala UI"/>
        </w:rPr>
        <w:t>“பிந்தைய மழை தேவனுடைய ஜனங்களின்மேல் பொழியப்பட வேண்டும். வல்லமையுள்ள ஒரு தூதன் வானத்திலிருந்து இறங்கி வர வேண்டியுள்ளது; அவனுடைய மகிமையினால் பூமி முழுவதும் பிரகாசமாயிருக்கும்.” ரிவியூ அண்ட் ஹெரால்டு, ஏப்ரல்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தொண்ணூற்று ஒன்பது</dc:title>
  <dc:subject>இறுதி நாட்களும் தேவனுடைய நியாயத்தீர்ப்பும்: தீர்க்கதரிசனப் பார்வைகளை வெளிப்படுத்துதல்</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