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இரண்டு</w:t>
      </w:r>
    </w:p>
    <w:p>
      <w:pPr>
        <w:pStyle w:val="ArticleSubtitle"/>
        <w:jc w:val="left"/>
      </w:pPr>
      <w:r>
        <w:rPr>
          <w:rFonts w:ascii="Nirmala UI" w:hAnsi="Nirmala UI" w:eastAsia="Nirmala UI" w:cs="Nirmala UI"/>
        </w:rPr>
        <w:t>தீர்க்கதரிசனச் சிறப்பியல்புகள்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முந்தைய கட்டுரையில், எலியாவை ஒரு குறியீடாக நாம் அடையாளம் கண்டோம். வில்லியம் மில்லரின் விதிகளின்படி, “குறியீடுகள்” ஒன்றுக்கு மேற்பட்ட அர்த்தங்களைக் கொள்ளக்கூடும். ஆகையால், ஒரு குறியீடாகிய எலியா, எலியா மற்றும் மோசே என்னும் இருமடங்கான குறியீட்டின் ஒரு பகுதியையும் பிரதிநிதித்துவப்படுத்தக்கூடும். எலியா மற்றும் மோசே என்னும் இந்த இருமடங்கான குறியீடு வெளிப்படுத்தல் ஆகமத்தின் முழுப் புத்தகத்திலும் ஓடிக்கொண்டிருக்கிறது; மேலும், அந்த இருமடங்கான குறியீடு எதைச் சுட்டிக்காட்டுகிறது என்பதில் நிச்சயமில்லாமல் இருப்பது, கிருபைக்காலம் முடிவடைவதற்கு முன்பாகவே முத்திரை நீக்கப்படும் வெளிப்படுத்தல் ஆகமத்தின் செய்தியைப் பற்றியும் நிச்சயமில்லாமல் இருப்பதற்குச் சமம். இந்தக் காரணத்தினால், இப்போது எலியா என்னும் குறியீட்டோடு தொடர்புபடுத்தப்பட்டுள்ள சில குறிப்பிட்ட தீர்க்கதரிசனப் பண்புகளை நாம் விசேஷமாக எடுத்துரைப்போம்.</w:t>
      </w:r>
    </w:p>
    <w:p>
      <w:pPr>
        <w:pStyle w:val="ArticleBody"/>
        <w:jc w:val="left"/>
      </w:pPr>
      <w:r>
        <w:rPr>
          <w:rFonts w:ascii="Nirmala UI" w:hAnsi="Nirmala UI" w:eastAsia="Nirmala UI" w:cs="Nirmala UI"/>
        </w:rPr>
        <w:t>அந்த தீர்க்கதரிசன அடையாளங்களை நிலைநிறுத்துவதற்காக நமக்குச் மூன்று முதன்மைச் சாட்சிகள் உள்ளனர். ஈர்ப்புத் தூண்டுதல், எலியா தீர்க்கதரிசி, ஸ்நானக்காரனாகிய யோவான், மற்றும் வில்லியம் மில்லர் ஆகியோரை ஒன்றுக்கொன்று மாற்றிப் பயன்படுத்தத்தக்க அடையாளங்களாகக் குறிப்பதாகும்.</w:t>
      </w:r>
    </w:p>
    <w:p>
      <w:pPr>
        <w:pStyle w:val="ArticleScripture"/>
        <w:jc w:val="left"/>
      </w:pPr>
      <w:r>
        <w:rPr>
          <w:rFonts w:ascii="Nirmala UI" w:hAnsi="Nirmala UI" w:eastAsia="Nirmala UI" w:cs="Nirmala UI"/>
        </w:rPr>
        <w:t>“வில்லியம் மில்லர் அறிவித்த சத்தியத்தைத் தழுவிக்கொள்ள ஆயிரக்கணக்கானோர் வழிநடத்தப்பட்டனர்; மேலும், அந்தச் செய்தியை அறிவிக்க எலியாவின் ஆவியிலும் வல்லமையிலும் தேவனுடைய ஊழியக்காரர்கள் எழுப்பப்பட்டனர். இயேசுவிற்கான முன்னோடியான யோவானைப் போல, இந்தக் கவிமையான செய்தியைப் பிரசங்கித்தவர்கள், கோடாரியை மரத்தின் வேரில் வைக்கவும், மனந்திரும்புதலுக்கேற்ற கனிகளைப் பிறப்பிக்கும்படி மனிதர்களை அழைக்கவும் தங்களைத் தவிர்க்க முடியாத கட்டாயத்தில் இருப்பதாக உணர்ந்தனர். அவர்களுடைய சாட்சியம், சபைகளை எழுப்பி வல்லமையாய் உலுக்கவும், அவற்றின் உண்மையான குணநிலையை வெளிப்படுத்தவும் ஏற்றதாக இருந்தது. வரப்போகிற கோபாக்கினையிலிருந்து தப்பிச் செல்லும்படியான அந்தக் கவிமையான எச்சரிக்கை ஒலிக்கப்பெற்றபோது, சபைகளோடு இணைந்திருந்த அநேகர் அந்தச் சுகப்படுத்தும் செய்தியை ஏற்றுக்கொண்டனர்; அவர்கள் தங்கள் பின்வாங்குதல்களை உணர்ந்தனர்; மனந்திரும்புதலின் கசப்பான கண்ணீரோடும், ஆத்துமாவின் ஆழ்ந்த வேதனையோடும், தேவனுடைய சந்நிதியில் தங்களைத் தாழ்த்தினார்கள். தேவனுடைய ஆவி அவர்கள்மேல் தங்கியிருந்தபோது, அவர்களும், ‘தேவனைப் பயப்படுங்கள்; அவருக்கே மகிமையைக் கொடுங்கள்; ஏனெனில் அவருடைய நியாயத்தீர்ப்பின் நேரம் வந்துவிட்டது’ என்ற கூக்குரலை ஒலிக்கச் செய்வதில் உதவினர்.” ஆரம்ப எழுத்துகள், 233.</w:t>
      </w:r>
    </w:p>
    <w:p>
      <w:pPr>
        <w:pStyle w:val="ArticleBody"/>
        <w:jc w:val="left"/>
      </w:pPr>
      <w:r>
        <w:rPr>
          <w:rFonts w:ascii="Nirmala UI" w:hAnsi="Nirmala UI" w:eastAsia="Nirmala UI" w:cs="Nirmala UI"/>
        </w:rPr>
        <w:t>எலியா, யோவான் ஸ்நானகர், மற்றும் மில்லர் ஆகியோருக்குத் தங்களுடைய பணியை வழிநடத்தியும் வரையறுத்தும் ஒரு குறிப்பிட்ட ஆவி அளிக்கப்பட்டிருந்தது. அவர்களுடைய சாட்சியம், சபைகளைக் கிளர்ச்சியுறச் செய்து, வல்லமையாகத் தாக்கி, அந்தச் சபைகளின் “உண்மையான குணநிலையை” “வெளிப்படுத்துவதற்கு ஏற்ப திட்டமிடப்பட்டதாக” இருந்தது. அது ஆகாபின் காலமாக இருந்தாலும்கூட, யோவான் ஸ்நானகரின் காலமாக இருந்தாலும்கூட, அல்லது வில்லியம் மில்லரின் காலமாக இருந்தாலும்கூட, அவர்கள் உரையாடியிருந்த சபைகள் அனைத்தும், “மரத்தின் வேர் அருகே கோடாரி வைக்கப்படுதல்” போன்ற அளவுக்கு நேரடியான செய்தி தேவைப்படும் அளவிற்கு, மிக ஆழ்ந்தும் இருண்டதுமான லவோதிக்கேயக் குருடுத்தன்மையை உடையவைகளாக இருந்தன. அந்தச் செய்தியில், கிருபைக்காலத்தின் முடிவைப் பற்றிய அறிவிப்பும் அடங்கியிருந்தது; யோவான் ஸ்நானகரின் செய்தியில் அது வரப்போகிற “கோபம்” குறித்த எச்சரிக்கையாக இருந்தது. “தேவனைப் பயந்து, அவருக்கே மகிமை கொடுங்கள்; ஏனெனில் அவருடைய நியாயத்தீர்ப்பின் வேளை வந்துள்ளது” என்று அறிவித்த மில்லரின் செய்தியும், வரப்போகிற கோபம் குறித்த ஒரு எச்சரிக்கையாகவே இருந்தது.</w:t>
      </w:r>
    </w:p>
    <w:p>
      <w:pPr>
        <w:pStyle w:val="ArticleScripture"/>
        <w:jc w:val="left"/>
      </w:pPr>
      <w:r>
        <w:rPr>
          <w:rFonts w:ascii="Nirmala UI" w:hAnsi="Nirmala UI" w:eastAsia="Nirmala UI" w:cs="Nirmala UI"/>
        </w:rPr>
        <w:t>“யோவானின் சத்தம் எக்காளம்போல் உயர்த்தப்பட்டது. அவனுடைய பொறுப்பு, ‘என் ஜனங்களுக்கு அவர்கள் மீறுதலையும், யாக்கோபின் வீட்டாருக்கு அவர்கள் பாவங்களையும் அறிவி’ (ஏசாயா 58:1) என்பதாக இருந்தது. அவன் எந்த மனிதப் புலமையையும் பெற்றிருக்கவில்லை. தேவனும் இயற்கையும் அவனுடைய போதகர்களாயிருந்தனர். ஆனால், பழைய தீர்க்கதரிசிகளைப்போல் தன் சத்தம் கேட்கும்படி தைரியமுடையவனாக இருந்து, சீரழிந்த ஜாதியை மனந்திரும்புதலுக்குக் கூப்பிட்டு, கிறிஸ்துவுக்கு முன்பாக வழியை ஆயத்தப்படுத்த ஒருவன் தேவையாக இருந்தான்.” Selected Messages, book 2, 148.</w:t>
      </w:r>
    </w:p>
    <w:p>
      <w:pPr>
        <w:pStyle w:val="ArticleBody"/>
        <w:jc w:val="left"/>
      </w:pPr>
      <w:r>
        <w:rPr>
          <w:rFonts w:ascii="Nirmala UI" w:hAnsi="Nirmala UI" w:eastAsia="Nirmala UI" w:cs="Nirmala UI"/>
        </w:rPr>
        <w:t>எலியா தமது தலைமுறை அந்த நாளிலேயே தாங்கள் தேவனுக்குச் சேவை செய்வார்களோ பாகாலுக்குச் சேவை செய்வார்களோ என்று தேர்ந்தெடுக்கும்படி கட்டளையிட்டார்; ஆனால் அந்த தலைமுறை ஒரு வார்த்தையும் பதிலளிக்கவில்லை; அது பாகாலைத் தேர்ந்தெடுத்ததற்குச் சமமாகும்.</w:t>
      </w:r>
    </w:p>
    <w:p>
      <w:pPr>
        <w:pStyle w:val="ArticleScripture"/>
        <w:jc w:val="left"/>
      </w:pPr>
      <w:r>
        <w:rPr>
          <w:rFonts w:ascii="Nirmala UI" w:hAnsi="Nirmala UI" w:eastAsia="Nirmala UI" w:cs="Nirmala UI"/>
        </w:rPr>
        <w:t>“இந்த நேரத்தைவிட உண்மையுள்ள எச்சரிக்கைகளும் கண்டனங்களும், நெருக்கமான நேர்மையான நடத்தையும் அதிகமாகத் தேவையான காலம் ஒருபோதும் இருந்ததில்லை. தன் காலம் குறுகியது என்பதை அறிந்த சாத்தான், மிகுந்த வல்லமையுடன் கீழிறங்கியிருக்கிறான். மனதைக் கவரும் கற்பனைக் கதைகளால் அவன் உலகத்தை நிரப்பிக் கொண்டிருக்கிறான்; தேவனுடைய மக்கள் தமக்குச் செவிமடுக்க இனிமையானவற்றையே பேசப்பட விரும்புகிறார்கள். பாவமும் அக்கிரமமும் அருவருக்கப்படுவதில்லை. நுழைந்து வரும் இருளைத் தடுத்துப் பின்செலுத்துவதற்கு தேவனுடைய மக்கள் இன்னும் உறுதியான, மனநிலையான முயற்சிகளை மேற்கொள்ள வேண்டும் என்று எனக்குக் காண்பிக்கப்பட்டது. தேவனுடைய ஆவியின் நெருக்கமான செயல் இப்போது முன்பெல்லாவற்றிலும் அதிகமாகத் தேவைப்படுகிறது. மந்தபுத்தி உலுக்கி அகற்றப்பட வேண்டும். நாம் அதற்கு எதிர்த்து நிற்காவிட்டால் நம்முடைய அழிவுக்கு காரணமாகும் சோர்விலிருந்து விழித்தெழ வேண்டும். மனங்களின்மேல் சாத்தான் வல்லமையுள்ள, கட்டுப்படுத்தும் செல்வாக்கை உடையவன். போதகரும் மக்களும் இருளின் அதிகாரங்களின் பக்கத்தில் காணப்படுகிற அபாயத்தில் உள்ளனர். இப்போது நடுநிலையான நிலைப்பாடு என்று ஒன்று இல்லை. நாம் எல்லோரும் தெளிவாகச் சரியானதற்காக இருக்கிறோமோ, இல்லையெனில் தெளிவாகத் தவறின் பக்கம் இருக்கிறோமோ ஆகும். கிறிஸ்து கூறினார்: ‘என்னோடிருக்காதவன் எனக்கு விரோதியானவன்; என்னோடு சேர்த்துச் சேகரிக்காதவன் சிதறடிக்கிறான்.’” Testimonies, volume 3, 327.</w:t>
      </w:r>
    </w:p>
    <w:p>
      <w:pPr>
        <w:pStyle w:val="ArticleBody"/>
        <w:jc w:val="left"/>
      </w:pPr>
      <w:r>
        <w:rPr>
          <w:rFonts w:ascii="Nirmala UI" w:hAnsi="Nirmala UI" w:eastAsia="Nirmala UI" w:cs="Nirmala UI"/>
        </w:rPr>
        <w:t>யோவான் தனது வரலாற்றிலிருந்த “சீரழிந்த ஜாதியை” “விரியன் பாம்புகளின் சந்ததி” என்று அழைத்தான். மில்லரைட்டுகள் இறுதியில் தங்கள் வரலாற்றிலிருந்த அந்தச் சீரழிந்த ஜாதியை பாபிலோனின் குமாரத்திகளாக அடையாளங்கண்டனர். எலியா, யோவான், அல்லது மில்லர்—இந்த மூவரிலும் எவரும் இறையியலாளர்கள் அல்லர். அவர்கள் அனைவரும் சாதாரண வாழ்க்கை நிலைகளிலிருந்தே அழைக்கப்பட்டவர்கள்.</w:t>
      </w:r>
    </w:p>
    <w:p>
      <w:pPr>
        <w:pStyle w:val="ArticleScripture"/>
        <w:jc w:val="left"/>
      </w:pPr>
      <w:r>
        <w:rPr>
          <w:rFonts w:ascii="Nirmala UI" w:hAnsi="Nirmala UI" w:eastAsia="Nirmala UI" w:cs="Nirmala UI"/>
        </w:rPr>
        <w:t>“இயேசுவில் உள்ளபடியான சத்தியம், அவர் மேகமென மெல்லிய முகிலால் சூழப்பட்டிருந்தபோது அவரால் அறிவிக்கப்பட்டதுபோலவே, இந்நாளிலும் மெய்ப்பொருளும் சத்தியமுமாக இருக்கிறது; மேலும், அது கடந்த காலத்தில் மனங்களைப் புதுப்பித்ததுபோலவே, அதை ஏற்றுக்கொள்பவரின் மனத்தையும் நிச்சயமாகப் புதுப்பிக்கும். கிறிஸ்து அறிவித்துள்ளார்: ‘அவர்கள் மோசேயையும் தீர்க்கதரிசிகளையும் கேளாதிருக்கிறபட்சத்தில், மரித்தோரிலிருந்து ஒருவன் உயிர்த்தெழுந்தாலும் நம்பமாட்டார்கள்.’ (Luke 16:31).”</w:t>
      </w:r>
    </w:p>
    <w:p>
      <w:pPr>
        <w:pStyle w:val="ArticleScripture"/>
        <w:jc w:val="left"/>
      </w:pPr>
      <w:r>
        <w:rPr>
          <w:rFonts w:ascii="Nirmala UI" w:hAnsi="Nirmala UI" w:eastAsia="Nirmala UI" w:cs="Nirmala UI"/>
        </w:rPr>
        <w:t>“ஒரு ஜனமாகிய நாம், பரிசுத்த ஆவியின் மேற்பார்வை செலுத்தும் வழிநடத்தலின் கீழ், சுவிசேஷம் அதன் பரிசுத்தத் தூய்மையில் பரவுவதற்காக கர்த்தரின் வழியை ஆயத்தப்படுத்த வேண்டும். ஜீவநீரின் ஓடை தன் போக்கில் ஆழமடைந்து அகலமடைய வேண்டும். அருகிலுமும் தூரத்திலுமுள்ள எல்லா களங்களிலும், மனதை பெரிதும் ஆக்கிரமித்து வரும் உழவுத் தொழிலிலிருந்தும், இன்னும் பொதுவான வாணிபத் தொழில் அழைப்புகளிலிருந்தும் மனிதர்கள் அழைக்கப்படுவார்கள்; அனுபவமுள்ள மனிதர்களுடன் தொடர்பில் கல்வி பெறுவார்கள்—சத்தியத்தை அறிந்த மனிதர்கள். தேவனுடைய அதிசயமிகு செயல்பாடுகளினால், இடையூறுகளின் மலைகள் அகற்றப்பட்டு சமுத்திரத்தில் எறியப்படும். இயேசுவில் இருக்கிறபடி சத்தியத்தின் வல்லமையை அனுபவித்தவர்களாக நாம் உழைப்போமாக.”</w:t>
      </w:r>
    </w:p>
    <w:p>
      <w:pPr>
        <w:pStyle w:val="ArticleScripture"/>
        <w:jc w:val="left"/>
      </w:pPr>
      <w:r>
        <w:rPr>
          <w:rFonts w:ascii="Nirmala UI" w:hAnsi="Nirmala UI" w:eastAsia="Nirmala UI" w:cs="Nirmala UI"/>
        </w:rPr>
        <w:t>“இக்காலப்பகுதியில், நிலைமையின்மேல் தேவன் ஆண்டவராக இருக்கிறார் என்பதை வெளிப்படுத்தும் நிகழ்வுகளின் ஓர் தொடர்ச்சி இருக்க வேண்டியுள்ளது. சத்தியம் தெளிவான, எவ்விதத் தவறான புரிதலுக்கும் இடமளிக்காத மொழியில் அறிவிக்கப்படும். சத்தியத்தைப் பிரசங்கிப்பவர்கள், ஒழுங்காக அமைந்த வாழ்க்கையினாலும் தெய்வபக்தியுள்ள நடப்பினாலும் சத்தியத்தை விளக்கிக் காட்ட முயற்சிப்பார்கள். அவர்கள் இவ்வாறு செய்கையில், சத்தியத்தை வலியுறுத்திப் பேசுவதிலும், தேவன் அதற்கு அளித்துள்ள நிச்சயமான பொருத்தத்தை அளிப்பதிலும் வல்லமையுடையவர்களாக ஆவார்கள்.”</w:t>
      </w:r>
    </w:p>
    <w:p>
      <w:pPr>
        <w:pStyle w:val="ArticleScripture"/>
        <w:jc w:val="left"/>
      </w:pPr>
      <w:r>
        <w:rPr>
          <w:rFonts w:ascii="Nirmala UI" w:hAnsi="Nirmala UI" w:eastAsia="Nirmala UI" w:cs="Nirmala UI"/>
        </w:rPr>
        <w:t>“சத்தியத்தை அறிந்தும் போதித்தும் வந்த மனிதர்கள் மனித அறிவுக்குத் திரும்பி, வஞ்சிக்கப்பட்ட மனங்களுக்கு தங்களுடைய கற்பனைக் கதைகளின் உணவை அளிக்கும் போது, ஒருகாலத்தில் சுவிசேஷப் பணியில் உழைப்பாளிகளாக இருந்தும், உணவகங்கள், உணவுப் பொருள் கடைகள், மற்றும் பிற வாணிபத் துறைகளின் நிர்வாகத்திற்குள் இழுக்கப்பட்டவர்களோ, வரிசையில் வந்து, தங்கள் வேதாகமங்களை விடாமுயற்சியுடன் ஆராய்ந்து, தேவனுடைய வார்த்தையை கையில் ஏந்திக்கொண்டு, பரலோகத் தூதர்களுடன் ஒத்துழைப்பில், வேதாகமச் சத்தியமாகிய ஆவிக்குரிய ஆகாரத்தைப் பகிர்ந்தளிக்க வேண்டிய நேரம் மிகுந்துவிட்டது. இந்தப் பணி இப்போது தெய்வீக நியமனமுடைய உழைப்பாளிகளை உரக்க அழைக்கிறது. அப்பொழுது சர்வவல்லமை சிரமங்களின் மலைகளிடம், ‘நீ அகற்றப்பட்டு சமுத்திரத்திற்குள் எறியப்படுவாயாக’ என்று சொல்லும்.” Paulson Collection, 73, 74.</w:t>
      </w:r>
    </w:p>
    <w:p>
      <w:pPr>
        <w:pStyle w:val="ArticleBody"/>
        <w:jc w:val="left"/>
      </w:pPr>
      <w:r>
        <w:rPr>
          <w:rFonts w:ascii="Nirmala UI" w:hAnsi="Nirmala UI" w:eastAsia="Nirmala UI" w:cs="Nirmala UI"/>
        </w:rPr>
        <w:t>எலியா, யோவான், மற்றும் மில்லர் ஆகியோர் “அதிகச் சாதாரணமான” “தொழில்களிலிருந்து” அழைக்கப்பட்ட மனிதர்களாக இருந்தார்கள்; ஆகையால் அவர்கள் அதனைப் பிரதிநிதித்துவப்படுத்துகின்றனர். ஏனெனில், முன்னர் சத்தியத்தைப் போதித்த “மனிதர்” இறுதியில் “மனிதப் புரிதலின் பக்கம் விலகிச் சென்று, வஞ்சிக்கப்பட்ட மனங்களுக்கு தங்களுடைய சொந்தக் கற்பனைக் கதைகளின் பண்டத்தை அளிக்கின்றனர்.” அழைக்கப்படும் சாதாரண மனிதர்கள், வேதாகமத் தீர்க்கதரிசனத்தின் “நிச்சயமான பொருத்தத்தை,” “தேவன் அதைக் கொடுத்தபடியே,” வழங்குவார்கள். அந்தப் பகுதியில் சகோதரி வைட் “மலைகள்” என்பதை இருமுறை “கடினங்களின் மலைகள்” என்று அடையாளப்படுத்தினார். இந்த மனிதர்களின் வேலையில் “ஒவ்வொரு மலையையும்” தாழ்த்துவது அடங்கியது. தாழ்மையான சூழ்நிலைகளின் உழவாரிலிருந்து அழைக்கப்பட்ட அந்தச் சாதாரண மனிதர்களால் நிறைவேற்றப்படும் பணி, அக்காலத்தின் தெய்வவியலாளர்களால் வழங்கப்படும் மனிதக் கற்பனைக் கதைகளின் பண்டங்களுக்கு மாறாக, சரியான வேதாகம முறையியலை அடையாளப்படுத்தும் பணியைப் பிரதிநிதித்துவப்படுத்துகிறது.</w:t>
      </w:r>
    </w:p>
    <w:p>
      <w:pPr>
        <w:pStyle w:val="ArticleScripture"/>
        <w:jc w:val="left"/>
      </w:pPr>
      <w:r>
        <w:rPr>
          <w:rFonts w:ascii="Nirmala UI" w:hAnsi="Nirmala UI" w:eastAsia="Nirmala UI" w:cs="Nirmala UI"/>
        </w:rPr>
        <w:t>“மக்களை அவர்களின் அக்கறையின்மையிலிருந்து எழுப்புவதற்காக கடைசி நாட்களில் எலியாவின் ஆவியிலும் வல்லமையிலும் புறப்படுகிறவர்களின் பணி, யோவான் ஸ்நானகனின் பணியுடன் அநேக அம்சங்களில் ஒன்றே ஆகும். இக்காலத்தில் செய்யப்பட வேண்டிய பணிக்கான முன்னுருவாக அவனுடைய பணி விளங்குகிறது. கிறிஸ்து நீதியினால் உலகத்தை நியாயந்தீர்க்க இரண்டாம் முறை வர இருக்கிறார். உலகத்திற்கு வழங்கப்பட வேண்டிய கடைசி எச்சரிக்கைச் செய்தியை ஏந்துகின்ற தேவனுடைய தூதர்கள், யோவான் அவருடைய முதல் வருகைக்கான வழியை ஆயத்தப்படுத்தினதுபோல, கிறிஸ்துவின் இரண்டாம் வருகைக்கான வழியை ஆயத்தப்படுத்த வேண்டும். இந்த ஆயத்தப்படுத்தும் பணியில், ‘எல்லாப் பள்ளத்தாக்கும் உயர்த்தப்படும்; எல்லா மலையும் குன்றும் தாழ்த்தப்படும்; கோணலானவை செம்மையாக்கப்படும்; கரடுமுரடான இடங்கள் சமமாக்கப்படும்’; ஏனெனில் சரித்திரம் மீண்டும் நிகழப்போகிறது; மேலும் மறுபடியும் ‘கர்த்தருடைய மகிமை வெளிப்படும்; கர்த்தருடைய வாய் இதைச் சொன்னபடியினால், மாம்சமுள்ள யாவரும் அதை ஏகமாய் காண்பார்கள்.’” Southern Watchman, March 21, 1905.</w:t>
      </w:r>
    </w:p>
    <w:p>
      <w:pPr>
        <w:pStyle w:val="ArticleBody"/>
        <w:jc w:val="left"/>
      </w:pPr>
      <w:r>
        <w:rPr>
          <w:rFonts w:ascii="Nirmala UI" w:hAnsi="Nirmala UI" w:eastAsia="Nirmala UI" w:cs="Nirmala UI"/>
        </w:rPr>
        <w:t>ஏசாயா அடையாளம் காட்டிய மூன்று சீர்திருத்தக்காரர்களின் இலட்சணங்கள் என்னவென்றால், ஒவ்வொரு பள்ளத்தாக்கும் உயர்த்தப்படும்; ஒவ்வொரு மலையும் தாழ்த்தப்படும்; வளைந்தது நேராக்கப்படும்; கரடுமுரடான இடங்கள் சமமாக்கப்படும் என்பதே. பள்ளத்தாக்குகளை உயர்த்தி, மலைகளைத் தாழ்த்தி, வளைந்தவற்றை நேராக்கி, கரடுமுரடான இடங்களைச் சமமாக்குவதன்மூலம் ஆயத்தப்படுத்தப்படும் கர்த்தருடைய வழி, பழைய பாதைகளே ஆகும்.</w:t>
      </w:r>
    </w:p>
    <w:p>
      <w:pPr>
        <w:pStyle w:val="ArticleScripture"/>
        <w:jc w:val="left"/>
      </w:pPr>
      <w:r>
        <w:rPr>
          <w:rFonts w:ascii="Nirmala UI" w:hAnsi="Nirmala UI" w:eastAsia="Nirmala UI" w:cs="Nirmala UI"/>
        </w:rPr>
        <w:t>வனாந்தரத்தில் கூப்பிடுகிறவனின் சத்தம் இதுவே: கர்த்தருக்கான வழியை ஆயத்தப்படுத்துங்கள்; நமது தேவனுக்காக பாலைவனத்தில் ஒரு பெருவழியைச் செம்மைப்படுத்துங்கள். ஒவ்வொரு பள்ளத்தாக்கும் உயர்த்தப்படும்; ஒவ்வொரு மலையும் குன்றும் தாழ்த்தப்படும்; வளைந்தவை நேராக்கப்படும்; கரடுமுரடான இடங்கள் சமவெளியாக்கப்படும். அப்பொழுது கர்த்தருடைய மகிமை வெளிப்படுத்தப்படும்; சகல மாம்சமுள்ளவர்களும் அதை ஒருமித்து காண்பார்கள்; ஏனெனில் கர்த்தருடைய வாய் இதைச் சொல்லியுள்ளது. ஏசாயா 40:3–5.</w:t>
      </w:r>
    </w:p>
    <w:p>
      <w:pPr>
        <w:pStyle w:val="ArticleBody"/>
        <w:jc w:val="left"/>
      </w:pPr>
      <w:r>
        <w:rPr>
          <w:rFonts w:ascii="Nirmala UI" w:hAnsi="Nirmala UI" w:eastAsia="Nirmala UI" w:cs="Nirmala UI"/>
        </w:rPr>
        <w:t>வாதாடிக்கொண்டிருந்த யூதர்கள் வரவிருக்கிற எலியாவாக நீயா என்று யோவான் ஸ்நானகரனைக் கேட்டபோது, அவர் தாம் அல்ல என்று பதிலளித்தார்; ஆனால் பின்னர் தம்மை ஏசாயாவிலுள்ள அந்தப் பகுதியில் கூறப்பட்டவரோடு அடையாளப்படுத்திக் கொண்டார்.</w:t>
      </w:r>
    </w:p>
    <w:p>
      <w:pPr>
        <w:pStyle w:val="ArticleScripture"/>
        <w:jc w:val="left"/>
      </w:pPr>
      <w:r>
        <w:rPr>
          <w:rFonts w:ascii="Nirmala UI" w:hAnsi="Nirmala UI" w:eastAsia="Nirmala UI" w:cs="Nirmala UI"/>
        </w:rPr>
        <w:t>யோவானைப் பற்றிய சாட்சியம் இதுவே: யூதர் எருசலேமிலிருந்து ஆசாரியரையும் லேவியரையும் அவனிடத்தில், “நீர் யார்?” என்று கேட்க அனுப்பியபோது, அவன் மறுக்காமல் ஒப்புக்கொண்டான்; “நான் கிறிஸ்து அல்ல” என்று ஒப்புக்கொண்டான். அவர்கள் அவனை நோக்கி, “அப்படியானால் என்ன? நீர் எலியா தானா?” என்று கேட்டார்கள். அவன், “நான் அல்ல” என்றான். “அந்தத் தீர்க்கதரிசியா?” என்று கேட்டார்கள். அவன், “இல்லை” என்று பதிலளித்தான். அப்போது அவர்கள் அவனை நோக்கி, “அப்படியானால் நீர் யார்? எங்களை அனுப்பினவர்களுக்குப் பதில் சொல்லும்படிக்கு, உம்மைப் பற்றித் நீர் என்ன சொல்லுகிறீர்?” என்றார்கள். அவன் கூறினான்: “கர்த்தருக்கான வழியைச் செவ்வைப்படுத்துங்கள் என்று ஏசாயா தீர்க்கதரிசி சொல்லியபடியே, நான் வனாந்தரத்தில் கூப்பிடுகிற ஒருவனின் சத்தமாயிருக்கிறேன்.” யோவான் 1:19–23.</w:t>
      </w:r>
    </w:p>
    <w:p>
      <w:pPr>
        <w:pStyle w:val="ArticleBody"/>
        <w:jc w:val="left"/>
      </w:pPr>
      <w:r>
        <w:rPr>
          <w:rFonts w:ascii="Nirmala UI" w:hAnsi="Nirmala UI" w:eastAsia="Nirmala UI" w:cs="Nirmala UI"/>
        </w:rPr>
        <w:t>“கர்த்தருடைய வழி”யை ஆயத்தப்படுத்துதல் என்பது, மனிதர் நடக்க வேண்டிய “வழி” பற்றிய வேதாகமப் புரிதலை ஆயத்தப்படுத்துவதற்காக மில்லர் புரிந்துகொண்டு பயன்படுத்தும்படி தூதர்கள் அவருக்கு வழிநடத்திய முறையியலைக் குறிக்கிறது. ஒவ்வொரு “மலையும்” தாழ்த்தப்பட வேண்டியதாக இருந்தது; ஏனெனில் வேதாகமத் தீர்க்கதரிசனத்தின் மலைகள், முதற்பார்வையில் புரிந்துகொள்ள மிகவும் கடினமாகத் தோன்றும் சத்தியங்களைச் சுட்டிக்காட்டுகின்றன. தானியேல் அதிகாரம் பதினொன்றின் நாற்பத்தைந்து ஆம் வசனத்தில் வடக்கின் ராஜா கைப்பற்ற முயற்சிக்கும் மகிமையுள்ள பரிசுத்த மலைக்கான புரிதல், எருசலேமிலுள்ள நிஜமான மகிமையுள்ள பரிசுத்த மலையை முதலில் அடையாளங்காணுவதன் மூலம் பெறப்படுகிறது; அதுவே தீர்க்கதரிசன ரீதியாக ஆவிக்குரிய மகிமையுள்ள பரிசுத்த மலையை வரையறுக்கிறது. அர்மகெதோன் என்று அடையாளப்படுத்தப்படும் மலையை விளக்குவதற்கு, அதற்கு மெகிதோவின் மலை என்று அர்த்தமுள்ளதனால், ஒருவர் நிஜமான மெகிதோவிடமே செல்ல வேண்டும். ஒரு காரியத்தின் ஆரம்பம் அதன் முடிவை விளக்கிக்காட்டுகிறது என்ற கொள்கை பயன்படுத்தப்படும்போது, கடினமானவையாகக் குறிக்கப்படுகிற தீர்க்கதரிசனச் சிரமங்கள் அகற்றப்படுகின்றன.</w:t>
      </w:r>
    </w:p>
    <w:p>
      <w:pPr>
        <w:pStyle w:val="ArticleBody"/>
        <w:jc w:val="left"/>
      </w:pPr>
      <w:r>
        <w:rPr>
          <w:rFonts w:ascii="Nirmala UI" w:hAnsi="Nirmala UI" w:eastAsia="Nirmala UI" w:cs="Nirmala UI"/>
        </w:rPr>
        <w:t>ஏசாயாவினால் பிரதிநிதித்துவப்படுத்தப்பட்டும், யோவானால் குறிப்பிட்டுக் கூறப்பட்டும், மில்லரினால் முன்வைக்கப்பட்டும் உள்ள முறைவியல் ஒவ்வொரு பள்ளத்தாக்கையும் உயர்த்துகிறது. அது ஏசாயா இருபத்திரண்டாம் அதிகாரத்தில் உள்ள “தரிசனத்தின் பள்ளத்தாக்கு” ஆக இருந்தாலும்கூட, எசேக்கியேலில் உள்ள “உலர்ந்த எலும்புகளின் பள்ளத்தாக்கு” ஆக இருந்தாலும்கூட, அல்லது யோவேல் புத்தகத்தில் உள்ள “யெகோசாபாத்தின் பள்ளத்தாக்கு” ஆக இருந்தாலும்கூட, மில்லரைட் வரலாற்றில் அதிசயமான எண்ணிப்பவராகிய பல்மோனியாகவும், எங்கள் வரலாற்றில் அதிசயமான மொழியியலாளராகிய ஆல்பாவும் ஓமேகாவுமாகவும் பிரதிநிதித்துவப்படுத்தப்பட்ட கிறிஸ்துவின் குணாதிசயத்தைச் சரியாகப் புரிந்துகொள்வதின் மேல் அடிப்படையாகக் கொண்ட அந்த முறைவியலே, தேவனுடைய வார்த்தையின் “பள்ளத்தாக்குகளில்” பிரதிநிதித்துவப்படுத்தப்பட்டுள்ள தீர்க்கதரிசனச் சத்தியங்களை உயர்த்துகிறது.</w:t>
      </w:r>
    </w:p>
    <w:p>
      <w:pPr>
        <w:pStyle w:val="ArticleBody"/>
        <w:jc w:val="left"/>
      </w:pPr>
      <w:r>
        <w:rPr>
          <w:rFonts w:ascii="Nirmala UI" w:hAnsi="Nirmala UI" w:eastAsia="Nirmala UI" w:cs="Nirmala UI"/>
        </w:rPr>
        <w:t>நேராகப்படுத்தப்பட வேண்டிய வளைந்தவைகளும் சமப்படுத்தப்பட வேண்டிய கரடுமுரடான இடங்களும், தங்கள் நஞ்சூட்டப்பட்ட கற்பனைக் கதைகளின் பானைகளைத் தாங்கி நிலைநிறுத்துவதற்காக லவோதிக்கேய ஆசாரியத்துவம் பயன்படுத்தும் பழக்கவழக்கங்களையும் மரபுகளையும் திருத்திச் சீர்செய்யும் செயலையே குறிக்கின்றன. எலியாவின் பணி, தெய்வவியலாளர்களும் ஆசாரியர்களும் பரப்பும் கற்பனைக் கதைகளுக்கு எதிராக, சரியான வேதாகம முறையியலை பிரதிநிதித்துவப்படுத்துவதாகத் தெளிவாக அடையாளப்படுத்தப்படுகிறது. அந்தப் பணி “சாதாரண மனிதர்களால்” நிறைவேற்றப்படுகிறது; கல்வியறிவு பெற்ற ஆசாரியர்களாலும் தெய்வவியலாளர்களாலும் அல்ல. இந்த மூன்று சாட்சிகளின் தீர்க்கதரிசனப் பண்புகளுக்குள், வரவிருக்கும் எலியா ஒருவன் மனிதனாகவே இருப்பான் என்ற எளிய உண்மையும் அடங்கியுள்ளது.</w:t>
      </w:r>
    </w:p>
    <w:p>
      <w:pPr>
        <w:pStyle w:val="ArticleBody"/>
        <w:jc w:val="left"/>
      </w:pPr>
      <w:r>
        <w:rPr>
          <w:rFonts w:ascii="Nirmala UI" w:hAnsi="Nirmala UI" w:eastAsia="Nirmala UI" w:cs="Nirmala UI"/>
        </w:rPr>
        <w:t>அந்தக் கவனிப்பு முக்கியமற்றதாகத் தோன்றலாம்; ஆனால் அட்வென்டிசத்தின் இறையியலாளர்கள் தங்களுடைய கட்டுக்கதைகளை நிலைநிறுத்த முயலும்போது, எலியாவின் ஆவியிலும் வல்லமையிலும் வரப்போகும் ஒருவனைப்பற்றி எதிர்காலக் காலத்தில் சகோதரி வைட் பேசும் ஒரு பகுதியை எடுத்துக் கொண்டு, அதற்கு தங்களுடைய விளக்கக் கட்டுக்கதையையும் சேர்த்து, சகோதரி வைட் தம்மைப்பற்றியே பேசியதாக வலியுறுத்துகின்றனர்.</w:t>
      </w:r>
    </w:p>
    <w:p>
      <w:pPr>
        <w:pStyle w:val="ArticleScripture"/>
        <w:jc w:val="left"/>
      </w:pPr>
      <w:r>
        <w:rPr>
          <w:rFonts w:ascii="Nirmala UI" w:hAnsi="Nirmala UI" w:eastAsia="Nirmala UI" w:cs="Nirmala UI"/>
        </w:rPr>
        <w:t>“தீர்க்கதரிசனம் நிறைவேற வேண்டியது அவசியம். கர்த்தர் கூறுகிறார்: ‘இதோ, கர்த்தருடைய மகத்தானதும் பயங்கரமானதும் ஆன நாள் வருவதற்கு முன்பாக நான் தீர்க்கதரிசியாகிய எலியாவை உங்களிடத்தில் அனுப்புவேன்.’ ஒருவர் எலியாவின் ஆவியிலும் வல்லமையிலும் வர வேண்டியுள்ளது, [இணைப்பைப் பார்க்கவும்.] அவர் வெளிப்படும் போது, மனிதர் இவ்வாறு சொல்லக்கூடும்: ‘நீங்கள் அளவுக்கு மீறிய தீவிரமுள்ளவர்; நீங்கள் வேதவசனங்களைச் சரியான முறையில் விளக்குவதில்லை. உங்கள் செய்தியை எவ்வாறு போதிக்க வேண்டும் என்பதை நான் உங்களுக்குச் சொல்லுகிறேன்.’”</w:t>
      </w:r>
    </w:p>
    <w:p>
      <w:pPr>
        <w:pStyle w:val="ArticleScripture"/>
        <w:jc w:val="left"/>
      </w:pPr>
      <w:r>
        <w:rPr>
          <w:rFonts w:ascii="Nirmala UI" w:hAnsi="Nirmala UI" w:eastAsia="Nirmala UI" w:cs="Nirmala UI"/>
        </w:rPr>
        <w:t>“தேவனுடைய செயலும் மனிதனுடைய செயலும் எது என்பதை வேறுபடுத்திக் காண இயலாதவர்கள் அநேகர் உள்ளனர். தேவன் எனக்குக் கொடுக்கிறபடியே நான் சத்தியத்தைச் சொல்கிறேன்; இப்பொழுதே நான் சொல்லுகிறேன்: நீங்கள் குற்றம் கண்டுபிடித்துக்கொண்டே இருந்து, முரண்பாட்டின் ஆவியைப் பேணிக்கொண்டிருந்தால், நீங்கள் ஒருபோதும் சத்தியத்தை அறியமாட்டீர்கள். இயேசு தம்முடைய சீஷர்களிடம், ‘உங்களுக்குச் சொல்ல எனக்குப் பல விஷயங்கள் இன்னும் உண்டு; ஆனால் இப்பொழுது அவைகளை நீங்கள் சகித்துக்கொள்ள முடியாது’ என்று கூறினார். அவர்கள் பரிசுத்தமானதும் நித்தியமானதுமான காரியங்களை மதித்துணரக்கூடிய நிலையில் இல்லை; ஆனால் இயேசு ஆறுதலாளரை அனுப்புவேன் என்று வாக்குத்தத்தம் செய்தார்; அவர் அவர்களுக்கு எல்லாவற்றையும் போதித்து, தாம் அவர்களுக்குச் சொல்லியிருந்த அனைத்தையும் அவர்களுடைய நினைவிற்கு கொண்டு வருவார்.”</w:t>
      </w:r>
    </w:p>
    <w:p>
      <w:pPr>
        <w:pStyle w:val="ArticleScripture"/>
        <w:jc w:val="left"/>
      </w:pPr>
      <w:r>
        <w:rPr>
          <w:rFonts w:ascii="Nirmala UI" w:hAnsi="Nirmala UI" w:eastAsia="Nirmala UI" w:cs="Nirmala UI"/>
        </w:rPr>
        <w:t>“சகோதரரே, நாம் மனிதன்மேல் நமது சார்பை வைக்கக்கூடாது. ‘மனிதனை நம்புவதை நிறுத்துங்கள்; அவன் சுவாசம் அவன் நாசியிலே இருக்கிறது; அவன் எதற்காகக் கணக்கிடப்படுவான்?’ உதவியற்ற உங்கள் ஆத்துமாக்களை நீங்கள் இயேசுவின்மேல் தொங்கவிட வேண்டும். மலையில் ஒரு ஊற்று இருக்கும்போது பள்ளத்தாக்கின் ஊற்றிலிருந்து நாம் குடிப்பது நமக்குச் சம்மதமானதல்ல. கீழான ஓடைகளை விட்டுவிடுவோம்; உயர்ந்த ஊற்றுகளிடத்துக்கு வருவோம். நீங்கள் புரிந்துகொள்ளாத, நீங்கள் ஒத்துக்கொள்ளாத சத்தியத்தின் ஏதாவது ஒரு அம்சம் இருந்தால், ஆராயுங்கள்; வேதவசனத்தை வேதவசனத்தோடு ஒப்பிட்டுப் பாருங்கள்; தேவனுடைய வார்த்தையின் சுரங்கத்துக்குள் சத்தியத்தின் குழியை ஆழமாகத் தாழ்த்துங்கள். உங்களையும் உங்கள் கருத்துக்களையும் தேவனுடைய பலிபீடத்தின் மேல் வைத்து, முன்கூட்டியே கொண்ட எண்ணங்களை அகற்றி, எல்லாச் சத்தியத்திற்குள்ளும் பரலோகத்தின் ஆவி வழிநடத்த அனுமதியுங்கள்.” Testimonies to Ministers, 475, 476.</w:t>
      </w:r>
    </w:p>
    <w:p>
      <w:pPr>
        <w:pStyle w:val="ArticleScripture"/>
        <w:jc w:val="left"/>
      </w:pPr>
      <w:r>
        <w:rPr>
          <w:rFonts w:ascii="Nirmala UI" w:hAnsi="Nirmala UI" w:eastAsia="Nirmala UI" w:cs="Nirmala UI"/>
        </w:rPr>
        <w:t>“எலியாவின் ஆவியிலும் வல்லமையிலும் ஒருவன் வரவேண்டும்”: திருமதி வைட்டின் வாழ்க்கையும் பணியையும் தொடர்ந்து ஒரு தீர்க்கதரிசனச் செய்தியுடன் தோன்றுவான் என்று கருதப்பட்ட சில தனிநபர்களுக்கு இந்த வார்த்தைகள் தவறாகப் பயன்படுத்தப்பட்டுள்ளன. ‘Let Heaven Guide’ என்று தலைப்பிடப்பட்ட இந்தக் கட்டுரையை அமைக்கும் மூன்று பத்திகளும், 1890 ஜனவரி 29 ஆம் தேதி காலை மிச்சிகன் மாநிலத்தின் Battle Creek-இல் Ellen White வழங்கிய ஒரு உரையின் மிகச் சிறிய பகுதியே ஆகும். இது 1890 பிப்ரவரி 18 ஆம் தேதியிட்ட the Review and Herald-இல் வெளியிடப்பட்டபோது, ‘How to Meet a Controverted Point of Doctrine’ என்ற தலைப்பைத் தாங்கியது. இந்தக் கட்டுரையிலிருந்து எடுக்கப்பட்டு, இத்தொகுப்பின் சில பக்கங்களை நிரப்புவதற்காக பெருமளவில் பயன்படுத்தப்பட்ட பிற பகுதிகள், பக்கங்கள் 23, 104, 111, 119, 158, 278, மற்றும் 386-இல் காணப்படுகின்றன. இந்தக் கட்டுரை முழுமையாகவே Selected Messages 1:406–416-இல் மறுபதிப்பிடப்பட்டுள்ளது; அதில் ‘Let Heaven Guide’ என்ற தலைப்புடைய மேற்கோளை அமைக்கும் பகுதி பக்கங்கள் 412 மற்றும் 413-இல் தோன்றுகிறது. இந்தக் கட்டுரை முழுமையாக வாசிக்கப்படும் போது, மின்னியாபொலிஸ் மாநாட்டிற்கு ஒரு ஆண்டைக் கொஞ்சம் மட்டுமேத் தொடர்ந்து, Battle Creek-இல் இருந்த ஒரு குழுவிடம் Ellen White இவ்வாறு கூறிய இந்த அறிக்கையில், அவள் தன் சொந்த ஊழியத்தையே குறித்து பேசிக்கொண்டிருந்தது தெளிவாகிறது. சிலர் அவளுடைய பணியை விமர்சனமாகக் காணத் தொடங்கியிருந்தனர். இத்தொகுப்பின் பக்கம் 475-இல் தோன்றும் பகுதியிற்கு முந்திய பத்தியில், Ellen White இவ்வாறு கூறுகிறாள் என்பதை கவனிக்கவும்:</w:t>
      </w:r>
    </w:p>
    <w:p>
      <w:pPr>
        <w:pStyle w:val="ArticleScripture"/>
        <w:jc w:val="left"/>
      </w:pPr>
      <w:r>
        <w:rPr>
          <w:rFonts w:ascii="Nirmala UI" w:hAnsi="Nirmala UI" w:eastAsia="Nirmala UI" w:cs="Nirmala UI"/>
        </w:rPr>
        <w:t>“‘ஒவ்வொரு வேற்றுமையும் கரைந்துபோகும் நிலைக்குள் நாம் வரவேண்டும். எனக்கு ஒளி உண்டு என்று நான் நினைத்தால், அதை முன்வைப்பதில் என் கடமையை நான் செய்வேன். ஆண்டவர் மக்களுக்குக் கொடுக்கும்படி எனக்குக் கொடுக்கும் செய்தியைப் பற்றிக் குறித்து நான் மற்றவர்களுடன் ஆலோசித்திருந்தால், தேவன் அதை அனுப்பியவர்களிடம் அந்த ஒளி சென்று சேராதபடி வாசல் மூடப்பட்டிருக்கக் கூடும். இயேசு எருசலேமுக்குள் சவாரி செய்து வந்தபோது, ‘சீஷர்களின் திரளான கூட்டமெங்கும் தாங்கள் கண்ட எல்லா வல்ல செயல்களினிமித்தம் மகிழ்ச்சியுடன் உரத்த சத்தமாக தேவனைத் துதிக்கத் தொடங்கி: கர்த்தருடைய நாமத்தில் வருகிற ராஜா பாக்கியவான்; பரலோகத்தில் சமாதானமும் உன்னதத்தில் மகிமையும் உண்டாவதாக என்றார்கள். அப்போது கூட்டத்தினரிலிருந்த சில பரிசேயர் அவரிடத்தில்: போதகரே, உம்முடைய சீஷர்களைக் கடிந்துகொள்ளும் என்றார்கள். அதற்கு அவர் அவர்களுக்குப் பிரதியுத்தரமாக: நான் உங்களுக்குச் சொல்லுகிறேன், இவர்கள் மவுனமாயிருந்தால், கற்களே உடனே கூப்பிடும்’ என்றார்” (லூக்கா 19:37–40).</w:t>
      </w:r>
    </w:p>
    <w:p>
      <w:pPr>
        <w:pStyle w:val="ArticleScripture"/>
        <w:jc w:val="left"/>
      </w:pPr>
      <w:r>
        <w:rPr>
          <w:rFonts w:ascii="Nirmala UI" w:hAnsi="Nirmala UI" w:eastAsia="Nirmala UI" w:cs="Nirmala UI"/>
        </w:rPr>
        <w:t>“‘தேவனுடைய வார்த்தையில் முன்கூறப்பட்டிருந்த செய்தியின் அறிவிப்பை யூதர்கள் தடுத்து நிறுத்த முயன்றார்கள்.’”</w:t>
      </w:r>
    </w:p>
    <w:p>
      <w:pPr>
        <w:pStyle w:val="ArticleScripture"/>
        <w:jc w:val="left"/>
      </w:pPr>
      <w:r>
        <w:rPr>
          <w:rFonts w:ascii="Nirmala UI" w:hAnsi="Nirmala UI" w:eastAsia="Nirmala UI" w:cs="Nirmala UI"/>
        </w:rPr>
        <w:t>“பின்னர் அவள் தன்னுடைய சொந்த அனுபவத்தை மீண்டும் குறிப்பிடுகிறாள்:</w:t>
      </w:r>
    </w:p>
    <w:p>
      <w:pPr>
        <w:pStyle w:val="ArticleScripture"/>
        <w:jc w:val="left"/>
      </w:pPr>
      <w:r>
        <w:rPr>
          <w:rFonts w:ascii="Nirmala UI" w:hAnsi="Nirmala UI" w:eastAsia="Nirmala UI" w:cs="Nirmala UI"/>
        </w:rPr>
        <w:t>“‘தீர்க்கதரிசனம் நிறைவேற வேண்டும். கர்த்தர் கூறுகிறார்: “இதோ, கர்த்தருடைய பெரியதுமான பயங்கரமான நாளின் வருகைக்கு முன்பாக நான் உங்களிடத்தில் எலியா தீர்க்கதரிசியை அனுப்புவேன்” (மல்கியா 4:5). எலியாவின் ஆவியிலும் வல்லமையிலும் யாரோ ஒருவர் வர வேண்டும்; அவர் தோன்றும் போது, மக்கள், “நீங்கள் மிகுந்த தீவிரமுள்ளவராக இருக்கிறீர்கள்; வேதவசனங்களைச் சரியான முறையில் நீங்கள் விளக்குவதில்லை” என்று சொல்லக்கூடும்.”—Selected Messages, volume 1, 412.</w:t>
      </w:r>
    </w:p>
    <w:p>
      <w:pPr>
        <w:pStyle w:val="ArticleScripture"/>
        <w:jc w:val="left"/>
      </w:pPr>
      <w:r>
        <w:rPr>
          <w:rFonts w:ascii="Nirmala UI" w:hAnsi="Nirmala UI" w:eastAsia="Nirmala UI" w:cs="Nirmala UI"/>
        </w:rPr>
        <w:t>“அவள் தன் சொந்த அனுபவத்தையே குறிப்பிட்டிருந்தாள் என்பதும், அதனைத் தொடரும் பகுதியில் அவள் அறிவிப்பதனால் மேலும் தெளிவாகிறது:”</w:t>
      </w:r>
    </w:p>
    <w:p>
      <w:pPr>
        <w:pStyle w:val="ArticleScripture"/>
        <w:jc w:val="left"/>
      </w:pPr>
      <w:r>
        <w:rPr>
          <w:rFonts w:ascii="Nirmala UI" w:hAnsi="Nirmala UI" w:eastAsia="Nirmala UI" w:cs="Nirmala UI"/>
        </w:rPr>
        <w:t>“‘தேவன் அதை எனக்குக் கொடுக்கிறபடியே நான் சத்தியத்தை அறிவிப்பேன்….’” ஊழியக்காரர்களுக்கான சாட்சிகளின் இணைப்பு.</w:t>
      </w:r>
    </w:p>
    <w:p>
      <w:pPr>
        <w:pStyle w:val="ArticleBody"/>
        <w:jc w:val="left"/>
      </w:pPr>
      <w:r>
        <w:rPr>
          <w:rFonts w:ascii="Nirmala UI" w:hAnsi="Nirmala UI" w:eastAsia="Nirmala UI" w:cs="Nirmala UI"/>
        </w:rPr>
        <w:t>எல்லன் வைட் தம்முடைய காலத்திய மததத்துவ அறிஞர்களின் மற்றும் தலைவர்களின் கட்டுக்கதைகளுக்கு எதிராக உரையாட வேண்டியிருந்தது என்பதே, எதிர்காலத்தில் எலியாவின் ஆவியிலும் வல்லமையிலும் வரவிருந்த “மனிதன்” தாமே என்று தன்னை அடையாளப்படுத்திக் கொண்டார் என்பதற்கான எந்தச் சான்றாகவும் அமைவதில்லை. அவர் பயன்படுத்திய வேதாகமப் பயன்பாட்டு முறையைத் தாக்கிய, அட்வென்டிசத்தினுள் இருந்த எல்லன் வைட்டின் அநேக எதிரிகளிடமிருந்து ஏதேனும் சான்று எங்கே உள்ளது? “நீ வேதவசனங்களை முறையான விதத்தில் விளக்கவில்லை” என்று அவரிடம் எப்போது கூறப்பட்டது? உலகத்தின் முடிவில் எலியாவின் ஆவியாலும் வல்லமையாலும் வல்லமையூட்டப்படும் ஒரு மக்களுடைய இயக்கம் எழும் என்பதை அவர் தெளிவாக அடையாளப்படுத்துகிறார்; மேலும், எலியாவின் வல்லமையின் எதிர்கால வெளிப்பாட்டைப் பற்றி அவர் தீர்க்கதரிசித்த காலத்திலேயே, மூன்றாம் தூதனுடைய உரத்த முழக்கத்தின் அந்த இயக்கம் நடைபெற்று கொண்டிருந்தது என்று அவர் எண்ணினார் எனக் கூறுவதற்கு எந்தச் சட்டப்பூர்வமான வழியும் இல்லை. லவோதிக்கேய அட்வென்டிஸ்ட் மததத்துவ அறிஞர்கள், கர்த்தருடைய மகத்தானதும் பயங்கரமானதுமான நாளுக்கு முன்பாக அனுப்பப்படவிருந்த எலியா தீர்க்கதரிசியின் நிறைவேற்றமாக, சகோதரி வைட் “தம்முடைய சொந்த அனுபவத்தையே” “குறிப்பிட்டுக் கொண்டிருந்தார்” என்று தங்கள் மந்தை நம்பும்படி செய்ய விரும்புகிறார்கள்.</w:t>
      </w:r>
    </w:p>
    <w:p>
      <w:pPr>
        <w:pStyle w:val="ArticleScripture"/>
        <w:jc w:val="left"/>
      </w:pPr>
      <w:r>
        <w:rPr>
          <w:rFonts w:ascii="Nirmala UI" w:hAnsi="Nirmala UI" w:eastAsia="Nirmala UI" w:cs="Nirmala UI"/>
        </w:rPr>
        <w:t>இதோ, கர்த்தருடைய மகத்தானதும் பயங்கரமானதுமான நாள் வருவதற்கு முன்பாக நான் தீர்க்கதரிசியான எலியாவை உங்களிடத்தில் அனுப்புவேன். மல்கியா 4:5.</w:t>
      </w:r>
    </w:p>
    <w:p>
      <w:pPr>
        <w:pStyle w:val="ArticleBody"/>
        <w:jc w:val="left"/>
      </w:pPr>
      <w:r>
        <w:rPr>
          <w:rFonts w:ascii="Nirmala UI" w:hAnsi="Nirmala UI" w:eastAsia="Nirmala UI" w:cs="Nirmala UI"/>
        </w:rPr>
        <w:t>எலியா ஒரு அடையாளமாகக் கொண்ட தீர்க்கதரிசனப் பண்புகளில் ஒன்று என்னவெனில், பழக்கவழக்கங்களும் மரபுகளும் பற்றிய கற்பனைக் கதைகளைப் பரப்புகிற ஆசாரியத்துவத்தின் பொய்க்கதைகளுக்கு எதிராக நிற்கும் ஒரு வேதாகம முறையியலை அவர் முன்வைக்கிறார் என்பதே. அவர் வழியை ஆயத்தப்படுத்தும் கிரியை (“இதுவே வழி; அதில் நடவுங்கள்”) கெடுக்கப்பட்ட ஆசாரியத்துவத்தின் போதனைகளுக்கு எதிராக நிற்கும் அந்த வேதாகம முறையியலினாலேயே நிறைவேற்றப்படுகிறது. மேலும், எலியா, யோவான் ஸ்நானகர், மில்லர் என்ற மூன்று சாட்சிகளின்படியும், அந்நாளில் இன்னும் எதிர்காலத்தில் நிகழவிருந்த எலியாவின் தோற்றத்தைப் பற்றிய சகோதரி வைட்டின் சாட்சியத்துடனும் ஒத்துப்போய், அவர் ஒரு ஆணாகவே இருப்பார்; பெண்ணாக அல்ல. பால்மோனியினதும் அல்பாவினதும் ஓமேகாவினதும் முறையியல் சரியாகப் புரிந்துகொள்ளப்படும்போது, அது வெறுமனே வேதவசனங்களை விளக்குவதற்கான வேதாகம விதிகளின் தொகுப்பாக மட்டும் அல்ல, கிறிஸ்துவின் குணாதிசயத்தின் பிரதியாகவும்—அதாவது அவருடைய மகிமையாகவும்—அறியப்படுகிறது.</w:t>
      </w:r>
    </w:p>
    <w:p>
      <w:pPr>
        <w:pStyle w:val="ArticleScripture"/>
        <w:jc w:val="left"/>
      </w:pPr>
      <w:r>
        <w:rPr>
          <w:rFonts w:ascii="Nirmala UI" w:hAnsi="Nirmala UI" w:eastAsia="Nirmala UI" w:cs="Nirmala UI"/>
        </w:rPr>
        <w:t>கர்த்தருடைய மகிமை வெளிப்படும்; மாம்சமுள்ள யாவரும் அதைக் கூடக் காண்பார்கள்; ஏனெனில் கர்த்தருடைய வாய் இதைச் சொல்லியிருக்கிறது. ஏசாயா 40:5.</w:t>
      </w:r>
    </w:p>
    <w:p>
      <w:pPr>
        <w:pStyle w:val="ArticleBody"/>
        <w:jc w:val="left"/>
      </w:pPr>
      <w:r>
        <w:rPr>
          <w:rFonts w:ascii="Nirmala UI" w:hAnsi="Nirmala UI" w:eastAsia="Nirmala UI" w:cs="Nirmala UI"/>
        </w:rPr>
        <w:t>அவருடைய வார்த்தையைப் புரிந்துகொள்வதில் பயன்படுத்தப்பட வேண்டிய முறையியலால் கிறிஸ்துவின் சுய குணாதிசயமே பிரதிநிதித்துவப்படுத்தப்படுகிறது; ஏனெனில் அவரே வார்த்தை.</w:t>
      </w:r>
    </w:p>
    <w:p>
      <w:pPr>
        <w:pStyle w:val="ArticleScripture"/>
        <w:jc w:val="left"/>
      </w:pPr>
      <w:r>
        <w:rPr>
          <w:rFonts w:ascii="Nirmala UI" w:hAnsi="Nirmala UI" w:eastAsia="Nirmala UI" w:cs="Nirmala UI"/>
        </w:rPr>
        <w:t>“வானிலுள்ள பரிசுத்த ஸ்தலத்தில் இருக்கும் தேவனுடைய நியாயப்பிரமாணமே மகத்தான மூலஆதாரமாகும்; அதற்குத் தவறில்லாத பிரதியாக, கல் பலகைகளின்மேல் பொறிக்கப்பட்டும் மோசேயினால் பெந்ததூக்கில் பதிவு செய்யப்பட்டும் உள்ள கட்டளைகள் இருந்தன. இந்த முக்கியமான உண்மையைப் புரிந்துகொள்ள வந்தவர்கள், இவ்வாறு தெய்வீக நியாயப்பிரமாணத்தின் பரிசுத்தமான, மாறாத இயல்பை உணர்ந்து காணும்படியாக நடத்தப்பட்டனர். அவர்கள், இதற்கு முன் எப்போதும் இல்லாதபடி, இரட்சகரின் இந்த வார்த்தைகளின் வல்லமையை உணர்ந்தார்கள்: ‘வானமும் பூமியும் ஒழிந்துபோகுமளவும், நியாயப்பிரமாணத்திலிருந்து ஒரு எழுத்தின் சிறுபகுதியாயினும், ஒரு புள்ளியாயினும் எந்தவிதத்திலும் ஒழிந்துபோகாது.’ மத்தேயு 5:18. தேவனுடைய நியாயப்பிரமாணம், அவருடைய சித்தத்தின் வெளிப்பாடாகவும், அவருடைய சுபாவத்தின் பிரதியாகவும் இருப்பதால், அது ‘வானத்தில் உண்மையுள்ள சாட்சிபோல’ என்றென்றைக்கும் நிலைத்திருக்கும். ஒரு கட்டளையும் ரத்து செய்யப்படவில்லை; ஒரு எழுத்தின் சிறுபகுதியாயினும், ஒரு புள்ளியாயினும் மாற்றப்படவில்லை. சங்கீதக்காரன் சொல்லுகிறான்: ‘கர்த்தாவே, உமது வார்த்தை என்றென்றைக்கும் வானங்களில் நிலைபெற்றிருக்கிறது.’ ‘அவருடைய கட்டளைகளெல்லாம் நிச்சயமானவை. அவைகள் என்றென்றைக்கும், எப்பொழுதும் நிலைநிறுத்தப்பட்டிருக்கின்றன.’ சங்கீதம் 119:89; 111:7, 8.” The Great Controversy, 434.</w:t>
      </w:r>
    </w:p>
    <w:p>
      <w:pPr>
        <w:pStyle w:val="ArticleBody"/>
        <w:jc w:val="left"/>
      </w:pPr>
      <w:r>
        <w:rPr>
          <w:rFonts w:ascii="Nirmala UI" w:hAnsi="Nirmala UI" w:eastAsia="Nirmala UI" w:cs="Nirmala UI"/>
        </w:rPr>
        <w:t>பத்து கட்டளைகள் கிறிஸ்துவின் குணநலனின் மாற்றமறியாத பிரதியாக இருப்பதுபோலவே, தீர்க்கதரிசன விளக்கத்தின் விதிகளும் அவருடைய குணநலனின் பிரதியாகவே உள்ளன.</w:t>
      </w:r>
    </w:p>
    <w:p>
      <w:pPr>
        <w:pStyle w:val="ArticleScripture"/>
        <w:jc w:val="left"/>
      </w:pPr>
      <w:r>
        <w:rPr>
          <w:rFonts w:ascii="Nirmala UI" w:hAnsi="Nirmala UI" w:eastAsia="Nirmala UI" w:cs="Nirmala UI"/>
        </w:rPr>
        <w:t>“கிறிஸ்தவம் எதனால் அமைந்துள்ளது, சத்தியம் என்ன, நாம் பெற்றிருக்கும் விசுவாசம் என்ன, வேதாகமத்தின் விதிகள் எவை—அதாவது, உயர்ந்த அதிகாரத்திடமிருந்து நமக்குக் கொடுக்கப்பட்ட விதிகள் எவை என்பதனை நாம் நாமே அறிந்திருக்க வேண்டும். தங்கள் விசுவாசத்தை அடிப்படையாகக் கொள்ளக்கூடிய காரணமின்றியும், விஷயத்தின் சத்தியத்திற்குரிய போதுமான சான்றின்றியும் விசுவாசிக்கிறவர்கள் அநேகர் உள்ளனர். தங்களுடைய முன்கூட்டியே உருவாக்கப்பட்ட கருத்துகளோடு ஒத்துப்போகும் ஒரு எண்ணம் முன்வைக்கப்படுமானால், அதை ஏற்க அவர்கள் உடனே ஆயத்தமாயிருப்பார்கள். அவர்கள் காரணத்திலிருந்து விளைவுக்குத் தர்க்கம் செய்யவில்லை; அவர்களுடைய விசுவாசத்திற்கு உண்மையான அஸ்திவாரம் இல்லை; சோதனையின் காலத்தில் தாங்கள் மணலின்மேல் கட்டியிருப்பதை அறிந்துகொள்வார்கள்.”</w:t>
      </w:r>
    </w:p>
    <w:p>
      <w:pPr>
        <w:pStyle w:val="ArticleScripture"/>
        <w:jc w:val="left"/>
      </w:pPr>
      <w:r>
        <w:rPr>
          <w:rFonts w:ascii="Nirmala UI" w:hAnsi="Nirmala UI" w:eastAsia="Nirmala UI" w:cs="Nirmala UI"/>
        </w:rPr>
        <w:t>“தன் இரட்சிப்பிற்கு இது போதுமானது என்று எண்ணி, வேதவாக்கியங்களைப் பற்றிய தன்னுடைய தற்போதைய குறைபாடுள்ள அறிவில் திருப்தியடைந்து ஓய்வெடுப்பவன், மரணகரமான ஒரு வஞ்சகத்தில் ஓய்வெடுக்கிறான். பிழையைப் பிரித்தறிந்து, சத்தியம் என்று முன்வைக்கப்பட்டுள்ள எல்லா மரபுகளையும் மூடநம்பிக்கைகளையும் கண்டித்து நிராகரிக்கும்படியாக, வேதவாக்கிய ஆதாரங்களால் முழுமையாக ஆயத்தப்படுத்தப்படாதவர்கள் அநேகர் உண்டு. கிறிஸ்துவின் சுவிசேஷத்தின் எளிமையைச் சீர்குலைக்கும்படியாக, சாத்தான் தேவனுடைய ஆராதனையிலே தன் சிந்தனைகளை உட்புகுத்தியிருக்கிறான். நிகழ்கால சத்தியத்தை நம்புகிறோம் என்று கூறுகிற பெரும்பான்மையினர், பரிசுத்தவான்களுக்கு ஒருமுறை ஒப்படைக்கப்பட்ட விசுவாசம் என்ன என்பதை அறியாதவர்கள்—உங்களுக்குள்ளிருக்கிற கிறிஸ்துவே மகிமையின் நம்பிக்கை. அவர்கள் பழைய அடையாளக்கற்களை காக்கிறோம் என்று நினைக்கிறார்கள்; ஆனால் அவர்கள் வெதுவெதுப்பும் அலட்சியமும் உடையவர்கள். அன்பும் விசுவாசமும் என்னும் உண்மையான ஆற்றலைத் தங்கள் அனுபவத்திற்குள் நெய்து உடையவர்களாக இருப்பது என்னவென்று அவர்கள் அறியார்கள். அவர்கள் வேதாகமத்தை நெருக்கமாக ஆராய்கிற மாணவர்கள் அல்ல; சோம்பேறிகளும் கவனக்குறைவுடையவர்களுமாய் இருக்கிறார்கள். வேதவாக்கியப் பகுதிகளைப் பற்றிய கருத்து வேறுபாடுகள் எழும்போது, குறிக்கோளுடனாக ஆய்ந்து அறியாதவர்களும், தாங்கள் எதை நம்புகிறார்கள் என்பதைப்பற்றி உறுதியற்றவர்களுமான இவர்கள், சத்தியத்திலிருந்து விலகிச் செல்கிறார்கள். சத்தியம் எது என்பதைத் தாங்கள் உண்மையிலேயே அறிந்திருக்கிறார்கள் என்பதை அறிந்துகொள்ளும்படியாக, தெய்வீக சத்தியத்தை விடாமுயற்சியுடன் ஆராய வேண்டிய அவசியத்தை நாம் எல்லாரிடமும் வலியுறுத்த வேண்டும். சிலர் தமக்குப் பெரும் அறிவு உண்டு என்று உரிமைபேசி, தங்களுடைய நிலை குறித்து திருப்தியடைகிறார்கள்; ஆனால் தேவனுக்காகவும், கிறிஸ்து மரித்த ஆத்துமாக்களுக்காகவும், அவர்கள் தேவனை ஒருபோதும் அறிந்ததில்லையென்றால் இருந்திருக்கும் அளவுக்குமேல் அவர்களுக்குப் பணியின்மீது ஊக்கமோ, தேவனின்மீது தீவிரமான அன்போ இல்லை. தங்கள் சொந்த ஆத்துமாக்களுக்குள் அதன் மஜ்ஜையையும் கொழுப்பையும் உட்பெறுவதற்காக அவர்கள் வேதாகமத்தை வாசிப்பதில்லை. அது தங்களோடு பேசுகிற தேவனுடைய சத்தம் என்று அவர்கள் உணருவதில்லை. ஆனால், இரட்சிப்பின் வழியை நாம் புரிந்துகொள்ள விரும்பினால், நீதியின் சூரியனுடைய கதிர்களை நாம் காண விரும்பினால், நாம் குறிக்கோளோடு வேதவாக்கியங்களை ஆராய வேண்டும்; ஏனெனில் வேதாகமத்தின் வாக்குத்தத்தங்களும் தீர்க்கதரிசனங்களும், தெளிவாகப் புரிந்துகொள்ளப்படாத மகத்தான சத்தியங்களாகிய மீட்பின் தெய்வீகத் திட்டத்தின் மீது மகிமையின் தெளிவான கதிர்களைப் பொழிகின்றன.” The 1888 Materials, 403.</w:t>
      </w:r>
    </w:p>
    <w:p>
      <w:pPr>
        <w:pStyle w:val="ArticleBody"/>
        <w:jc w:val="left"/>
      </w:pPr>
      <w:r>
        <w:rPr>
          <w:rFonts w:ascii="Nirmala UI" w:hAnsi="Nirmala UI" w:eastAsia="Nirmala UI" w:cs="Nirmala UI"/>
        </w:rPr>
        <w:t>உண்மையான அர்த்தத்தில் ஒரு கிறிஸ்துவராக இருப்பது கிறிஸ்துவைப் போல இருப்பதையே குறிக்கிறது. “கிறிஸ்தவம் எதனால் அமைந்தது என்பதை நாம் நாமே அறிந்திருக்க வேண்டும்” என்று அந்தப் பகுதி சுட்டிக்காட்டுகிறது. நாம் “சத்தியம் என்ன” என்பதை “அறிந்திருக்க வேண்டும்” என்று அது கூறுகிறது. நாம் “நாம் பெற்றுள்ள விசுவாசம் என்ன” என்பதை “அறிந்திருக்க வேண்டும்.” “வேதாகமத்தின் விதிகள் என்ன—மிக உயர்ந்த அதிகாரத்தினால் நமக்குக் கொடுக்கப்பட்ட விதிகள் என்ன” என்பதையும் நாம் அறிந்திருக்க வேண்டும். கிறிஸ்துவைப் போன்றவர்களாக இருப்பதற்கு, மிக உயர்ந்த அதிகாரத்தினால் நமக்குக் கொடுக்கப்பட்ட வேதாகம விதிகள் என்ன என்பதைக் அறிந்திருக்க வேண்டும். அந்த விதிகள் இல்லாமல் நாம் கிறிஸ்துவைப் போன்றவர்களாக இருக்க முடியாது; ஏனெனில் மிக உயர்ந்த அதிகாரத்தினால் கொடுக்கப்பட்ட அந்த விதிகள் அவருடைய குணநலனின் பிரதிநகலாக இருக்கின்றன.</w:t>
      </w:r>
    </w:p>
    <w:p>
      <w:pPr>
        <w:pStyle w:val="ArticleBody"/>
        <w:jc w:val="left"/>
      </w:pPr>
      <w:r>
        <w:rPr>
          <w:rFonts w:ascii="Nirmala UI" w:hAnsi="Nirmala UI" w:eastAsia="Nirmala UI" w:cs="Nirmala UI"/>
        </w:rPr>
        <w:t>எலியாவின் இன்னொரு பண்பு, உடன்படிக்கையின் தூதருக்காக வழியை ஆயத்தப்படுத்தும் பணியாகும். முன்னதாகத் தேர்ந்தெடுக்கப்பட்ட ஜனங்கள் கடந்து வைக்கப்படுகின்ற ஒரேவேளையில், புதிய தேர்ந்தெடுக்கப்பட்ட ஜனங்கள் ஒருசேரத் தேர்ந்தெடுக்கப்படுகின்ற ஒரு வரலாற்றுக்காலத்தில் நிறைவேற்றப்படும் பணியை எலியா பிரதிநிதித்துவப்படுத்துகிறார். அந்த வரலாறு, முன்னிருந்த அசுத்தமான தேர்ந்தெடுக்கப்பட்ட ஜனங்களுக்கு மாறாக, சுத்தமான காணிக்கையாகச் சித்தரிக்கப்படும் ஒரு ஜனத்தை உண்டாக்கும் சுத்திகரிப்பு செயல்முறையை பிரதிநிதித்துவப்படுத்துகிறது.</w:t>
      </w:r>
    </w:p>
    <w:p>
      <w:pPr>
        <w:pStyle w:val="ArticleScripture"/>
        <w:jc w:val="left"/>
      </w:pPr>
      <w:r>
        <w:rPr>
          <w:rFonts w:ascii="Nirmala UI" w:hAnsi="Nirmala UI" w:eastAsia="Nirmala UI" w:cs="Nirmala UI"/>
        </w:rPr>
        <w:t>இதோ, நான் என் தூதனை அனுப்புகிறேன்; அவன் எனக்குமுன்பாக வழியை ஆயத்தப்படுத்துவான். நீங்கள் தேடுகிற கர்த்தர் திடீரென்று தமது ஆலயத்திற்குள் வருவார்; நீங்கள் பிரியங்கொள்ளுகிற உடன்படிக்கையின் தூதனும் வருவார்; இதோ, அவர் வருகிறார் என்று சேனைகளின் கர்த்தர் சொல்லுகிறார். ஆனால் அவர் வருகிற நாளைத் தாங்கிக் கொள்ள வல்லவன் யார்? அவர் வெளிப்படும்போது நிலைத்து நிற்பவன் யார்? ஏனெனில் அவர் உருக்குகிறவனின் அக்கினியைப்போலவும், வெளுப்புகிறவர்களின் சவர்க்காரத்தைப்போலவும் இருப்பார். அவர் வெள்ளியை உருக்குகிறவனாகவும் சுத்திகரிக்கிறவனாகவும் உட்கார்ந்து, லேவியின் புத்திரரைச் சுத்திகரித்து, அவர்களைப் பொன்னையும் வெள்ளியையும் போல புடமிட்டு, அவர்கள் கர்த்தருக்குச் நீதியோடே காணிக்கையைச் செலுத்தும்படிச் செய்வார். அப்பொழுது யூதாவினதும் எருசலேமினதும் காணிக்கை, பூர்வநாட்களில் இருந்ததுபோலும், முந்தின வருஷங்களில் இருந்ததுபோலும், கர்த்தருக்குப் பிரியமாயிருக்கும். மல்கியா 3:1–4.</w:t>
      </w:r>
    </w:p>
    <w:p>
      <w:pPr>
        <w:pStyle w:val="ArticleBody"/>
        <w:jc w:val="left"/>
      </w:pPr>
      <w:r>
        <w:rPr>
          <w:rFonts w:ascii="Nirmala UI" w:hAnsi="Nirmala UI" w:eastAsia="Nirmala UI" w:cs="Nirmala UI"/>
        </w:rPr>
        <w:t>கிறிஸ்து திடீரென வந்து தம்முடைய ஆலயத்தைச் சுத்திகரிப்பதற்கான வழியை யோவான் ஸ்நானகர் ஆயத்தப்படுத்தினார். கிறிஸ்துவின் ஊழியத்தின் தொடக்கத்திலும் முடிவிலும் ஆலயம் சுத்திகரிக்கப்பட்டது மல்கியா மூன்றாம் அதிகாரத்தின் நிறைவேற்றமாக இருந்தது. லேவியின் குமாரரைப் பரிசுத்தப்படுத்துவதற்காக உடன்படிக்கையின் தூதருக்கான வழியை ஆயத்தப்படுத்திய தூதன் யோவான் ஆவான்.</w:t>
      </w:r>
    </w:p>
    <w:p>
      <w:pPr>
        <w:pStyle w:val="ArticleScripture"/>
        <w:jc w:val="left"/>
      </w:pPr>
      <w:r>
        <w:rPr>
          <w:rFonts w:ascii="Nirmala UI" w:hAnsi="Nirmala UI" w:eastAsia="Nirmala UI" w:cs="Nirmala UI"/>
        </w:rPr>
        <w:t>“ஆலயத்தைச் சுத்திகரித்த செயலில், இயேசு தம்முடைய மெசியாவாகிய பணி என்னும் அறிவிப்பை வெளிப்படுத்தி, தமது கிரியையில் நுழைந்தார். தெய்வீக சந்நிதி வாசம்பண்ணுவதற்காக எழுப்பப்பட்ட அந்த ஆலயம், இஸ்ரவேலுக்கும் உலகிற்கும் ஒரு பொருளுரைத்த பாடமாக இருக்கும்படி அமைக்கப்பட்டது. நித்திய காலங்களிலிருந்தே, ஒளிமிகு பரிசுத்த செராபிலிருந்து மனிதன் வரையில், படைக்கப்பட்ட ஒவ்வொரு உயிரும் சிருஷ்டிகர்த்தா வாசம்பண்ணும் ஆலயமாக இருக்க வேண்டும் என்பதே தேவனுடைய நோக்கமாக இருந்தது. பாவத்தினால், மனுஷகுலம் தேவனுக்கான ஆலயமாக இருப்பதை நிறுத்தியது. தீமையினால் இருளடைந்தும் களங்கப்படுத்தப்பட்டும், மனிதனுடைய இருதயம் இனி தெய்வீகனுடைய மகிமையை வெளிப்படுத்தவில்லை. ஆனாலும் தேவனுடைய குமாரனின் அவதாரத்தின் மூலம், பரலோகத்தின் நோக்கம் நிறைவேறுகிறது. தேவன் மனுஷகுலத்தில் வாசம்பண்ணுகிறார்; இரட்சிக்கும் கிருபையின் மூலம் மனிதனுடைய இருதயம் மீண்டும் அவருடைய ஆலயமாகிறது. எருசலேமிலிருந்த ஆலயம், ஒவ்வொரு ஆத்துமாவிற்கும் திறந்திருக்கிற உயர்ந்த விதியின் இடையறாத சாட்சியாக இருக்கும்படி தேவன் திட்டமிட்டார். ஆனால் யூதர்கள், தாங்கள் மிகுந்த பெருமையுடன் நோக்கிய அந்தக் கட்டிடத்தின் அர்த்தமிக்க முக்கியத்துவத்தை உணரவில்லை. அவர்கள் தங்களைத் தெய்வீக ஆவிக்கான பரிசுத்த ஆலயங்களாக ஒப்புக்கொடுக்கவில்லை. எருசலேமிலிருந்த ஆலயத்தின் பிராகாரங்கள், அப்பரிசுத்த வாணிபத்தின் ஆரவாரத்தால் நிரம்பியிருந்தது; அது இன்பவேட்கைப் பேரார்வங்களும் அப்பரிசுத்த சிந்தனைகளும் நிறைந்து களங்கப்படுத்தப்பட்ட இருதய ஆலயத்தை மிகத் துல்லியமாக பிரதிநிதித்துவப்படுத்தியது. உலகத்தின் வாங்குவோர்களையும் விற்குவோர்களையும் ஆலயத்திலிருந்து சுத்திகரித்தபோது, பாவத்தின் களங்கத்திலிருந்து—ஆத்துமாவைத் தீட்டாக்கும் பூமியாசைகள், சுயநலக் காமவெறிகள், தீய பழக்கங்கள் ஆகியவற்றிலிருந்து—இருதயத்தைச் சுத்திகரிக்கவே தம்முடைய பணி என்பதை இயேசு அறிவித்தார். ‘நீங்கள் தேடுகிற கர்த்தர் தமது ஆலயத்துக்கு திடீரென்று வருவார்; நீங்கள் விரும்புகிற உடன்படிக்கையின் தூதனும் வருவார்; இதோ, அவர் வருகிறார் என்று சேனைகளின் கர்த்தர் சொல்லுகிறார். ஆனாலும், அவர் வருகிற நாளைச் சகித்துநிற்கிறவன் யார்? அவர் வெளிப்படுகிறபோது நிலைத்திருக்கிறவன் யார்? ஏனெனில், அவர் உருக்குகிறவனின் அக்கினியைப்போலும், வெளுப்புகிறவனின் சவர்க்காரத்தைப்போலும் இருப்பார். அவர் வெள்ளியை உருக்கிச் சுத்திகரிக்கிறவனைப்போல் உட்கார்ந்து, லேவியின் புத்திரரைச் சுத்திகரித்து, அவர்களைப் பொன்னையும் வெள்ளியையும் போலப் புடமிடுவார்.’ மல்கியா 3:1–3.” யுகங்களின் வாஞ்சை, 161.</w:t>
      </w:r>
    </w:p>
    <w:p>
      <w:pPr>
        <w:pStyle w:val="ArticleBody"/>
        <w:jc w:val="left"/>
      </w:pPr>
      <w:r>
        <w:rPr>
          <w:rFonts w:ascii="Nirmala UI" w:hAnsi="Nirmala UI" w:eastAsia="Nirmala UI" w:cs="Nirmala UI"/>
        </w:rPr>
        <w:t>யோவான் ஸ்நானகர், கிறிஸ்து திடீரென வந்து தமது ஆலயத்தைச் சுத்திகரிக்கும்படியாக அவருக்கான வழியை ஆயத்தப்படுத்திய தூதனாயிருந்தார்; அதேபோல, 1844 அக்டோபர் 22 அன்று கிறிஸ்து திடீரென மகாபரிசுத்த ஸ்தலத்திற்குள் வரும்படியாக ஆயத்தப் பணியை வில்லியம் மில்லர் நிறைவேற்றினார்.</w:t>
      </w:r>
    </w:p>
    <w:p>
      <w:pPr>
        <w:pStyle w:val="ArticleScripture"/>
        <w:jc w:val="left"/>
      </w:pPr>
      <w:r>
        <w:rPr>
          <w:rFonts w:ascii="Nirmala UI" w:hAnsi="Nirmala UI" w:eastAsia="Nirmala UI" w:cs="Nirmala UI"/>
        </w:rPr>
        <w:t>“தானியேல் 8:14-இல் வெளிப்படுத்தப்பட்டபடி, பரிசுத்தஸ்தலத்தின் சுத்திகரிப்பிற்காக கிறிஸ்து நம்முடைய மகா ஆசாரியராக மகாபரிசுத்தஸ்தலத்திற்குள் வருதல்; தானியேல் 7:13-இல் சித்தரிக்கப்பட்டபடி, மனுஷகுமாரன் வயதானவரிடத்தில் வருதல்; மேலும் மல்கியா முன்னறிவித்தபடி, ஆண்டவர் தமது ஆலயத்திற்கு வருதல்—இவையெல்லாம் ஒரே நிகழ்வின் வர்ணனைகளாகும்; மேலும் இது, மத்தேயு 25-இல் உள்ள பத்து கன்னியரின் உவமையில் கிறிஸ்து விவரித்தபடி, மணமகன் திருமணத்திற்கு வருதலினாலும் சுட்டிக்காட்டப்படுகிறது.” The Great Controversy, 426.</w:t>
      </w:r>
    </w:p>
    <w:p>
      <w:pPr>
        <w:pStyle w:val="ArticleBody"/>
        <w:jc w:val="left"/>
      </w:pPr>
      <w:r>
        <w:rPr>
          <w:rFonts w:ascii="Nirmala UI" w:hAnsi="Nirmala UI" w:eastAsia="Nirmala UI" w:cs="Nirmala UI"/>
        </w:rPr>
        <w:t>இப்போது எங்கள் தற்போதைய வரலாற்றில் நிறைவேறிக் கொண்டிருக்கும் மல்கியா சுட்டிக்காட்டிய சுத்திகரிப்பை யோவானும் மில்லரும் முன்மாதிரியாகக் காட்டினர்.</w:t>
      </w:r>
    </w:p>
    <w:p>
      <w:pPr>
        <w:pStyle w:val="ArticleScripture"/>
        <w:jc w:val="left"/>
      </w:pPr>
      <w:r>
        <w:rPr>
          <w:rFonts w:ascii="Nirmala UI" w:hAnsi="Nirmala UI" w:eastAsia="Nirmala UI" w:cs="Nirmala UI"/>
        </w:rPr>
        <w:t>“தீர்க்கதரிசி கூறுகிறார்: ‘பின்பு நான் வேறொரு தூதன் வானத்திலிருந்து இறங்கிவருவதைக் கண்டேன்; அவனுக்கு மிகுந்த அதிகாரம் இருந்தது; பூமி அவன் மகிமையினால் பிரகாசமாயிற்று. அவன் பலத்த சத்தத்தோடு உரக்கக் கூவி: மகாபாபிலோன் விழுந்தது, விழுந்தது; அது பிசாசுகளின் வாசஸ்தலமாகவும் ஆனது’ (Revelation 18:1, 2). இது இரண்டாம் தூதன் அறிவித்த அதே செய்தியே ஆகும். பாபிலோன் விழுந்தது; ‘ஏனெனில் அவள் தன் வேசித்தனத்தின் கோபமுள்ள திராட்சரசத்தை எல்லா ஜாதிகளுக்கும் குடிக்கக் கொடுத்தாள்’ (Revelation 14:8). அந்தத் திராட்சரசம் என்ன?—அவளுடைய பொய்யான உபதேசங்களே. அவள் நான்காம் கட்டளையின் சபத்திற்குப் பதிலாக உலகத்திற்கு பொய்யான ஓய்வுநாளைக் கொடுத்திருக்கிறாள்; மேலும், ஏதேன் தோட்டத்தில் சாத்தான் ஏவாளுக்குச் முதலில் சொன்ன பொய்யான கருத்தான—ஆத்துமாவின் இயற்கையான அமரத்துவம்—என்பதையும் மீண்டும் கூறியிருக்கிறாள். ‘மனுஷருடைய கட்டளைகளை உபதேசங்களாகப் போதித்து’ (Matthew 15:9), இதுபோன்ற பல தொடர்புடைய வழு உபதேசங்களையும் அவள் தூரத் தூரமாகப் பரப்பியிருக்கிறாள்.”</w:t>
      </w:r>
    </w:p>
    <w:p>
      <w:pPr>
        <w:pStyle w:val="ArticleScripture"/>
        <w:jc w:val="left"/>
      </w:pPr>
      <w:r>
        <w:rPr>
          <w:rFonts w:ascii="Nirmala UI" w:hAnsi="Nirmala UI" w:eastAsia="Nirmala UI" w:cs="Nirmala UI"/>
        </w:rPr>
        <w:t>“இயேசு தம்முடைய பொது ஊழியத்தை ஆரம்பித்தபோது, ஆலயத்தை அதன் பரிசுத்தத்தைக் களங்கப்படுத்திய அவமதிப்பான அசுத்தத்திலிருந்து சுத்திகரித்தார். அவருடைய ஊழியத்தின் இறுதியிலிருந்த செயல்களில் ஒன்றாக ஆலயத்தின் இரண்டாம் சுத்திகரிப்பும் இருந்தது. அதுபோல, உலகத்திற்கு எச்சரிக்கை அளிக்கும் இறுதி வேலையில், சபைகளுக்குச் இரண்டு தனித்துவமான அழைப்புகள் வழங்கப்படுகின்றன. இரண்டாம் தூதனுடைய செய்தி இதுவாகும்: ‘அவள் தன் வேசித்தனக்குரிய கோபராகிய திராட்சரசத்தைச் சகல ஜாதிகளுக்கும் குடிக்கப்பண்ணினபடியினால், மகா நகரமாகிய பாபிலோன் விழுந்தது, விழுந்தது’ (வெளிப்படுத்தின விசேஷம் 14:8). மேலும், மூன்றாம் தூதனுடைய செய்தியின் மகத்தான கூக்குரலில், பரலோகத்திலிருந்து ஒரு சத்தம் இவ்வாறு சொல்லக் கேட்கப்படுகிறது: ‘என் ஜனங்களே, நீங்கள் அவளுடைய பாவங்களுக்கு உடன்பங்காளிகளாகாதபடியும், அவளுக்கு நேரும் வாதைகளில் உங்களுக்கும் பங்கு வராதபடியும், அவளைவிட்டு வெளியே வாருங்கள். ஏனெனில் அவளுடைய பாவங்கள் வானமட்டும் எட்டியிருக்கின்றன; தேவன் அவளுடைய அக்கிரமங்களை நினைவுகூர்ந்தார்’ (வெளிப்படுத்தின விசேஷம் 18:4, 5).” Selected Messages, book 2, 118.</w:t>
      </w:r>
    </w:p>
    <w:p>
      <w:pPr>
        <w:pStyle w:val="ArticleBody"/>
        <w:jc w:val="left"/>
      </w:pPr>
      <w:r>
        <w:rPr>
          <w:rFonts w:ascii="Nirmala UI" w:hAnsi="Nirmala UI" w:eastAsia="Nirmala UI" w:cs="Nirmala UI"/>
        </w:rPr>
        <w:t>கிறிஸ்துவின் ஊழியத்தில் நிகழ்ந்த ஆலயத்தின் இரு சுத்திகரிப்புகளும், மில்லரைட் வரலாற்றில் நிகழ்ந்த ஆலயத்தின் இரு சுத்திகரிப்புகளும், மல்கியா மூன்றாம் அதிகாரத்தின் நிறைவேற்றங்களாக இருந்தன; மேலும் அவை, 2001 செப்டம்பர் 11 அன்று தேவனுடைய ஒரு தொடுதலால் நியூயோர்க் நகரத்தின் மகத்தான கட்டிடங்கள் இடிக்கப்பட்டபோது ஆரம்பமான ஆலயத்தின் இரு சுத்திகரிப்புகளை முன்னறிவிக்கின்றன; அப்பொழுது வெளிப்படுத்தின விசேஷம் பதினெட்டாம் அதிகாரத்தின் வல்லமையுள்ள தூதன் இறங்கி, தன் மகிமையினால் பூமியை ஒளிரச்செய்தான். இதனுடன் சேர்த்து, கர்த்தருடைய மகத்தானதும் பயங்கரமானதுமான நாளுக்கு முன்பு வருவான் எனப்பட்ட எலியா தீர்க்கதரிசி எலன் ஜி. வைட் தான் என்று உரிமை கோரும் அட்வென்டிசத்தின் லவோதிக்கேய தெய்வவியலாளர்கள் வழங்கும் கட்டுக்கதைகளின் கலவையை இது பொய்யென்று நிரூபிக்கிறது. வெளிப்படுத்தின விசேஷம் பதினெட்டாம் அதிகாரத்தின் தூதன் இறங்கும் போது நிகழும் ஆலய சுத்திகரிப்பு, எலன் ஜி. வைட் அடக்கம் செய்யப்பட்டு எண்பத்தாறு ஆண்டுகள் கடந்த பின்பே ஆரம்பமானது.</w:t>
      </w:r>
    </w:p>
    <w:p>
      <w:pPr>
        <w:pStyle w:val="ArticleBody"/>
        <w:jc w:val="left"/>
      </w:pPr>
      <w:r>
        <w:rPr>
          <w:rFonts w:ascii="Nirmala UI" w:hAnsi="Nirmala UI" w:eastAsia="Nirmala UI" w:cs="Nirmala UI"/>
        </w:rPr>
        <w:t>யோவான் ஸ்நானகரனும் அவன் சீஷர்களும், மில்லரும் மில்லரைட்டுகளும், மேலும் Future for America-வும், உடன்படிக்கையின் தூதன் தமது ஆலயத்துக்கு திடீரென வந்து அதை அதன் பரிசுத்தத்தை இழிவுபடுத்தும் அவமதிப்பான அசுத்தப்படுத்தலிலிருந்து சுத்திகரிப்பதற்காக அவருக்கு வழியை ஆயத்தப்படுத்தும் தூதர்களை பிரதிநிதித்துவப்படுத்துகின்றன.</w:t>
      </w:r>
    </w:p>
    <w:p>
      <w:pPr>
        <w:pStyle w:val="ArticleBody"/>
        <w:jc w:val="left"/>
      </w:pPr>
      <w:r>
        <w:rPr>
          <w:rFonts w:ascii="Nirmala UI" w:hAnsi="Nirmala UI" w:eastAsia="Nirmala UI" w:cs="Nirmala UI"/>
        </w:rPr>
        <w:t>எலியா ஒரு அடையாளமாக ஒரு மனிதனைச் சுட்டிக்காட்டுகிறார். அவர் பொதுவான வாழ்க்கைப் பாதையிலிருந்து அழைக்கப்பட்ட ஒருவனை பிரதிநிதித்துவப்படுத்துகிறார்; ஆசாரியத் தத்துவவியலாளியை அல்ல. அவரது ஊழியம், மிக உயர்ந்த அதிகாரத்தால் வழங்கப்பட்ட விதிகளாகிய சரியான வேதாகம முறையியலை வெளிப்படுத்துகிறது. அவரது ஊழியம், தற்போதைய லவோதிக்கேய ஆசாரியத்துவத்தின் கட்டுக்கதைகள், பழக்கவழக்கங்கள், மரபுகள் ஆகியவற்றின் முறையியலுக்கு நேர்முக எதிர்ப்பாக நிற்கிறது. புறக்கணிக்கப்படும் தேர்ந்தெடுக்கப்பட்ட ஜனத்தின் எஞ்சியவர்களிலிருந்து ஒரு புதிய தேர்ந்தெடுக்கப்பட்ட ஜனத்தை எழுப்பும் சுத்திகரிப்பு செயல்முறைக்காக அவர் வழியை ஆயத்தப்படுத்துகிறார். அந்தச் சுத்திகரிப்பு செயல்முறை திடீரென நிகழ்வதன் சூழலுக்குள் அமைக்கப்பட்டுள்ளது.</w:t>
      </w:r>
    </w:p>
    <w:p>
      <w:pPr>
        <w:pStyle w:val="ArticleBody"/>
        <w:jc w:val="left"/>
      </w:pPr>
      <w:r>
        <w:rPr>
          <w:rFonts w:ascii="Nirmala UI" w:hAnsi="Nirmala UI" w:eastAsia="Nirmala UI" w:cs="Nirmala UI"/>
        </w:rPr>
        <w:t>எலியா மேலும், தேவன் தனிப்பட்ட முறையில் நிறுவி, தேவனுடைய ஒரேயொரு பிரத்தியேக ஊழியமாகத் தெளிவாக அடையாளப்படுத்தும் ஒரு ஊழியத்தையும் ஒரு பணியையும் பிரதிநிதித்துவப்படுத்துகிறார்.</w:t>
      </w:r>
    </w:p>
    <w:p>
      <w:pPr>
        <w:pStyle w:val="ArticleBody"/>
        <w:jc w:val="left"/>
      </w:pPr>
      <w:r>
        <w:rPr>
          <w:rFonts w:ascii="Nirmala UI" w:hAnsi="Nirmala UI" w:eastAsia="Nirmala UI" w:cs="Nirmala UI"/>
        </w:rPr>
        <w:t>அடுத்த கட்டுரையில் மில்லரைட்டுகளின் வரலாற்றில் இதை நாம் நிரூபிப்போம்.</w:t>
      </w:r>
    </w:p>
    <w:p>
      <w:pPr>
        <w:pStyle w:val="ArticleScripture"/>
        <w:jc w:val="left"/>
      </w:pPr>
      <w:r>
        <w:rPr>
          <w:rFonts w:ascii="Nirmala UI" w:hAnsi="Nirmala UI" w:eastAsia="Nirmala UI" w:cs="Nirmala UI"/>
        </w:rPr>
        <w:t>மாலை பலி செலுத்தும் வேளையில், எலியா தீர்க்கதரிசி அண்மித்து வந்து இவ்வாறு சொன்னான்: “ஆபிரகாமின், ஈசாக்கின், இஸ்ரவேலின் தேவனாகிய கர்த்தாவே, நீரே இஸ்ரவேலில் தேவன் என்றும், நான் உமது ஊழியக்காரன் என்றும், நான் இவ்வையாவற்றையும் உமது வார்த்தையின்படியே செய்தேன் என்றும், இன்று அறியப்படுக.” 1 இராஜாக்கள்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இரண்டு</dc:title>
  <dc:subject>தீர்க்கதரிசனச் சிறப்பியல்புகள்</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