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மூன்று</w:t>
      </w:r>
    </w:p>
    <w:p>
      <w:pPr>
        <w:pStyle w:val="ArticleSubtitle"/>
        <w:jc w:val="left"/>
      </w:pPr>
      <w:r>
        <w:rPr>
          <w:rFonts w:ascii="Nirmala UI" w:hAnsi="Nirmala UI" w:eastAsia="Nirmala UI" w:cs="Nirmala UI"/>
        </w:rPr>
        <w:t>அறியப்படுக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மாலைப் பலியை அர்ப்பணிக்கும் வேளையில், தீர்க்கதரிசியாகிய எலியா அணுகி வந்து: “ஆபிரகாம், ஈசாக்கு, இஸ்ரவேலின் தேவனாகிய கர்த்தாவே, நீரே இஸ்ரவேலில் தேவன் என்றும், நான் உம்முடைய ஊழியக்காரன் என்றும், உம்முடைய வார்த்தையின்படியே இவ்வையாவற்றையும் நான் செய்தேன் என்றும் இன்று அறியப்படக்கடவது” என்று சொன்னான். 1 இராஜாக்கள் 18:36.</w:t>
      </w:r>
    </w:p>
    <w:p>
      <w:pPr>
        <w:pStyle w:val="ArticleBody"/>
        <w:jc w:val="left"/>
      </w:pPr>
      <w:r>
        <w:rPr>
          <w:rFonts w:ascii="Nirmala UI" w:hAnsi="Nirmala UI" w:eastAsia="Nirmala UI" w:cs="Nirmala UI"/>
        </w:rPr>
        <w:t>எலியா ஒரு அடையாளமாகக் கொண்டுள்ள பண்புகளை நாம் அடையாளம் கண்டுவருகிறோம். அந்தப் பண்புகளில் ஒன்றாவது, எலியா, யோவான் ஸ்நானகர், மற்றும் வில்லியம் மில்லர் ஆகியோரின் ஊழியமும் செய்தியும் நியாயத்தீர்ப்பின் கருவிகளாக இருந்தன என்பதாகும். அவர்களுக்குரிய அவரவர் வரலாற்றுக் காலங்களைச் சோதிப்பதற்காக அவர்களுடைய செய்தியை ஆண்டவர் பயன்படுத்தினார். தாம் வரவில்லை எனில், குறைகூறிக் கொண்டிருந்த யூதர்களுக்கு பாவம் இருக்காது என்று இயேசு கூறினார்.</w:t>
      </w:r>
    </w:p>
    <w:p>
      <w:pPr>
        <w:pStyle w:val="ArticleScripture"/>
        <w:jc w:val="left"/>
      </w:pPr>
      <w:r>
        <w:rPr>
          <w:rFonts w:ascii="Nirmala UI" w:hAnsi="Nirmala UI" w:eastAsia="Nirmala UI" w:cs="Nirmala UI"/>
        </w:rPr>
        <w:t>நான் வந்து அவர்களோடு பேசாதிருந்தால், அவர்களுக்கு பாவம் இருந்திருக்காது; இப்பொழுதோ தங்கள் பாவத்திற்கு அவர்களுக்கு மறைவு எதுவும் இல்லை. யோவான் 15:22.</w:t>
      </w:r>
    </w:p>
    <w:p>
      <w:pPr>
        <w:pStyle w:val="ArticleBody"/>
        <w:jc w:val="left"/>
      </w:pPr>
      <w:r>
        <w:rPr>
          <w:rFonts w:ascii="Nirmala UI" w:hAnsi="Nirmala UI" w:eastAsia="Nirmala UI" w:cs="Nirmala UI"/>
        </w:rPr>
        <w:t>எசேக்கியேல் தன் காலத்தின் வாதவிவாதம் செய்கிற யூதர்களுக்காக அதே தத்துவத்தைக் குறித்துக் காட்டுகிறார்.</w:t>
      </w:r>
    </w:p>
    <w:p>
      <w:pPr>
        <w:pStyle w:val="ArticleScripture"/>
        <w:jc w:val="left"/>
      </w:pPr>
      <w:r>
        <w:rPr>
          <w:rFonts w:ascii="Nirmala UI" w:hAnsi="Nirmala UI" w:eastAsia="Nirmala UI" w:cs="Nirmala UI"/>
        </w:rPr>
        <w:t>ஏனெனில் அவர்கள் வெட்கமற்ற பிள்ளைகளும் கடின இருதயமுடையவர்களுமாயிருக்கிறார்கள். நான் உன்னை அவர்களிடத்துக்கு அனுப்புகிறேன்; நீ அவர்களிடத்தில், “கர்த்தராகிய ஆண்டவர் இவ்வாறு சொல்லுகிறார்” என்று சொல்லவேண்டும். அவர்கள் கேட்கிறார்களோ, அல்லது மறுக்கிறார்களோ, (ஏனெனில் அவர்கள் கலகக்கார வீட்டார்,) இருப்பினும் அவர்களுக்குள் ஒரு தீர்க்கதரிசி இருந்தான் என்பதை அவர்கள் அறிந்துகொள்வார்கள். எசேக்கியேல் 2:4, 5.</w:t>
      </w:r>
    </w:p>
    <w:p>
      <w:pPr>
        <w:pStyle w:val="ArticleBody"/>
        <w:jc w:val="left"/>
      </w:pPr>
      <w:r>
        <w:rPr>
          <w:rFonts w:ascii="Nirmala UI" w:hAnsi="Nirmala UI" w:eastAsia="Nirmala UI" w:cs="Nirmala UI"/>
        </w:rPr>
        <w:t>எலியாவின் குறியீட்டுப்பொருள், அவர் நியாயத்தீர்ப்பின் ஒரு கருவியாக வகிக்கும் பங்கையும் உள்ளடக்குகிறது.</w:t>
      </w:r>
    </w:p>
    <w:p>
      <w:pPr>
        <w:pStyle w:val="ArticleScripture"/>
        <w:jc w:val="left"/>
      </w:pPr>
      <w:r>
        <w:rPr>
          <w:rFonts w:ascii="Nirmala UI" w:hAnsi="Nirmala UI" w:eastAsia="Nirmala UI" w:cs="Nirmala UI"/>
        </w:rPr>
        <w:t>“மூன்றாம் தூதனுடைய செய்தியை அறிவிப்பதில் ஈடுபட்டிருப்பவர்கள், பிதா மில்லர் ஏற்றுக்கொண்ட அதே முறையின்படி வேதவசனங்களை ஆராய்ந்து வருகின்றனர். Views of the Prophecies and Prophetic Chronology என்னும் சிறு நூலில், பிதா மில்லர், வேதாகமப் படிப்புக்கும் அதன் விளக்கத்திற்கும் தொடர்பான பின்வரும் எளிமையானதாயிருந்தும் அறிவார்ந்ததும் முக்கியத்துவமிக்கதுமான விதிகளை வழங்குகிறார்:</w:t>
      </w:r>
    </w:p>
    <w:p>
      <w:pPr>
        <w:pStyle w:val="ArticleScripture"/>
        <w:jc w:val="left"/>
      </w:pPr>
      <w:r>
        <w:rPr>
          <w:rFonts w:ascii="Nirmala UI" w:hAnsi="Nirmala UI" w:eastAsia="Nirmala UI" w:cs="Nirmala UI"/>
        </w:rPr>
        <w:t>“‘1. வேதாகமத்தில் முன்வைக்கப்படும் பொருளின் மேல் ஒவ்வொரு சொல்லும் அதற்குரிய சரியான பொருத்தத்தைக் கொண்டிருக்க வேண்டும்; 2. முழு வேதாகமமும் அவசியமானது; மேலும், விடாமுயற்சியுடனானப் பயன்பாட்டினாலும் ஆய்வினாலும் அது புரிந்துகொள்ளப்படலாம்; 3. விசுவாசத்தோடே, சந்தேகமில்லாமல் கேட்கிறவர்களிடமிருந்து, வேதாகமத்தில் வெளிப்படுத்தப்பட்ட எந்த விஷயமும் மறைக்கப்படவில்லை, மறைக்கப்படவும் மாட்டாது; 4. உபதேசத்தைப் புரிந்துகொள்ள, நீங்கள் அறிய விரும்பும் பொருளைப்பற்றிய எல்லா வேதவாக்கியங்களையும் ஒன்றுகூடச் சேர்த்துக்கொள்ளுங்கள்; பின்னர் ஒவ்வொரு சொல்லும் அதற்குரிய செல்வாக்கைச் செலுத்த அனுமதியுங்கள்; மேலும், முரண்பாடின்றி உங்கள் கருத்துக்கோளை அமைக்க முடிந்தால், நீங்கள் தவறில் இருக்க முடியாது; 5. வேதாகமமே தன்னைத்தானே விளக்குவதாக இருக்க வேண்டும்; ஏனெனில் அது தன்னிற்குத் தானே ஒரு விதியாகும். எனக்குத் விளக்கிக் கொடுக்கும்படி நான் ஒரு போதகரை சார்ந்திருக்கிறேனாகிலும், அவர் அதன் அர்த்தத்தை யூகித்துச் சொன்னாலோ, அல்லது தமது பிரிவினைக் கோட்பாட்டினாலோ, அல்லது ஞானியானவர் என்று கருதப்படவேண்டும் என்ற விருப்பத்தினாலோ அதனை அப்படியே வைத்திருக்க விரும்பினாலோ, அப்பொழுது அவரது யூகம், விருப்பம், கோட்பாடு, அல்லது ஞானமே எனது விதியாகிவிடும்; வேதாகமம் அன்று.’”</w:t>
      </w:r>
    </w:p>
    <w:p>
      <w:pPr>
        <w:pStyle w:val="ArticleScripture"/>
        <w:jc w:val="left"/>
      </w:pPr>
      <w:r>
        <w:rPr>
          <w:rFonts w:ascii="Nirmala UI" w:hAnsi="Nirmala UI" w:eastAsia="Nirmala UI" w:cs="Nirmala UI"/>
        </w:rPr>
        <w:t>“மேலே கூறப்பட்டவை இவ்விதிகளின் ஒரு பகுதியாகும்; ஆகையால், வேதாகமத்தைப் பற்றிய எங்கள் ஆய்வில் நாம் அனைவரும் முன்வைக்கப்பட்டுள்ள அந்தக் கொள்கைகளை கவனமாகக் கடைப்பிடித்தால் நன்றாயிருக்கும்.</w:t>
      </w:r>
    </w:p>
    <w:p>
      <w:pPr>
        <w:pStyle w:val="ArticleScripture"/>
        <w:jc w:val="left"/>
      </w:pPr>
      <w:r>
        <w:rPr>
          <w:rFonts w:ascii="Nirmala UI" w:hAnsi="Nirmala UI" w:eastAsia="Nirmala UI" w:cs="Nirmala UI"/>
        </w:rPr>
        <w:t>“உண்மையான விசுவாசம் வேதவசனங்களின் மேல் நிறுவப்பட்டிருக்கிறது; ஆனால் சாத்தான் வேதவசனங்களைத் திரித்தும் பிழையை உட்புகுத்தியும் செய்ய அநேக உத்திகளைப் பயன்படுத்துகிறான்; ஆகையால், அவை உண்மையில் எதைப் போதிக்கின்றன என்பதை அறிய விரும்புகிறவன் மிகுந்த கவனத்தோடு இருக்க வேண்டும். இந்தக் காலத்தின் பெரிய மாயைகளில் ஒன்றென்பது உணர்ச்சியின் மேல் அதிகம் தங்கியிருந்து, தேவனுடைய வார்த்தையின் தெளிவான அறிவிப்புகளை அது உணர்ச்சியோடு ஒத்துப்போவதில்லை என்பதற்காக புறக்கணித்துக்கொண்டே தாம் நேர்மையுள்ளவர்கள் என்று கூறுவதாகும். அநேகரின் விசுவாசத்துக்கு உணர்ச்சியைத் தவிர வேறு அஸ்திவாரம் இல்லை. அவர்களுடைய மதம் உந்துதலிலேயே அமைந்துள்ளது; அது நிற்கும்போது, அவர்களுடைய விசுவாசமும் மறைந்து விடுகிறது. உணர்ச்சி பதராக இருக்கலாம், ஆனால் தேவனுடைய வார்த்தை கோதுமையாகும். மேலும் தீர்க்கதரிசி, ‘பதருக்கும் கோதுமைக்கும் என்ன ஒப்புமை?’ என்று கூறுகிறார்.”</w:t>
      </w:r>
    </w:p>
    <w:p>
      <w:pPr>
        <w:pStyle w:val="ArticleScripture"/>
        <w:jc w:val="left"/>
      </w:pPr>
      <w:r>
        <w:rPr>
          <w:rFonts w:ascii="Nirmala UI" w:hAnsi="Nirmala UI" w:eastAsia="Nirmala UI" w:cs="Nirmala UI"/>
        </w:rPr>
        <w:t>“தமக்கென்றும் இல்லாததையும், பெறவும் முடியாததுமான ஒளியையும் அறிவையும் கவனிக்காமல் இருந்ததற்காக யாரும் தண்டனைக்குரியவர்களாகத் தீர்ப்பளிக்கப்படமாட்டார்கள். ஆனால் பலர், கிறிஸ்துவின் தூதர்களினால் தமக்குமுன் வைக்கப்படும் சத்தியத்துக்குக் கீழ்ப்படிய மறுக்கிறார்கள்; ஏனெனில் அவர்கள் உலகத்தின் அளவுகோலுக்கு ஒத்துப்போக விரும்புகிறார்கள். அவர்களின் அறிவை எட்டியுள்ள சத்தியமும், அவர்களின் ஆன்மாவில் பிரகாசித்த ஒளியும், நியாயத்தீர்ப்பில் அவர்களையே தண்டிக்கும். இக்கடைசி நாட்களில், எல்லா யுகங்களிலும் ஒளிர்ந்துகொண்டிருந்த ஒளியின் திரட்டிய வெளிச்சம் நமக்குக் கொடுக்கப்பட்டுள்ளது; அதற்கேற்ற பொறுப்பு நம்மீது வைக்கப்படும். பரிசுத்தத்தின் பாதை உலகத்தின் நிலைக்கு இணையான சமதளத்தில் இல்லை; அது உயர்த்திக் கட்டப்பட்ட ஒரு மார்க்கம். நாம் இந்த வழியில் நடந்தால், கர்த்தருடைய கட்டளைகளின் மார்க்கத்தில் ஓடினால், ‘நீதிமான்களின் பாதை பூரணப் பகல்வரை மேலும் மேலும் பிரகாசிக்கிற ஒளிபோலிருக்கிறது’ என்பதை நாம் காண்போம்.” Review and Herald, November 25, 1884.</w:t>
      </w:r>
    </w:p>
    <w:p>
      <w:pPr>
        <w:pStyle w:val="ArticleBody"/>
        <w:jc w:val="left"/>
      </w:pPr>
      <w:r>
        <w:rPr>
          <w:rFonts w:ascii="Nirmala UI" w:hAnsi="Nirmala UI" w:eastAsia="Nirmala UI" w:cs="Nirmala UI"/>
        </w:rPr>
        <w:t>நாம் “எப்போதும் பெற்றிருக்காதவும்” “பெற முடியாதவுமான” ஒளியையும் அறிவையும் கவனிக்காததற்காக “கண்டிக்கப்படுவதில்லை.” இந்த அறிக்கையின் முக்கிய அம்சம் “பெற முடியாத” என்ற சொல்லாட்சியே ஆகும். எலியா, யோவான், மற்றும் மில்லர் ஆகியோர் தத்தம் தலைமுறைகளுக்காகப் பெறக்கூடிய ஒளியை பிரதிநிதித்துவப்படுத்துகின்றனர். அவர்களின் செய்தியின் இருப்பு, அமெரிக்க ஐக்கிய நாடுகளில் சட்டரீதியாக “plausible deniability” என்று அழைக்கப்படுகிற மறைப்பை அகற்றியது. எலியாவின் செய்தி வெளிப்படுத்தப்படும் எந்தத் தலைமுறையிலும் அது அத்தகைய எந்த “plausible deniability”யையும் நீக்கி, அப்போது முன்வைக்கப்படும் ஒளிக்காக முழு தலைமுறையையும் பொறுப்புக்கூறத்தக்கதாக்குகிறது.</w:t>
      </w:r>
    </w:p>
    <w:p>
      <w:pPr>
        <w:pStyle w:val="ArticleScripture"/>
        <w:jc w:val="left"/>
      </w:pPr>
      <w:r>
        <w:rPr>
          <w:rFonts w:ascii="Nirmala UI" w:hAnsi="Nirmala UI" w:eastAsia="Nirmala UI" w:cs="Nirmala UI"/>
        </w:rPr>
        <w:t>“என் சகோதரன் ஒருகாலத்தில், தாம் நம்பிக்கையாகக் கொண்டிருக்கும் உபதேசத்தைப் பற்றிய எதையும் கேட்கமாட்டேன் என்று கூறினார்; ஏனெனில், அப்படிச் செய்தால் தாம் மனந்திரும்பக் கட்டாயப்படுவேன் என்று அஞ்சினார். அவர் கூட்டங்களுக்கு வரவும் இல்லை, உரைகளைச் செவிமடுக்கவும் இல்லை; ஆனால் பின்னர், அவற்றைக் கேட்டிருந்தாலேயே குற்றவாளியாக இருந்திருப்பதுபோலவே தாம் குற்றவாளி என்று உணர்ந்ததாக அறிவித்தார். தேவன் அவருக்கு சத்தியத்தை அறிந்துகொள்ள ஒரு வாய்ப்பைக் கொடுத்திருந்தார்; இந்த வாய்ப்பிற்காகவே அவரை அவர் பொறுப்புக்கூறச் செய்வார். இப்போது ஆராயப்பட்டுக் கொண்டிருக்கும் உபதேசங்களுக்கு விரோதமாக முன்வைத்த பாகுபாடு நம்மிடையே அநேகரிடத்தில் உள்ளது. அவர்கள் கேட்க வரமாட்டார்கள்; அமைதியாக ஆராயவும் மாட்டார்கள்; ஆனால் இருளிலேயே தங்கள் எதிர்ப்புகளை முன்வைக்கின்றனர். தங்கள் நிலைப்பாட்டினால் அவர்கள் முற்றிலும் திருப்தியடைந்திருக்கின்றனர். ‘நான் ஐசுவரியவானாய் இருக்கிறேன், செல்வமுடையவனாய் வளர்ந்திருக்கிறேன், எனக்கொன்றும் குறைவில்லை என்று நீ சொல்லுகிறாய்; ஆனாலும், நீ துன்பகரனும், பரிதாபத்துக்குரியவனும், ஏழையும், குருடனும், நிர்வாணனும் இருப்பதை அறியாதிருக்கிறாய்: ஆகையால், நீ ஐசுவரியவானாகும்படிக்கு அக்கினியில் புடம்போடப்பட்ட பொன்னை என்னிடத்தில் வாங்கும்படியும், நீ உடையணிந்தவனாகும்படிக்கு, உன் நிர்வாணத்தின் வெட்கம் வெளிப்படாதபடிக்கு வெள்ளை வஸ்திரங்களை வாங்கும்படியும், நீ காணும்படிக்கு உன் கண்களுக்கு கண்மருந்தைப் பூசும்படியும் நான் உனக்குக் ஆலோசனை கூறுகிறேன். நான் நேசிப்பவர்களை எல்லாரையும் கண்டித்து சிட்சித்து வருகிறேன்; ஆகையால் நீ வைராக்கியமாயிருந்து மனந்திரும்பு’ (வெளிப்படுத்தின விசேஷம் 3:17–19).”</w:t>
      </w:r>
    </w:p>
    <w:p>
      <w:pPr>
        <w:pStyle w:val="ArticleScripture"/>
        <w:jc w:val="left"/>
      </w:pPr>
      <w:r>
        <w:rPr>
          <w:rFonts w:ascii="Nirmala UI" w:hAnsi="Nirmala UI" w:eastAsia="Nirmala UI" w:cs="Nirmala UI"/>
        </w:rPr>
        <w:t>“இந்த வேதவசனம், செய்தியின் ஒலி கேட்கும் வட்டாரத்திற்குள் வாழ்ந்தும், அதை கேட்க வர விரும்பாதவர்களுக்குப் பொருந்துகிறது. கர்த்தர் தமது சத்தியத்திற்கான புதிய சான்றுகளை அளித்து, அதை ஒரு புதிய அமைப்பில் நிறுத்தி, கர்த்தரின் வழி ஆயத்தப்படும்படிச் செய்கிறார் என்பதைக் நீங்கள் அறியாதிருக்க முடியுமோ? புதிய வெளிச்சம் தேவனுடைய ஜனங்களின் வரிசைகளுக்குள் ஊட்டப்படும்படியாக நீங்கள் என்னத் திட்டங்களை அமைத்திருக்கிறீர்கள்? தேவன் தமது பிள்ளைகளுக்குப் வெளிச்சத்தை அனுப்பவில்லை என்பதற்கான என்ன சான்று உங்களிடம் உள்ளது? தன்னிறைவு, அகந்தை, கருத்துப் பெருமை இவையெல்லாம் அகற்றப்பட வேண்டும். நாம் இயேசுவின் பாதங்களின் அருகே வந்து, இதயத்தில் சாந்தமும் தாழ்மையும் உடையவராகிய அவரிடமிருந்து கற்க வேண்டும். இயேசு தமது சீஷர்களுக்குப் போதித்த விதம், ரப்பிகள் தங்களுடையவர்களுக்கு போதித்த விதம்போலல்ல. அநேக யூதர்கள், இரட்சிப்பின் இரகசியங்களை கிறிஸ்து வெளிப்படுத்தியபோது வந்து கேட்டார்கள்; ஆனால் அவர்கள் கற்க வரவில்லை; அவர்கள் குற்றம் காணவும், அவரிடத்தில் ஏதாவது முரண்பாட்டைக் கண்டுபிடிக்கவும் வந்தார்கள்; அதன்மூலம் ஜனங்களின் மனங்களில் முன்னறிவுபூர்வப் பாரபட்சத்தை உண்டாக்க ஏதாவது ஒன்று அவர்களுக்குக் கிடைக்கும்படியாக. அவர்கள் தங்கள் அறிவில் திருப்தியாயிருந்தார்கள்; ஆனால் தேவனுடைய பிள்ளைகள் உண்மையான மேய்ப்பரின் சத்தத்தை அறிந்திருக்க வேண்டும். தேவனுடைய சந்நிதியில் உபவாசமும் ஜெபமும் செய்ய இதுவே மிகவும் உகந்த காலமல்லவோ? நாம் கருத்து வேறுபாட்டின் அபாயத்தில் இருக்கிறோம்; விவாதத்திற்கு உட்பட்ட ஒரு விஷயத்தில் பக்கமெடுக்கும் அபாயத்திலும் இருக்கிறோம்; ஆகையால் எது சத்தியம் என்பதை அறியும்படியாக, ஆத்தும தாழ்மையுடன், தீவிரமாய் தேவனை நாட வேண்டியதல்லவோ?” Selected Messages, book 1, 413.</w:t>
      </w:r>
    </w:p>
    <w:p>
      <w:pPr>
        <w:pStyle w:val="ArticleBody"/>
        <w:jc w:val="left"/>
      </w:pPr>
      <w:r>
        <w:rPr>
          <w:rFonts w:ascii="Nirmala UI" w:hAnsi="Nirmala UI" w:eastAsia="Nirmala UI" w:cs="Nirmala UI"/>
        </w:rPr>
        <w:t>எலியா செய்தியை பிரதிநிதித்துவப்படுத்துகிறவர்கள், உடன்படிக்கையின் தூதர் ஆலயத்தைச் சுத்திகரிக்க வருவதற்கான வழியை ஆயத்தப்படுத்தும் பரிசுத்திகரிப்பு நிகழ்வில் நியாயத்தீர்ப்பின் கருவிகளாக உள்ளார்கள். ஆலயத்தைச் சுத்திகரிக்கும் பணியை நிறைவேற்றுவதில் நிகழ்கால சத்தியத்தின் வெளிச்சம் வெளிப்படுத்தப்படுகிறது. அது வெளிப்படுத்தப்படாவிட்டால், கிறிஸ்து சுத்திகரிக்கத் தேடிக்கொண்டிருந்தவர்களும் இன்னும் தேடிக்கொண்டிருக்கிறவர்களும் தங்களுடைய லவோதிக்கேயாவின் சுயவஞ்சக அங்கியைத் தக்கவைத்திருக்கக் கூடும். எலியா, சத்தியத்தை நியாயத்தீர்ப்பின் கருவியாக முன்வைக்கும் ஒரு ஊழியத்தை அடையாளப்படுத்துகிறார். அதனால்தான், யோவான் ஸ்நானகனின் செய்தியை நிராகரித்தவர்கள் இயேசுவின் போதனையினால் பயனடைய முடியவில்லை என்று நமக்கு அறிவிக்கப்பட்டுள்ளது.</w:t>
      </w:r>
    </w:p>
    <w:p>
      <w:pPr>
        <w:pStyle w:val="ArticleScripture"/>
        <w:jc w:val="left"/>
      </w:pPr>
      <w:r>
        <w:rPr>
          <w:rFonts w:ascii="Nirmala UI" w:hAnsi="Nirmala UI" w:eastAsia="Nirmala UI" w:cs="Nirmala UI"/>
        </w:rPr>
        <w:t>“கிறிஸ்துவின் முதல் வருகையை அறிவித்த பிரகடனத்தினிடத்திற்கே என் கவனம் மீண்டும் திருப்பப்பட்டது. இயேசுவுக்கான வழியை ஆயத்தப்படுத்த எலியாவின் ஆவியிலும் வல்லமையிலும் யோவான் அனுப்பப்பட்டான். யோவானின் சாட்சியை நிராகரித்தவர்கள், இயேசுவின் போதனைகளினால் எவ்வித நன்மையும் அடையவில்லை.” ஆரம்ப எழுத்துகள், 258.</w:t>
      </w:r>
    </w:p>
    <w:p>
      <w:pPr>
        <w:pStyle w:val="ArticleBody"/>
        <w:jc w:val="left"/>
      </w:pPr>
      <w:r>
        <w:rPr>
          <w:rFonts w:ascii="Nirmala UI" w:hAnsi="Nirmala UI" w:eastAsia="Nirmala UI" w:cs="Nirmala UI"/>
        </w:rPr>
        <w:t>தேவனுடைய ஜனங்களின் சுத்திகரிப்பை முன்மாதிரியாகக் காட்டும் தீர்க்கதரிசன வரலாறுகளில், இருளையோ ஒளியையோ தேர்ந்தெடுப்பதற்காக இத்தலைமுறையைப் பொறுப்புக்கூறச் செய்யும் நிகழ்காலச் சத்தியச் செய்தி ஒன்று திறக்கப்படுகிறது.</w:t>
      </w:r>
    </w:p>
    <w:p>
      <w:pPr>
        <w:pStyle w:val="ArticleScripture"/>
        <w:jc w:val="left"/>
      </w:pPr>
      <w:r>
        <w:rPr>
          <w:rFonts w:ascii="Nirmala UI" w:hAnsi="Nirmala UI" w:eastAsia="Nirmala UI" w:cs="Nirmala UI"/>
        </w:rPr>
        <w:t>ஆனால் நீயோ, தானியேலே, அந்த வார்த்தைகளை அடைத்து வைத்து, முடிவுகாலம் வரைக்கும் அந்தப் புத்தகத்தை முத்திரையிட்டு வை; அநேகர் இங்கும் அங்கும் ஓடுவார்கள், அறிவு பெருகும்.... அதற்கு அவர்: நீ உன் வழியாகப் போ, தானியேலே; ஏனெனில் அந்த வார்த்தைகள் முடிவுகாலம் வரைக்கும் அடைக்கப்பட்டும் முத்திரையிடப்பட்டும் இருக்கின்றன. அநேகர் சுத்திகரிக்கப்படுவார்கள், வெண்மையாக்கப்படுவார்கள், சோதிக்கப்படுவார்கள்; ஆனால் துன்மார்க்கர் துன்மார்க்கமாகவே நடப்பார்கள்; துன்மார்க்கரில் ஒருவரும் உணரமாட்டார்கள்; ஞானிகளோ உணர்வார்கள். தானியேல் 12:4, 9, 10.</w:t>
      </w:r>
    </w:p>
    <w:p>
      <w:pPr>
        <w:pStyle w:val="ArticleBody"/>
        <w:jc w:val="left"/>
      </w:pPr>
      <w:r>
        <w:rPr>
          <w:rFonts w:ascii="Nirmala UI" w:hAnsi="Nirmala UI" w:eastAsia="Nirmala UI" w:cs="Nirmala UI"/>
        </w:rPr>
        <w:t>தங்களுடைய தத்தம் தலைமுறைகளுக்கான எலியா செய்தியைப் பிரதிநிதித்துவப்படுத்துகிறவர்கள், நியாயத்தீர்ப்பின் கருவிகளாக அவர்களைப் பயன்படுத்துவதற்காக, கிறிஸ்துவினால் அவருடைய தூதர்களாக அடையாளப்படுத்தப்படுகிறார்கள். இதுவே எலியா, “இன்றே நீர் இஸ்ரவேலில் தேவன் என்றும், நான் உம்முடைய ஊழியக்காரன் என்றும், நான் இவையெல்லாவற்றையும் உம்முடைய வார்த்தையின்படியே செய்தேன் என்றும் அறியப்படக்கடவது” என்று கூறியபோது அடையாளப்படுத்திக்கொண்டிருந்தது.</w:t>
      </w:r>
    </w:p>
    <w:p>
      <w:pPr>
        <w:pStyle w:val="ArticleBody"/>
        <w:jc w:val="left"/>
      </w:pPr>
      <w:r>
        <w:rPr>
          <w:rFonts w:ascii="Nirmala UI" w:hAnsi="Nirmala UI" w:eastAsia="Nirmala UI" w:cs="Nirmala UI"/>
        </w:rPr>
        <w:t>இந்தச் சத்தியம் யோவான் ஸ்நானகரனைச் சார்ந்து இயேசுவினாலேயும் முன்வைக்கப்படுகிறது.</w:t>
      </w:r>
    </w:p>
    <w:p>
      <w:pPr>
        <w:pStyle w:val="ArticleScripture"/>
        <w:jc w:val="left"/>
      </w:pPr>
      <w:r>
        <w:rPr>
          <w:rFonts w:ascii="Nirmala UI" w:hAnsi="Nirmala UI" w:eastAsia="Nirmala UI" w:cs="Nirmala UI"/>
        </w:rPr>
        <w:t>அவர்கள் அங்கிருந்து புறப்பட்டுச் செல்லும்போது, யோவானைப் பற்றிக் கூட்டங்களினிடத்தில் இயேசு சொல்லத் தொடங்கினார்: “நீங்கள் வனாந்தரத்திற்குப் போனது எதைக் காண? காற்றினால் அசைக்கப்படும் நாணலையோ? அப்படியல்ல என்றால், நீங்கள் எதைக் காணப் போனீர்கள்? மென்மையான ஆடைகள் அணிந்த ஒருவனையோ? இதோ, மென்மையான ஆடைகள் அணிவோர் ராஜாக்களின் அரமனைகளிலே இருக்கிறார்கள். அப்படியென்றால், நீங்கள் எதைக் காணப் போனீர்கள்? ஒரு தீர்க்கதரிசியையோ? ஆம், நான் உங்களுக்குச் சொல்லுகிறேன், தீர்க்கதரிசியிலும் மேன்மையானவரை. ஏனெனில், ‘இதோ, நான் என் தூதனை உமது முகத்துக்கு முன்பாக அனுப்புகிறேன்; அவன் உமக்கு முன்பாக உமது வழியை ஆயத்தப்படுத்துவான்’ என்று எழுதப்பட்டிருப்பது இவரைப் பற்றியே.” மத்தேயு 11:7–10.</w:t>
      </w:r>
    </w:p>
    <w:p>
      <w:pPr>
        <w:pStyle w:val="ArticleBody"/>
        <w:jc w:val="left"/>
      </w:pPr>
      <w:r>
        <w:rPr>
          <w:rFonts w:ascii="Nirmala UI" w:hAnsi="Nirmala UI" w:eastAsia="Nirmala UI" w:cs="Nirmala UI"/>
        </w:rPr>
        <w:t>யோவான் ஒரு தீர்க்கதரிசியை விட அதிகமானவராயிருந்தார்; அவர் நியாயத்தீர்ப்பின் ஒரு கருவியாக இருந்தார். மேலும், அவருடைய ஊழியம் அவருடைய தலைமுறைக்குள் அடையாளப்படுத்தப்பட்டது; ஏனெனில், ஆகாபின் கட்டளைக்கிணங்க இஸ்ரவேலர் யாவரும் கர்மேலுக்கு வந்ததுபோலவே நிச்சயமாக, அவரைக் காண அவர்கள் வனாந்தரத்திற்குப் புறப்பட்டுச் சென்றார்கள். 1798-இல் முத்திரை நீக்கப்பட்டு வெளிப்படுத்தப்பட்ட அறிவின் பெருக்கத்தை வில்லியம் மில்லர் புரிந்துகொண்டார். அறிவு பெருகியபோது தேவனுடைய வார்த்தையில் இதோ அங்கோ ஓடியவர்களை அவர் பிரதிநிதித்துவப்படுத்தினார். அவருடைய செய்தி தீர்க்கதரிசன காலத்தை அடிப்படையாகக் கொண்டிருந்தது; மேலும், 1840-இல் அவருடைய செய்தியும் ஊழியமும், அவரது முறையியல் செயல்படுகிறதா என்பதைப் பார்க்கப் புராட்டஸ்தாந்து உலகமெங்கும் கவனித்துக் கொண்டிருக்கும் வகையில், அவரது தலைமுறைக்குள் நிறுவப்பட்டன. அது உறுதிப்படுத்தப்பட்டபோது, அவரது செய்தி உலகமெங்கும் எடுத்துச் செல்லப்பட்டது.</w:t>
      </w:r>
    </w:p>
    <w:p>
      <w:pPr>
        <w:pStyle w:val="ArticleScripture"/>
        <w:jc w:val="left"/>
      </w:pPr>
      <w:r>
        <w:rPr>
          <w:rFonts w:ascii="Nirmala UI" w:hAnsi="Nirmala UI" w:eastAsia="Nirmala UI" w:cs="Nirmala UI"/>
        </w:rPr>
        <w:t>“1840 ஆம் ஆண்டில் தீர்க்கதரிசனத்தின் இன்னொரு குறிப்பிடத்தக்க நிறைவேற்றம் பரவலான ஆர்வத்தை எழுப்பியது. அதற்கு இரண்டு ஆண்டுகளுக்கு முன்பு, இரண்டாம் வருகையைப் பிரசங்கித்த முன்னணி போதகர்களில் ஒருவரான ஜோசையா லிட்ச், வெளிப்படுத்தின விசேஷம் 9 ஆம் அதிகாரத்தின் ஓர் விளக்கவுரையை வெளியிட்டு, ஒட்டோமன் பேரரசின் வீழ்ச்சியை முன்னறிவித்தார். அவருடைய கணக்குகளின்படி, இந்த அதிகாரம் 1840 ஆம் ஆண்டின் ஆகஸ்ட் 11 ஆம் நாளில் முறியடிக்கப்பட வேண்டியதாக இருந்தது; அந்நாளில் கான்ஸ்டான்டினோப்பிளிலுள்ள ஒட்டோமன் அதிகாரம் உடைக்கப்படும் என்று எதிர்பார்க்கப்படலாம். மேலும் இது அப்படியே நிகழும் என்பது கண்டறியப்படும் என்று நான் நம்புகிறேன்.”</w:t>
      </w:r>
    </w:p>
    <w:p>
      <w:pPr>
        <w:pStyle w:val="ArticleScripture"/>
        <w:jc w:val="left"/>
      </w:pPr>
      <w:r>
        <w:rPr>
          <w:rFonts w:ascii="Nirmala UI" w:hAnsi="Nirmala UI" w:eastAsia="Nirmala UI" w:cs="Nirmala UI"/>
        </w:rPr>
        <w:t>“குறிப்பிடப்பட்ட அதே நேரத்தில், துருக்கி, தன் தூதர்களின் மூலம், ஐரோப்பாவின் கூட்டணி வல்லரசுகளின் பாதுகாப்பை ஏற்றுக்கொண்டது; இவ்வாறு, தன்னை கிறிஸ்தவ ஜாதிகளின் கட்டுப்பாட்டின் கீழ் வைத்துக்கொண்டது. அந்த நிகழ்வு தீர்க்கதரிசனத்தைத் துல்லியமாக நிறைவேற்றியது. இது அறியப்பட்டபோது, மில்லரும் அவருடைய உடனிருந்தோரும் ஏற்றுக்கொண்டிருந்த தீர்க்கதரிசன விளக்கக் கொள்கைகள் சரியானவை என்பதில் திரளான மக்கள் நம்பிக்கை கொண்டார்கள்; மேலும், அத்வென்ட் இயக்கத்திற்கு அதிசயகரமான உந்துதல் அளிக்கப்பட்டது. கல்வியும் பதவியும் உடையவர்கள் மில்லருடன் இணைந்து, அவருடைய கருத்துக்களைப் பிரசங்கிப்பதிலும் வெளியிடுவதிலும் ஈடுபட்டார்கள்; 1840 முதல் 1844 வரை இந்தப் பணி விரைவாக விரிந்தது.” The Great Controversy, 334, 335.</w:t>
      </w:r>
    </w:p>
    <w:p>
      <w:pPr>
        <w:pStyle w:val="ArticleBody"/>
        <w:jc w:val="left"/>
      </w:pPr>
      <w:r>
        <w:rPr>
          <w:rFonts w:ascii="Nirmala UI" w:hAnsi="Nirmala UI" w:eastAsia="Nirmala UI" w:cs="Nirmala UI"/>
        </w:rPr>
        <w:t>“1840 முதல் 1844 வரை” என்பது வெளிப்படுத்தல் பத்தாம் அதிகாரத்தின் “ஏழு இடிமுழக்கங்களின்” வரலாற்றைக் குறிக்கிறது. அந்த வரலாற்றில், மல்கியா மூன்றாம் அதிகாரத்தில் பிரதிநிதித்துவப்படுத்தப்பட்டதுமான, மேலும் கிறிஸ்துவின் ஆலயத்தின் இரு சுத்திகரிப்புகளாலும் எடுத்துக்காட்டப்பட்டதுமான ஒரு பரிசுத்திகரிப்பு செயல்முறை ஆரம்பிக்கப்பட்டது. அந்த பரிசுத்திகரிப்பு செயல்முறை, ஒரு ஆண்டிற்குப் பதிலாக ஒரு நாளென்ற மில்லரின் புரிதலை அடிப்படையாகக் கொண்ட, முன்னேறிச் செல்லும் ஒரு சோதனைச் செயல்முறையாக இருந்தது. எலியா செய்தியை பிரதிநிதித்துவப்படுத்துகிறவர்கள், உடன்படிக்கையின் தூதர் தமது ஆலயத்துக்கு திடீரென்று வருவதற்காக வழியை ஆயத்தப்படுத்துகிறார்கள்; மேலும், ஒளியைக்காட்டிலும் இருளைத் தேர்ந்தெடுக்கிறவர்களை வெளியே துடைத்தொழிக்க உடன்படிக்கையின் தூதர் பயன்படுத்தும் நியாயத்தீர்ப்பின் கருவியின் அடையாளமாக அவர்கள் இருக்கிறார்கள்.</w:t>
      </w:r>
    </w:p>
    <w:p>
      <w:pPr>
        <w:pStyle w:val="ArticleScripture"/>
        <w:jc w:val="left"/>
      </w:pPr>
      <w:r>
        <w:rPr>
          <w:rFonts w:ascii="Nirmala UI" w:hAnsi="Nirmala UI" w:eastAsia="Nirmala UI" w:cs="Nirmala UI"/>
        </w:rPr>
        <w:t>நான் உங்களை மனந்திரும்புதலுக்காக ஜலத்தினால் ஸ்நானம்பண்ணுகிறேன்; ஆனால் எனக்குப்பின் வருகிறவர் என்னைவிட வல்லமையுள்ளவர்; அவருடைய காலணிகளைச் சுமக்கும்படிக்கும் நான் தகுதியில்லாதவன்; அவர் உங்களை பரிசுத்த ஆவியினாலும் அக்கினியினாலும் ஸ்நானம்பண்ணுவார். அவருடைய தூற்றுக்கோல் அவருடைய கையில் இருக்கிறது; அவர் தமது களத்தைக் முழுமையாகச் சுத்திகரித்து, தமது கோதுமையை களஞ்சியத்தில் சேர்த்துக்கொள்வார்; ஆனால் பதரை அணையாத அக்கினியினால் எரித்துப்போடுவார். மத்தேயு 3:11, 12.</w:t>
      </w:r>
    </w:p>
    <w:p>
      <w:pPr>
        <w:pStyle w:val="ArticleBody"/>
        <w:jc w:val="left"/>
      </w:pPr>
      <w:r>
        <w:rPr>
          <w:rFonts w:ascii="Nirmala UI" w:hAnsi="Nirmala UI" w:eastAsia="Nirmala UI" w:cs="Nirmala UI"/>
        </w:rPr>
        <w:t>யோவான் 6:66-ல் பிரதிநிதித்துவப்படுத்தப்பட்ட கிறிஸ்துவின் நாளில், அவர் வேறு எந்தக் காலத்திலும் விட அதிகமான சீஷர்களை இழந்தார். யோவானின் இந்தப் பகுதி எடுத்துரைக்கப்படும் *The Desire of Ages* என்னும் நூலில், தீர்க்கதரிசனப் பயன்பாட்டின் முறைமையே அந்த சீஷர்கள் விலகிச் சென்றதற்கான காரணமாக இருந்தது. நேரடியாகக் காணப்படும் பொருள் ஆவிக்குரியதைக் குறிக்கிறது என்பதை அவர்கள் புரிந்துகொள்ள முடியவில்லை; மேலும், அப்போஸ்தலனாகிய பவுலின் படி, ஆவிக்குரியதற்கு முன்பாக நேரடியாகக் காணப்படும் பொருளே வருகிறது.</w:t>
      </w:r>
    </w:p>
    <w:p>
      <w:pPr>
        <w:pStyle w:val="ArticleScripture"/>
        <w:jc w:val="left"/>
      </w:pPr>
      <w:r>
        <w:rPr>
          <w:rFonts w:ascii="Nirmala UI" w:hAnsi="Nirmala UI" w:eastAsia="Nirmala UI" w:cs="Nirmala UI"/>
        </w:rPr>
        <w:t>அப்படியே எழுதப்பட்டிருக்கிறது: முதல் மனுஷனாகிய ஆதாம் ஜீவனுள்ள ஆத்துமாவாக உண்டாக்கப்பட்டான்; கடைசி ஆதாம் உயிர்ப்பிக்கும் ஆவியாக உண்டாக்கப்பட்டார். ஆயினும் ஆவிக்குரியது முதலில் அல்ல, இயற்கைக்குரியது முதலில்; அதற்குப் பின்னரே ஆவிக்குரியது. 1 கொரிந்தியர் 15:45, 46.</w:t>
      </w:r>
    </w:p>
    <w:p>
      <w:pPr>
        <w:pStyle w:val="ArticleBody"/>
        <w:jc w:val="left"/>
      </w:pPr>
      <w:r>
        <w:rPr>
          <w:rFonts w:ascii="Nirmala UI" w:hAnsi="Nirmala UI" w:eastAsia="Nirmala UI" w:cs="Nirmala UI"/>
        </w:rPr>
        <w:t>இச்சையற்றவர்களாகவும் அதனால் இயலாமையுற்றவர்களாகவும் இருந்த யூதர்கள், தாம் உண்ணப்பட வேண்டிய பரலோக அப்பமாய் இருக்கிறார் என்று கிறிஸ்து வெளிப்படுத்தியபோது, அவரை அறிந்துகொள்ள மறுத்தார்கள். கிறிஸ்துவே தாமாகக் கடைப்பிடித்த முறையின்மேல், பழக்கவழக்கங்களும் மரபுகளும் மேலாதிக்கம் செலுத்தின. இந்த வரலாற்றைப் பற்றி சகோதரி வைட் இவ்வாறு பதிவு செய்துள்ளார்:</w:t>
      </w:r>
    </w:p>
    <w:p>
      <w:pPr>
        <w:pStyle w:val="ArticleScripture"/>
        <w:jc w:val="left"/>
      </w:pPr>
      <w:r>
        <w:rPr>
          <w:rFonts w:ascii="Nirmala UI" w:hAnsi="Nirmala UI" w:eastAsia="Nirmala UI" w:cs="Nirmala UI"/>
        </w:rPr>
        <w:t>“அவர்களுடைய அவிசுவாசத்தைப் பொதுவாகக் கடிந்துரைத்ததினால், அந்தச் சீஷர்கள் இன்னும் அதிகமாக இயேசுவிலிருந்து விலகிப்போனார்கள். அவர்கள் மிகவும் மனக்கசப்புற்று, இரட்சகரை வேதனைப்படுத்தவும் பரிசேயரின் துஷ்டமனப்பான்மையைத் திருப்திப்படுத்தவும் விரும்பி, அவருக்குப் புறங்காட்டி, அவரை அவமதிப்புடன் விட்டுச் சென்றார்கள். அவர்கள் தங்கள் தேர்வைச் செய்துவிட்டார்கள்; ஆவியற்ற உருவத்தையும், உள்ளம்சமற்ற ஓட்டையையும் ஏற்றுக்கொண்டார்கள். அவர்களுடைய தீர்மானம் பின்னாளில் ஒருபோதும் மாற்றப்படவில்லை; ஏனெனில் அவர்கள் இனி இயேசுவோடு நடக்கவில்லை.”</w:t>
      </w:r>
    </w:p>
    <w:p>
      <w:pPr>
        <w:pStyle w:val="ArticleScripture"/>
        <w:jc w:val="left"/>
      </w:pPr>
      <w:r>
        <w:rPr>
          <w:rFonts w:ascii="Nirmala UI" w:hAnsi="Nirmala UI" w:eastAsia="Nirmala UI" w:cs="Nirmala UI"/>
        </w:rPr>
        <w:t>“‘அவருடைய சுளகு அவருடைய கையில் இருக்கிறது; அவர் தமது களத்தை முற்றிலும் சுத்திகரித்து, தமது கோதுமையை களஞ்சியத்தில் சேர்ப்பார்.’ மத்தேயு 3:12. இது சுத்திகரிப்பின் காலங்களில் ஒன்றாக இருந்தது. சத்தியத்தின் வார்த்தைகளினால், பதர் கோதுமையிலிருந்து பிரிக்கப்பட்டுக் கொண்டிருந்தது. கடிந்துரைத்தலை ஏற்க முடியாத அளவிற்கு அவர்கள் மிகுந்த வீம்பும் சுயநீதியும் உடையவர்களாக இருந்ததாலும், தாழ்மையான வாழ்க்கையை ஏற்க முடியாத அளவிற்கு உலகாசையால் நிரம்பியிருந்ததாலும், அநேகர் இயேசுவைவிட்டு விலகிச் சென்றனர். இன்றும் அநேகர் இதே காரியத்தையே செய்து வருகின்றனர். கப்பர்நாகூமின் ஜெபஆலயத்தில் இருந்த அந்தச் சீஷர்கள் சோதிக்கப்பட்டதுபோல, இன்று ஆத்துமாக்களும் சோதிக்கப்படுகின்றன. சத்தியம் இருதயத்திற்குள் கொண்டு வரப்படும்போது, தங்களுடைய வாழ்க்கை தேவனுடைய சித்தத்துக்கு ஏற்ப இல்லையென்பதை அவர்கள் காண்கிறார்கள். தங்களுக்குள்ளே முழுமையான மாற்றம் தேவையென்பதையும் அவர்கள் காண்கிறார்கள்; ஆனால் சுயமறுப்பான அந்த வேலையை ஏற்றுக்கொள்ள அவர்கள் மனமில்லை. ஆகையால், அவர்களுடைய பாவங்கள் வெளிப்படுத்தப்படும்போது அவர்கள் கோபப்படுகிறார்கள். ‘இது கடினமான போதகம்; இதைக் கேட்க யார் முடியும்?’ என்று முணுமுணுத்தபடியே சீஷர்கள் இயேசுவைவிட்டு சென்றதுபோல, அவர்களும் மனவருத்தமடைந்து விலகிச் செல்கிறார்கள்.” The Desire of Ages, 392.</w:t>
      </w:r>
    </w:p>
    <w:p>
      <w:pPr>
        <w:pStyle w:val="ArticleBody"/>
        <w:jc w:val="left"/>
      </w:pPr>
      <w:r>
        <w:rPr>
          <w:rFonts w:ascii="Nirmala UI" w:hAnsi="Nirmala UI" w:eastAsia="Nirmala UI" w:cs="Nirmala UI"/>
        </w:rPr>
        <w:t>உடன்படிக்கையின் தூதனாகிய மல்கியா, லேவியின் குமாரரை அக்கினியினால் சுத்திகரிக்கிறான். அவன் தன் களத்தை முற்றிலும் சுத்திகரித்து, கோதுமையை பதரிலிருந்து பிரிக்கிறான். இந்த வேலையை அவன் ஒரு விசிறியினால் செய்கிறான். அந்த விசிறியே அந்தப் பிரித்தலை நிகழ்த்துகிறது; மேலும், அவன் லேவியின் குமாரரைச் சுத்திகரிக்கும் ஒவ்வொரு உரிய வரலாற்றுக் காலத்திற்குமான நிகழ்காலச் சத்தியத்தின் செய்தியே அந்த விசிறியாகும். அந்த விசிறி, நியாயத்தீர்ப்பிற்கான ஒரு கருவியைப் பிரதிநிதித்துவப்படுத்துகிற எலியாவின் செய்தியும் தூதர்களுமாகும்.</w:t>
      </w:r>
    </w:p>
    <w:p>
      <w:pPr>
        <w:pStyle w:val="ArticleScripture"/>
        <w:jc w:val="left"/>
      </w:pPr>
      <w:r>
        <w:rPr>
          <w:rFonts w:ascii="Nirmala UI" w:hAnsi="Nirmala UI" w:eastAsia="Nirmala UI" w:cs="Nirmala UI"/>
        </w:rPr>
        <w:t>இதோ, நான் என் தூதனை அனுப்புவேன்; அவன் எனக்கு முன்பாக வழியை ஆயத்தப்படுத்துவான்; நீங்கள் தேடுகிற ஆண்டவர் திடீரென்று தமது ஆலயத்திற்குள் வருவார்; நீங்கள் விரும்புகிற உடன்படிக்கையின் தூதனும் வருவார்; இதோ, அவர் வருகிறார் என்று சேனைகளின் கர்த்தர் சொல்லுகிறார். ஆனால் அவர் வருகிற நாளைத் தாங்கிக்கொள்ளக் கூடியவன் யார்? அவர் வெளிப்படும் போது நிலைத்திருக்கிறவன் யார்? ஏனெனில் அவர் உருக்குகிறவனின் நெருப்பைப் போன்றவரும், வஸ்திரங்களை வெளுக்குகிறவர்களின் சவர்க்காரத்தைப் போன்றவரும் இருக்கிறார். அவர் வெள்ளியை உருக்கி சுத்திகரிக்கிறவரைப் போல் உட்கார்ந்து, லேவியின் புத்திரரைச் சுத்திகரித்து, பொன்னையும் வெள்ளியையும் சுத்திகரிப்பதுபோல அவர்களைத் தூய்மைப்படுத்துவார்; அப்பொழுது அவர்கள் நீதியோடான காணிக்கையை கர்த்தருக்குச் செலுத்துவார்கள். அப்பொழுது யூதாவினதும் எருசலேமினதும் காணிக்கை, பண்டைய நாட்களில் இருந்ததுபோலும், முந்தின ஆண்டுகளில் இருந்ததுபோலும், கர்த்தருக்குப் பிரியமானதாக இருக்கும். மல்கியா 3:1–4.</w:t>
      </w:r>
    </w:p>
    <w:p>
      <w:pPr>
        <w:pStyle w:val="ArticleBody"/>
        <w:jc w:val="left"/>
      </w:pPr>
      <w:r>
        <w:rPr>
          <w:rFonts w:ascii="Nirmala UI" w:hAnsi="Nirmala UI" w:eastAsia="Nirmala UI" w:cs="Nirmala UI"/>
        </w:rPr>
        <w:t>யோவான் ஸ்நானனுக்குப் பிறகு வருகிறவர், தமது களத்தைக் காற்றாட்டியினால் சுத்திகரிக்கிறவரும், உருக்குபவரின் நெருப்பைப் போன்றவருமாவார். சுத்திகரிப்பு நிகழ்ச்சி உடன்படிக்கையின் தூதனால் நிறைவேற்றப்படுகின்றது; ஆகையால், கர்த்தர் புதிய தேர்ந்தெடுக்கப்பட்ட உடன்படிக்கை ஜனத்தாருடன் உடன்படிக்கையில் பிரவேசிக்கிறார் என்ற ஒரு வரலாற்றை இது சுட்டிக்காட்டுகிறது. பண்டைய இஸ்ரவேல் எகிப்தின் அடிமைத்தனத்திலிருந்து விடுவிக்கப்பட்டபோது, அந்தப் பரிசுத்த வரலாற்றின் ஒரு கருப்பொருள் “முதற்பிறந்தவன்” என்ற விஷயமாக இருந்தது. அது எகிப்தின் முதற்பிறந்தோரின் மரணமாக இருந்தாலும்கூட, அல்லது தேவன் இஸ்ரவேலைத் தமது முதற்பிறந்தவனாக அடையாளப்படுத்தினாராக இருந்தாலும்கூட.</w:t>
      </w:r>
    </w:p>
    <w:p>
      <w:pPr>
        <w:pStyle w:val="ArticleScripture"/>
        <w:jc w:val="left"/>
      </w:pPr>
      <w:r>
        <w:rPr>
          <w:rFonts w:ascii="Nirmala UI" w:hAnsi="Nirmala UI" w:eastAsia="Nirmala UI" w:cs="Nirmala UI"/>
        </w:rPr>
        <w:t>நீ பார்வோனிடத்தில் சொல்லவேண்டியது: கர்த்தர் இதுபோலச் சொல்கிறார்: இஸ்ரவேல் என் மகன், ஆம், என் முதற்பேறானவன். ஆகையால் நான் உன்னிடத்தில் சொல்லுகிறேன்: என் மகன் எனக்குச் சேவை செய்யும்படி அவனை அனுப்பிவிடு; நீ அவனை அனுப்ப மறுத்தால், இதோ, நான் உன் மகனை, அதாவது உன் முதற்பேறானவனைச் சங்காரம்பண்ணுவேன். யாத்திராகமம் 4:22, 23.</w:t>
      </w:r>
    </w:p>
    <w:p>
      <w:pPr>
        <w:pStyle w:val="ArticleBody"/>
        <w:jc w:val="left"/>
      </w:pPr>
      <w:r>
        <w:rPr>
          <w:rFonts w:ascii="Nirmala UI" w:hAnsi="Nirmala UI" w:eastAsia="Nirmala UI" w:cs="Nirmala UI"/>
        </w:rPr>
        <w:t>எகிப்திலிருந்து விடுதலை செய்யப்பட்டபோது, தேவன் இஸ்ரவேலோடு உடன்படிக்கையில் பிரவேசித்த வேளையில், ஒவ்வொரு கோத்திரத்தினதும் முதற்பிறந்த குமாரன் யாவரும் ஆசாரியப் பணிக்காக அர்ப்பணிக்கப்பட வேண்டும் என்பதே தெய்வீகத் திட்டமாக இருந்தது. ஆனால் பொற்கன்றுக்கான கலகத்தின் நேரத்தில், அந்தக் கலகத்தில் மோசேயின் பக்கம் நின்றது லேவி கோத்திரம் மட்டுமே. அவர்களுடைய விசுவாசத்தினிமித்தம், ஒவ்வொரு கோத்திரத்திலிருந்தும் முதற்பிறந்தோர் ஆசாரியத்திற்காக அர்ப்பணிக்கப்பட வேண்டும் என்ற தமது திட்டத்தை தேவன் இரத்துசெய்து, மற்ற கோத்திரங்களைத் தாண்டிச் சென்று, ஆசாரியத்திற்கான பிரத்யேக உரிமையை லேவி கோத்திரத்துக்குக் கொடுத்தார். உடன்படிக்கையின் தூதன் லேவியின் புத்திரரைச் சுத்திகரிக்கும்போது, அது முந்தைய உடன்படிக்கையின் ஜனங்கள் ஒதுக்கிவைக்கப்பட்டு, புதிய உடன்படிக்கையின் ஜனங்கள் நிலைநிறுத்தப்படுகின்ற வரலாற்றைக் குறிக்கிறது. யோவான் ஸ்நானகன், மில்லரைட்டுகள் ஆகியோருடைய காலத்தில் இவ்வாறே இருந்தது; அதுபோலவே அது ஒரு நூறு நாற்பத்து நான்காயிரம் பேருடனும் இருக்கும். 1840 முதல் 1844 வரை, வில்லியம் மில்லருக்கு அளிக்கப்பட்டிருந்த தீர்க்கதரிசனச் செய்தியின் சோதனைக்குரிய விவகாரத்தின் மூலம் ஒரு சுத்திகரிப்பு நடைமுறை தொடங்கப்பட்டது. அது 1844 அக்டோபர் 22 அன்று கர்த்தர் தமது ஆலயத்திற்குத் திடீரென வருவதற்கு வழிநடத்தியது; ஆனாலும் அந்தச் சுத்திகரிப்பு நடைமுறை 1863 வரையில் முடிவுக்கு வரவில்லை.</w:t>
      </w:r>
    </w:p>
    <w:p>
      <w:pPr>
        <w:pStyle w:val="ArticleScripture"/>
        <w:jc w:val="left"/>
      </w:pPr>
      <w:r>
        <w:rPr>
          <w:rFonts w:ascii="Nirmala UI" w:hAnsi="Nirmala UI" w:eastAsia="Nirmala UI" w:cs="Nirmala UI"/>
        </w:rPr>
        <w:t>“தானியேல் 8:14-இன் தீர்க்கதரிசனமான, ‘இரண்டாயிரத்து மூன்றுநூறு நாட்களுக்குப் பிறகு பரிசுத்தஸ்தலம் சுத்திகரிக்கப்படும்,’ என்பதும், முதல் தூதனின் செய்தியான, ‘தேவனைப் பயந்து, அவருக்கே மகிமையைக் கொடுங்கள்; ஏனெனில் அவருடைய நியாயத்தீர்ப்பின் நேரம் வந்திருக்கிறது,’ என்பதும், கிறிஸ்து மகா பரிசுத்த ஸ்தலத்தில் செய்யும் ஊழியத்தையும், விசாரணை நியாயத்தீர்ப்பையும் சுட்டிக்காட்டினவே அன்றி, தமது ஜனங்களை மீட்கவும் துன்மார்க்கரை அழிக்கவும் கிறிஸ்து வருவதைக் குறிக்கவில்லை. தவறு தீர்க்கதரிசன காலங்களின் கணக்கீட்டில் இருந்ததல்ல; ஆனால் 2300 நாட்களின் முடிவில் நிகழவிருந்த சம்பவத்தைப் பற்றிய புரிதலில்தான் இருந்தது. இந்தத் தவறினால் விசுவாசிகள் ஏமாற்றமடைந்திருந்தார்கள்; இருந்தபோதிலும், தீர்க்கதரிசனத்தால் முன்னறிவிக்கப்பட்டதெல்லாம், அவர்கள் வேதவசனத்தின் ஆதாரத்தின்படி எதிர்பார்க்க உரிமை கொண்டிருந்ததெல்லாம் நிறைவேறியிருந்தது. தங்கள் நம்பிக்கைகள் தளர்ந்துவிட்டன என்று அவர்கள் இரங்கிக்கொண்டிருந்த அதே வேளையில், அந்தச் செய்தியால் முன்னறிவிக்கப்பட்டதும், கர்த்தர் தமது ஊழியக்காரருக்கு பலன் அளிக்க வெளிப்படுவதற்கு முன்பு நிறைவேற வேண்டியதுமான அந்த நிகழ்வு நடந்திருந்தது.”</w:t>
      </w:r>
    </w:p>
    <w:p>
      <w:pPr>
        <w:pStyle w:val="ArticleScripture"/>
        <w:jc w:val="left"/>
      </w:pPr>
      <w:r>
        <w:rPr>
          <w:rFonts w:ascii="Nirmala UI" w:hAnsi="Nirmala UI" w:eastAsia="Nirmala UI" w:cs="Nirmala UI"/>
        </w:rPr>
        <w:t>“அவர்கள் எதிர்பார்த்ததுபோல கிறிஸ்து பூமிக்கே வந்தவர் அல்ல; ஆனால், முன்னடையாளத்தில் நிழலிடப்பட்டபடி, பரலோகத்திலுள்ள தேவனுடைய ஆலயத்தின் மகா பரிசுத்த ஸ்தலத்திற்கே வந்தார். இந்த வேளையில் அவர் ஆதிகாலமுள்ளவரிடத்தில் வருகிறவராக தீர்க்கதரிசியான தானியேலால் சித்தரிக்கப்படுகிறார்: ‘நான் இரவுத் தரிசனங்களில் கண்டேன்; இதோ, மனுஷகுமாரனைப்போன்ற ஒருவர் வானத்தின் மேகங்களோடே வந்து, வந்து’—பூமிக்கல்ல, ஆனால்—‘ஆதிகாலமுள்ளவரிடத்தில் வந்தார்; அவரை அவர் முன்பாக அருகில் கொண்டுவந்தார்கள்.’ தானியேல் 7:13.”</w:t>
      </w:r>
    </w:p>
    <w:p>
      <w:pPr>
        <w:pStyle w:val="ArticleScripture"/>
        <w:jc w:val="left"/>
      </w:pPr>
      <w:r>
        <w:rPr>
          <w:rFonts w:ascii="Nirmala UI" w:hAnsi="Nirmala UI" w:eastAsia="Nirmala UI" w:cs="Nirmala UI"/>
        </w:rPr>
        <w:t>“இந்த வருகை தீர்க்கதரிசியான மல்கியாவினாலும் முன்னறிவிக்கப்பட்டது: ‘நீங்கள் தேடுகிற ஆண்டவர் திடீரென்று தமது ஆலயத்துக்குள் வருவார்; நீங்கள் இன்புறுகிற உடன்படிக்கையின் தூதனும் இதோ, வருகிறார் என்று சேனைகளின் கர்த்தர் சொல்லுகிறார்.’ மல்கியா 3:1. ஆண்டவர் தமது ஆலயத்துக்குள் வந்தது அவருடைய ஜனங்களுக்கு திடீரானதும் எதிர்பாராததுமானதாக இருந்தது. அவர்கள் அவரை அங்கே எதிர்நோக்கிக் கொண்டிருக்கவில்லை. அவர் பூமிக்கே வருவார் என்று அவர்கள் எதிர்பார்த்தனர்; அதாவது, ‘தேவனை அறியாதவர்களுக்கும் சுவிசேஷத்துக்குக் கீழ்ப்படியாதவர்களுக்கும் எரியும் அக்கினியோடே பழிவாங்குகிறவராய்’ வருவார் என்று. 2 தெசலோனிக்கேயர் 1:8.”</w:t>
      </w:r>
    </w:p>
    <w:p>
      <w:pPr>
        <w:pStyle w:val="ArticleScripture"/>
        <w:jc w:val="left"/>
      </w:pPr>
      <w:r>
        <w:rPr>
          <w:rFonts w:ascii="Nirmala UI" w:hAnsi="Nirmala UI" w:eastAsia="Nirmala UI" w:cs="Nirmala UI"/>
        </w:rPr>
        <w:t>“ஆனால் ஜனங்கள் தங்கள் ஆண்டவரைச் சந்திக்க இன்னும் ஆயத்தமாகவில்லை. அவர்களுக்காக இன்னும் ஒரு ஆயத்தப்பணியை நிறைவேற்ற வேண்டியிருந்தது. வானத்திலுள்ள தேவனுடைய ஆலயத்தை நோக்கி அவர்களின் மனங்களைத் திருப்பும் ஒளி அளிக்கப்பட வேண்டியிருந்தது; அங்கே நடைபெறும் அவருடைய ஊழியத்தில் அவர்கள் தங்கள் பிரதான ஆசாரியரை விசுவாசத்தினால் பின்பற்றுகிறபோது, புதிய கடமைகள் வெளிப்படுத்தப்படும். எச்சரிப்பும் போதனையும் உடைய இன்னொரு செய்தி சபைக்கு அளிக்கப்பட வேண்டியிருந்தது.</w:t>
      </w:r>
    </w:p>
    <w:p>
      <w:pPr>
        <w:pStyle w:val="ArticleScripture"/>
        <w:jc w:val="left"/>
      </w:pPr>
      <w:r>
        <w:rPr>
          <w:rFonts w:ascii="Nirmala UI" w:hAnsi="Nirmala UI" w:eastAsia="Nirmala UI" w:cs="Nirmala UI"/>
        </w:rPr>
        <w:t>தீர்க்கதரிசி சொல்லுகிறார்: “அவருடைய வருகையின் நாளை யார் சகித்துநிற்க முடியும்? அவர் வெளிப்படும்போது யார் நிலைத்துநிற்க முடியும்? ஏனெனில் அவர் உருக்குகிறவனின் அக்கினியைப்போலும், வஸ்திரங்களை வெளுக்குகிறவர்களின் சவர்க்காரத்தைப்போலும் இருப்பார்; அவர் வெள்ளியை உருக்கி சுத்திகரிக்கிறவனைப்போல் உட்கார்ந்து, லேவியின் புத்திரரைச் சுத்திகரித்து, அவர்கள் கர்த்தருக்குநீதியோடே காணிக்கையைச் செலுத்தும்படிக்கு, அவர்களைப் பொன்னையும் வெள்ளியையும் போலப் புடமிடுவார்.” மல்கியா 3:2, 3. மேலுள்ள பரிசுத்தஸ்தலத்தில் கிறிஸ்துவின் மத்தியஸ்தப் பணி நிற்கும் வேளையில் பூமியின்மேல் உயிரோடிருக்கிறவர்கள், ஒரு மத்தியஸ்தரும் இல்லாமல் பரிசுத்தமான தேவனுடைய சந்நிதியில் நிலைத்துநிற்க வேண்டியவர்கள். அவர்களுடைய ஆடைகள் களங்கமற்றவையாக இருக்க வேண்டும்; அவர்களுடைய குணநலன்கள் தெளிப்பின் இரத்தத்தினால் பாவத்திலிருந்து சுத்திகரிக்கப்பட்டிருக்க வேண்டும். தேவனுடைய கிருபையினாலும் அவர்களுடைய சொந்த விழிப்புணர்வான முயற்சியினாலும், அவர்கள் தீமையோடான போராட்டத்தில் ஜெயங்கொள்ளுகிறவர்களாயிருக்க வேண்டும். வானத்தில் விசாரணைத் தீர்ப்பு நடைபெறிக்கொண்டிருக்கும்போது, மனந்திரும்பிய விசுவாசிகளின் பாவங்கள் பரிசுத்தஸ்தலத்திலிருந்து அகற்றப்பட்டுக்கொண்டிருக்கும்போது, பூமியிலுள்ள தேவனுடைய மக்களிடத்தில் சுத்திகரிப்பினதும், பாவத்தை அகற்றிவிடுவதினதும் ஒரு விசேஷமான பணி நடைபெற வேண்டும். இந்தப் பணி வெளிப்படுத்தின விசேஷம் 14-ஆம் அதிகாரத்தின் செய்திகளில் இன்னும் தெளிவாக முன்வைக்கப்பட்டுள்ளது.</w:t>
      </w:r>
    </w:p>
    <w:p>
      <w:pPr>
        <w:pStyle w:val="ArticleScripture"/>
        <w:jc w:val="left"/>
      </w:pPr>
      <w:r>
        <w:rPr>
          <w:rFonts w:ascii="Nirmala UI" w:hAnsi="Nirmala UI" w:eastAsia="Nirmala UI" w:cs="Nirmala UI"/>
        </w:rPr>
        <w:t>“இந்த வேலை நிறைவேற்றப்பட்டிருக்கும் போது, கிறிஸ்துவின் தோழர்கள் அவருடைய வெளிப்பாட்டிற்குத் தயாராயிருப்பார்கள். ‘அப்பொழுது யூதாவினதும் எருசலேமினதும் காணிக்கை, பூர்வ நாட்களில் இருந்ததுபோலும், முந்தின வருஷங்களில் இருந்ததுபோலும், கர்த்தருக்குப் பிரியமாயிருக்கும்.’ மல்கியா 3:4. அப்பொழுது, எங்கள் ஆண்டவர் தம்முடைய வருகையில் தமக்கே ஏற்றுக்கொள்ளப்போகிற சபை, ‘மகிமையுள்ள சபையாகவும், களங்கமோ சுருக்கமோ அவ்வகையான எதுவுமோ இல்லாததாகவும்’ இருக்கும். எபேசியர் 5:27. அப்பொழுது அவள் ‘விடியற்காலம்போல் வெளிப்படுகிறவளாகவும், சந்திரனைப்போல் அழகாயும், சூரியனைப்போல் பிரகாசமாயும், கொடிகளுடனான படையைப்போல் பயங்கரமாயும்’ தோன்றுவாள். உன்னதப்பாட்டு 6:10.”</w:t>
      </w:r>
    </w:p>
    <w:p>
      <w:pPr>
        <w:pStyle w:val="ArticleScripture"/>
        <w:jc w:val="left"/>
      </w:pPr>
      <w:r>
        <w:rPr>
          <w:rFonts w:ascii="Nirmala UI" w:hAnsi="Nirmala UI" w:eastAsia="Nirmala UI" w:cs="Nirmala UI"/>
        </w:rPr>
        <w:t>“கர்த்தர் தமது ஆலயத்திற்குச் வருவதற்குப் பின்னும், மல்கியா அவருடைய இரண்டாம் வருகையையும், அதாவது நியாயத்தீர்ப்பை நிறைவேற்றுவதற்கான அவருடைய வருகையையும், இந்த வார்த்தைகளால் முன்கூறுகிறார்: ‘நியாயத்தீர்ப்பிற்காக நான் உங்களுக்குச் சமீபமாக வந்து, சூனியக்காரருக்கும், விபசாரிகளுக்கும், பொய்ச் சத்தியஞ்செய்கிறவர்களுக்கும், கூலிக்காரனுடைய கூலியில் அவனை ஒடுக்குகிறவர்களுக்கும், விதவையையும் தகப்பனற்றவரையும் ஒடுக்குகிறவர்களுக்கும், பரதேசியின் நியாயத்தை விலக்குகிறவர்களுக்கும், என்னைக் கண்டு பயப்படாதவர்களுக்கும் விரைவான சாட்சியாக இருப்பேன் என்று சேனைகளின் கர்த்தர் சொல்லுகிறார்.’ மல்கியா 3:5. இதே நிகழ்வை யூதா குறிப்பிடும்போது, ‘இதோ, கர்த்தர் தம்முடைய பரிசுத்தவான்களின் பதினாயிரங்களோடு வந்து, எல்லார்மேலும் நியாயத்தீர்ப்பைச் செய்யவும், அவர்களில் அக்கிரமக்காரராயிருப்பவர்களையெல்லாம், அவர்கள் செய்த அக்கிரமமான கிரியைகளினிமித்தமும்’ என்று கூறுகிறார். யூதா 14, 15. இந்த வருகையும், கர்த்தர் தமது ஆலயத்திற்குச் வரும் வருகையும், வேறுபட்ட தனித்தனி நிகழ்வுகளாகும்.”</w:t>
      </w:r>
    </w:p>
    <w:p>
      <w:pPr>
        <w:pStyle w:val="ArticleScripture"/>
        <w:jc w:val="left"/>
      </w:pPr>
      <w:r>
        <w:rPr>
          <w:rFonts w:ascii="Nirmala UI" w:hAnsi="Nirmala UI" w:eastAsia="Nirmala UI" w:cs="Nirmala UI"/>
        </w:rPr>
        <w:t>“பரிசுத்தஸ்தலத்தின் சுத்திகரிப்பிற்காக, நம்முடைய மகா ஆசாரியராகிய கிறிஸ்து மகா பரிசுத்த ஸ்தலத்திற்குள் வருதல் — இது தானியேல் 8:14-ல் காண்பிக்கப்பட்டுள்ளது; மனுஷகுமாரன் நாட்கணக்கானவரிடத்தில் வருதல் — இது தானியேல் 7:13-ல் வெளிப்படுத்தப்பட்டுள்ளது; கர்த்தர் தம்முடைய ஆலயத்திற்குள் வருதல் — இது மல்கியா மூலம் முன்னறிவிக்கப்பட்டுள்ளது — இவை அனைத்தும் ஒரே நிகழ்வின் விவரிப்புகளாகும்; மேலும், இதுவே மத்தேயு 25-ல் உள்ள பத்து கன்னியர் உவமையில் கிறிஸ்து விவரித்த மணவாளன் கலியாணத்திற்கு வருதல் என்ற உருவகத்தாலும் சித்தரிக்கப்படுகிறது.” The Great Controversy, 424–426.</w:t>
      </w:r>
    </w:p>
    <w:p>
      <w:pPr>
        <w:pStyle w:val="ArticleBody"/>
        <w:jc w:val="left"/>
      </w:pPr>
      <w:r>
        <w:rPr>
          <w:rFonts w:ascii="Nirmala UI" w:hAnsi="Nirmala UI" w:eastAsia="Nirmala UI" w:cs="Nirmala UI"/>
        </w:rPr>
        <w:t>கடைசி பத்தியில் நான்கு “வருகைகள்” குறிப்பிடப்பட்டுள்ளன; அவை அனைத்தும் ஒரே வருகையேயாகும், ஆனால் நான்கு வேறுபட்ட முறைகளில் குறியீடாகச் சித்தரிக்கப்பட்டுள்ளன. அந்த “வருகைகள்” என்பவற்றில் ஒன்றாக பத்து கன்னியரின் உவமை இருக்கிறது.</w:t>
      </w:r>
    </w:p>
    <w:p>
      <w:pPr>
        <w:pStyle w:val="ArticleScripture"/>
        <w:jc w:val="left"/>
      </w:pPr>
      <w:r>
        <w:rPr>
          <w:rFonts w:ascii="Nirmala UI" w:hAnsi="Nirmala UI" w:eastAsia="Nirmala UI" w:cs="Nirmala UI"/>
        </w:rPr>
        <w:t>“பத்து கன்னியரின் உவமையைப் பற்றிக் நான் அடிக்கடி சுட்டிக்காட்டப்படுகிறேன்; அவர்களில் ஐவர் ஞானமுள்ளவர்களும், ஐவர் மூடர்களும் ஆவார்கள். இந்த உவமை எழுத்தெழுத்தாகவே நிறைவேற்றப்பட்டதுமாக இருந்து, இன்னும் நிறைவேறும்; ஏனெனில் இது இக்காலத்திற்கான ஒரு விசேஷப் பயன்பாட்டைக் கொண்டுள்ளது; மேலும், மூன்றாம் தூதனுடைய செய்தியைப்போலவே, இது நிறைவேற்றப்பட்டதுமாக இருந்து, காலத்தின் முடிவு வரை நிகழ்காலச் சத்தியமாகத் தொடர்ந்து நிற்கும்.” Review and Herald, August 19, 1890.</w:t>
      </w:r>
    </w:p>
    <w:p>
      <w:pPr>
        <w:pStyle w:val="ArticleBody"/>
        <w:jc w:val="left"/>
      </w:pPr>
      <w:r>
        <w:rPr>
          <w:rFonts w:ascii="Nirmala UI" w:hAnsi="Nirmala UI" w:eastAsia="Nirmala UI" w:cs="Nirmala UI"/>
        </w:rPr>
        <w:t>அந்த நான்கு “வருகைகள்” “அதே நிகழ்வின் விவரணைகளாக இருக்கின்றன” எனில், மில்லரைட் இயக்கத்தில் அட்வென்டிசத்தின் தொடக்கத்தில் நிறைவேறிய அந்த நான்கு “வருகைகள்,” அட்வென்டிசத்தின் முடிவில் எலியா இயக்கத்தில் மீண்டும் “எழுத்தெழுத்தாகவே” “நிறைவேறும்.”</w:t>
      </w:r>
    </w:p>
    <w:p>
      <w:pPr>
        <w:pStyle w:val="ArticleBody"/>
        <w:jc w:val="left"/>
      </w:pPr>
      <w:r>
        <w:rPr>
          <w:rFonts w:ascii="Nirmala UI" w:hAnsi="Nirmala UI" w:eastAsia="Nirmala UI" w:cs="Nirmala UI"/>
        </w:rPr>
        <w:t>வில்லியம் மில்லரும் மில்லரைட்டுகளும் முதல் தூதனுடைய செய்தியின் பிரதிநிதிகளாக இருந்தார்கள்; மேலும் நாம் சமீபத்தில் மேற்கோள் காட்டிய *Early Writings* நூலிலுள்ள அதே பகுதியில், முதல் தூதனுடைய செய்தி யோவான் ஸ்நானகரனுடைய அதே பண்புகளையே கொண்டிருந்தது. யோவான் ஸ்நானகரனுடைய செய்தியை நிராகரித்தவர்கள் இயேசுவின் போதனைகளினால் பயன் அடைய முடியவில்லை என்று கூறும் அந்தப் பகுதியை நாம் மேற்கோள் காட்டினோம். அடுத்தப் பத்தியில் அவள் கூறுகிறாள்: “முதல் செய்தியை நிராகரித்தவர்கள் இரண்டாவது செய்தியினால் பயன் அடைய முடியவில்லை; அதுபோலவே, நள்ளிரவுக் கூக்குரலினாலும் அவர்கள் பயன் அடையவில்லை; அந்தக் கூக்குரல், அவர்கள் விசுவாசத்தினால் இயேசுவோடு சேர்ந்து வானாலயத்தின் மகா பரிசுத்த ஸ்தலத்திற்குள் பிரவேசிக்கத் தயார்படுத்த வேண்டியதாயிருந்தது.” வில்லியம் மில்லரும் யோவான் ஸ்நானகரனும் இருவரும் நியாயத்தீர்ப்பின் கருவிகளைப் பிரதிநிதித்துவப்படுத்துகிறார்கள்.</w:t>
      </w:r>
    </w:p>
    <w:p>
      <w:pPr>
        <w:pStyle w:val="ArticleBody"/>
        <w:jc w:val="left"/>
      </w:pPr>
      <w:r>
        <w:rPr>
          <w:rFonts w:ascii="Nirmala UI" w:hAnsi="Nirmala UI" w:eastAsia="Nirmala UI" w:cs="Nirmala UI"/>
        </w:rPr>
        <w:t>அவர்களில் இருவரும் தோன்றாமல் இருந்திருந்தால், ஒளியை நிராகரித்ததற்காக அவரவர் தலைமுறைகள் பொறுப்புக்கூற வேண்டியவர்களாகக் கருதப்பட்டிருக்க மாட்டார்கள். அந்த இரு தூதர்களையும் தேவன் பயன்படுத்தி, லவோதிக்கேயாவின் பாவ ஆடையை அகற்றினார்; மேலும், ஏற்றுக்கொள்ளப்பட்டாலோ நிராகரிக்கப்பட்டாலோ நியாயத்தீர்ப்பில் “ஒரு தீர்க்கதரிசி அவர்களிடையே இருந்தான்” என்பதற்கான அடையாளமாகப் பயன்படும் ஒரு செய்தியை அறிமுகப்படுத்துவதன் மூலம், முன்பு தேர்ந்தெடுக்கப்பட்ட ஜனங்களின் லவோதிக்கேய நிர்வாணத்தை வெளிப்படுத்தினார். 1840 முதல் 1844 வரையான வரலாறு, கர்மேல் மலையில் எலியாவின் பலியின்மேல் வானத்திலிருந்து நெருப்பு இறங்கிய நிகழ்வினால் முன்னுருவாகக் காட்டப்பட்டது. உண்மையான தீர்க்கதரிசி, பொய்தீர்க்கதரிசிகளிடமிருந்து வேறுபடுத்திக் காட்டப்பட்டிருந்தான்.</w:t>
      </w:r>
    </w:p>
    <w:p>
      <w:pPr>
        <w:pStyle w:val="ArticleBody"/>
        <w:jc w:val="left"/>
      </w:pPr>
      <w:r>
        <w:rPr>
          <w:rFonts w:ascii="Nirmala UI" w:hAnsi="Nirmala UI" w:eastAsia="Nirmala UI" w:cs="Nirmala UI"/>
        </w:rPr>
        <w:t>1844 அக்டோபர் 22-க்கு பின்பும் தொடர்ந்த சுத்திகரிப்பு செயல்முறையை நாம் இப்போது வரையறுக்க வேண்டிய நிலையில் இருக்கிறோம். சகோதரி வைட், 1844 அக்டோபர் 22-க்கு பின்பு, “ஜனங்கள் இன்னும் தங்கள் ஆண்டவரைச் சந்திக்கத் தயாராயிருக்கவில்லை. அவர்களுக்காக இன்னும் நிறைவேற்றப்பட வேண்டிய ஒரு ஆயத்தப்பணி இருந்தது. அவர்களின் மனங்களைப் பரலோகத்திலுள்ள தேவனுடைய ஆலயத்தின் மீது திருப்பும் வகையில் வெளிச்சம் கொடுக்கப்பட வேண்டியிருந்தது; அங்கே தமது பிரதான ஆசாரியரின் ஊழியத்தை அவர்கள் விசுவாசத்தினால் பின்பற்றும்போது, புதிய கடமைகள் வெளிப்படுத்தப்படும். எச்சரிப்பும் போதனையும் கொண்ட இன்னொரு செய்தி சபைக்குக் கொடுக்கப்பட வேண்டியிருந்தது” என்று கூறினார்.</w:t>
      </w:r>
    </w:p>
    <w:p>
      <w:pPr>
        <w:pStyle w:val="ArticleBody"/>
        <w:jc w:val="left"/>
      </w:pPr>
      <w:r>
        <w:rPr>
          <w:rFonts w:ascii="Nirmala UI" w:hAnsi="Nirmala UI" w:eastAsia="Nirmala UI" w:cs="Nirmala UI"/>
        </w:rPr>
        <w:t>தானியேல் மோசேயின் “சத்தியம்” என்று அழைத்த லேவியராகமம் இருபத்தாறு அதிகாரத்தின் “ஏழு காலங்களை” அட்வென்டிசம் நிராகரித்தபோது, நியாயத்தீர்ப்பின் தொடக்கத்துடன் தொடர்புடைய சத்தியங்களைப் பற்றிய தங்களது ஆரம்பகாலப் புரிதல் பணியைத் தாண்டியும் சுத்திகரிப்பின் செயல்முறை தொடர்ந்து கொண்டிருந்தது என்பதை அறியும் அவர்களின் திறனை அவர்கள் இழந்தார்கள்.</w:t>
      </w:r>
    </w:p>
    <w:p>
      <w:pPr>
        <w:pStyle w:val="ArticleBody"/>
        <w:jc w:val="left"/>
      </w:pPr>
      <w:r>
        <w:rPr>
          <w:rFonts w:ascii="Nirmala UI" w:hAnsi="Nirmala UI" w:eastAsia="Nirmala UI" w:cs="Nirmala UI"/>
        </w:rPr>
        <w:t>அடுத்த கட்டுரையில் தொடர்ந்து நடைபெறும் சுத்திகரிப்பு செயல்முறையை நாம் ஆராய்வோம்; மேலும், 1840-களில் மில்லரைட் அட்வென்டிசம் பெற்ற உண்மையான புராட்டஸ்டண்டிசத்தின் கொம்பை குடியரசுவாதத்தின் கொம்புடன் ஒத்திசைக்கத் தொடங்குவோம்.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மூன்று</dc:title>
  <dc:subject>அறியப்படுக</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