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எலியா - எண் ஆறு</w:t>
      </w:r>
    </w:p>
    <w:p>
      <w:pPr>
        <w:pStyle w:val="ArticleSubtitle"/>
        <w:jc w:val="left"/>
      </w:pPr>
      <w:r>
        <w:rPr>
          <w:rFonts w:ascii="Nirmala UI" w:hAnsi="Nirmala UI" w:eastAsia="Nirmala UI" w:cs="Nirmala UI"/>
        </w:rPr>
        <w:t>பத்து சோதனைகள்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2023-10-05</w:t>
      </w:r>
    </w:p>
    <w:p>
      <w:pPr>
        <w:pStyle w:val="ArticleBody"/>
        <w:jc w:val="left"/>
      </w:pPr>
      <w:r>
        <w:rPr>
          <w:rFonts w:ascii="Nirmala UI" w:hAnsi="Nirmala UI" w:eastAsia="Nirmala UI" w:cs="Nirmala UI"/>
        </w:rPr>
        <w:t>நாம் எலியாவின் குறியீட்டுப் பொருளை ஆராய்ந்து கொண்டு இருக்கிறோம்; இப்போது கேர்மேல் மலைக்கும் சீனாய் மலைக்கும் உரிய சரித்திரங்களைப் பயன்படுத்தி, புராட்டஸ்டண்டிசம் என்னும் கொம்பிற்கான ஒரு படிப்படியான சோதனைச் செயல்முறையையும், அதற்கு இணையாக நடைபெறும் ரிபப்ளிக்கனிசம் என்னும் கொம்பிற்கான ஒரு படிப்படியான அரசியல் வளர்ச்சியையும் விளக்குகின்றோம்.</w:t>
      </w:r>
    </w:p>
    <w:p>
      <w:pPr>
        <w:pStyle w:val="ArticleBody"/>
        <w:jc w:val="left"/>
      </w:pPr>
      <w:r>
        <w:rPr>
          <w:rFonts w:ascii="Nirmala UI" w:hAnsi="Nirmala UI" w:eastAsia="Nirmala UI" w:cs="Nirmala UI"/>
        </w:rPr>
        <w:t>முந்தைய கட்டுரை, செங்கடலைக் கடந்தபின் பண்டைய இஸ்ரவேல் சந்தித்த பத்தாவது மற்றும் இறுதியான சோதனையாக எண்கள் ஆகமம் அதிகாரங்கள் பதிமூன்றும் பதினான்கும் அடையாளப்படுத்தும் கிளர்ச்சியை ஆராய்ந்து கொண்டிருந்தது. அந்த வரலாறு, மில்லரைட் வரலாற்றின் ஆரம்ப இயக்கத்துடனும், தேவனுடைய இறுதி இயக்கத்தின் வரலாற்றுடனும் ஒத்திசைகிறது. வெளிப்படுத்தின விசேஷம் பதினான்காம் அதிகாரத்தின் மூன்று தூதர்களின் பணியெல்லாம், தொடக்கத்தில் உள்ள ஒரு இயக்கத்தாலும் முடிவில் உள்ள ஒரு இயக்கத்தாலும் நிறைவேற்றப்படுகிறது.</w:t>
      </w:r>
    </w:p>
    <w:p>
      <w:pPr>
        <w:pStyle w:val="ArticleScripture"/>
        <w:jc w:val="left"/>
      </w:pPr>
      <w:r>
        <w:rPr>
          <w:rFonts w:ascii="Nirmala UI" w:hAnsi="Nirmala UI" w:eastAsia="Nirmala UI" w:cs="Nirmala UI"/>
        </w:rPr>
        <w:t>“மூன்றாம் தூதனுடைய செய்தியின் அறிவிப்பில் ஒன்றிணையும் தூதன் தன் மகிமையினால் முழு பூமியையும் ஒளியூட்டுவான். உலகமெங்கும் பரவிய விரிவும் இதுவரை அறியப்படாத வல்லமையும் உடைய ஒரு கிரியையிதில் முன்னறிவிக்கப்பட்டுள்ளது. 1840–44 ஆம் ஆண்டுகளின் வருகை இயக்கம் தேவனுடைய வல்லமையின் மகிமையான வெளிப்பாடாக இருந்தது; முதல் தூதனுடைய செய்தி உலகிலுள்ள ஒவ்வொரு மிஷனரி நிலையத்திற்கும் கொண்டு செல்லப்பட்டது, மேலும் சில நாடுகளில் பதினாறாம் நூற்றாண்டின் சீர்திருத்தக் காலத்திலிருந்து எந்த நாட்டிலும் காணப்படாத அளவிற்கு மிகுந்த சமய ஆர்வம் உண்டாயிற்று; ஆனாலும் இவையெல்லாம் மூன்றாம் தூதனுடைய கடைசி எச்சரிக்கையின்கீழ் எழும் வல்லமையான இயக்கத்தினால் மீறப்படவிருக்கின்றன.” The Great Controversy, 611.</w:t>
      </w:r>
    </w:p>
    <w:p>
      <w:pPr>
        <w:pStyle w:val="ArticleBody"/>
        <w:jc w:val="left"/>
      </w:pPr>
      <w:r>
        <w:rPr>
          <w:rFonts w:ascii="Nirmala UI" w:hAnsi="Nirmala UI" w:eastAsia="Nirmala UI" w:cs="Nirmala UI"/>
        </w:rPr>
        <w:t>ஆரம்ப இயக்கத்தின் வரலாறுக்கும் முடிவுக் இயக்கத்தின் வரலாறுக்கும் இடையில், லவோதிக்கேயா சபையின் வரலாற்றை நாம் காண்கிறோம். தன் மகிமையினால் பூமியை ஒளியூட்டும் தூதன், ஒரு சபையல்ல, ஒரு இயக்கமென்பது தெளிவாக அடையாளப்படுத்தப்படுகிறது.</w:t>
      </w:r>
    </w:p>
    <w:p>
      <w:pPr>
        <w:pStyle w:val="ArticleScripture"/>
        <w:jc w:val="left"/>
      </w:pPr>
      <w:r>
        <w:rPr>
          <w:rFonts w:ascii="Nirmala UI" w:hAnsi="Nirmala UI" w:eastAsia="Nirmala UI" w:cs="Nirmala UI"/>
        </w:rPr>
        <w:t>இந்த தீர்க்கதரிசனத்தில் காட்சிக்கு வரப்பெறும் காலத்தில் பாபிலோனைக்குறித்து இவ்வாறு அறிவிக்கப்படுகிறது: “அவளுடைய பாவங்கள் வானத்தை எட்டியுள்ளன; தேவன் அவளுடைய அக்கிரமங்களை நினைவுகூர்ந்திருக்கிறார்.” வெளிப்படுத்தல் 18:5. அவள் தன் குற்றத்தின் அளவை நிரப்பிவிட்டாள்; அழிவு அவள்மேல் விழப்போகிறது. ஆனால் தேவனுக்கு இன்னும் பாபிலோனிலே ஒரு ஜனமுண்டு; அவருடைய நியாயத்தீர்ப்புகள் வருகை தருவதற்கு முன்பாக, இந்த விசுவாசிகளானவர்கள் அவளுடைய பாவங்களில் பங்குகொள்ளாமற்போகவும், “அவளுடைய வாதைகளில் பங்குபெறாமற்போகவும்” அவளிடமிருந்து அழைக்கப்பட்டு வெளியே வரவேண்டும். ஆகையால், வானத்திலிருந்து இறங்கி வந்து, தன் மகிமையினால் பூமியை ஒளிரச்செய்து, வல்ல சத்தத்தோடு பலமாகக் கூவி, பாபிலோனின் பாவங்களை அறிவிக்கும் தூதனால் அடையாளப்படுத்தப்பட்ட இயக்கம் இதுவாகும். அவனுடைய செய்தியோடு தொடர்பாக இந்த அழைப்பு கேட்கப்படுகிறது: “என் ஜனங்களே, அவளைவிட்டு வெளியே வாருங்கள்.” இந்த அறிவிப்புகள், மூன்றாம் தூதனுடைய செய்தியோடு ஒன்றிணைந்து, பூமியின் குடிகளுக்குக் கொடுக்கப்படவேண்டிய இறுதி எச்சரிக்கையாக அமைகின்றன.” The Great Controversy, 604.</w:t>
      </w:r>
    </w:p>
    <w:p>
      <w:pPr>
        <w:pStyle w:val="ArticleBody"/>
        <w:jc w:val="left"/>
      </w:pPr>
      <w:r>
        <w:rPr>
          <w:rFonts w:ascii="Nirmala UI" w:hAnsi="Nirmala UI" w:eastAsia="Nirmala UI" w:cs="Nirmala UI"/>
        </w:rPr>
        <w:t>எல்லா தீர்க்கதரிசிகளும் ஒருவருக்கொருவர் ஒத்துப்போகிறார்கள்; மேலும், தீர்க்கதரிசனங்கள் அறிவிக்கப்பட்ட நாட்களை அவர்கள் சுட்டிக்காட்டுவதைக் காட்டிலும், “கடைசி நாட்களை” அவர்கள் இன்னும் குறிப்பாக அடையாளப்படுத்துகிறார்கள். இந்த நிகழ்விற்கான ஒரு எடுத்துக்காட்டாக, வெளிப்படுத்தின விசேஷம் பதினெட்டாம் அதிகாரத்திலுள்ள தூதன், வெளிப்படுத்தின விசேஷம் பத்தாம் அதிகாரத்திலுள்ள தூதனால் முன்மாதிரியாகக் காட்டப்பட்டான்; மேலும் அப்படியே இருக்கிறான். இவ்விருவரும் இறங்கி வரும்போது தமது மகிமையினால் பூமியை ஒளிரச்செய்கிறார்கள். சகோதரி வைட், Early Writings என்னும் நூலில் முதல் தூதனை அடையாளப்படுத்துகிறார்.</w:t>
      </w:r>
    </w:p>
    <w:p>
      <w:pPr>
        <w:pStyle w:val="ArticleScripture"/>
        <w:jc w:val="left"/>
      </w:pPr>
      <w:r>
        <w:rPr>
          <w:rFonts w:ascii="Nirmala UI" w:hAnsi="Nirmala UI" w:eastAsia="Nirmala UI" w:cs="Nirmala UI"/>
        </w:rPr>
        <w:t>“இயேசு, வல்லமையுள்ள ஒரு தூதனை இறங்கி, தம்முடைய இரண்டாம் தோற்றத்திற்குத் தயாராகும்படி பூமியின் குடியிருப்போருக்கு எச்சரிக்கை செய்யும்படி ஆணையிட்டார். அந்தத் தூதன் பரலோகத்தில் இயேசுவின் சந்நிதியை விட்டு புறப்பட்டபோது, மிகுதியான பிரகாசமும் மகிமையும் உடைய ஒளி அவனுக்கு முன்னாகச் சென்றது. அவனுடைய பணி, தன் மகிமையினால் பூமியை ஒளிரச் செய்து, வரவிருக்கும் தேவனுடைய கோபாக்கினையைப் பற்றி மனுஷனை எச்சரிப்பதே என்று எனக்குச் சொல்லப்பட்டது.” Early Writings, 245.</w:t>
      </w:r>
    </w:p>
    <w:p>
      <w:pPr>
        <w:pStyle w:val="ArticleBody"/>
        <w:jc w:val="left"/>
      </w:pPr>
      <w:r>
        <w:rPr>
          <w:rFonts w:ascii="Nirmala UI" w:hAnsi="Nirmala UI" w:eastAsia="Nirmala UI" w:cs="Nirmala UI"/>
        </w:rPr>
        <w:t>வெளிப்படுத்தின விசேஷம் பதினெட்டாம் அதிகாரத்தின் அந்தத் தூதன் 2001 செப்டம்பர் 11 அன்று இறங்கினான். அது 1840 ஆகஸ்ட் 11 அன்று இறங்கிய தூதனால் முன்மாதிரியாகக் காட்டப்பட்டிருந்தது. ஏசாயா ஆறாம் அதிகாரத்தில், பரலோகத்திலுள்ள ஆலயமும் தேவனுடைய மகிமையும் ஏசாயாவுக்கு காண்பிக்கப்படுகிறது. ஆறாம் அதிகாரத்தின் மூன்றாம் வசனத்தில், பூமியெல்லாம் தேவனுடைய மகிமையால் நிறைந்திருக்கிறது என்று அடையாளப்படுத்தப்படுகிறது. வெளிப்படுத்தின விசேஷம் பதினெட்டாம் அதிகாரத்தின் தூதன் இறங்கும் போது அதுவே நிகழ்கிறது.</w:t>
      </w:r>
    </w:p>
    <w:p>
      <w:pPr>
        <w:pStyle w:val="ArticleScripture"/>
        <w:jc w:val="left"/>
      </w:pPr>
      <w:r>
        <w:rPr>
          <w:rFonts w:ascii="Nirmala UI" w:hAnsi="Nirmala UI" w:eastAsia="Nirmala UI" w:cs="Nirmala UI"/>
        </w:rPr>
        <w:t>இவற்றுக்குப் பின்பு, மிகுந்த அதிகாரமுள்ள இன்னொரு தூதன் வானத்திலிருந்து இறங்கி வருவதைக் கண்டேன்; அவனுடைய மகிமையினால் பூமி பிரகாசமாயிற்று. வெளிப்படுத்தின விசேஷம் 18:1.</w:t>
      </w:r>
    </w:p>
    <w:p>
      <w:pPr>
        <w:pStyle w:val="ArticleBody"/>
        <w:jc w:val="left"/>
      </w:pPr>
      <w:r>
        <w:rPr>
          <w:rFonts w:ascii="Nirmala UI" w:hAnsi="Nirmala UI" w:eastAsia="Nirmala UI" w:cs="Nirmala UI"/>
        </w:rPr>
        <w:t>ஏசாயா ஆறு அதிகாரத்தின் மூன்றாம் வசனம் அதே வரலாற்றை அடையாளப்படுத்துகிறது.</w:t>
      </w:r>
    </w:p>
    <w:p>
      <w:pPr>
        <w:pStyle w:val="ArticleScripture"/>
        <w:jc w:val="left"/>
      </w:pPr>
      <w:r>
        <w:rPr>
          <w:rFonts w:ascii="Nirmala UI" w:hAnsi="Nirmala UI" w:eastAsia="Nirmala UI" w:cs="Nirmala UI"/>
        </w:rPr>
        <w:t>ஒருவர் மற்றொருவரைக் கூப்பிட்டு: “பரிசுத்தர், பரிசுத்தர், பரிசுத்தர், சேனைகளின் கர்த்தர்; பூமியெல்லாம் அவருடைய மகிமையால் நிறைந்திருக்கிறது” என்று கூறினான். ஏசாயா 6:3.</w:t>
      </w:r>
    </w:p>
    <w:p>
      <w:pPr>
        <w:pStyle w:val="ArticleBody"/>
        <w:jc w:val="left"/>
      </w:pPr>
      <w:r>
        <w:rPr>
          <w:rFonts w:ascii="Nirmala UI" w:hAnsi="Nirmala UI" w:eastAsia="Nirmala UI" w:cs="Nirmala UI"/>
        </w:rPr>
        <w:t>சகோதரி வைட், எசாயாவின் பரிசுத்த ஸ்தலத்தின் தரிசனத்தை வெளிப்படுத்தின விசேஷம் பதினெட்டின் இயக்கத்துடன் ஒன்றிணைக்கிறார்.</w:t>
      </w:r>
    </w:p>
    <w:p>
      <w:pPr>
        <w:pStyle w:val="ArticleScripture"/>
        <w:jc w:val="left"/>
      </w:pPr>
      <w:r>
        <w:rPr>
          <w:rFonts w:ascii="Nirmala UI" w:hAnsi="Nirmala UI" w:eastAsia="Nirmala UI" w:cs="Nirmala UI"/>
        </w:rPr>
        <w:t>“சிங்காசனத்தின் முன் நிற்கும் செராபீம்கள், தேவனுடைய மகிமையை நோக்கும் போது, பக்திபூர்வமான அச்சத்தால் அப்படியே நிரம்பியிருக்கிறார்கள்; ஆகையால், அவர்கள் ஒரு கணநேரம்கூட தங்களைத் தாங்களே திருப்தியுடன் நோக்குவதில்லை; தங்களையோ, ஒருவரையொருவரையோ பாராட்டி வியப்பதிலும் ஈடுபடுவதில்லை. அவர்களுடைய துதியும் மகிமையும், உயர்ந்தும் உயர்த்தப்பட்டும் இருப்பவராகிய சேனைகளின் கர்த்தருக்கே உரியவை; அவருடைய வஸ்திரத்தின் ஓரம் ஆலயத்தை நிரப்புகிறது. எதிர்காலத்தில் பூமியெல்லாம் அவருடைய மகிமையால் நிரம்பும் என்பதை அவர்கள் காணும்போது, வெற்றிகரமான ஸ்தோத்திரப்பாட்டு இனிமையான ஓசையுடன் ஒருவரிடமிருந்து மற்றொருவருக்கு எதிரொலிக்கிறது: ‘பரிசுத்தர், பரிசுத்தர், பரிசுத்தர், சேனைகளின் கர்த்தர்.’ தேவனை மகிமைப்படுத்துவதிலேயே அவர்கள் முழுமையான திருப்தியை அடைகிறார்கள்; மேலும், அவருடைய சந்நிதியில், அவருடைய அங்கீகாரப் புன்முறுவலின் கீழ், அதற்கு மேல் எதையும் அவர்கள் விரும்புவதில்லை. அவருடைய சாயலைத் தாங்குவதிலும், அவருக்குச் சேவை செய்வதிலும், அவரை ஆராதிப்பதிலும், அவர்களுடைய உயர்ந்த ஏக்கம் முழுமையாக நிறைவேறியுள்ளது.”</w:t>
      </w:r>
    </w:p>
    <w:p>
      <w:pPr>
        <w:pStyle w:val="ArticleScripture"/>
        <w:jc w:val="left"/>
      </w:pPr>
      <w:r>
        <w:rPr>
          <w:rFonts w:ascii="Nirmala UI" w:hAnsi="Nirmala UI" w:eastAsia="Nirmala UI" w:cs="Nirmala UI"/>
        </w:rPr>
        <w:t>“ஏசாயாவுக்கு அளிக்கப்பட்ட தரிசனம் கடைசி நாட்களில் தேவனுடைய ஜனங்களின் நிலையை பிரதிநிதித்துவப்படுத்துகிறது.” Review and Herald, December 22, 1896.</w:t>
      </w:r>
    </w:p>
    <w:p>
      <w:pPr>
        <w:pStyle w:val="ArticleBody"/>
        <w:jc w:val="left"/>
      </w:pPr>
      <w:r>
        <w:rPr>
          <w:rFonts w:ascii="Nirmala UI" w:hAnsi="Nirmala UI" w:eastAsia="Nirmala UI" w:cs="Nirmala UI"/>
        </w:rPr>
        <w:t>வெளிப்படுத்தின விசேஷம் பத்தாம் அதிகாரத்திலும் பதினெட்டாம் அதிகாரத்திலும் உள்ள யோவானும், ஏசாயா ஆறாம் அதிகாரத்தில் உள்ள ஏசாயாவும், மேலும் சகோதரி வைட்டின் விளக்கக் குறிப்புகளும், பூமி தேவனுடைய மகிமையால் ஒளிர்வது குறித்து உள்ள இவ்வனைத்து எடுத்துக்காட்டுகளையும் வரலாற்றின் அதே ஒரே இடத்தில் அமைத்துக் காட்டுகின்றன. 2001 செப்டம்பர் 11 அன்று நிகழ்ந்த சம்பவங்களை முழு பூமியும் சாட்சியாய்க் கண்டது. 1863-இல் நிறைவுற்ற மில்லரைட் இயக்கத்தின் முன்னேறும் வரலாறு, வெளிப்படுத்தின விசேஷம் பதினெட்டாம் அதிகாரத்தில் உள்ள வல்லமையுள்ள தூதன், வெளிப்படுத்தின விசேஷம் பத்தாம் அதிகாரத்தில் இறங்கின தூதனுடன் தொடர்புடைய வரலாற்றோடு இறங்கும் அந்த வரலாற்றிற்கு முன்னடையாளமாக இருந்தது. இவ்வாறு இந்த ஆரம்பக் கருத்துக் கூறல்கள் நிலைநிறுத்தப்பட்டபின், எண்ணாகமம் பதினாலாம் அதிகாரத்தில் சித்தரிக்கப்பட்டுள்ள சோதனையின் செயல்முறைக்குத் திரும்புவோம். எகிப்துக்கு மீண்டும் திரும்பவும் யோசுவாவையும் காலேபையும் கல்லெறிந்து கொல்லவும் விரும்பிய கலகக்காரர்களுக்காக மோசே நடுவுநின்று விண்ணப்பித்தபின், தேவன் மோசேயின் விண்ணப்பத்தை ஏற்றுக்கொள்கிறார்.</w:t>
      </w:r>
    </w:p>
    <w:p>
      <w:pPr>
        <w:pStyle w:val="ArticleScripture"/>
        <w:jc w:val="left"/>
      </w:pPr>
      <w:r>
        <w:rPr>
          <w:rFonts w:ascii="Nirmala UI" w:hAnsi="Nirmala UI" w:eastAsia="Nirmala UI" w:cs="Nirmala UI"/>
        </w:rPr>
        <w:t>அப்பொழுது கர்த்தர் கூறினார்: உன் சொல்லின்படி நான் மன்னித்தேன்; ஆனாலும், நான் ஜீவித்திருக்கிறதுபோல நிச்சயமாக, பூமியெல்லாம் கர்த்தருடைய மகிமையால் நிரம்பும். ஏனெனில், எகிப்திலும் வனாந்தரத்திலும் நான் செய்த என் மகிமையையும் என் அதிசயங்களையும் கண்டும், இப்போது இப்பத்து தடவைகள் என்னைச் சோதித்தும், என் சத்தத்துக்குச் செவிகொடுக்காமலும் இருந்த அந்த மனிதர்கள், நான் அவர்களுடைய பிதாக்களுக்கு ஆணையிட்ட தேசத்தை நிச்சயமாகக் காணமாட்டார்கள்; என்னைத் தூண்டினவர்களில் ஒருவனும் அதைக் காணமாட்டான். ஆனால், என் தாசனாகிய காலேபுக்கு அவனோடே வேறொரு ஆவி இருந்ததினாலும், அவன் என்னைப் பூரணமாகப் பின்பற்றினதினாலும், அவன் சென்ற அந்த தேசத்திற்குள் அவனை நான் கொண்டுபோகிறேன்; அவன் சந்ததி அதைப் சுதந்தரித்துக்கொள்ளும். எண்ணாகமம் 14:20–24.</w:t>
      </w:r>
    </w:p>
    <w:p>
      <w:pPr>
        <w:pStyle w:val="ArticleBody"/>
        <w:jc w:val="left"/>
      </w:pPr>
      <w:r>
        <w:rPr>
          <w:rFonts w:ascii="Nirmala UI" w:hAnsi="Nirmala UI" w:eastAsia="Nirmala UI" w:cs="Nirmala UI"/>
        </w:rPr>
        <w:t>இங்கு எண்ணாகமம் பதினான்கில் பிரதிநிதித்துவப்படுத்தப்பட்டுள்ள வரலாறு, பண்டைய இஸ்ரவேலுக்கான இறுதிச் சோதனையாகும்; அவர்கள் தோல்வியுற்றதன் விளைவாக, அடுத்த நாற்பது ஆண்டுகளுக்கு வனாந்தரத்தில் மரணம் அவர்களுக்கு நிர்ணயிக்கப்பட்டது. இந்த வரலாறு வெளிப்படுத்தின விசேஷம் பதினெட்டுடன் நேரடியாக இணைக்கப்பட்டுள்ளது; ஏனெனில் அங்கே தேவன், “நான் ஜீவிக்கிறவராய் இருப்பதுபோல, பூமியெல்லாம் கர்த்தருடைய மகிமையினால் நிரம்பும்” என்று அறிவித்தார். தேவன் இந்த வரலாற்றுப் பதிவில் இடம் கொடுத்துள்ள இது மிகவும் வல்லமையான ஒரு அறிவிப்பாகும்; அவ்வாறு செய்வதன் மூலம், எண்ணாகமம் பதிமூன்றும் பதினான்கும் அதிகாரங்களில் பிரதிநிதித்துவப்படுத்தப்பட்டுள்ள வரலாறு, வெளிப்படுத்தின விசேஷம் பதினெட்டின் தூதனுடைய வல்லமையுள்ள இயக்கத்தை முன்சுட்டிக்காட்டியது என்பதை அவர் வலியுறுத்துகிறார். வெளிப்படுத்தின விசேஷம் பதினெட்டு தேவனுடைய மீதியான ஜனத்தின் முடிவைப் பற்றியதாக இருப்பதால், நாம் எண்ணாகமப் புத்தகத்தில் கருதிக்கொண்டிருக்கும் இந்தப் பகுதியில், தேவனுடைய மீதியான ஜனத்தின் ஆரம்பமும் விளக்கப்படுகின்றது.</w:t>
      </w:r>
    </w:p>
    <w:p>
      <w:pPr>
        <w:pStyle w:val="ArticleBody"/>
        <w:jc w:val="left"/>
      </w:pPr>
      <w:r>
        <w:rPr>
          <w:rFonts w:ascii="Nirmala UI" w:hAnsi="Nirmala UI" w:eastAsia="Nirmala UI" w:cs="Nirmala UI"/>
        </w:rPr>
        <w:t>1840 ஆகஸ்ட் 11 அன்று, இரண்டாம் ஐயோவுக்குரிய இஸ்லாமைப் பற்றிய ஒரு தீர்க்கதரிசனத்தின் நிறைவேற்றத்தின்போது, இப்போதுதான் சரியானது என்று நிரூபிக்கப்பட்ட எலியாவின் செய்தியால் முன்பு தேர்ந்தெடுக்கப்பட்ட உடன்படிக்கையின் ஜனங்கள் சோதிக்கப்பட்டார்கள்.</w:t>
      </w:r>
    </w:p>
    <w:p>
      <w:pPr>
        <w:pStyle w:val="ArticleBody"/>
        <w:jc w:val="left"/>
      </w:pPr>
      <w:r>
        <w:rPr>
          <w:rFonts w:ascii="Nirmala UI" w:hAnsi="Nirmala UI" w:eastAsia="Nirmala UI" w:cs="Nirmala UI"/>
        </w:rPr>
        <w:t>2001 செப்டம்பர் 11 அன்று, மூன்றாம் ஐயோவைச் சார்ந்த இஸ்லாமின் ஒரு தீர்க்கதரிசனம் நிறைவேறியபோது, முன்னாள் தேர்ந்தெடுக்கப்பட்ட உடன்படிக்கையுடைய ஜனங்கள், இப்பொழுதுதான் சரியானது என்று நிரூபிக்கப்பட்டிருந்த எலியாவின் செய்தியுடன் உயிரோடிருக்கிறோரின் நியாயத்தீர்ப்பின் தொடக்கத்தை அடையாளப்படுத்தினர்.</w:t>
      </w:r>
    </w:p>
    <w:p>
      <w:pPr>
        <w:pStyle w:val="ArticleBody"/>
        <w:jc w:val="left"/>
      </w:pPr>
      <w:r>
        <w:rPr>
          <w:rFonts w:ascii="Nirmala UI" w:hAnsi="Nirmala UI" w:eastAsia="Nirmala UI" w:cs="Nirmala UI"/>
        </w:rPr>
        <w:t>மில்லரைட் வரலாற்றின் எலியா செய்தி, தீர்க்கதரிசன காலத்தின் சூழலுக்குள் அமைக்கப்பட்டது. 2001 செப்டம்பர் 11-ஆம் தேதியிலுள்ள எலியா செய்தி, வரலாற்றின் மீளுருவாக்கத்தின் சூழலுக்குள் அமைக்கப்பட்டது. 2001 செப்டம்பர் 11, 1840 ஆகஸ்ட் 11-ஆம் தேதியின் வரலாற்றை மறுபடியும் நிகழ்த்தியது; ஏனெனில் இந்த இரு தேதிகளும் இஸ்லாமைப் பற்றிய ஒரு தீர்க்கதரிசனத்தின் நிறைவேற்றத்தைச் சுட்டிக்காட்டுகின்றன, மேலும் இரண்டும் அந்தத் தூதரின் இறங்குதலைக் குறிக்கின்றன; அந்தத் தூதரைப் பற்றி சகோதரி ஒய்ட், அவர் “இயேசு கிறிஸ்துவைத் தவிர வேறு யாருமல்ல” என்று கூறுகிறார். வெளிப்படுத்தின விசேஷம் பதினெட்டாம் அதிகாரத்தின் தூதரைப் பற்றி, வெளிப்படுத்தின விசேஷம் பத்தாம் அதிகாரத்தின் தூதரைப் பற்றி கூறியதுபோல, “இயேசு கிறிஸ்துவைத் தவிர வேறு யாருமல்ல” என்று சகோதரி ஒய்ட் ஒருபோதும் சொல்லவில்லை என்றாலும், வெளிப்படுத்தின விசேஷம் பதினெட்டாம் அதிகாரத்தின் தூதர் பூமியை “தன்னுடைய” மகிமையினால் ஒளிரச் செய்கிறார்; மேலும் பூமியை ஒளிரச் செய்வது இயேசு கிறிஸ்துவின் மகிமையே என்பதில் வேதாகமம் தெளிவாக உள்ளது.</w:t>
      </w:r>
    </w:p>
    <w:p>
      <w:pPr>
        <w:pStyle w:val="ArticleBody"/>
        <w:jc w:val="left"/>
      </w:pPr>
      <w:r>
        <w:rPr>
          <w:rFonts w:ascii="Nirmala UI" w:hAnsi="Nirmala UI" w:eastAsia="Nirmala UI" w:cs="Nirmala UI"/>
        </w:rPr>
        <w:t>ஆரம்பத்தில் புராட்டஸ்டண்டுகளுக்கான சோதனையை ஏற்படுத்திய தீர்ப்பின் கருவி, எலியாவால் பிரதிநிதித்துவப்படுத்தப்பட்ட மில்லரைட் இயக்கமாகும். முடிவில் ஏழாம் நாள் அட்வென்டிசத்திற்கான சோதனையை ஏற்படுத்தும் தீர்ப்பின் கருவி, ஒரு நூறு நாற்பத்திநான்கு ஆயிரத்தினரால் பிரதிநிதித்துவப்படுத்தப்படும் எலியா இயக்கமாகும். எலியா என்னும் குறியீட்டிற்கு ஒன்றுக்கு மேற்பட்ட அர்த்தங்கள் உள்ளன; அவர் மில்லரையும் மில்லரைட் இயக்கத்தையும் பிரதிநிதித்துவப்படுத்துவதோடு, ஒரு நூறு நாற்பத்திநான்கு ஆயிரத்தினரையும் பிரதிநிதித்துவப்படுத்துகிறார்.</w:t>
      </w:r>
    </w:p>
    <w:p>
      <w:pPr>
        <w:pStyle w:val="ArticleScripture"/>
        <w:jc w:val="left"/>
      </w:pPr>
      <w:r>
        <w:rPr>
          <w:rFonts w:ascii="Nirmala UI" w:hAnsi="Nirmala UI" w:eastAsia="Nirmala UI" w:cs="Nirmala UI"/>
        </w:rPr>
        <w:t>“மாற்றுரூப மலைமேல் மோசே, பாவத்தின்மேலும் மரணத்தின்மேலும் கிறிஸ்து பெற்ற வெற்றிக்குச் சாட்சியாக இருந்தான். நீதிமான்களின் உயிர்த்தெழுதலில் கல்லறையிலிருந்து வெளிவரும் அவர்களை அவன் பிரதிநிதித்துவப்படுத்தினான். மரணத்தை காணாமல் பரலோகத்திற்கு எடுத்துக்கொள்ளப்பட்ட எலியா, கிறிஸ்துவின் இரண்டாம் வருகையின் போது பூமியின்மேல் உயிருடன் இருப்பவர்களையும், ‘கடைசி எக்காளத்தில், ஒரு கணத்தில், இமைப்பொழுதில்’ ‘மாற்றப்படுவோரையும்’ பிரதிநிதித்துவப்படுத்தினான்; அப்போது ‘இந்த மாயமுள்ளதே அமரத்துவத்தைத் தரித்துக்கொள்ள வேண்டும்,’ ‘இந்த அழிவுள்ளதே அழிவின்மையைத் தரித்துக்கொள்ள வேண்டும்.’ 1 Corinthians 15:51-53. இயேசு பரலோகத்தின் ஒளியால் ஆடையணிந்திருந்தார்; அவர் ‘இரண்டாம் முறை பாவமின்றி இரட்சிப்புக்காக’ வரும்போது தோன்றப்போகிறபடியே அப்படித் தோன்றினார். ஏனெனில் அவர் ‘தமது பிதாவின் மகிமையோடும் பரிசுத்த தூதர்களோடும்’ வருவார். Hebrews 9:28; Mark 8:38. இரட்சகரின் சீஷர்களுக்குக் கொடுத்த வாக்குத்தத்தம் இப்போது நிறைவேறியது. அந்த மலையின்மேல், எதிர்கால மகிமையுள்ள இராஜ்யம் சுருக்கமான வடிவில் வெளிப்படுத்தப்பட்டது,—ராஜாவாகிய கிறிஸ்து, உயிர்த்தெழுந்த பரிசுத்தவான்களின் பிரதிநிதியாக மோசே, மற்றும் மாற்றப்பட்டவர்களின் பிரதிநிதியாக எலியா.” The Desire of Ages, 412.</w:t>
      </w:r>
    </w:p>
    <w:p>
      <w:pPr>
        <w:pStyle w:val="ArticleBody"/>
        <w:jc w:val="left"/>
      </w:pPr>
      <w:r>
        <w:rPr>
          <w:rFonts w:ascii="Nirmala UI" w:hAnsi="Nirmala UI" w:eastAsia="Nirmala UI" w:cs="Nirmala UI"/>
        </w:rPr>
        <w:t>புறக்கணிக்கப்பட்ட உடன்படிக்கை மக்கள் பத்தில் இரண்டு என்ற அளவில் பெரும்பான்மையினராக உள்ளனர். அநேகர் அழைக்கப்படுகிறார்கள்; ஆனால் சிலரே தேர்ந்தெடுக்கப்படுகிறார்கள். பத்தாவது சோதனையின் தோல்வி, வாக்குக்கொடுக்கப்பட்ட தேசத்தைப் பற்றிய தீய அறிக்கையையா, அல்லது நல்ல அறிக்கையையா நிராகரித்தார்களோ அல்லது ஏற்றுக்கொண்டார்களோ என்பதன் மேல் அமைந்திருந்தது. ஆகையால், இங்கு விளக்கமாகக் காட்டப்படும் வரலாறு, முன்னேறும் சோதனை வரலாற்றில் வெற்றியோ தோல்வியோ அதே தகவலை விளக்கும் இரண்டு முறைகளில் ஒன்றைத் தேர்ந்தெடுப்பதன் மேல் அடிப்படையாக உள்ளது என்பதை வெளிப்படுத்துகிறது.</w:t>
      </w:r>
    </w:p>
    <w:p>
      <w:pPr>
        <w:pStyle w:val="ArticleBody"/>
        <w:jc w:val="left"/>
      </w:pPr>
      <w:r>
        <w:rPr>
          <w:rFonts w:ascii="Nirmala UI" w:hAnsi="Nirmala UI" w:eastAsia="Nirmala UI" w:cs="Nirmala UI"/>
        </w:rPr>
        <w:t>பன்னிரண்டு உளவாளிகளும் வாக்குத்தத்த தேசத்தை கண்டார்கள்; ஆனால் வாக்குத்தத்த தேசம் எதை பிரதிநிதித்துவப்படுத்துகிறது என்பதைக் குறித்து இரண்டு வெவ்வேறு முடிவுகள் எடுக்கப்பட்டன. ஒரு அறிக்கை மனிதப் பயத்தால் உந்தப்பட்டது; மற்றொன்று விசுவாசத்தால் உந்தப்பட்டது. ஒன்று, தேவனுடைய நடத்துதலை நிராகரித்து எகிப்திய அடிமைத்தனத்திற்குத் திரும்பவேண்டுமென்ற விருப்பத்தை வெளிப்படுத்தியது; மற்ற அறிக்கை, தேவனுடைய நடத்துதலின் மேல் நம்பிக்கை வைத்து வாக்குத்தத்த தேசத்திற்குள் முன்னேறிச் செல்லவேண்டுமென்ற விருப்பத்தை வெளிப்படுத்தியது.</w:t>
      </w:r>
    </w:p>
    <w:p>
      <w:pPr>
        <w:pStyle w:val="ArticleBody"/>
        <w:jc w:val="left"/>
      </w:pPr>
      <w:r>
        <w:rPr>
          <w:rFonts w:ascii="Nirmala UI" w:hAnsi="Nirmala UI" w:eastAsia="Nirmala UI" w:cs="Nirmala UI"/>
        </w:rPr>
        <w:t>மில்லரைட் இயக்கத்தில், பெரும்பான்மையினரும் பாபிலோனின் அடிமைத்தனத்திற்குத் திரும்பிச் சென்று அவளுடைய மகள்களாக ஆகுவதையேத் தேர்ந்தெடுத்தனர்; இதுவே முதல் தூதனின் தீர்க்கதரிசனச் செய்தியை அவர்கள் நிராகரிக்கத் தீர்மானித்ததின் வெளிப்பாடாக இருந்தது. உண்மையுள்ள மில்லரைட்டுகள், 1844 ஆம் ஆண்டு வசந்தகாலத்தில் ஏற்பட்ட முதல் ஏமாற்றத்தில் வெளிப்படையான தோல்விக்குப் பின்னரும், முதல் தூதனின் தீர்க்கதரிசனச் செய்தியைப் பின்பற்றுவதையேத் தேர்ந்தெடுத்தனர். எண்ணாகமத்தின் வரலாறு, ஒரே தீர்க்கதரிசனச் செய்தியைப் பற்றிய இரண்டு வேறுபட்ட ஆய்வுகளைக் குறிக்கும் பன்னிரண்டு வேவுகாரர்களின் இருவிதமான “அறிக்கைகளை” முன்வைக்கிறது. 1863 ஆம் ஆண்டில், லவோதிக்கேய ஆத்வென்டிசம் ஒரு தீர்க்கதரிசனச் செய்தியை ஏற்றுக்கொள்ளவில்லை; மாறாக, முன்னரே நிறுவப்பட்டிருந்த ஒரு தீர்க்கதரிசனச் செய்தியை அவர்கள் நிராகரித்தனர். 1863 ஆம் ஆண்டில், லவோதிக்கேய ஆத்வென்டிசம், வில்லியம் மில்லரின் ஊழியகமெங்கும் அவருக்கு எதிராக இருந்த வேதாகம முறையியலுக்குத் திரும்பிச் சென்று அதை ஏற்றுக்கொண்டது. தீர்க்கதரிசனச் செய்தியை நிராகரித்து அடிமைத்தனத்திற்குத் திரும்ப விரும்பினவர்கள், இறுதியில் வனாந்தரத்தில் மரித்த எண்ணாகமம் பதினான்காம் அதிகாரத்திலுள்ள கலகக்காரர்களால் முன்மாதிரியாகக் காட்டப்பட்டனர்.</w:t>
      </w:r>
    </w:p>
    <w:p>
      <w:pPr>
        <w:pStyle w:val="ArticleBody"/>
        <w:jc w:val="left"/>
      </w:pPr>
      <w:r>
        <w:rPr>
          <w:rFonts w:ascii="Nirmala UI" w:hAnsi="Nirmala UI" w:eastAsia="Nirmala UI" w:cs="Nirmala UI"/>
        </w:rPr>
        <w:t>பத்து என்னும் எண், ஒரு குறியீடாகக் கருதப்படும் போது, மற்ற எல்லா குறியீடுகளைப் போலவே ஒன்றிற்கும் மேற்பட்ட அர்த்தங்களை உடையதாகும். அதன் குறியீட்டு அர்த்தம் அது அமைந்துள்ள வசனப் பகுதியின் சூழலினால் புரிந்துகொள்ளப்பட வேண்டும். “பத்து” என்பது ஒரு குறியீடாக உபத்திரவத்தைச் சுட்டிக்காட்டக்கூடும். அது ஒரு சோதனையையும் குறிக்கக்கூடும். அது ஐரோப்பாவின் இராஜாக்கள், இஸ்ரவேலின் வடக்குக் கோத்திரங்கள் மற்றும் ஐக்கிய நாடுகள் சபை ஆகியவற்றின் பத்துமடங்கான ஒன்றியத்தையும் பிரதிநிதித்துவப்படுத்தக்கூடும். ஸ்மிர்னா சபையில் தேவனுடைய ஜனங்கள் பத்து நாட்கள் உபத்திரவத்தை அனுபவிக்க வேண்டியிருந்தது.</w:t>
      </w:r>
    </w:p>
    <w:p>
      <w:pPr>
        <w:pStyle w:val="ArticleScripture"/>
        <w:jc w:val="left"/>
      </w:pPr>
      <w:r>
        <w:rPr>
          <w:rFonts w:ascii="Nirmala UI" w:hAnsi="Nirmala UI" w:eastAsia="Nirmala UI" w:cs="Nirmala UI"/>
        </w:rPr>
        <w:t>நீ அனுபவிக்கப்போகிறவற்றில் எதற்கும் அஞ்சாதே: இதோ, நீங்கள் சோதிக்கப்படும்படிக்கு பிசாசு உங்களில் சிலரை சிறையில் எறிவான்; நீங்கள் பத்து நாட்கள் உபத்திரவம் அனுபவிப்பீர்கள்; மரணம்வரை உண்மையுள்ளவனாய் இரு, அப்பொழுது நான் உனக்கு ஜீவக்கிரீடத்தை அளிப்பேன். வெளிப்படுத்தின விசேஷம் 2:10.</w:t>
      </w:r>
    </w:p>
    <w:p>
      <w:pPr>
        <w:pStyle w:val="ArticleBody"/>
        <w:jc w:val="left"/>
      </w:pPr>
      <w:r>
        <w:rPr>
          <w:rFonts w:ascii="Nirmala UI" w:hAnsi="Nirmala UI" w:eastAsia="Nirmala UI" w:cs="Nirmala UI"/>
        </w:rPr>
        <w:t>ஸ்மிர்னாவின் வரலாற்றில் டயோக்ளீஷியன் நிகழ்த்திய துன்புறுத்தலையே வரலாற்றாசிரியர்கள் சுட்டிக்காட்டுகின்றனர்; ஏனெனில் அது ஸ்மிர்னாவின் வரலாற்றிலேயே மிகக் கடுமையான துன்புறுத்தலாக இருந்து, பத்து ஆண்டுகள் நீடித்தது. மற்ற வரலாற்றாசிரியர்கள் ஸ்மிர்னாவின் வரலாற்றில் பத்து வித்தியாசமான துன்புறுத்தல்களை அடையாளப்படுத்துகின்றனர். எவ்வாறாயினும், அவை பேரரசு ரோமால் மேற்கொள்ளப்பட்டவை; தானியேல் ஏழாம் அதிகாரத்தில் அது பத்து கொம்புகளால் பிரதிநிதித்துவப்படுத்தப்படுகிறது. அந்தப் பத்து ராஜாக்கள், பாப்பரசாட்சியத்துடன் விபச்சாரம் செய்த ஆகாபால் முன்மாதிரியாகக் காட்டப்படும் ராஜாக்களே; இருள் யுகங்களின்போது நடந்த படுகொலையை நிறைவேற்றுவதற்காக பாப்பரசாட்சி பயன்படுத்திய துன்புறுத்தலின் கருவியாக அவர்கள் இருந்தனர். “பத்து” என்பது யெசபெலுக்காகத் துன்புறுத்தலை நிறைவேற்றும் அரச அதிகாரத்தைக் குறிக்கிறது. தானியேல் முதல் அதிகாரத்தில் “பத்து” என்பது ஒரு சோதனைக் காலத்தைச் சின்னமாகக் காட்டுகிறது.</w:t>
      </w:r>
    </w:p>
    <w:p>
      <w:pPr>
        <w:pStyle w:val="ArticleScripture"/>
        <w:jc w:val="left"/>
      </w:pPr>
      <w:r>
        <w:rPr>
          <w:rFonts w:ascii="Nirmala UI" w:hAnsi="Nirmala UI" w:eastAsia="Nirmala UI" w:cs="Nirmala UI"/>
        </w:rPr>
        <w:t>தயவுசெய்து உமது ஊழியக்காரரை பத்து நாட்கள் சோதித்துப் பாரும்; உண்ணும்படி எங்களுக்கு காய்கறிகளையும் குடிக்கத் தண்ணீரையும் கொடுக்கட்டும். பின்னர் எங்கள் முகங்களையும் ராஜாவின் போஜனப் பங்கைக் உண்ணும் இளைஞர்களின் முகங்களையும் உம்முடைய சந்நிதியில் பார்த்து, நீர் காண்கிறபடி உமது ஊழியக்காரரிடத்தில் நடத்தும். ஆகையால் அவன் இந்தக் காரியத்தில் அவர்களுக்குச் சம்மதித்து, அவர்களைப் பத்து நாட்கள் சோதித்தான். பத்து நாட்களின் முடிவில், ராஜாவின் போஜனப் பங்கைக் உண்ட எல்லா இளைஞர்களையும் விட அவர்களுடைய முகங்கள் அழகாகவும் உடல் பருமனாகவும் தோன்றின. தானியேல் 1:12–15.</w:t>
      </w:r>
    </w:p>
    <w:p>
      <w:pPr>
        <w:pStyle w:val="ArticleBody"/>
        <w:jc w:val="left"/>
      </w:pPr>
      <w:r>
        <w:rPr>
          <w:rFonts w:ascii="Nirmala UI" w:hAnsi="Nirmala UI" w:eastAsia="Nirmala UI" w:cs="Nirmala UI"/>
        </w:rPr>
        <w:t>எண்ணாகமம் பதினான்காம் அதிகாரத்தில், பண்டைய இஸ்ரவேல் ஒரு காலப்பகுதிக்குள் பத்து சோதனைகளால் தேவனை பத்துமுறை கோபமூட்டியிருந்தது.</w:t>
      </w:r>
    </w:p>
    <w:p>
      <w:pPr>
        <w:pStyle w:val="ArticleScripture"/>
        <w:jc w:val="left"/>
      </w:pPr>
      <w:r>
        <w:rPr>
          <w:rFonts w:ascii="Nirmala UI" w:hAnsi="Nirmala UI" w:eastAsia="Nirmala UI" w:cs="Nirmala UI"/>
        </w:rPr>
        <w:t>ஆனாலும் நான் உயிரோடிருக்கிறதுபோலவே, பூமி முழுவதும் கர்த்தருடைய மகிமையால் நிரப்பப்படும். ஏனெனில் என் மகிமையையும், எகிப்திலும் வனாந்தரத்திலும் நான் செய்த என் அற்புதங்களையும் கண்டிருந்தும், இப்போது இப் பத்து முறையும் என்னைச் சோதித்து, என் சத்தத்திற்குச் செவிகொடுக்காத அந்த மனிதர் எல்லாரும். எண்ணாகமம் 14:21, 22.</w:t>
      </w:r>
    </w:p>
    <w:p>
      <w:pPr>
        <w:pStyle w:val="ArticleBody"/>
        <w:jc w:val="left"/>
      </w:pPr>
      <w:r>
        <w:rPr>
          <w:rFonts w:ascii="Nirmala UI" w:hAnsi="Nirmala UI" w:eastAsia="Nirmala UI" w:cs="Nirmala UI"/>
        </w:rPr>
        <w:t>செங்கடலில் விடுதலை அடைந்ததிலிருந்து பத்தாவது சோதனை வரையிலான ஒன்பது கிளர்ச்சிகள், அல்லது தோல்வியுற்ற சோதனைகள், எவற்றைக் குறிக்கின்றன என்பதைக் குறித்து இணையத்தில் நீங்கள் தேடினால், பண்டைய இஸ்ரவேலின் எந்தத் தோல்விகள் அந்தப் பத்து சோதனைகளில் ஒன்றாகக் குறிக்கப்பட வேண்டும் என்பதில் சில வேறுபாடுகளை காண்பீர்கள். அக்டோபர் 22, 1844-க்கு ஒத்ததாகச் சிறப்பாக அடையாளப்படுத்தப்பட்டுள்ள செங்கடல் விடுதலையே அந்தப் பத்து சோதனைகளின் தொடக்கம் என்று நான் வாதிடுகிறேன்; ஆகையால், 1844 முதல் 1863 வரை எழுந்த சோதனைகளை எண்ணத் தொடங்க வேண்டிய இடம் அதுவே ஆகும். 1798 ஆம் ஆண்டில் தானியேலின் புத்தகம் முத்திரை நீக்கப்பட்டபோது தொடங்கிய ஒரு முற்போக்கான சோதனைச் செயல்முறை இருந்தது; அந்தச் செயல்முறை, அக்டோபர் 22, 1844 அன்று மூன்றாம் தூதன் வருகையால் நிறைவுற்ற முதல் மற்றும் இரண்டாம் தூதரின் செய்திகளின் வரலாற்றை உள்ளடக்கியது.</w:t>
      </w:r>
    </w:p>
    <w:p>
      <w:pPr>
        <w:pStyle w:val="ArticleScripture"/>
        <w:jc w:val="left"/>
      </w:pPr>
      <w:r>
        <w:rPr>
          <w:rFonts w:ascii="Nirmala UI" w:hAnsi="Nirmala UI" w:eastAsia="Nirmala UI" w:cs="Nirmala UI"/>
        </w:rPr>
        <w:t>“மினியாபொலிஸில் தேவன் தமது ஜனங்களுக்கு சத்தியத்தின் விலையுயர்ந்த ரத்தினங்களை புதிய அமைப்புகளில் அளித்தார். வானத்திலிருந்து வந்த இந்த ஒளியை, கிறிஸ்துவை நிராகரிக்கையில் யூதர்கள் வெளிப்படுத்திய அதே பிடிவாதமெங்கும் சிலர் நிராகரித்தார்கள்; மேலும் ‘பழைய எல்லைக்குறிகளின்’ பக்கம் நிலைத்திருப்பது குறித்து மிகுந்த பேச்சும் இருந்தது. ஆனால் அந்தப் பழைய எல்லைக்குறிகள் என்னவென்பதை அவர்கள் அறியவில்லை என்பதற்கான சாட்சியும் இருந்தது. மனச்சாட்சிக்குத் தன்னைப் பரிந்துரைத்த சாட்சியும், வார்த்தையிலிருந்து எடுத்த தர்க்கமும் இருந்தது; ஆனால் மனுஷரின் மனங்கள் ஒளி நுழையாதபடி உறுதியாக மூடப்பட்டிருந்தன; ஏனெனில் அது ‘பழைய எல்லைக்குறிகளை’ அகற்றும் அபாயகரமான தவறு என்று அவர்கள் முன்கூட்டியே தீர்மானித்திருந்தார்கள்; ஆனால் அது பழைய எல்லைக்குறிகளில் ஒரு குச்சியைக்கூட நகர்த்துவது அல்ல; மாறாக, பழைய எல்லைக்குறிகள் எதை உட்கொள்கின்றன என்பதைக் குறித்து அவர்களுடைய கருத்துகளே விலகிப்போயிருந்தன.</w:t>
      </w:r>
    </w:p>
    <w:p>
      <w:pPr>
        <w:pStyle w:val="ArticleScripture"/>
        <w:jc w:val="left"/>
      </w:pPr>
      <w:r>
        <w:rPr>
          <w:rFonts w:ascii="Nirmala UI" w:hAnsi="Nirmala UI" w:eastAsia="Nirmala UI" w:cs="Nirmala UI"/>
        </w:rPr>
        <w:t>1844-ஆம் ஆண்டில் காலம் கடந்துசென்றது மகத்தான நிகழ்வுகளின் காலமாக இருந்தது; அது, பரலோகத்தில் நடைபெற்று வந்த பரிசுத்தஸ்தலத்தின் சுத்திகரிப்பை எங்கள் அதிர்ச்சியுற்ற கண்களுக்கு வெளிப்படுத்தியது; மேலும் பூமியின்மேல் உள்ள தேவனுடைய ஜனங்களோடு தீர்மானமான தொடர்புடையதாக இருந்தது; [அதேபோல] முதல் மற்றும் இரண்டாம் தூதரின் செய்திகளும், மூன்றாமதும், “தேவனுடைய கற்பனைகளும் இயேசுவின் விசுவாசமும்” என்று எழுதியிருந்த கொடியை விரித்தன. இந்தச் செய்தியின் கீழுள்ள அடையாளக் கற்களில் ஒன்று, பரலோகத்தில் அவருடைய சத்தியத்தை நேசிக்கும் ஜனங்களுக்குக் காணப்பட்ட தேவனுடைய ஆலயமும், தேவனுடைய நியாயப்பிரமாணத்தை உள்ளடக்கிய உடன்படிக்கையின் பெட்டகமும் ஆகும். நான்காம் கற்பனையின் சப்தத்தின் வெளிச்சம் தேவனுடைய நியாயப்பிரமாணத்தை மீறுகிறவர்களின் பாதையில் தனது வல்ல கதிர்களைப் பாய்ச்சியது. துன்மார்க்கரின் அமரத்துவமின்மை ஒரு பழைய அடையாளக் கல்லாகும். பழைய அடையாளக் கற்கள் என்ற தலைப்பின் கீழ் வரத்தக்க வேறொன்றையும் நான் நினைவுகூர முடியவில்லை. பழைய அடையாளக் கற்களை மாற்றுவது பற்றிய இந்த முழு கூக்குரலும் முற்றிலும் கற்பனையானதே.” The 1888 Materials, 518.</w:t>
      </w:r>
    </w:p>
    <w:p>
      <w:pPr>
        <w:pStyle w:val="ArticleBody"/>
        <w:jc w:val="left"/>
      </w:pPr>
      <w:r>
        <w:rPr>
          <w:rFonts w:ascii="Nirmala UI" w:hAnsi="Nirmala UI" w:eastAsia="Nirmala UI" w:cs="Nirmala UI"/>
        </w:rPr>
        <w:t>1844 ஆம் ஆண்டு அக்டோபர் 22 அன்று, மூன்றாம் தூதன் தன் கையில் ஒரு செய்தியுடன் வந்தான்.</w:t>
      </w:r>
    </w:p>
    <w:p>
      <w:pPr>
        <w:pStyle w:val="ArticleScripture"/>
        <w:jc w:val="left"/>
      </w:pPr>
      <w:r>
        <w:rPr>
          <w:rFonts w:ascii="Nirmala UI" w:hAnsi="Nirmala UI" w:eastAsia="Nirmala UI" w:cs="Nirmala UI"/>
        </w:rPr>
        <w:t>“பரிசுத்த ஸ்தலத்தில் இயேசுவின் ஊழியம் நிறைவடைந்து, அவர் மகா பரிசுத்த ஸ்தலத்திற்குள் பிரவேசித்து, தேவனுடைய நியாயப்பிரமாணம் அடங்கிய உடன்படிக்கையின் பெட்டகத்தின் முன் நின்றபோது, அவர் உலகத்திற்கு மூன்றாவது செய்தியுடன் இன்னொரு வல்லமையுள்ள தூதனை அனுப்பினார். அந்தத் தூதனின் கையில் ஒரு சுருள் வைக்கப்பட்டது; அவன் வல்லமையுடனும் மகிமையுடனும் பூமிக்கு இறங்கியபோது, மனிதனுக்குக் இதுவரை அறிவிக்கப்பட்டவற்றிலேயே மிகக் கொடிய அச்சுறுத்தலை உடைய ஒரு பயங்கரமான எச்சரிப்பை அறிவித்தான்.” Early Writings, 254.</w:t>
      </w:r>
    </w:p>
    <w:p>
      <w:pPr>
        <w:pStyle w:val="ArticleBody"/>
        <w:jc w:val="left"/>
      </w:pPr>
      <w:r>
        <w:rPr>
          <w:rFonts w:ascii="Nirmala UI" w:hAnsi="Nirmala UI" w:eastAsia="Nirmala UI" w:cs="Nirmala UI"/>
        </w:rPr>
        <w:t>1844 அக்டோபர் 22 அன்று, தேவனுடைய மக்கள் உண்ண வேண்டிய ஒரு சுருளைப் கையில் கொண்டு ஒரு தூதன் இறங்கி வந்தான். பின்னர் அடையாளம் காணப்படும் “எல்லைக்கல்” போதனைகள், உண்டு ஏற்றுக்கொள்ளப்பட வேண்டியவையோ அல்லது நிராகரிக்கப்பட்டு உண்ணப்படாதவையோ ஆகின்றன. மூன்றாம் தூதன் தன் கையில் அந்தச் சுருளைக் கொண்டு வந்தபோது, அந்தச் சுருளின் உள்ளேயிருந்த செய்தி ஆறு சோதனைச் சத்தியங்களைச் சுட்டிக்காட்டியது. அந்த ஆறு சோதனைகள் இவ்வாறு அடையாளம் காணப்பட்டன: இரண்டாயிரத்து மூன்றுநூறு ஆண்டு தீர்க்கதரிசனத்தைச் சுட்டிக்காட்டும் “காலத்தின் கடத்தல்”; “பரிசுத்தஸ்தலத்தின் சுத்திகரிப்பு” என்று குறிக்கப்படும் நியாயத்தீர்ப்பு; மூன்று தூதர்களின் செய்திகள்; “தேவனுடைய நியாயப்பிரமாணம்”; “ஓய்வுநாள்”; மற்றும் “ஆத்துமாவின் அமரத்துவமின்மை” என்று குறிக்கப்படும் மரித்தோரின் நிலை.</w:t>
      </w:r>
    </w:p>
    <w:p>
      <w:pPr>
        <w:pStyle w:val="ArticleBody"/>
        <w:jc w:val="left"/>
      </w:pPr>
      <w:r>
        <w:rPr>
          <w:rFonts w:ascii="Nirmala UI" w:hAnsi="Nirmala UI" w:eastAsia="Nirmala UI" w:cs="Nirmala UI"/>
        </w:rPr>
        <w:t>அந்த ஆறு சத்தியங்களும் நிச்சயமாக ஒன்றோடொன்று தொடர்புடையவையே; இருப்பினும், அவை தனித்தனியாக அடையாளக் கற்களாகக் குறிப்பிடப்பட்டன. இந்தப் பட்டியலில் காலம் கடந்து போனதையும் சேர்க்க சிலர் விரும்பாமல் இருக்கலாம்; ஆனால், 1844 அக்டோபர் 22 தீர்க்கதரிசனத்தின் உண்மையான நிறைவேற்றமாக இருந்தது என்ற சத்தியத்தை அநேகர் நிராகரித்தது வெளிப்படையான ஒன்றாகும். அவர்கள் அந்தச் சோதனையில் தோல்வியடைந்தார்கள்; அதன் காரணமாக, அதன் பின் வந்த சோதனைகளோடு போராடுவதிலிருந்தே அவர்கள் தவிர்க்கப்பட்டார்கள் என்பது நிச்சயம். தேவனுடைய சோதனைச் செயல்முறை, உங்களுக்கு முதலில் அளிக்கப்படும் சோதனையில் வெற்றியடைய வேண்டியது அடுத்தடுத்த சோதனைகளில் நீங்கள் பங்குகொள்வதற்கான முன்நிபந்தனை ஆகும் என்ற வகையில், படிப்படியாக முன்னேறும் செயல்முறையாகத் திரும்பத் திரும்ப நிறுவப்பட்டிருக்கிறது.</w:t>
      </w:r>
    </w:p>
    <w:p>
      <w:pPr>
        <w:pStyle w:val="ArticleScripture"/>
        <w:jc w:val="left"/>
      </w:pPr>
      <w:r>
        <w:rPr>
          <w:rFonts w:ascii="Nirmala UI" w:hAnsi="Nirmala UI" w:eastAsia="Nirmala UI" w:cs="Nirmala UI"/>
        </w:rPr>
        <w:t>“சப்தம் குறித்த கேள்வியின் ஒளியை நாம் முன்வைக்கத் தொடங்கியபோது, வெளிப்படுத்தல் 14:9–12-இல் உள்ள மூன்றாம் தூதனின் செய்தியைப் பற்றிய தெளிவாக வரையறுக்கப்பட்ட எண்ணம் எங்களுக்கில்லை. மக்களின் முன்னிலையில் நாங்கள் வந்தபோது எங்கள் சாட்சியின் பாரம் இதுவாயிருந்தது: மாபெரும் இரண்டாம் வருகை இயக்கம் தேவனிடமிருந்து வந்தது; முதல் மற்றும் இரண்டாம் செய்திகள் வெளியேறியிருந்தன; மூன்றாவது கொடுக்கப்பட வேண்டியதாக இருந்தது. மேலும், மூன்றாம் செய்தி இவ்வார்த்தைகளால் முடிவடைகிறது என்பதை நாம் கண்டோம்: ‘பரிசுத்தவான்களின் பொறுமை இங்கே இருக்கிறது: தேவனுடைய கற்பனைகளையும் இயேசுவின் விசுவாசத்தையும் கைக்கொள்ளுகிறவர்கள் இங்கே இருக்கிறார்கள்.’ இப்பொழுது நாம் காண்கிற அளவுக்கு தெளிவாகவே, இந்தத் தீர்க்கதரிசன வார்த்தைகள் ஒரு சப்த சீர்திருத்தத்தைச் சுட்டிக்காட்டுகின்றன என்பதை நாம் கண்டோம்; ஆயினும், அந்தச் செய்தியில் குறிப்பிடப்பட்ட மிருகத்தின் ஆராதனை எது, அல்லது மிருகத்தின் உருவமும் அதன் முத்திரையும் எவை என்பதற்காக, எங்களிடம் வரையறுக்கப்பட்ட நிலைப்பாடு எதுவும் இல்லை.</w:t>
      </w:r>
    </w:p>
    <w:p>
      <w:pPr>
        <w:pStyle w:val="ArticleScripture"/>
        <w:jc w:val="left"/>
      </w:pPr>
      <w:r>
        <w:rPr>
          <w:rFonts w:ascii="Nirmala UI" w:hAnsi="Nirmala UI" w:eastAsia="Nirmala UI" w:cs="Nirmala UI"/>
        </w:rPr>
        <w:t>“தம்முடைய பரிசுத்த ஆவியினால் தேவன் தம்முடைய ஊழியக்காரர்கள்மேல் ஒளியைப் பிரகாசிக்கச் செய்தார்; அந்தப் பொருள் படிப்படியாக அவர்களுடைய மனங்களுக்கு வெளிப்பட்டது. அதை முழுமையாக ஆராய்ந்து கண்டறிய அதிகமான படிப்பும் கவலையுடனான அக்கறையும் தேவைப்பட்டது; கண்ணிக்குக் கண்ணி இணைத்தபடி. அக்கறை, கவலை, மற்றும் இடைவிடாத உழைப்பினால் இந்த வேலை முன்னேறி வந்துள்ளது; எங்கள் செய்தியின் மகத்தான சத்தியங்கள்—தெளிவான, ஒன்றோடொன்று தொடர்புடைய, பரிபூரணமான ஒரு முழுமையான தொகுப்பாக—உலகத்திற்கு அளிக்கப்பட்டுள்ளன.”</w:t>
      </w:r>
    </w:p>
    <w:p>
      <w:pPr>
        <w:pStyle w:val="ArticleScripture"/>
        <w:jc w:val="left"/>
      </w:pPr>
      <w:r>
        <w:rPr>
          <w:rFonts w:ascii="Nirmala UI" w:hAnsi="Nirmala UI" w:eastAsia="Nirmala UI" w:cs="Nirmala UI"/>
        </w:rPr>
        <w:t>எல்டர் பேட்ஸுடன் எனக்கிருந்த அறிமுகத்தைப் பற்றி நான் ஏற்கனவே கூறியுள்ளேன். அவர் உண்மையான கிறிஸ்தவ கனவானாகவும், மரியாதையுடனும் இரக்கமுடனும் நடந்துகொள்ளுகிறவராகவும் இருப்பதை நான் கண்டேன். அவர் என்னைத் தமது சொந்தப் பிள்ளையையேப் போல மிகுந்த மென்மையுடன் நடத்தினார். அவர் என்னைப் பேசக் கேட்ட முதல் முறையிலேயே ஆழ்ந்த ஆர்வத்தை வெளிப்படுத்தினார். நான் பேசித் தீர்ந்தபின், அவர் எழுந்து நின்று இவ்வாறு கூறினார்: “நான் சந்தேகிக்கும் தோமாவாக இருக்கிறேன். தரிசனங்களில் நான் விசுவாசம் கொள்வதில்லை. ஆனால், இன்றிரவு சகோதரி விவரித்த சாட்சியம் உண்மையிலேயே நமக்கான தேவனுடைய சத்தம் என்று நான் நம்ப முடிந்தால், உயிரோடிருப்போரில் மிகுந்த மகிழ்ச்சியுள்ள மனிதனாக இருப்பேன். என் இருதயம் ஆழமாக உந்தப்பட்டுள்ளது. பேசுகிறவர் உண்மையுள்ளவர் என்று நான் நம்புகிறேன்; ஆயினும், அவளுக்குக் காட்டப்பட்டதாக அவள் நமக்குச் சொல்லியிருக்கிற இந்த அற்புதமான காரியங்களைப்பற்றி நான் விளக்கம் அளிக்க முடியவில்லை.”</w:t>
      </w:r>
    </w:p>
    <w:p>
      <w:pPr>
        <w:pStyle w:val="ArticleScripture"/>
        <w:jc w:val="left"/>
      </w:pPr>
      <w:r>
        <w:rPr>
          <w:rFonts w:ascii="Nirmala UI" w:hAnsi="Nirmala UI" w:eastAsia="Nirmala UI" w:cs="Nirmala UI"/>
        </w:rPr>
        <w:t>“என் திருமணத்திற்குப் சில மாதங்கள் கழித்து, என் கணவருடன் சேர்ந்து, மெய்ன் மாநிலத்தின் டாப்ஷம் என்னும் இடத்தில் நடைபெற்ற ஒரு மாநாட்டில் நான் கலந்துகொண்டேன்; அங்கு மூப்பர் பேட்ஸ் இருந்தார். அப்போது என் தரிசனங்கள் தேவனிடமிருந்தவை என்பதை அவர் இன்னும் முழுமையாக நம்பவில்லை. அந்தக் கூட்டம் மிகுந்த ஆவலூட்டும் காலமாக இருந்தது. தேவனுடைய ஆவி என் மேல் தங்கியது; நான் தேவனுடைய மகிமையின் ஒரு தரிசனத்தில் ஆட்கொள்ளப்பட்டேன்; அப்போது முதன்முறையாக வேறு கிரகங்களைப் பற்றிய ஒரு காட்சியைப் பெற்றேன். நான் தரிசனத்திலிருந்து வெளியே வந்தபின், நான் கண்டவற்றை விவரித்துச் சொன்னேன். பின்னர் மூப்பர் பி. என்னைக் கேட்டார்: நான் வானியலைப் படித்திருக்கிறேனா என்று. நான் வானியல் பற்றிய எந்த நூலையும் ஒருபோதும் பார்த்ததாய் எனக்குச் நினைவு இல்லை என்று அவரிடம் தெரிவித்தேன். அதற்கு அவர்: ‘இது கர்த்தரிடமிருந்ததே’ என்றார். இதற்கு முன் அவரை இவ்வளவு விடுதலையுடனும் மகிழ்ச்சியுடனும் நான் கண்டதில்லை. அவருடைய முகமலர்ச்சி பரலோகத்தின் ஒளியால் பிரகாசித்தது; மேலும் அவர் திருச்சபைக்கு வல்லமையோடு அறிவுறுத்தினார்.” Testimonies, volume 1, 78–80.</w:t>
      </w:r>
    </w:p>
    <w:p>
      <w:pPr>
        <w:pStyle w:val="ArticleBody"/>
        <w:jc w:val="left"/>
      </w:pPr>
      <w:r>
        <w:rPr>
          <w:rFonts w:ascii="Nirmala UI" w:hAnsi="Nirmala UI" w:eastAsia="Nirmala UI" w:cs="Nirmala UI"/>
        </w:rPr>
        <w:t>நிச்சயமாக, இந்த உபதேசச் சோதனைகள் அனைத்தும் ஒன்றோடொன்று தொடர்புடையவையே; ஆயினும் அவை தனித்தனியாகப் பிரித்து அறியத்தக்க சோதனைகளும் ஆகும், மேலும் அவை படிப்படியாக தேவனுடைய ஊழியக்காரர்களுக்கு வெளிப்படுத்தப்பட்டன. ஏழாம் நாளின் ஓய்வுநாளைக் கைக்கொள்ளும் அநேக சபைகள் உள்ளன; ஆனால் அவர்கள் மூன்று தூதர்களின் செய்தியை நிராகரிக்கிறார்கள். நியாயத்தீர்ப்பு 1844 ஆம் ஆண்டு அக்டோபர் 22 அன்று தொடங்கியது என்ற சத்தியத்தை அவர்கள் நிராகரித்தாலும், இன்னும் ஓய்வுநாளைக் கைக்கொள்கிறார்கள். இந்த உபதேசச் சோதனைகள் ஒன்றோடொன்று தொடர்புடையவையாக இருந்தாலும், அவை ஆறு குறிப்பிட்ட சோதனைகளை எடுத்துக்காட்டுகின்றன.</w:t>
      </w:r>
    </w:p>
    <w:p>
      <w:pPr>
        <w:pStyle w:val="ArticleBody"/>
        <w:jc w:val="left"/>
      </w:pPr>
      <w:r>
        <w:rPr>
          <w:rFonts w:ascii="Nirmala UI" w:hAnsi="Nirmala UI" w:eastAsia="Nirmala UI" w:cs="Nirmala UI"/>
        </w:rPr>
        <w:t>இப்பொழுது எடுத்துக்காட்டப்பட்டபடி, வானியலுடன் முழுமையாகப் பரிச்சயமாயிருந்த கடல் கப்பித்தானான யோசேப்பு பேட்ஸ், முன்பு தான் நிராகரித்திருந்த தீர்க்கதரிசன ஆவியை ஏற்றுக்கொண்டார். 1844 ஆம் ஆண்டு டிசம்பரில், எலன் வைட் தமது முதல் தரிசனத்தைப் பெற்றார்; அப்போது அந்த இயக்கத்தில் ஏழாவது சோதனை வந்தடைந்தது.</w:t>
      </w:r>
    </w:p>
    <w:p>
      <w:pPr>
        <w:pStyle w:val="ArticleScripture"/>
        <w:jc w:val="left"/>
      </w:pPr>
      <w:r>
        <w:rPr>
          <w:rFonts w:ascii="Nirmala UI" w:hAnsi="Nirmala UI" w:eastAsia="Nirmala UI" w:cs="Nirmala UI"/>
        </w:rPr>
        <w:t>“வேதாகமமே உங்கள் ஆலோசகராக இருக்க வேண்டும். அதைவும் தேவன் அளித்துள்ள சாட்சிகளையும் ஆராய்ந்து படியுங்கள்; ஏனெனில் அவை ஒருபோதும் அவருடைய வார்த்தைக்குப் பிரதிகூலமாக இருப்பதில்லை. சாட்சிகள் தேவனுடைய வார்த்தைக்கு ஏற்பப் பேசாவிட்டால், அவற்றை நிராகரியுங்கள். கிறிஸ்துவும் பெலியாலும் ஒன்றுபட முடியாது.” Selected Messages, book 3, 33.</w:t>
      </w:r>
    </w:p>
    <w:p>
      <w:pPr>
        <w:pStyle w:val="ArticleBody"/>
        <w:jc w:val="left"/>
      </w:pPr>
      <w:r>
        <w:rPr>
          <w:rFonts w:ascii="Nirmala UI" w:hAnsi="Nirmala UI" w:eastAsia="Nirmala UI" w:cs="Nirmala UI"/>
        </w:rPr>
        <w:t>மகத்தான ஏமாற்றத்திற்குப் பின்னர் விரைவிலேயே, 1844 ஆம் ஆண்டு அக்டோபர் 22 அன்று கிறிஸ்து பரிசுத்த ஸ்தலத்திலிருந்து மகா பரிசுத்த ஸ்தலத்திற்குள் சென்றார் என்று அடையாளப்படுத்திய ஒரு கட்டுரைக்கு சகோதரி வைட் தனது ஒப்புதலை அளித்தார். அந்த வெளியீட்டை “ஒவ்வொரு பரிசுத்தவானுக்கும்” அவர் பரிந்துரைத்தார்.</w:t>
      </w:r>
    </w:p>
    <w:p>
      <w:pPr>
        <w:pStyle w:val="ArticleScripture"/>
        <w:jc w:val="left"/>
      </w:pPr>
      <w:r>
        <w:rPr>
          <w:rFonts w:ascii="Nirmala UI" w:hAnsi="Nirmala UI" w:eastAsia="Nirmala UI" w:cs="Nirmala UI"/>
        </w:rPr>
        <w:t>“2300 நாட்களின் முடிவில் சுத்திகரிக்கப்பட வேண்டிய பரிசுத்தஸ்தலம், கிறிஸ்து ஊழியக்காரராக இருப்பதான புதிய எருசலேம் ஆலயமே என்று நான் நம்புகிறேன். ஒரு ஆண்டிற்கும் மேலாக முன்பு, பரிசுத்தஸ்தலத்தின் சுத்திகரிப்பைப் பற்றிய முதலிய விஷயங்களில் சகோதரர் Crosier அவர்களுக்குச் சத்தியமான வெளிச்சம் இருந்தது என்றும், 1846 பிப்ரவரி 7 ஆம் தேதியிட்ட Day-Star, Extra-இல் அவர் எங்களுக்கு அளித்த கருத்தை சகோதரர் C. எழுதிவிடுவது தமது சித்தமெனவும், கர்த்தர் எனக்குத் தரிசனத்தில் காண்பித்தார். அந்த Extra-ஐ ஒவ்வொரு பரிசுத்தவானுக்கும் பரிந்துரைக்கும்படி, கர்த்தரால் எனக்கு முழு அதிகாரம் அளிக்கப்பட்டுள்ளது என்று நான் உணர்கிறேன்.” A Word to the Little Flock, 12.</w:t>
      </w:r>
    </w:p>
    <w:p>
      <w:pPr>
        <w:pStyle w:val="ArticleBody"/>
        <w:jc w:val="left"/>
      </w:pPr>
      <w:r>
        <w:rPr>
          <w:rFonts w:ascii="Nirmala UI" w:hAnsi="Nirmala UI" w:eastAsia="Nirmala UI" w:cs="Nirmala UI"/>
        </w:rPr>
        <w:t>கிறிஸ்து மகா பரிசுத்த ஸ்தலத்திற்குச் சென்ற இயக்கத்தைப் பற்றிய க்ரோசியரின் விளக்கத்திற்கே அவளுடைய ஒப்புதல் இருந்தது; ஆனால் அந்தக் கட்டுரையில் பல தவறான போதனைகள் இடம் பெற்றிருந்தன; அவற்றில், தானியேல் புத்தகத்தில் வரும் “தினசரி” என்பது கிறிஸ்துவின் ஊழியத்தைக் குறிக்கிறது என்ற மதவிலகிய புராட்டஸ்டண்ட் மதத்தின் போதனையும் அடங்கியது. ஆகையால், அவள் ஒரு விளக்கக் குறிப்பை எழுதினார்; அது முதலில் 1850-இல் வெளியிடப்பட்டது; பின்னர் Early Writings என்ற புத்தகத்திலும் சேர்க்கப்பட்டது. அங்கே, “நியாயத்தீர்ப்பின் நேரம் வந்தது” என்ற முழக்கத்தை அளித்தவர்கள் “தினசரி” குறித்து சரியான கருத்தைக் கொண்டிருந்தார்கள் என்று அவள் குறிப்பிட்டாள்.</w:t>
      </w:r>
    </w:p>
    <w:p>
      <w:pPr>
        <w:pStyle w:val="ArticleScripture"/>
        <w:jc w:val="left"/>
      </w:pPr>
      <w:r>
        <w:rPr>
          <w:rFonts w:ascii="Nirmala UI" w:hAnsi="Nirmala UI" w:eastAsia="Nirmala UI" w:cs="Nirmala UI"/>
        </w:rPr>
        <w:t>“பின்னர் ‘தினந்தோறும்’ (தானியேல் 8:12) என்பதைக் குறித்து நான் கண்டது: ‘பலியென்று’ சொல்லப்படும் அந்தச் சொல் மனித ஞானத்தினால் சேர்க்கப்பட்டது; அது மூலவசனத்திற்குச் சேர்ந்ததல்ல; மேலும் நியாயத்தீர்ப்பின் நேரம் வந்ததென்கிற அறிவிப்பை எழுப்பியவர்களுக்கு அதற்கான சரியான கருத்தை கர்த்தர் அளித்தார். 1844க்கு முன்பு, ஒற்றுமை இருந்தபோது, ‘தினந்தோறும்’ என்பதற்கான சரியான கருத்தில் ஏறக்குறைய அனைவரும் ஒன்றுபட்டிருந்தனர்; ஆனால் 1844 முதல் ஏற்பட்ட குழப்பநிலையிலோ, வேறுபட்ட கருத்துக்கள் ஏற்றுக்கொள்ளப்பட்டன; அதன் பின்விளைவாக இருளும் குழப்பமும் ஏற்பட்டன.” Early Writings, 74.</w:t>
      </w:r>
    </w:p>
    <w:p>
      <w:pPr>
        <w:pStyle w:val="ArticleBody"/>
        <w:jc w:val="left"/>
      </w:pPr>
      <w:r>
        <w:rPr>
          <w:rFonts w:ascii="Nirmala UI" w:hAnsi="Nirmala UI" w:eastAsia="Nirmala UI" w:cs="Nirmala UI"/>
        </w:rPr>
        <w:t>தானியேல் புத்தகத்தில் உள்ள “தினந்தோறும்” என்னும் பொருள், இருபதாம் நூற்றாண்டின் ஆரம்பக்காலத்தில் அத்வென்டிசம் விசுவாசதுரோகமடைந்த புரொடஸ்டன்டிசத்தின் விளக்கமுறைக்குத் திரும்பிச் சென்றதற்கான ஒரு அடையாளமாக மாறியது; இன்று “தினந்தோறும்” பற்றிய சரியான மில்லரைட் புரிதல் அத்வென்டிசத்தின் தெய்வவியலாளர்களால் நிராகரிக்கப்பட்டுள்ளது. சகோதரி வைட், “தினந்தோறும்” என்பதைக் புறமதத்தின் சாத்தானிய வல்லமையாக அடையாளப்படுத்துவதில் மில்லரைட்டுகள் சரியாக இருந்தனர் என்று தெளிவாகக் குறிப்பிட்டிருந்தபோதிலும், அது நிராகரிக்கப்பட்டுள்ளது. “தினந்தோறும்” குறித்த சத்தியத்தை அவர்கள் நிராகரித்தது, மில்லரைட்டுகளின் புரிதல் சரியானது என்று அவர் ஈர்க்கப்பட்ட ஆதரவை அளித்ததற்கு முரணாக மட்டுமல்ல, “தினந்தோறும்” என்பது கிறிஸ்துவின் பரிசுத்தஸ்தல ஊழியத்தைக் குறிக்கிறது என்று போதிக்கும் பொய்க் கோட்பாடு “வானத்திலிருந்து வெளியேற்றப்பட்ட தூதர்களால்” கொண்டு வரப்பட்டது என்று அவர் நேரடியாகத் தெளிவுபடுத்தியதற்கும் நேர்மாறாகும்!</w:t>
      </w:r>
    </w:p>
    <w:p>
      <w:pPr>
        <w:pStyle w:val="ArticleScripture"/>
        <w:jc w:val="left"/>
      </w:pPr>
      <w:r>
        <w:rPr>
          <w:rFonts w:ascii="Nirmala UI" w:hAnsi="Nirmala UI" w:eastAsia="Nirmala UI" w:cs="Nirmala UI"/>
        </w:rPr>
        <w:t>“அங்கே சகோதரர் டேனியல்ஸ் இருந்தார்; அவருடைய மனதில் சத்துரு செயல்பட்டு கொண்டிருந்தான்; மேலும் உங்கள் மனமும் மூப்பர் பிரெஸ்காட்டின் மனமும் பரலோகத்திலிருந்து வெளியேற்றப்பட்ட தூதர்களால் பாதிக்கப்படிக் கொண்டிருந்தன.” Manuscript Releases, volume 20, 17.</w:t>
      </w:r>
    </w:p>
    <w:p>
      <w:pPr>
        <w:pStyle w:val="ArticleBody"/>
        <w:jc w:val="left"/>
      </w:pPr>
      <w:r>
        <w:rPr>
          <w:rFonts w:ascii="Nirmala UI" w:hAnsi="Nirmala UI" w:eastAsia="Nirmala UI" w:cs="Nirmala UI"/>
        </w:rPr>
        <w:t>இன்று அட்வென்டிசம் தன் “கட்டுக்கதைகளின் பலகாரங்களில்” ஒன்றாகப் பயன்படுத்திவரும் அந்தக் கருத்தை அவள் ஆழமாக நிராகரித்தது மிகக் கடுமையானதாக இருந்தது; ஏனெனில் டேனியல்ஸும் பிரெஸ்காட்டும் சாத்தானிய வல்லமையின் ஒரு அடையாளமான (பகானியம்) என்பதை எடுத்துக்கொண்டு, அந்த அடையாளத்தை கிறிஸ்துவின் (அவருடைய பரிசுத்தஸ்தல ஊழியத்திற்குப்) பொருத்தினர். இது கோட்பாட்டுச் சார்ந்த எட்டு சோதனைகளாகிறது.</w:t>
      </w:r>
    </w:p>
    <w:p>
      <w:pPr>
        <w:pStyle w:val="ArticleBody"/>
        <w:jc w:val="left"/>
      </w:pPr>
      <w:r>
        <w:rPr>
          <w:rFonts w:ascii="Nirmala UI" w:hAnsi="Nirmala UI" w:eastAsia="Nirmala UI" w:cs="Nirmala UI"/>
        </w:rPr>
        <w:t>1863 ஆம் ஆண்டை நோக்கி முன்னேறும் வரலாற்றிலுள்ள ஒன்பதாவது சோதனை, 1850 இல் ஹபக்கூக்கின் இரண்டாவது பலகை உருவாக்கப்பட்டதுதான். 1843 முன்னோடி அட்டவணை 1842 இல் தயாரிக்கப்பட்டது; அது கிறிஸ்துவின் வருகை 1843 இல் நிகழும் என்று முன்கூறியதனால் மட்டுமே “1843 அட்டவணை” என்று அழைக்கப்படுகிறது. ஹபக்கூக்கின் இரண்டாவது பலகையை உருவாக்கும் கட்டளை 1850 இல் சகோதரி வைட்டிற்கு வழங்கப்பட்டது. ஹபக்கூக்கின் இந்த இரண்டு பலகைகளின் உருவாக்கம், முதல் மற்றும் இரண்டாவது தூதர்களின் வரலாற்றை மூன்றாவது தூதனின் வரலாற்றோடு இணைக்கிறது. அவளுடைய வாழ்க்கையும் ஊழியமும் குறித்த அவரது பேரனின் வாழ்க்கை வரலாற்றில், 1850 அட்டவணை உருவாக்கத்துக்குக் கொண்டுசென்ற நிகழ்வுகளின் ஒரு மேலோட்டப் பார்வையை அவர் வழங்குகிறார். அதனைச் செய்யும்போது, சகோதரி வைட்டின் தொடர்புடைய குறிப்புகளைத் தேர்ந்தெடுத்து, அந்த மேலோட்டப் பார்வையில் தனது விளக்கக் குறிப்புகளையும் சேர்க்கிறார்.</w:t>
      </w:r>
    </w:p>
    <w:p>
      <w:pPr>
        <w:pStyle w:val="ArticleScripture"/>
        <w:jc w:val="left"/>
      </w:pPr>
      <w:r>
        <w:rPr>
          <w:rFonts w:ascii="Nirmala UI" w:hAnsi="Nirmala UI" w:eastAsia="Nirmala UI" w:cs="Nirmala UI"/>
        </w:rPr>
        <w:t>“நாங்கள் சகோதரர் நிக்கோல்ஸின் இல்லத்திற்குத் திரும்பியபோது, கர்த்தர் எனக்கு ஒரு தரிசனத்தை அளித்து, சத்தியம் பலகைகளின்மேல் தெளிவாக எழுதப்பட வேண்டும் என்றும், முன்னைய இரு தூதர்களின் செய்திகளும் பலகைகளின்மேல் தெளிவாக விளக்கப்பட்டிருப்பதன் மூலம், மூன்றாம் தூதரின் செய்தியினால் அநேகர் சத்தியத்திற்காகத் தீர்மானிக்கச் செய்யும் என்றும் எனக்குக் காண்பித்தார்.—கடிதம் 28, 1850.</w:t>
      </w:r>
    </w:p>
    <w:p>
      <w:pPr>
        <w:pStyle w:val="ArticleScripture"/>
        <w:jc w:val="left"/>
      </w:pPr>
      <w:r>
        <w:rPr>
          <w:rFonts w:ascii="Nirmala UI" w:hAnsi="Nirmala UI" w:eastAsia="Nirmala UI" w:cs="Nirmala UI"/>
        </w:rPr>
        <w:t>“இந்தத் தரிசனத்தில், ஜேம்ஸ் வைட் வெளியீட்டுப் பணியைத் தொடர்ந்து மேற்கொள்ளத் துணிவு அளிக்கும் அதையும் அவளுக்குக் காண்பிக்கப்பட்டது:</w:t>
      </w:r>
    </w:p>
    <w:p>
      <w:pPr>
        <w:pStyle w:val="ArticleScripture"/>
        <w:jc w:val="left"/>
      </w:pPr>
      <w:r>
        <w:rPr>
          <w:rFonts w:ascii="Nirmala UI" w:hAnsi="Nirmala UI" w:eastAsia="Nirmala UI" w:cs="Nirmala UI"/>
        </w:rPr>
        <w:t>“தூதர்கள் செல்வது எவ்வளவு அவசியமோ, அதே அளவு அந்தப் பத்திரிகையும் வெளியிடப்படுவது அவசியமென்பதைக் நானும் கண்டேன்; ஏனெனில், கேட்போரின் கைகளில் கொடுக்கும்படி நிகழ்காலச் சத்தியத்தை உள்ளடக்கிய ஒரு பத்திரிகை தூதர்களுக்கு தங்களுடன் எடுத்துச் செல்லத் தேவைப்படுகிறது; அப்பொழுது அந்தச் சத்தியம் மனதில் மங்கிவிடாது. மேலும், தூதர்கள் செல்ல இயலாத இடங்களுக்குப் பத்திரிகை செல்லும் என்பதையும் கண்டேன்.—Ibid.</w:t>
      </w:r>
    </w:p>
    <w:p>
      <w:pPr>
        <w:pStyle w:val="ArticleScripture"/>
        <w:jc w:val="left"/>
      </w:pPr>
      <w:r>
        <w:rPr>
          <w:rFonts w:ascii="Nirmala UI" w:hAnsi="Nirmala UI" w:eastAsia="Nirmala UI" w:cs="Nirmala UI"/>
        </w:rPr>
        <w:t>“புதிய வரைபடத்தின் பணிகள் உடனடியாகத் தொடங்கப்பட்டன; மேலும், அடுத்த மாதம் ஜேம்ஸ் வெளியிட்ட Present Truth இதழில் அதைப் பற்றிச் சகோதரர்களுக்குத் தெரிவிக்க வாய்ப்பு அளிக்கப்பட்டது:</w:t>
      </w:r>
    </w:p>
    <w:p>
      <w:pPr>
        <w:pStyle w:val="ArticleScripture"/>
        <w:jc w:val="left"/>
      </w:pPr>
      <w:r>
        <w:rPr>
          <w:rFonts w:ascii="Nirmala UI" w:hAnsi="Nirmala UI" w:eastAsia="Nirmala UI" w:cs="Nirmala UI"/>
        </w:rPr>
        <w:t>“அட்டவணை. நிகழ்கால சத்தியத்தைத் தெளிவாக விளக்கும்படி கணக்கிட்டு அமைக்கப்பட்ட தானியேலும் யோவானும் கண்ட தரிசனங்களின் காலவரிசை அட்டவணை, மாசசூசெட்ஸ் மாநிலத்தின் டார்செஸ்டரைச் சேர்ந்த சகோதரர் ஓடிஸ் நிக்கோல்ஸின் மேற்பார்வையில் இப்போது கற்சித்திர அச்சாகத் தயாராக்கப்படுகிறது. நிகழ்கால சத்தியத்தைப் போதிப்பவர்கள் இதனால் மிகுந்த உதவியைப் பெறுவார்கள். அட்டவணையைப் பற்றிய மேலான அறிவிப்பு பின்னர் இங்கே வழங்கப்படும்.—Present Truth, November, 1850.</w:t>
      </w:r>
    </w:p>
    <w:p>
      <w:pPr>
        <w:pStyle w:val="ArticleScripture"/>
        <w:jc w:val="left"/>
      </w:pPr>
      <w:r>
        <w:rPr>
          <w:rFonts w:ascii="Nirmala UI" w:hAnsi="Nirmala UI" w:eastAsia="Nirmala UI" w:cs="Nirmala UI"/>
        </w:rPr>
        <w:t>“1851 ஆம் ஆண்டின் ஜனவரி மாதத்தின் இறுதிக்காலத்திற்குள், அந்த அட்டவணை தயாராகி, $2க்கு விளம்பரப்படுத்தப்பட்டது. ஜேம்ஸ் வைட் அதனால் மிகவும் திருப்தியடைந்து, ‘மூன்றாம் தூதனுடைய செய்தியை அறிவிக்க தேவன் அழைத்தவர்களுக்கு’ அதை இலவசமாக வழங்க முன்வந்தார் (Review and Herald, January, 1851). வெளியீட்டுச் செலவை சமாளிக்க சில தாராளமான நன்கொடைகள் உதவியிருந்தன.” ஆர்தர் வைட், Ellen G. White: The Early Years, தொகுதி 1, 185.</w:t>
      </w:r>
    </w:p>
    <w:p>
      <w:pPr>
        <w:pStyle w:val="ArticleBody"/>
        <w:jc w:val="left"/>
      </w:pPr>
      <w:r>
        <w:rPr>
          <w:rFonts w:ascii="Nirmala UI" w:hAnsi="Nirmala UI" w:eastAsia="Nirmala UI" w:cs="Nirmala UI"/>
        </w:rPr>
        <w:t>1843 ஆம் ஆண்டின் விளக்கப்படத்தைப் பற்றிக் கூறும்போது, அது தேவனால் வழிநடத்தப்பட்டதாக சகோதரி வைட் பதிவு செய்தார்.</w:t>
      </w:r>
    </w:p>
    <w:p>
      <w:pPr>
        <w:pStyle w:val="ArticleScripture"/>
        <w:jc w:val="left"/>
      </w:pPr>
      <w:r>
        <w:rPr>
          <w:rFonts w:ascii="Nirmala UI" w:hAnsi="Nirmala UI" w:eastAsia="Nirmala UI" w:cs="Nirmala UI"/>
        </w:rPr>
        <w:t>“1843 ஆம் ஆண்டின் அட்டவணை தமது கரத்தினால் வழிநடத்தப்பட்டது என்றும், அதில் எந்தப் பகுதியும் மாற்றப்படக் கூடாது என்றும், அதிலுள்ள எண்கள் அவர் விரும்பியவாறு இருந்தன என்றும் கர்த்தர் எனக்குக் காண்பித்தார். சில எண்களில் இருந்த ஒரு தவறின் மேல் அவரது கை இருந்தும் அதைப் மறைத்தும் இருந்தது; ஆகையால் அவரது கை அகற்றப்படும் வரையில் யாராலும் அதை காண முடியவில்லை.” Review and Herald, November 1, 1850.</w:t>
      </w:r>
    </w:p>
    <w:p>
      <w:pPr>
        <w:pStyle w:val="ArticleBody"/>
        <w:jc w:val="left"/>
      </w:pPr>
      <w:r>
        <w:rPr>
          <w:rFonts w:ascii="Nirmala UI" w:hAnsi="Nirmala UI" w:eastAsia="Nirmala UI" w:cs="Nirmala UI"/>
        </w:rPr>
        <w:t>1850 ஆம் ஆண்டில் மற்றொரு வரைபடத்தைத் தயாரிக்கும்படி வழங்கப்பட்ட கட்டளையுடன் தொடர்புடைய ஒளியைப் பதிவு செய்தபோது, 1843 ஆம் ஆண்டின் வரைபடத்தைப் பற்றிக் கொடுக்கப்பட்ட அதே தெய்வீக அங்கீகாரத்தை 1850 ஆம் ஆண்டின் வரைபடத்திற்கும் அவர் வழங்கினார்; அதே சமயம் அப்போது தயாரிக்கப்பட்டுக் கொண்டிருந்த மற்ற வரைபடங்கள் கர்த்தருக்குப் பிரியமானவை அல்ல என்றும் அவர் சுட்டிக்காட்டினார். புதிய ஒரு வரைபடத்தைத் தயாரிக்கும்படியான கட்டளை, புதிய ஒரு வெளியீட்டை அச்சிடும்படியான கட்டளையுடனும் இணைக்கப்பட்டது.</w:t>
      </w:r>
    </w:p>
    <w:p>
      <w:pPr>
        <w:pStyle w:val="ArticleScripture"/>
        <w:jc w:val="left"/>
      </w:pPr>
      <w:r>
        <w:rPr>
          <w:rFonts w:ascii="Nirmala UI" w:hAnsi="Nirmala UI" w:eastAsia="Nirmala UI" w:cs="Nirmala UI"/>
        </w:rPr>
        <w:t>“வரைபடங்கள் தயாரிக்கும் செயல் முற்றிலும் தவறானது என்று நான் கண்டேன். அது சகோதரர் ரோட்ஸினால் தோன்றியது; பின்னர் அது சகோதரர் கேஸினால் தொடர்ந்து முன்னெடுக்கப்பட்டது. தேவதூதர்களையும் மகிமையுள்ள இயேசுவையும் பிரதிநிதித்துவப்படுத்துவதற்காக அருவருப்பான, வெறுக்கத்தக்க உருவங்களை உருவாக்குவதிலும் வரைபடங்களைச் செய்யுவதிலும் பொருளாதார வசதிகள் செலவிடப்பட்டுள்ளன. இப்படிப்பட்ட காரியங்கள் தேவனுக்குப் பிரியமல்ல என்று நான் கண்டேன். சகோதரர் நிக்கல்ஸினால் வெளியிடப்பட்ட வரைபடத்தில் தேவன் இருந்தார் என்று நான் கண்டேன். இந்த வரைபடத்தைப் பற்றிய ஒரு தீர்க்கதரிசனம் வேதாகமத்தில் இருக்கிறது என்றும் நான் கண்டேன்; மேலும் இந்த வரைபடம் தேவனுடைய ஜனங்களுக்காக அமைக்கப்பட்டதாயின், அது ஒருவருக்குப் போதுமானதாக இருந்தால் மற்றொருவருக்கும் அதுவே போதுமானது; ஒருவருக்காகப் பெரிய அளவில் புதிய ஒரு வரைபடம் வரையப்பட வேண்டியிருந்தால், அனைவருக்கும் அதே அளவு அவசியம் உண்டு.”</w:t>
      </w:r>
    </w:p>
    <w:p>
      <w:pPr>
        <w:pStyle w:val="ArticleScripture"/>
        <w:jc w:val="left"/>
      </w:pPr>
      <w:r>
        <w:rPr>
          <w:rFonts w:ascii="Nirmala UI" w:hAnsi="Nirmala UI" w:eastAsia="Nirmala UI" w:cs="Nirmala UI"/>
        </w:rPr>
        <w:t>“சகோதரர் கேஸ் அவர்களுக்குள் மற்றொரு வரைபடத்தை விரும்பச் செய்தது அமைதியற்ற, கலக்கமுற்ற, திருப்தியற்ற, நன்றியற்ற ஒரு மனநிலையென்று நான் கண்டேன். இந்த வரையப்பட்ட வரைபடங்கள் சபையின்மேல் தீய விளைவைக் கொண்டிருந்தன என்று நான் கண்டேன். அவை கூட்டத்தில் இலகுவான, அற்பமான பரியாச மனப்பாங்கை உண்டாக்கின.”</w:t>
      </w:r>
    </w:p>
    <w:p>
      <w:pPr>
        <w:pStyle w:val="ArticleScripture"/>
        <w:jc w:val="left"/>
      </w:pPr>
      <w:r>
        <w:rPr>
          <w:rFonts w:ascii="Nirmala UI" w:hAnsi="Nirmala UI" w:eastAsia="Nirmala UI" w:cs="Nirmala UI"/>
        </w:rPr>
        <w:t>“தேவன் ஆணையிட்ட விளக்கப்படங்கள், விளக்கம் இன்றியிருந்த போதிலும், மனதிற்கு இனிய தாக்கத்தை உண்டாக்கின என்பதை நான் கண்டேன். அந்த விளக்கப்படங்களில் காணப்படும் தேவதூதர்களின் உருவாக்கத்தில் ஒளிமயமும், அழகுமும், பரலோகத்தன்மையும் உள்ளன. மனம் கிட்டத்தட்ட உணர முடியாதவாறு தேவனிடத்திற்கும் பரலோகத்திற்கும் இழுக்கப்படுகிறது. ஆனால் பின்னர் தயாரிக்கப்பட்ட பிற விளக்கப்படங்கள் மனதை அருவருக்கச் செய்கின்றன; மேலும் மனம் பரலோகத்தைவிட பூமியின்மேல் அதிகம் நிலைத்திருக்கும்படி செய்கின்றன. தேவதூதர்களைக் குறிக்கும் உருவங்கள், பரலோக ஜீவராசிகளைவிட பிசாசுகளைப் போலவே அதிகம் தோன்றுகின்றன. அந்த விளக்கப்படங்கள், சகோதரர் Case அவர்களின் மனதை நாட்களும் வாரங்களும் ஆக்கிரமித்திருந்தன என்பதை நான் கண்டேன்; அந்நேரத்தில் அவர் தேவனிடமிருந்து பரலோக ஞானத்தைத் தேடிக்கொண்டிருக்க வேண்டியிருந்தது, மேலும் அவர் ஆவியின் கிருபைகளிலும் சத்தியத்தின் அறிவிலும் வளர்ந்துகொண்டிருக்க வேண்டியிருந்தது.”</w:t>
      </w:r>
    </w:p>
    <w:p>
      <w:pPr>
        <w:pStyle w:val="ArticleScripture"/>
        <w:jc w:val="left"/>
      </w:pPr>
      <w:r>
        <w:rPr>
          <w:rFonts w:ascii="Nirmala UI" w:hAnsi="Nirmala UI" w:eastAsia="Nirmala UI" w:cs="Nirmala UI"/>
        </w:rPr>
        <w:t>“வரைபடங்களை வெளியிடுவதற்காக வீணாக்கப்பட்ட சாதனங்கள், சகோதரர்களின் முன்பாக சத்தியத்தைத் தெளிவாக வைக்கத் துண்டுப் பிரசுரங்கள் முதலியவற்றை வெளியிடுவதற்காகச் செலவிடப்பட்டிருந்தால், அது மிகுந்த நன்மை செய்திருக்கும்; ஆன்மாக்களையும் இரட்சித்திருக்கும் என்பதை நான் கண்டேன். வரைபடம் தயாரிக்கும் தொழில் காய்ச்சலைப்போலப் பரவியிருக்கிறது என்பதையும் நான் கண்டேன்.” Manuscript Releases, எண் 13, 359; 1853.</w:t>
      </w:r>
    </w:p>
    <w:p>
      <w:pPr>
        <w:pStyle w:val="ArticleBody"/>
        <w:jc w:val="left"/>
      </w:pPr>
      <w:r>
        <w:rPr>
          <w:rFonts w:ascii="Nirmala UI" w:hAnsi="Nirmala UI" w:eastAsia="Nirmala UI" w:cs="Nirmala UI"/>
        </w:rPr>
        <w:t>[1850] அட்டவணையை சகோதரர் நிக்கல்ஸ் வெளியிட்டதிலே “தேவன் இருந்தார்” என்றும், “இந்த அட்டவணையைப் பற்றிய ஒரு தீர்க்கதரிசனம் [ஆபகூக்கு 2] வேதாகமத்தில் இருந்தது” என்றும் அவள் தெளிவாகக் கூறுகிறாள். மேலும், “தேவனால் கட்டளையிடப்பட்ட” “அட்டவணைகள்” [பன்மை; 1843 மற்றும் 1850] “விளக்கமின்றியே கூட மனதில் அனுகூலமான தாக்கத்தை ஏற்படுத்தின” என்றும் அவள் அடையாளப்படுத்தினாள். ஆபகூக்கு 2-ல், தரிசனத்தை பலகைகளின்மேல் தெளிவாக எழுதும்படி (பன்மையில்) மில்லரைட்டுகளுக்குக் கட்டளையிடப்பட்டது; அதனால் அந்த இரு அட்டவணைகளையும் வாசிப்பவன் தேவனுடைய வார்த்தையில் இங்கும் அங்கும் ஓடக்கூடும். தெய்வீக அட்டவணைகளுக்கு கூடுதல் விளக்கங்கள் தேவையில்லை; இது உரியா ஸ்மித்தின் 1863-ஆம் ஆண்டுக் கள்ள அட்டவணையின் நிலையில் இருந்ததுபோலல்ல.</w:t>
      </w:r>
    </w:p>
    <w:p>
      <w:pPr>
        <w:pStyle w:val="ArticleScripture"/>
        <w:jc w:val="left"/>
      </w:pPr>
      <w:r>
        <w:rPr>
          <w:rFonts w:ascii="Nirmala UI" w:hAnsi="Nirmala UI" w:eastAsia="Nirmala UI" w:cs="Nirmala UI"/>
        </w:rPr>
        <w:t>அப்பொழுது கர்த்தர் எனக்குப் பதிலளித்து கூறினார்: தரிசனத்தை எழுதிவை, அதை பலகைகளின் மேல் தெளிவாகப் பதிவு செய்; அதை வாசிப்பவன் ஓடுமாறு. ஆபக்கூக் 2:2.</w:t>
      </w:r>
    </w:p>
    <w:p>
      <w:pPr>
        <w:pStyle w:val="ArticleBody"/>
        <w:jc w:val="left"/>
      </w:pPr>
      <w:r>
        <w:rPr>
          <w:rFonts w:ascii="Nirmala UI" w:hAnsi="Nirmala UI" w:eastAsia="Nirmala UI" w:cs="Nirmala UI"/>
        </w:rPr>
        <w:t>பத்தாவது சோதனையே இந்தக் கட்டுரையின் மையக்கருவாகும். எண்கள் அதிகாரம் பதினான்கில் மோசே குறிப்பிடும் அந்த பத்து சோதனைகள் குறித்து, எபிரேய அறிஞர்களும் பிற தெய்வவியல் அறிஞர்களும், செங்கடல் விடுதலையிலிருந்து பத்து உளவாளிகளின் கிளர்ச்சிவரை உள்ள வரலாற்றில் எந்த நிகழ்வுகள் அவற்றைச் சுட்டிக்காட்டுகின்றன என்பதில் பலவிதமான ஊகங்களை முன்வைக்கின்றனர். அந்த வரலாற்றிலுள்ள கிளர்ச்சிகள் தேர்ந்தெடுக்க சில வேறுபாடுகளை வழங்கினாலும், பத்தாவது சோதனையே வனாந்தரத்தில் நாற்பது ஆண்டுகள் மெதுவான அழிவின் மூலம் மரணம் வருவதற்கான தொடக்கத்தைச் சுட்டிக்காட்டுகிறது என்பது நிச்சயம்; பொறுப்புணர்வு உடைய வயதைக் கடந்திருந்த எல்லா கிளர்ச்சியாளர்களும் இறந்துபோகும்வரை அது நீடித்தது.</w:t>
      </w:r>
    </w:p>
    <w:p>
      <w:pPr>
        <w:pStyle w:val="ArticleBody"/>
        <w:jc w:val="left"/>
      </w:pPr>
      <w:r>
        <w:rPr>
          <w:rFonts w:ascii="Nirmala UI" w:hAnsi="Nirmala UI" w:eastAsia="Nirmala UI" w:cs="Nirmala UI"/>
        </w:rPr>
        <w:t>அதேபோல, இவ்வாறு நான் தேர்ந்தெடுத்துள்ள இந்த பத்து கோட்பாட்டுத் தேர்வுகளைப்பற்றி சிலர் எதிர்ப்பு தெரிவிக்கக்கூடும்; ஏனெனில், நான் இங்கு முன்வைப்பதைக் காட்டிலும் மேலானதாகத் தோன்றும் வேறுபாடுகள் இருக்கலாம். இருப்பினும், பத்தாவது மற்றும் இறுதியான சோதனை, பத்து உளவாளிகளின் கிளர்ச்சியைப் போலவே தெளிவானதாகும். அது லேவியராகமம் இருபத்தாறு அதிகாரத்தில் கூறப்பட்ட ஏழு காலங்களின் நிராகரிப்பாக இருந்தது. இந்த அடையாளப்படுத்தலை நிலைநிறுத்துவதற்குப் பல தீர்க்கதரிசனச் சான்றுகள் உள்ளன.</w:t>
      </w:r>
    </w:p>
    <w:p>
      <w:pPr>
        <w:pStyle w:val="ArticleBody"/>
        <w:jc w:val="left"/>
      </w:pPr>
      <w:r>
        <w:rPr>
          <w:rFonts w:ascii="Nirmala UI" w:hAnsi="Nirmala UI" w:eastAsia="Nirmala UI" w:cs="Nirmala UI"/>
        </w:rPr>
        <w:t>அடுத்த கட்டுரையில், லேவியராகமம் இருபத்தாறு குறிப்பிடும் “ஏழு காலங்கள்” என்பது லவோதிக்கேய அத்வெண்டிசத்தின் பத்தாவது மற்றும் இறுதியான தோல்வி என்பதை உறுதிப்படுத்தும் அந்தத் தீர்க்கதரிசனச் சாட்சிகளை நாம் அடையாளம் காணத் தொடங்குவோம்.</w:t>
      </w:r>
    </w:p>
    <w:p>
      <w:pPr>
        <w:pStyle w:val="ArticleScripture"/>
        <w:jc w:val="left"/>
      </w:pPr>
      <w:r>
        <w:rPr>
          <w:rFonts w:ascii="Nirmala UI" w:hAnsi="Nirmala UI" w:eastAsia="Nirmala UI" w:cs="Nirmala UI"/>
        </w:rPr>
        <w:t>“உண்மை எது என்பதைப் பற்றிக் தேவனுடைய வல்லமை சாட்சியமளிக்கும் போது, அந்த உண்மை என்றென்றும் உண்மையாக நிலைத்திருக்க வேண்டும். தேவன் அளித்துள்ள ஒளிக்குப் புறம்பான பிந்தைய ஊகங்களை மனதில் ஏற்கக் கூடாது. வேதவசனத்திற்கான விளக்கங்களுடன் மனிதர் எழும்புவார்கள்; அவை அவர்களுக்கு உண்மையாகத் தோன்றினாலும், அவை உண்மை அல்ல. இக்காலத்திற்கான உண்மையை, நம் விசுவாசத்திற்கான அஸ்திவாரமாக தேவன் நமக்குக் கொடுத்துள்ளார். உண்மை எது என்பதை அவரே நமக்குக் கற்பித்துள்ளார். ஒருவன் எழும்புவான், பின்னும் இன்னொருவன் எழும்புவான்; தேவன் தமது பரிசுத்த ஆவியின் வெளிப்பாட்டின் கீழ் அளித்த ஒளிக்கு முரணாக இருக்கும் புதிய ஒளியுடன் அவர்கள் வருவார்கள்.</w:t>
      </w:r>
    </w:p>
    <w:p>
      <w:pPr>
        <w:pStyle w:val="ArticleScripture"/>
        <w:jc w:val="left"/>
      </w:pPr>
      <w:r>
        <w:rPr>
          <w:rFonts w:ascii="Nirmala UI" w:hAnsi="Nirmala UI" w:eastAsia="Nirmala UI" w:cs="Nirmala UI"/>
        </w:rPr>
        <w:t>இந்தச் சத்தியம் நிறுவப்பட்டபோது பெற்ற அனுபவத்தின் வழியாகச் சென்றவர்களில் சிலர் இன்னும் உயிரோடிருக்கின்றனர். அப்போஸ்தலனாகிய யோவான் தன் வாழ்நாளின் இறுதிவரை செய்ததுபோல, அவர்கள் கடந்துவந்த அனுபவத்தைத் தங்கள் வாழ்க்கையின் முடிவுவரை மீண்டும் மீண்டும் கூறும்படியாக தேவன் கிருபையுடன் அவர்களின் உயிர்களை காத்திருக்கிறார். மரணத்தில் வீழ்ந்த கொடியேந்திகளோ, தங்கள் எழுத்துகள் மறுபதிப்பாக வெளியிடப்படுவதின் மூலம் பேசவேண்டியவர்கள் ஆவர். இவ்வாறு அவர்களின் சத்தங்கள் கேட்கப்படவேண்டும் என்று எனக்கு அறிவுறுத்தப்பட்டுள்ளது. இக்காலத்திற்கான சத்தியம் எதனால் அமைந்துள்ளது என்பதைப் பற்றிய தங்கள் சாட்சியை அவர்கள் ஏந்திக்கொண்டு வரவேண்டும்.</w:t>
      </w:r>
    </w:p>
    <w:p>
      <w:pPr>
        <w:pStyle w:val="ArticleScripture"/>
        <w:jc w:val="left"/>
      </w:pPr>
      <w:r>
        <w:rPr>
          <w:rFonts w:ascii="Nirmala UI" w:hAnsi="Nirmala UI" w:eastAsia="Nirmala UI" w:cs="Nirmala UI"/>
        </w:rPr>
        <w:t>“எங்கள் விசுவாசத்தின் சிறப்பான அம்சங்களுக்கு முரண்படுகிற செய்தியுடன் வருகிறவர்களின் வார்த்தைகளை நாம் ஏற்றுக்கொள்ளக்கூடாது. அவர்கள் வேதவசனங்களின் பெரும் குவியலை ஒன்றுசேர்த்து, தாங்கள் முன்வைக்கும் கோட்பாடுகளுக்குச் சான்றாக அவற்றைச் சுற்றி அடுக்கிக் குவிக்கிறார்கள். கடந்த ஐம்பது ஆண்டுகளாக இது மீண்டும் மீண்டும் செய்யப்பட்டு வந்திருக்கிறது. வேதாகமங்கள் தேவனுடைய வார்த்தையாக இருந்து மதிக்கப்படத்தக்கவைகளாயிருந்தாலும், அவற்றின் பயன்பாடு, தேவன் இந்த ஐம்பது ஆண்டுகளாக நிலைநிறுத்தி வந்த அஸ்திவாரத்திலிருந்து ஒரு தூணையாவது அசைத்துவிட்டால், அத்தகைய பயன்பாடு ஒரு பெரிய தவறாகும். இப்படிப்பட்ட பயன்பாட்டைச் செய்கிறவன், தேவனுடைய ஜனங்களிடத்திற்கு வந்த முந்தைய செய்திகளுக்கு வல்லமையையும் தாக்கத்தையும் அளித்த பரிசுத்த ஆவியின் அதிசயமான வெளிப்பாட்டை அறியாதவன்.” Selected Messages, book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எலியா - எண் ஆறு</dc:title>
  <dc:subject>பத்து சோதனைகள்</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