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எலியா - எண் எட்டு</w:t>
      </w:r>
    </w:p>
    <w:p>
      <w:pPr>
        <w:pStyle w:val="ArticleSubtitle"/>
        <w:jc w:val="left"/>
      </w:pPr>
      <w:r>
        <w:rPr>
          <w:rFonts w:ascii="Nirmala UI" w:hAnsi="Nirmala UI" w:eastAsia="Nirmala UI" w:cs="Nirmala UI"/>
        </w:rPr>
        <w:t>எரிகோ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2023-10-09</w:t>
      </w:r>
    </w:p>
    <w:p>
      <w:pPr>
        <w:pStyle w:val="ArticleBody"/>
        <w:jc w:val="left"/>
      </w:pPr>
      <w:r>
        <w:rPr>
          <w:rFonts w:ascii="Nirmala UI" w:hAnsi="Nirmala UI" w:eastAsia="Nirmala UI" w:cs="Nirmala UI"/>
        </w:rPr>
        <w:t>பண்டைய சொல்லாட்சிப் பொருளான இஸ்ரவேலின் தொடக்கத்திலும், அதேபோல நவீன ஆவிக்குரிய இஸ்ரவேலின் தொடக்கத்திலும்—செங்கடல் கடத்தலின்போதும், பின்னர் மாபெரும் ஏமாற்றத்தின்போதும்—படிப்படியாக முன்னேறும் சோதனைகளின் ஒரு தொடர்ச்சி ஆரம்பமானது; அது இறுதியில் கடைசி சோதனைக்குச் சென்றடைந்தது. எண்ணாகமப் புத்தகத்திலும் மில்லரைட் வரலாற்றிலும் அந்த இறுதி சோதனையில் ஏற்பட்ட தோல்வி, வனாந்தர அலைச்சலின் தொடக்கத்தைக் குறிக்கிறது.</w:t>
      </w:r>
    </w:p>
    <w:p>
      <w:pPr>
        <w:pStyle w:val="ArticleScripture"/>
        <w:jc w:val="left"/>
      </w:pPr>
      <w:r>
        <w:rPr>
          <w:rFonts w:ascii="Nirmala UI" w:hAnsi="Nirmala UI" w:eastAsia="Nirmala UI" w:cs="Nirmala UI"/>
        </w:rPr>
        <w:t>“நாற்பது ஆண்டுகளாக, அவிசுவாசமும் முறுமுறுப்பும் கலகமும் பண்டைய இஸ்ரவேலை கானான் தேசத்திலிருந்து விலக்கின. அதே பாவங்களே நவீன இஸ்ரவேலின் பரலோக கானானுக்குள் பிரவேசிப்பதைத் தாமதப்படுத்தியுள்ளன. இரு நிலைகளிலும் தேவனுடைய வாக்குத்தத்தங்களில் குற்றம் ஏதுமில்லை. கர்த்தருடைய ஜனமாக தம்மை அறிவிப்போரிடையே காணப்படும் அவிசுவாசமும், உலகப்பற்றும், அர்ப்பணிப்பின்மையும், சச்சரவுகளுமே, பாவமும் துக்கமும் நிறைந்த இந்த உலகத்தில் இத்தனை ஆண்டுகளாக நம்மைத் தங்கவைத்திருக்கின்றன.”</w:t>
      </w:r>
    </w:p>
    <w:p>
      <w:pPr>
        <w:pStyle w:val="ArticleScripture"/>
        <w:jc w:val="left"/>
      </w:pPr>
      <w:r>
        <w:rPr>
          <w:rFonts w:ascii="Nirmala UI" w:hAnsi="Nirmala UI" w:eastAsia="Nirmala UI" w:cs="Nirmala UI"/>
        </w:rPr>
        <w:t>“இஸ்ரவேல் புத்திரர் செய்ததுபோல, கீழ்ப்படியாமையின் காரணமாக நாம் இன்னும் பல ஆண்டுகள் இவ்வுலகில் இங்கே தங்கியிருக்க வேண்டியிருக்கும்; ஆனால் கிறிஸ்துவின்நிமித்தம், தாங்களே தவறாக நடந்து கொண்டதின் விளைவுக்காக தேவனை குற்றஞ்சாட்டுவதன் மூலம், அவருடைய ஜனங்கள் பாவத்தின் மேல் பாவத்தைச் சேர்க்கக் கூடாது.” Evangelism, 696.</w:t>
      </w:r>
    </w:p>
    <w:p>
      <w:pPr>
        <w:pStyle w:val="ArticleBody"/>
        <w:jc w:val="left"/>
      </w:pPr>
      <w:r>
        <w:rPr>
          <w:rFonts w:ascii="Nirmala UI" w:hAnsi="Nirmala UI" w:eastAsia="Nirmala UI" w:cs="Nirmala UI"/>
        </w:rPr>
        <w:t>பண்டைய இஸ்ரவேலின் வரலாற்றின் முடிவில்—ஆரம்பத்தில் இருந்ததுபோலவே—ஒரு படிப்படியான சோதனைச் செயல்முறை இருந்தது; அது பண்டைய சொற்பொருள் வாய்ந்த இஸ்ரவேல் பாபிலோனில் சிறைப்பிடிக்கப்படுவதால் முடிவுற்றது. நவீன ஆவிக்குரிய இஸ்ரவேலின் முடிவிலும், அவர்களும் அதுபோன்ற ஒரு படிப்படியான சோதனைச் செயல்முறையை எதிர்கொள்ளுவர். அந்தச் செயல்முறை, ஞாயிற்றுக்கிழமைச் சட்டத்தின் போது லவோதிக்கேயா அட்வென்டிஸ்ட்கள் கவிழ்க்கப்படும்போது முடிவடைகிறது. பண்டைய இஸ்ரவேலுக்கு இருந்ததுபோலவே, நவீன இஸ்ரவேலும் ஆவிக்குரிய பாபிலோனால் சிறைப்பிடிக்கப்படும்.</w:t>
      </w:r>
    </w:p>
    <w:p>
      <w:pPr>
        <w:pStyle w:val="ArticleBody"/>
        <w:jc w:val="left"/>
      </w:pPr>
      <w:r>
        <w:rPr>
          <w:rFonts w:ascii="Nirmala UI" w:hAnsi="Nirmala UI" w:eastAsia="Nirmala UI" w:cs="Nirmala UI"/>
        </w:rPr>
        <w:t>1798ஆம் ஆண்டில் தீர்க்கதரிசனரீதியாகத் தொடங்கி, 1863ஆம் ஆண்டில் அதிகாரப்பூர்வமாக முடிவடைந்த மில்லரைட் இயக்கம், 1989ஆம் ஆண்டில் தொடங்கி, மனித கிருபைக்காலம் முடிவுறுதலும் கிறிஸ்துவின் இரண்டாம் வருகையும் நேரும் வரை நீளும் ஒரு இலட்சத்து நாற்பத்திநான்கு ஆயிரம் பேரின் இயக்கத்திற்கான முன்னடையாளமாக உள்ளது. மில்லரைட் இயக்கத்தின் முடிவிற்கும் மூன்றாம் தூதனின் வல்லமையான இயக்கம் வருவதற்குமிடையில், சட்டப்பூர்வமாகப் பதிவு செய்யப்பட்ட லவோதிக்கேயா ஏழாம் நாள் அட்வென்டிஸ்ட் சபையின் வரலாறு அமைந்துள்ளது.</w:t>
      </w:r>
    </w:p>
    <w:p>
      <w:pPr>
        <w:pStyle w:val="ArticleScripture"/>
        <w:jc w:val="left"/>
      </w:pPr>
      <w:r>
        <w:rPr>
          <w:rFonts w:ascii="Nirmala UI" w:hAnsi="Nirmala UI" w:eastAsia="Nirmala UI" w:cs="Nirmala UI"/>
        </w:rPr>
        <w:t>“சீனாய் மற்றும் கானானின் எல்லைகளிலிருந்த காதேஸ் ஆகியவற்றுக்கிடையில் வெறும் பதினொன்று நாட்கள் பயணத் தூரமே இருந்தது; மேகம் இறுதியாக முன்னேறிச் செல்லும் அறிகுறியை அளித்தபோது, இஸ்ரவேலின் சேனைகள் விரைவில் அந்த நற்சிறப்பான தேசத்திற்குள் பிரவேசிப்போம் என்ற எதிர்பார்ப்புடன் தங்கள் பயணத்தை மீண்டும் தொடங்கின. யெகோவா அவர்களை எகிப்திலிருந்து கொண்டுவருவதில் அதிசயங்களைச் செய்திருந்தார்; ஆகையால் இப்போது அவரைத் தங்கள் பரமஅதிகாரியாக ஏற்றுக்கொள்ள முறையாக உடன்படிக்கை செய்து, உன்னதமானவரின் தேர்ந்தெடுக்கப்பட்ட ஜனமாக அங்கீகரிக்கப்பட்டிருந்த அவர்கள், எத்தகைய ஆசீர்வாதங்களை எதிர்பார்க்காமல் இருக்க முடியும்?” பிதாக்களும் தீர்க்கதரிசிகளும், 376.</w:t>
      </w:r>
    </w:p>
    <w:p>
      <w:pPr>
        <w:pStyle w:val="ArticleBody"/>
        <w:jc w:val="left"/>
      </w:pPr>
      <w:r>
        <w:rPr>
          <w:rFonts w:ascii="Nirmala UI" w:hAnsi="Nirmala UI" w:eastAsia="Nirmala UI" w:cs="Nirmala UI"/>
        </w:rPr>
        <w:t>அவர்களின் குறுகிய பயணம், அவர்களின் அவிசுவாசத்தினாலும் கீழ்ப்படியாமையினாலும், நாற்பது ஆண்டுகளாகி முடிந்தது. அடிமைத்தனத்திலிருந்து அவர்கள் பெற்ற வல்லமையுள்ள விடுதலிப்பின் அடிப்படையில் அமைந்திருந்த விசுவாசத்தை அவர்கள் வெளிப்படுத்தியிருந்தால், அவர்கள் விரைவில் யோர்தான் நதியைத் தாண்டி வாக்குத்தத்த தேசத்திற்குள் நுழைந்திருப்பார்கள். அதன்பின் அவர்கள் எதிர்கொண்ட முதல் தடையாக, பின்னாளில் யோசுவா மேற்கொண்ட அதே தடையே இருந்திருக்கும். நாற்பது ஆண்டுகளுக்குப் பின், சொற்பொருளான இஸ்ரவேல் வனாந்தரத்தை விட்டு வாக்குத்தத்த தேசத்திற்குள் நுழைந்தது; எரிகோ அவர்கள் எடுத்த முதல் படியாக இருந்தது; அது விசுவாசிக்கிற ஒவ்வொருவருக்கும் இரட்சிப்பிற்காகிய தேவனுடைய வல்லமையின் அடையாளமாக நிற்கிறது. எரிகோ, 1863ஆம் ஆண்டில் மில்லரைட் இயக்கம் எதிர்கொள்ள வேண்டியிருந்த பணியின் அடையாளமுமாகும்; ஆனால் அவர்கள் மீண்டும் வனாந்தரத்திற்குள் பின்வாங்கினர். எலியாவின் அடையாளவியல் எரிகோவின் அடையாளவியலுடன் நேரடியாக இணைக்கப்பட்டுள்ளது; மேலும், எரிகோவுடனான எலியாவின் வரலாற்றுச் சம்பந்தத்தைப் பரிசீலிப்பது பயனுள்ளதாகும்.</w:t>
      </w:r>
    </w:p>
    <w:p>
      <w:pPr>
        <w:pStyle w:val="ArticleScripture"/>
        <w:jc w:val="left"/>
      </w:pPr>
      <w:r>
        <w:rPr>
          <w:rFonts w:ascii="Nirmala UI" w:hAnsi="Nirmala UI" w:eastAsia="Nirmala UI" w:cs="Nirmala UI"/>
        </w:rPr>
        <w:t>ஓம்ரி செய்த மற்ற செயல்களும், அவன் வெளிப்படுத்திய பராக்கிரமமும், இஸ்ரவேல் ராஜாக்களின் நாளாகமப் புத்தகத்தில் எழுதப்படவில்லையோ? ஓம்ரி தன் பிதாக்களோடே நித்திரையடைந்து, சாமரியாவில் அடக்கம் செய்யப்பட்டான்; அவன் ஸ்தானத்தில் அவன் மகனாகிய ஆகாப் ராஜாவானான். யூதாவின் ராஜாவாகிய ஆசாவின் முப்பத்தெட்டாம் ஆண்டில், ஓம்ரியின் மகனாகிய ஆகாப் இஸ்ரவேலுக்கு ராஜாவாக ஆரம்பித்தான்; ஓம்ரியின் மகனாகிய ஆகாப் சாமரியாவில் இஸ்ரவேலின்மேல் இருபத்திரண்டு ஆண்டு ஆட்சி செய்தான். ஓம்ரியின் மகனாகிய ஆகாப், தனக்குமுன் இருந்த யாவரிலும் அதிகமாக கர்த்தருடைய பார்வையில் பொல்லாப்பானதைச் செய்தான். நேபாத்தின் மகனாகிய யெரொபெயாமின் பாவங்களில் நடப்பது அவனுக்குச் சிறிய காரியமாயிருந்ததுபோல, சீதோனியரின் ராஜாவாகிய எத்பாலின் குமாரத்தியாகிய யெசபெலை மனைவியாக எடுத்துக்கொண்டு, போய் பாகாலைச் சேவித்து, அவனை வணங்கினான். தாம் சாமரியாவில் கட்டியிருந்த பாகாலின் ஆலயத்தில், பாகாலுக்குப் பலிபீடம் ஒன்றை எழுப்பினான். ஆகாப் ஒரு விக்கிரகத் தோப்பையும் உண்டாக்கினான்; ஆகாப், தனக்குமுன் இருந்த இஸ்ரவேலின் எல்லா ராஜாக்களையும் விட, இஸ்ரவேலின் தேவனாகிய கர்த்தரை அதிகமாய் கோபப்படுத்தினான். அவன் நாட்களில், பெத்தேலியனாகிய ஈயேல் எரிகோவைக் கட்டினான்; கர்த்தர் நூனின் மகனாகிய யோசுவாவின் மூலம் சொல்லியிருந்த வார்த்தையின்படி, அதன் அஸ்திவாரத்தைத் தன் முதற்பேறான அபீராமின் இழப்பில் போட்டான்; அதன் வாசல்களைத் தன் இளைய மகனாகிய செகூபின் இழப்பில் நிறுவினான். கிலேயாத்தின் குடியிருப்பினரிலொருவனாகிய திஸ்பியனாகிய எலியா ஆகாபிடம்: “இஸ்ரவேலின் தேவனாகிய கர்த்தர், யாருடைய சந்நிதியில் நான் நிற்கிறேனோ அவர் ஜீவனுள்ளவர்; என் வார்த்தையின்படியல்லாமல் இந்த ஆண்டுகளில் பனியுமில்லை மழையுமில்லை” என்றான். 1 இராஜாக்கள் 16:27–17:1.</w:t>
      </w:r>
    </w:p>
    <w:p>
      <w:pPr>
        <w:pStyle w:val="ArticleBody"/>
        <w:jc w:val="left"/>
      </w:pPr>
      <w:r>
        <w:rPr>
          <w:rFonts w:ascii="Nirmala UI" w:hAnsi="Nirmala UI" w:eastAsia="Nirmala UI" w:cs="Nirmala UI"/>
        </w:rPr>
        <w:t>கார்மேல் மலையில் ஆகாபும் ஈசபெலும் கொண்டிருந்த தேவர்களோடு எலியா மேற்கொண்ட மோதல், இஸ்ரவேலின் வடக்கு இராச்சியத்தின் ஏழாவது ராஜாவானவன் “தனக்கு முன்னிருந்த இஸ்ரவேலின் சகல ராஜாக்களையும் விட இஸ்ரவேலின் தேவனாகிய கர்த்தரை அதிகமாய் கோபப்படுத்தினான்” என்று சொல்லப்படும் அவனுடைய விசுவாசதுரோகத்திற்கான பதிலாயிருந்தது. அந்த இடத்தில் வரும் ‘கோபப்படுத்து’ என்ற சொல், எண்ணாகமம் பதினான்கில் காணப்படும் பத்தாவது சோதனையால் பிரதிநிதித்துவப்படுத்தப்பட்ட “தூண்டுதலின் நாள்” குறித்த ஒரு சுட்டிக்காட்டாகும். ஆகாப் தேவனைத் தூண்டினது, எண்ணாகமம் பதினான்கில் பத்து வேவுகாரர் கொடுத்த துஷ்டமான செய்தியினால் உண்டாக்கப்பட்ட பத்து சோதனைகளில் கடைசியை பிரதிநிதித்துவப்படுத்தியது. ஆகையால், அது மில்லெரைட் இயக்கத்திற்கான கடைசி சோதனையையும், ஒரு இலட்சத்து நாற்பத்திநாலாயிரத்திற்கான கடைசி சோதனையையும் பிரதிநிதித்துவப்படுத்துகிறது.</w:t>
      </w:r>
    </w:p>
    <w:p>
      <w:pPr>
        <w:pStyle w:val="ArticleScripture"/>
        <w:jc w:val="left"/>
      </w:pPr>
      <w:r>
        <w:rPr>
          <w:rFonts w:ascii="Nirmala UI" w:hAnsi="Nirmala UI" w:eastAsia="Nirmala UI" w:cs="Nirmala UI"/>
        </w:rPr>
        <w:t>ஆகையால் பரிசுத்த ஆவி கூறுகிறதுபோல, “இன்று நீங்கள் அவருடைய சத்தத்தைக் கேட்பீர்களானால், வனாந்தரத்தில் சோதனையுண்டான நாளில் தூண்டுதலின் சமயத்தில் நடந்ததுபோல உங்கள் இருதயங்களை கடினப்படுத்தாதிருங்கள்.” எபிரெயர் 3:7, 8.</w:t>
      </w:r>
    </w:p>
    <w:p>
      <w:pPr>
        <w:pStyle w:val="ArticleBody"/>
        <w:jc w:val="left"/>
      </w:pPr>
      <w:r>
        <w:rPr>
          <w:rFonts w:ascii="Nirmala UI" w:hAnsi="Nirmala UI" w:eastAsia="Nirmala UI" w:cs="Nirmala UI"/>
        </w:rPr>
        <w:t>ஆகாபால் பிரதிநிதிப்படுத்தப்பட்ட தீர்க்கதரிசனமான “கோபமூட்டுதலின் நாளில்,” தேவனுடைய ஜனங்கள் தாங்கள் பங்குகொண்டிருந்த பாவங்களிலிருந்து மனந்திரும்பும்படி, அது அவசியமாயிருந்தால், தேவன் இஸ்ரவேலின் மேல் நியாயத்தீர்ப்புகளை வரச்செய்ய வேண்டும் என்று தீர்க்கதரிசி எலியா ஜெபித்தான்.</w:t>
      </w:r>
    </w:p>
    <w:p>
      <w:pPr>
        <w:pStyle w:val="ArticleScripture"/>
        <w:jc w:val="left"/>
      </w:pPr>
      <w:r>
        <w:rPr>
          <w:rFonts w:ascii="Nirmala UI" w:hAnsi="Nirmala UI" w:eastAsia="Nirmala UI" w:cs="Nirmala UI"/>
        </w:rPr>
        <w:t>இஸ்ரவேல் மக்கள் மெதுவாகத் தேவனுக்கான தங்கள் பயபக்தியையும் வணக்கத்தையும் இழந்துபோயினர்; யோசுவாவின் மூலம் வந்த அவருடைய வார்த்தைக்கு அவர்களிடத்தில் எந்தப் பளுவும் இனி இல்லாதபடி ஆனது. “‘அவனுடைய [ஆகாபின்] நாட்களில் பெத்தேலியனான ஹியேல் எரிகோவை மறுபடியும் கட்டினான்; கர்த்தர் நூனின் குமாரனாகிய யோசுவாவின் மூலம் சொல்லிய வார்த்தையின்படியே, அவன் அதன் அஸ்திவாரத்தைத் தன் முதற்பேறான அபிராமின் இழப்பில் இட்டான்; அதன் வாசல்களைத் தன் இளைய குமாரனான செகூபின் இழப்பில் நிறுத்தினான்.’”</w:t>
      </w:r>
    </w:p>
    <w:p>
      <w:pPr>
        <w:pStyle w:val="ArticleScripture"/>
        <w:jc w:val="left"/>
      </w:pPr>
      <w:r>
        <w:rPr>
          <w:rFonts w:ascii="Nirmala UI" w:hAnsi="Nirmala UI" w:eastAsia="Nirmala UI" w:cs="Nirmala UI"/>
        </w:rPr>
        <w:t>“இஸ்ரவேல் விசுவாசத் துரோகத்தில் விழுந்துகொண்டிருந்தபோதிலும், எலியா தேவனுக்குச் செம்மையானவும் உண்மையானவும் தீர்க்கதரிசியாக நிலைத்திருந்தான். அவிசுவாசமும் நம்பிக்கையின்மையும் இஸ்ரவேல் புத்திரரை தேவனிடமிருந்து விரைவாகப் பிரித்துக்கொண்டிருந்ததை அவன் கண்டபோது, அவன் விசுவாசமுள்ள ஆவி மிகவும் வேதனைக்குள்ளானது; மேலும், தேவன் தமது ஜனங்களை இரட்சிக்கும்படி அவன் ஜெபித்தான். தமது பாவஞ்செய்கிற ஜனங்களை கர்த்தர் முற்றிலும் தள்ளிவிடாதிருக்க வேண்டும் என்றும், அவசியமெனில் தீர்ப்புகளினாலேயே அவர்களை மனந்திரும்புதலுக்குத் தூண்ட வேண்டும் என்றும், அவர்கள் பாவத்தில் இன்னும் அதிகமான அளவுக்கு செல்ல அனுமதிக்காமல், இவ்வாறு தம்மைத் தூண்டி, ஒரு ஜாதியாக அவர்களை அழிக்கும்படியாக ஆகிவிடாதபடி காக்க வேண்டும் என்றும் அவன் தாழ்மையுடன் விண்ணப்பித்தான்.”</w:t>
      </w:r>
    </w:p>
    <w:p>
      <w:pPr>
        <w:pStyle w:val="ArticleScripture"/>
        <w:jc w:val="left"/>
      </w:pPr>
      <w:r>
        <w:rPr>
          <w:rFonts w:ascii="Nirmala UI" w:hAnsi="Nirmala UI" w:eastAsia="Nirmala UI" w:cs="Nirmala UI"/>
        </w:rPr>
        <w:t>இஸ்ரவேலின் பாவங்களினால் வரும் தமது நியாயத்தீர்ப்புகளின் கண்டனங்களை அறிவிக்கும்படி, கர்த்தருடைய செய்தி எலியாவுக்கு ஆகாபிடம் செல்ல வந்தது. எலியா ஆகாபின் அரண்மனையை அடையும் வரையில் இரவும் பகலும் பயணம் செய்தான். அவன் உள்ளே செல்ல அனுமதி எதையும் நாடவில்லை; முறையாக அறிமுகப்படுத்தப்படுவதற்காகவும் காத்திருக்கவில்லை. ஆகாபுக்குப் பேரெதிர்பாராதவிதமாக, தீர்க்கதரிசிகள் வழக்கமாக அணியும் முரட்டுத் துணிகளில் உடையணிந்து, எலியா சமாரியாவின் அதிர்ச்சியுற்ற அரசனின் முன் நின்றான். அழைப்பின்றி திடீரென வந்ததற்காக அவன் எந்த மன்னிப்பையும் கோரவில்லை; ஆனால் தன் கைகளை வானத்தை நோக்கி உயர்த்தி, வானத்தையும் பூமியையும் உண்டாக்கின ஜீவனுள்ள தேவனின் நாமத்தில், இஸ்ரவேலின்மேல் வரவிருந்த நியாயத்தீர்ப்புகளை அவன் மிகக் கம்பீரமாக அறிவித்தான்: “என் வார்த்தையின்படியல்லாமல் இந்த ஆண்டுகளில் பனியும் மழையும் இருக்காது.”</w:t>
      </w:r>
    </w:p>
    <w:p>
      <w:pPr>
        <w:pStyle w:val="ArticleScripture"/>
        <w:jc w:val="left"/>
      </w:pPr>
      <w:r>
        <w:rPr>
          <w:rFonts w:ascii="Nirmala UI" w:hAnsi="Nirmala UI" w:eastAsia="Nirmala UI" w:cs="Nirmala UI"/>
        </w:rPr>
        <w:t>“இஸ்ரவேலின் பாவங்களினிமித்தம் தேவனுடைய நியாயத்தீர்ப்புகளை அறிவித்த இந்த அதிர்ச்சியூட்டும் கண்டனம், அந்த மதவிலகிய ராஜாவின் மேல் இடியென விழுந்தது. அவன் ஆச்சரியத்தினாலும் பயத்தினாலும் செயலிழந்தவனாய் தோன்றினான்; மேலும், தனது செய்தியின் விளைவைப் பார்க்கக் காத்திருக்காமல், தன் அதிர்ச்சியிலிருந்து மீளவும் முன்பே, எலியா வந்த அதே திடீர்மையுடன் மறைந்துபோனான். தேவனிடமிருந்து வரும் துயரத்தின் வார்த்தையை அறிவிப்பதே அவனுடைய பணி; அதைச் சொல்லியவுடனே அவன் உடனடியாக விலகினான். அவனுடைய வார்த்தை வானத்தின் பொக்கிஷங்களை அடைத்துவிட்டது; அவற்றை மறுபடியும் திறக்கக் கூடிய ஒரே திறவுகோல் அவனுடைய வார்த்தையே ஆகும்.” Testimonies, volume 3, 273.</w:t>
      </w:r>
    </w:p>
    <w:p>
      <w:pPr>
        <w:pStyle w:val="ArticleBody"/>
        <w:jc w:val="left"/>
      </w:pPr>
      <w:r>
        <w:rPr>
          <w:rFonts w:ascii="Nirmala UI" w:hAnsi="Nirmala UI" w:eastAsia="Nirmala UI" w:cs="Nirmala UI"/>
        </w:rPr>
        <w:t>யோசுவா அவர்கள் அந்நியஜாதிகளுடன் தொடர்பு கொள்ளக்கூடாது என்றும், எரிகோவை ஒருபோதும் மீண்டும் கட்டக்கூடாது என்றும் அவர்களுக்கு கடுமையாகக் கட்டளையிட்டிருந்ததை இஸ்ரவேல் மறந்துவிட்டது. எரிகோவின் போராட்டம் தேவனுடைய வல்லமையின் மகத்தான வெளிப்பாடாகவும், தம்முடைய ஜனங்களை வாக்குத்தத்த நாட்டுக்குள் நடத்திச் செல்லும் தேவனுடைய வாக்குறுதியின் ஒரு அடையாளமாகவும் இருந்தபோதிலும், எரிகோவுடன் தொடர்புடைய ஒரு பாவமும், ஒரு சாபமும், ஒரு விடுதலையும் இருந்தன. ‘பாவம்’ என்பது எரிகோவின் செல்வத்தையும் செல்வாக்கையும் பேராசையுடன் விரும்பிய ஆகானுடைய பாவமாகும்; ‘சாபம்’ என்பது எரிகோவை மீண்டும் கட்டும் எவனாயினும் அவன் மேல் இருப்பதாகும்; வேசி ராகாப் ‘விடுதலைக்கு’ பிரதிநிதியாக இருந்தாள். ஆகான் அழகிய பாபிலோனிய ஆடையை விரும்பினான். ஆதாமும் ஏவாளும் அத்தி இலைகளினால் செய்யப்பட்ட ஆடையால் தங்கள் பாவத்தை மறைக்க முயன்றதுபோல், தானும் தன் பாவத்தை மறைக்க முடியும் என்று அவன் நினைத்தான். எரிகோ பிரதிநிதித்துவப்படுத்திய செழிப்பை ஆகான் விரும்பினான்; மேலும் பாபிலோனுடன் தொடர்புடையவனாக இருக்கவும் அவன் விரும்பினான்.</w:t>
      </w:r>
    </w:p>
    <w:p>
      <w:pPr>
        <w:pStyle w:val="ArticleBody"/>
        <w:jc w:val="left"/>
      </w:pPr>
      <w:r>
        <w:rPr>
          <w:rFonts w:ascii="Nirmala UI" w:hAnsi="Nirmala UI" w:eastAsia="Nirmala UI" w:cs="Nirmala UI"/>
        </w:rPr>
        <w:t>மூன்றாம் தூதனின் செய்தியை உலகத்திற்குக் கொண்டு செல்லும் பணியின் அடையாளமாக எரிகோ முன்வைக்கப்படுகிறது; ஆனால் உலகத்தை நேசித்து அதின்மேல் நம்பிக்கை வைக்கும் பாவத்தைப் பற்றிய ஒரு எச்சரிக்கையையும் அது கொண்டுள்ளது. எரிகோவின் அடையாளம் எரிகோவை மறுபடியும் கட்டியெழுப்புவதற்கெதிரான ஒரு சாபத்தையும் உள்ளடக்குகிறது; மேலும், மூன்றாம் தூதனின் உரத்த கூக்குரல் அறிவிக்கப்படும்போது அங்கிருந்து வெளியே வருகிற, இன்னும் பாபிலோனில் உள்ளவர்களை ராகாப் பிரதிநிதித்துவப்படுத்துகிறாள்.</w:t>
      </w:r>
    </w:p>
    <w:p>
      <w:pPr>
        <w:pStyle w:val="ArticleScripture"/>
        <w:jc w:val="left"/>
      </w:pPr>
      <w:r>
        <w:rPr>
          <w:rFonts w:ascii="Nirmala UI" w:hAnsi="Nirmala UI" w:eastAsia="Nirmala UI" w:cs="Nirmala UI"/>
        </w:rPr>
        <w:t>“எலியாவின் விசுவாசமுள்ள ஆத்துமா துயரமுற்றது. அவனுடைய நீதிகோபம் எழுந்தது; தேவனுடைய மகிமைக்காக அவன் பொறாமை கொண்டிருந்தான். இஸ்ரவேல் பயங்கரமான விசுவாசவிலகுதியில் மூழ்கியிருப்பதை அவன் கண்டான். தேவன் அவர்களுக்காகச் செய்திருந்த மகத்தான காரியங்களை அவன் நினைவுகூர்ந்தபோது, துயரமும் அதிசயமும் அவனை முழுவதும் ஆட்கொண்டன. ஆனால் இவையெல்லாம் ஜனங்களில் பெரும்பான்மையினரால் மறக்கப்பட்டிருந்தது. அவன் கர்த்தருடைய சந்நிதியில் வந்து, தன் ஆத்துமா வேதனையால் முறிந்த நிலையில், தேவையானால் நியாயத்தீர்ப்புகளினாலேயேனும் தம் ஜனங்களை இரட்சிக்கும்படி விண்ணப்பித்தான். தம் நன்றியில்லாத ஜனங்களிடமிருந்து பனியையும் மழையையும், வானத்தின் பொக்கிஷங்களையும் தடுத்து வைக்கும்படி தேவனை அவன் மன்றாடினான்; அப்பொழுது விசுவாசவிலகிய இஸ்ரவேல் தங்கள் தேவர்களையும், தங்கள் பொன், மரம், கல் ஆகியவற்றால் செய்யப்பட்ட விக்கிரகங்களையும், சூரியன், சந்திரன், நட்சத்திரங்கள் ஆகியவற்றையும் நோக்கி, பூமிக்கு நீரூற்றி அதைப் பலப்படுத்தி, அதிலிருந்து மிகுதியாய் விளைச்சல் உண்டாக்குமாறு வீணாகவே எதிர்பார்க்கும். கர்த்தர் எலியாவிடம், அவனுடைய ஜெபத்தைத் தாம் கேட்டிருப்பதாகவும், தம் ஜனங்கள் மனந்திரும்பி தம்மிடத்துக்கு திரும்பும் வரையிலும் பனியையும் மழையையும் தடுத்து வைப்பதாகவும் தெரிவித்தார்.”</w:t>
      </w:r>
    </w:p>
    <w:p>
      <w:pPr>
        <w:pStyle w:val="ArticleScripture"/>
        <w:jc w:val="left"/>
      </w:pPr>
      <w:r>
        <w:rPr>
          <w:rFonts w:ascii="Nirmala UI" w:hAnsi="Nirmala UI" w:eastAsia="Nirmala UI" w:cs="Nirmala UI"/>
        </w:rPr>
        <w:t>“சுற்றியிருந்த விக்கிரகாராதக ஜாதிகளோடு தமது ஜனங்கள் கலந்துபோகாதபடிக்கு தேவன் அவர்களை விசேஷமாகக் காத்திருந்தார்; ஏனெனில், மக்கள் மனங்களில் தேவன் நீக்கப்பட்டு விடுமாறு, உணர்வுகளைத் திருப்பிவிடுவதற்காக மிகுந்த செலவிலும் கவர்ச்சியூட்டும் முறையிலும் அமைக்கப்பட்டிருந்த தோப்புகளும் சன்னிதிகளும், ஆலயங்களும் பலிபீடங்களும் அவர்களுடைய இருதயங்களை மயக்கிவிடக் கூடும்.”</w:t>
      </w:r>
    </w:p>
    <w:p>
      <w:pPr>
        <w:pStyle w:val="ArticleScripture"/>
        <w:jc w:val="left"/>
      </w:pPr>
      <w:r>
        <w:rPr>
          <w:rFonts w:ascii="Nirmala UI" w:hAnsi="Nirmala UI" w:eastAsia="Nirmala UI" w:cs="Nirmala UI"/>
        </w:rPr>
        <w:t>“எரிகோ நகரம் மிகையாய்ந்த விக்கிரகாராதனைக்காக அர்ப்பணிக்கப்பட்டிருந்தது. அதன் குடியினர் மிகவும் ஐசுவரியசாலிகள்; ஆனால் தேவன் அவர்களுக்கு அளித்திருந்த எல்லாச் செல்வங்களையும் அவர்கள் தங்கள் தேவர்களின் வரமாகவே கருதினர். அவர்களிடம் பொன்னும் வெள்ளியும் மிகுதியாக இருந்தது; ஆனாலும், பெருவெள்ளத்திற்கு முன் இருந்த மக்களைப்போலவே, அவர்கள் சீர்கெட்டவர்களாகவும் தேவநிந்தனை செய்பவர்களாகவும் இருந்து, தங்கள் துன்மார்க்கச் செயல்களால் பரலோகத்தின் தேவனை அவமதித்தும் சினமூட்டியும் வந்தனர். தேவனுடைய நியாயத்தீர்ப்புகள் எரிகோவின்மேல் எழுப்பப்பட்டன. அது ஒரு பலமான கோட்டையாக இருந்தது. ஆனால் கர்த்தரின் சேனையின் தலைவரே தாமே பரலோகத்திலிருந்து இறங்கி வந்து, அந்த நகரத்தின் மீது நடத்தப்பட்ட தாக்குதலில் பரலோகச் சேனைகளை வழிநடத்தினார். தேவதூதர்கள் அந்த மாபெரும் மதில்களைப் பற்றிக்கொண்டு அவற்றைத் தரையிறக்கினர். எரிகோ நகரம் சாபத்திற்குட்பட்டதாக இருக்கவேண்டும் என்றும், ராகாபையும் அவள் வீட்டாரையும் தவிர மற்றையோர் அனைவரும் அழியவேண்டும் என்றும் தேவன் கூறியிருந்தார். கர்த்தருடைய தூதர்களுக்குப் ராகாப் காட்டிய அனுக்ரஹத்தின் காரணமாக அவர்கள் இரட்சிக்கப்பட வேண்டியவர்கள். ஜனங்களுக்குக் கர்த்தரின் வார்த்தை இதுவாயிருந்தது: ‘And ye, in anywise keep yourselves from the accursed thing, lest ye make yourselves accursed, when ye take of the accursed thing, and make the camp of Israel a curse, and trouble it.’ ‘And Joshua adjured them at that time, saying, Cursed be the man before the Lord, that riseth up and buildeth this city Jericho: he shall lay the foundation thereof in his first-born, and in his youngest son shall he set up the gates of it.’”</w:t>
      </w:r>
    </w:p>
    <w:p>
      <w:pPr>
        <w:pStyle w:val="ArticleScripture"/>
        <w:jc w:val="left"/>
      </w:pPr>
      <w:r>
        <w:rPr>
          <w:rFonts w:ascii="Nirmala UI" w:hAnsi="Nirmala UI" w:eastAsia="Nirmala UI" w:cs="Nirmala UI"/>
        </w:rPr>
        <w:t>“எரிகோவைச் சார்ந்து தேவன் மிகுந்தக் கடுமையான கவனத்தோடு இருந்தார்; அங்கேயுள்ள குடியிருப்பவர்கள் வணங்கியிருந்த பொருட்களால் ஜனங்கள் மயங்கிப் போகவும், அவர்களுடைய இருதயங்கள் தேவனிடமிருந்து விலகிச் செல்லவும் கூடாதென்று அவர் கருதினார். தம் ஜனங்களை அவர் மிகவும் தெளிவான கட்டளைகளினால் காத்தார்; ஆயினும், யோசுவாவின் வாய்மூலம் தேவன் அளித்த அந்தக் கனத்த கட்டளையையும் பொருட்படுத்தாமல், ஆகான் மீறிச் செல்லத் துணிந்தான். அவனுடைய பேராசை, தேவன் தன் சாபத்தை அவைகள்மேல் வைத்திருந்ததால் அவன் தொடவே கூடாதென்று தடைசெய்திருந்த பொக்கிஷங்களில் சிலவற்றை எடுக்க அவனை நடத்தினது. இந்த மனிதனின் பாவத்தினாலே, தேவனுடைய இஸ்ரவேல் தங்கள் சத்துருக்களின் முன்பாகத் தண்ணீரைப் போல பலவீனமாயினர்.”</w:t>
      </w:r>
    </w:p>
    <w:p>
      <w:pPr>
        <w:pStyle w:val="ArticleScripture"/>
        <w:jc w:val="left"/>
      </w:pPr>
      <w:r>
        <w:rPr>
          <w:rFonts w:ascii="Nirmala UI" w:hAnsi="Nirmala UI" w:eastAsia="Nirmala UI" w:cs="Nirmala UI"/>
        </w:rPr>
        <w:t>“யோசுவாவும் இஸ்ரவேலின் மூப்பர்களும் மிகுந்த வேதனையில் இருந்தார்கள். கர்த்தர் தம்முடைய ஜனங்கள்மேல் கோபமாயிருந்ததால், அவர்கள் தேவனுடையப் பெட்டியின் முன்பாக மிகுந்த தாழ்மையோடு தரையில் விழுந்து கிடந்தார்கள். அவர்கள் தேவனுடைய சந்நிதியில் ஜெபித்து அழுதார்கள். அப்பொழுது கர்த்தர் யோசுவாவிடம் உரைத்தார்: ‘எழுந்திரு; நீ ஏன் இவ்வாறு முகங்குப்புற விழுந்து கிடக்கிறாய்? இஸ்ரவேல் பாவஞ்செய்திருக்கிறது; நான் அவர்களுக்குக் கட்டளையிட்ட என் உடன்படிக்கையையும் அவர்கள் மீறினார்கள்; சபிக்கப்பட்ட பொருளிலிருந்து எடுத்தும் வைத்தார்கள்; திருடியும் வைத்தார்கள்; ஏமாற்றியும் நடந்தார்கள்; அதைத் தங்களுடைய உடைமைகளுக்குள்ளும் வைத்தார்கள். ஆகையால் இஸ்ரவேல் புத்திரர் தங்கள் சத்துருக்களுக்கு முன்பாக நிற்க முடியவில்லை; அவர்கள் சபிக்கப்பட்டவர்களாயிருந்ததினால் தங்கள் சத்துருக்களுக்கு முன்பாக முதுகுக்காட்டி ஓடினர்; உங்களுக்குள் இருக்கும் சபிக்கப்பட்டதை நீங்கள் அழித்தொழிக்காதபட்சத்தில் இனி நான் உங்களோடிருக்கமாட்டேன்.’”</w:t>
      </w:r>
    </w:p>
    <w:p>
      <w:pPr>
        <w:pStyle w:val="ArticleScripture"/>
        <w:jc w:val="left"/>
      </w:pPr>
      <w:r>
        <w:rPr>
          <w:rFonts w:ascii="Nirmala UI" w:hAnsi="Nirmala UI" w:eastAsia="Nirmala UI" w:cs="Nirmala UI"/>
        </w:rPr>
        <w:t>“தம்முடைய கட்டளைகளைக் காக்கிற ஜனமென்று உரிமையுடன் அறிவிப்பவர்களிடத்தில் உள்ள பாவத்தைத் தாம் எவ்வாறு கருதுகிறார் என்பதை இங்கு தேவன் எடுத்துக்காட்டுகிறார் என்று எனக்குக் காண்பிக்கப்பட்டது. பண்டைய இஸ்ரவேலைப்போலவே, தம்முடைய வல்லமையின் அதிசயமான வெளிப்பாடுகளைச் சாட்சியமாகக் காணும் சிறப்பான மரியாதையை அவர் விசேஷமாக அருளியிருந்தும், அப்படிப்பட்டவர்களே அவருடைய வெளிப்படையான அறிவுறுத்தல்களைப் பொருட்படுத்தாமல் இருக்கத் துணிந்தால், அவர்கள் அவருடைய கோபத்திற்குரியவர்களாவார்கள். கீழ்ப்படியாமையும் பாவமும் அவருக்கு மிகுந்த அருவருப்பானவை என்றும், அவை அலட்சியமாகக் கருதப்படக்கூடாதவை என்றும் அவர் தம்முடைய ஜனங்களுக்கு கற்பிப்பார்.” Testimonies, volume 3, 263, 264.</w:t>
      </w:r>
    </w:p>
    <w:p>
      <w:pPr>
        <w:pStyle w:val="ArticleBody"/>
        <w:jc w:val="left"/>
      </w:pPr>
      <w:r>
        <w:rPr>
          <w:rFonts w:ascii="Nirmala UI" w:hAnsi="Nirmala UI" w:eastAsia="Nirmala UI" w:cs="Nirmala UI"/>
        </w:rPr>
        <w:t>எரிகோவின் வரலாறு, துன்மார்க்கமும் செழிப்பும் நிறைந்த நகரத்தின் தோற்றப் பலத்தையும் மகிமையையும் நம்பக்கூடாது என்ற எச்சரிக்கையை உள்ளடக்குகிறது. வேதாகமத் தீர்க்கதரிசனத்தில் ஒரு “நகரம்” என்பது ஒரு இராஜ்யமாகும்; மேலும் ஆகான் பாபிலோனிய ஆடையொன்றை எடுத்தான். தீர்க்கதரிசன அடிப்படையில் ஒரு ஆடை என்பது குணநலனைச் சுட்டிக்காட்டுகிறது; ஆகையால் “கடைசி நாட்களில்,” ஆகான் பாபிலோனிய ஆடையை மறைத்தது, ஆவிக்குரிய பாபிலோனின் குணநலனை உடையதாக இருக்க வேண்டுமென்ற மறைந்திருக்கும் ஆசையைப் பிரதிநிதித்துவப்படுத்துகிறது. ஆவிக்குரிய பாபிலோனின் குணநலன், அல்லது உருவமே, சபையையும் அரசையும் ஒன்றிணைக்கும் போது ஐக்கிய அமெரிக்கா பேராசைப்படுகின்றது.</w:t>
      </w:r>
    </w:p>
    <w:p>
      <w:pPr>
        <w:pStyle w:val="ArticleBody"/>
        <w:jc w:val="left"/>
      </w:pPr>
      <w:r>
        <w:rPr>
          <w:rFonts w:ascii="Nirmala UI" w:hAnsi="Nirmala UI" w:eastAsia="Nirmala UI" w:cs="Nirmala UI"/>
        </w:rPr>
        <w:t>மில்லரைட் இயக்கத்தின் இளைஞர்கள் உள்நாட்டுப் போரில் ஆட்சேர்ப்புக்குட்படுத்தப்படக்கூடிய சாத்தியத்தை எதிர்கொண்டபோது, மேலும் ஒழுங்கமைப்பின் அவசியத்தை உணர்ந்து, அந்த இயக்கத்தின் தலைவர்கள் தாங்கள் ஒருபோதும் ஒன்றிப்போகக்கூடாத செல்வமிக்க தேசத்துடன் சட்டரீதியான தொடர்பில் இணைந்தார்கள். அந்த செல்வமிக்க நாட்டின் அரசியலமைப்பே கூட, ஒரு சபை அரசுடன் இணைக்கப்படுவது ஒருபோதும் அவசியமல்லுமாறு வடிவமைக்கப்பட்டிருந்தது. மில்லரைட் காலகட்டத்தில் இருந்தும் இன்றளவும் நிலைத்திருக்கிற சமயப்பிரிவுகள் இருந்தன; அவற்றில் சில பிரிவுகள் அமெரிக்க ஐக்கிய நாடுகளின் அரசாங்கத்துடன் அந்தச் சட்டரீதியான உறவுக்குள் ஒருபோதும் நுழைந்ததில்லை; மேலும் அந்த உறவை ஏற்படுத்தாமலிருக்க அவர்கள் செய்த தேர்வு, தத்தம் சபைகளை ஒழுங்கமைப்பதில் அவர்களுக்கு எந்த விதத்திலும் ஒருபோதும் தடையாக அமையவில்லை.</w:t>
      </w:r>
    </w:p>
    <w:p>
      <w:pPr>
        <w:pStyle w:val="ArticleBody"/>
        <w:jc w:val="left"/>
      </w:pPr>
      <w:r>
        <w:rPr>
          <w:rFonts w:ascii="Nirmala UI" w:hAnsi="Nirmala UI" w:eastAsia="Nirmala UI" w:cs="Nirmala UI"/>
        </w:rPr>
        <w:t>யோசுவா எரிகோப் போரில் போராடியதற்கு நீண்ட காலத்திற்குப் பின்னர், ஆகாபின் நாட்களில், ஆகானின் விசுவாசவிலகலையும் எரிகோவின் அழிவையும் குறித்து அளிக்கப்பட்ட எச்சரிப்புகள் அனைத்தும் தேவனிடமிருந்து விசுவாசவிலகிய அவருடைய ஜனங்களால் மறக்கப்பட்டுவிட்டன. தேவன் தமது ஜனங்களை மனந்திரும்புதலுக்குக் கொண்டுவர வேண்டுமெனில், அவசியமானால் அவருடைய நியாயத்தீர்ப்புகள் செயல்படுத்தப்படும்படி எலியா தேவனை நோக்கி ஜெபித்தான். மல்கியா பழைய ஏற்பாட்டின் இறுதி வார்த்தைகளைப் பதிவு செய்யும் போது, கர்த்தர் உலகத்தைச் சாபத்தால் அடிப்பார் என்ற சூழலில் வாக்குறுதி அமைக்கப்படுகிறது. எரிகோவுடன் தொடர்புடைய சாபம், எரிகோவை மறுபடியும் கட்டுகிற எந்த மனிதன்மேலும் இருந்தது. ஆகானைப்போல, எரிகோவுடன் தொடர்புடைய செல்வத்திலும் வளமையிலும் நம்பிக்கை வைக்க விரும்புகிற யாவர்மேலும் அந்தச் சாபம் இருந்தது. ஆகானின் “பாவம்” என்பது பாபிலோனிய உடையை அணிய வேண்டும் என்ற மறைந்த, பரிசுத்தமாக்கப்படாத உள்ளார்ந்த ஆசையை குறிக்கிறது. அந்த ‘சாபம்’ என்பது அந்த உள்ளார்ந்த ஆசைகளைச் செயலாக்கும் கிரியைக்காக இருந்தது.</w:t>
      </w:r>
    </w:p>
    <w:p>
      <w:pPr>
        <w:pStyle w:val="ArticleBody"/>
        <w:jc w:val="left"/>
      </w:pPr>
      <w:r>
        <w:rPr>
          <w:rFonts w:ascii="Nirmala UI" w:hAnsi="Nirmala UI" w:eastAsia="Nirmala UI" w:cs="Nirmala UI"/>
        </w:rPr>
        <w:t>மில்லரின் செய்தி அவருடைய காலத்திற்குரிய எலியா செய்தியாக இருந்தது; உள்நாட்டுப் போர் எலியா செய்தியுடன் கூடிவரும் நியாயத்தீர்ப்புகளை பிரதிநிதித்துவப்படுத்தியது. உள்நாட்டுப் போரின் நடுவில், 1863 ஆம் ஆண்டில், மில்லரைட் அட்வென்டிசம் எரிகோவை மறுபடியும் கட்டியது; இதற்கு சாட்சியமாக, அதைச் செய்த எந்த மனுஷனின் மீதும் யோசுவா உரைத்த சாபத்தின் விவரங்கள் நிற்கின்றன.</w:t>
      </w:r>
    </w:p>
    <w:p>
      <w:pPr>
        <w:pStyle w:val="ArticleScripture"/>
        <w:jc w:val="left"/>
      </w:pPr>
      <w:r>
        <w:rPr>
          <w:rFonts w:ascii="Nirmala UI" w:hAnsi="Nirmala UI" w:eastAsia="Nirmala UI" w:cs="Nirmala UI"/>
        </w:rPr>
        <w:t>அந்தக் காலத்தில் யோசுவா அவர்களிடத்தில் சபதம்பண்ணி, “கர்த்தருடைய சந்நிதியில் எரிகோ என்னும் இந்த நகரத்தை எழுந்து மறுபடியும் கட்டுகிறவன் சாபிக்கப்பட்டவன்; அவன் தனது முதற்பேறானவனில் அதற்கான அஸ்திவாரத்தை இடுவான்; தனது இளைய குமாரனில் அதின் வாசல்களை நிறுத்துவான்” என்றான். யோசுவா 6:26.</w:t>
      </w:r>
    </w:p>
    <w:p>
      <w:pPr>
        <w:pStyle w:val="ArticleBody"/>
        <w:jc w:val="left"/>
      </w:pPr>
      <w:r>
        <w:rPr>
          <w:rFonts w:ascii="Nirmala UI" w:hAnsi="Nirmala UI" w:eastAsia="Nirmala UI" w:cs="Nirmala UI"/>
        </w:rPr>
        <w:t>யோசுவாவின் கட்டளையில் வரும் “ஆணையிட்டான்” என்ற சொல் சத்தியப்பிரமாணத்தையும் சாபத்தையும் இரண்டையும் குறிக்கிறது. யோசுவாவின் கட்டளையை மீறினால் சபிக்கப்பட்டவர்; அந்தச் சத்தியப்பிரமாணத்தை காத்துக்கொண்டால் ஆசீர்வதிக்கப்பட்டவர். “ஆணையிட்டான்” என்று மொழிபெயர்க்கப்பட்ட அந்தச் சொல், லேவியராகமம் இருபத்தாறு அதிகாரத்தில் “ஏழு மடங்கு” என்றும் மொழிபெயர்க்கப்பட்டுள்ளது. தானியேல் ஒன்பதாம் அதிகாரத்தில் வெளிப்படுத்துகிறபடி, மோசேயின் சத்தியப்பிரமாணமும் சாபமும் எரிகோவை மறுபடியும் கட்டுவதோடு தொடர்புபட்டுள்ளது.</w:t>
      </w:r>
    </w:p>
    <w:p>
      <w:pPr>
        <w:pStyle w:val="ArticleScripture"/>
        <w:jc w:val="left"/>
      </w:pPr>
      <w:r>
        <w:rPr>
          <w:rFonts w:ascii="Nirmala UI" w:hAnsi="Nirmala UI" w:eastAsia="Nirmala UI" w:cs="Nirmala UI"/>
        </w:rPr>
        <w:t>ஆம், உமது சத்தத்தைக் கீழ்ப்படியாதபடிக்கு விலகிப்போய்க் கொண்டு, இஸ்ரவேலர் அனைவரும் உமது நியாயப்பிரமாணத்தை மீறியிருக்கிறார்கள்; ஆகையால், தேவனுடைய ஊழியக்காரனாகிய மோசேயின் நியாயப்பிரமாணத்தில் எழுதப்பட்ட சாபமும் சத்தியப்பிரமாணமும் எங்கள்மேல் ஊற்றப்பட்டிருக்கிறது; ஏனெனில் நாம் அவருக்கு விரோதமாக பாவஞ்செய்திருக்கிறோம். தானியேல் 9:11.</w:t>
      </w:r>
    </w:p>
    <w:p>
      <w:pPr>
        <w:pStyle w:val="ArticleBody"/>
        <w:jc w:val="left"/>
      </w:pPr>
      <w:r>
        <w:rPr>
          <w:rFonts w:ascii="Nirmala UI" w:hAnsi="Nirmala UI" w:eastAsia="Nirmala UI" w:cs="Nirmala UI"/>
        </w:rPr>
        <w:t>சகோதரி வைட் கூறினார்: “எரிகோவைப் பற்றிக் கடவுள் மிகவும் குறிப்பாக இருந்தார்; அங்கிருந்த குடியினர் ஆராதித்திருந்த பொருள்களால் மக்கள் மயங்கிவிட்டு, அவர்களுடைய இருதயங்கள் கடவுளிடமிருந்து திருப்பப்படாதபடிக்கு அவர் அப்படிச் செய்தார்.” எரிகோவின் அழிவை நிறைவேற்றுவதில் கடவுள் மிகவும் குறிப்பாக இருந்தார்; ஆகையால், ஆகானால் பிரதிநிதித்துவப்படுத்தப்பட்ட எச்சரிக்கையைப் பதிவு செய்வதிலும் அவர் மிகவும் குறிப்பாக இருந்தார். எரிகோவை மறுபடியும் கட்டியெழுப்புவதுடன் தொடர்புடைய சாபத்தைப் பதிவு செய்வதிலும் அவர் கவனமாக இருந்தார்; மேலும், அதன் மதில்களை இடிக்கக் கொண்டு வர பயன்படுத்தப்பட்ட தெய்வீகத் தந்திரங்களை வரையறுப்பதிலும் கவனமாக இருந்தார்.</w:t>
      </w:r>
    </w:p>
    <w:p>
      <w:pPr>
        <w:pStyle w:val="ArticleBody"/>
        <w:jc w:val="left"/>
      </w:pPr>
      <w:r>
        <w:rPr>
          <w:rFonts w:ascii="Nirmala UI" w:hAnsi="Nirmala UI" w:eastAsia="Nirmala UI" w:cs="Nirmala UI"/>
        </w:rPr>
        <w:t>கர்த்தரின் சேனையின் தலைவராகிய இயேசுவே, எரிகோவின் மதில்களை இடிக்கத் தேவதூதர்களை வழிநடத்தினார் என்பது நிச்சயமாயிருக்கிறது; தேவனுடைய வார்த்தையில் எதுவும் தற்செயலாக நிகழ்வதில்லை; ஆனால் இந்த நிகழ்வில், “எரிகோவைப் பற்றி தேவன் மிகவும் குறிப்பானவராயிருந்தார்” என்று தீர்க்கதரிசினி நமக்குச் சொல்லுகிறார். ஏழு நாட்கள் உடன்படிக்கையின் பெட்டி நகரத்தைச் சுற்றிக் கொண்டுசெல்லப்பட்டது; தீர்க்கதரிசனத்தில் ஒரு நாள் என்பது ஒரு ஆண்டாகும். அந்தக் கோட்பாடு வனாந்தர அலைச்சலின் நாற்பது ஆண்டுகளின் தொடக்கத்தில் பதிவு செய்யப்பட்டது; அந்த நாற்பது ஆண்டுகளின் முடிவில் அவர்கள் எரிகோவை ஏழு நாட்கள் சுற்றிவந்தார்கள்.</w:t>
      </w:r>
    </w:p>
    <w:p>
      <w:pPr>
        <w:pStyle w:val="ArticleScripture"/>
        <w:jc w:val="left"/>
      </w:pPr>
      <w:r>
        <w:rPr>
          <w:rFonts w:ascii="Nirmala UI" w:hAnsi="Nirmala UI" w:eastAsia="Nirmala UI" w:cs="Nirmala UI"/>
        </w:rPr>
        <w:t>நீங்கள் தேசத்தை வேவு பார்த்த நாட்களின் எண்ணிக்கையின்படி, அதாவது நாற்பது நாட்களுக்கு, ஒவ்வொரு நாளுக்கும் ஒரு ஆண்டாகக் கணக்கிட்டு, நீங்கள் உங்கள் அக்கிரமங்களை நாற்பது ஆண்டுகள் சுமப்பீர்கள்; அப்பொழுது என் வாக்குறுதியை நான் திரும்பப்பெற்றதின் விளைவை நீங்கள் அறிந்துகொள்வீர்கள். எண்ணாகமம் 14:34.</w:t>
      </w:r>
    </w:p>
    <w:p>
      <w:pPr>
        <w:pStyle w:val="ArticleBody"/>
        <w:jc w:val="left"/>
      </w:pPr>
      <w:r>
        <w:rPr>
          <w:rFonts w:ascii="Nirmala UI" w:hAnsi="Nirmala UI" w:eastAsia="Nirmala UI" w:cs="Nirmala UI"/>
        </w:rPr>
        <w:t>ஏழு நாட்கள் பேழை நகரத்தைச் சுற்றிக் கொண்டுசெல்லப்பட்டது; ஏழாம் நாளில் அது நகரத்தை “ஏழு முறை” சுற்றிக் கொண்டுசெல்லப்பட்டது. இதன் மூலம், எரிகோ மோசேயின் சத்தியத்தின் “ஏழு முறைகளுடன்” தொடர்புடையது என்பதை உறுதிப்படுத்தும் இரண்டு தீர்க்கதரிசனச் சாட்சிகள் வழங்கப்படுகின்றன. தேவனுடைய உடன்படிக்கைக்குரிய ஜனங்கள் ஆசாரியர்கள்; மேலும் ஏழு ஆசாரியர்கள் ஏழு எக்காளங்களை ஊதினர்.</w:t>
      </w:r>
    </w:p>
    <w:p>
      <w:pPr>
        <w:pStyle w:val="ArticleScripture"/>
        <w:jc w:val="left"/>
      </w:pPr>
      <w:r>
        <w:rPr>
          <w:rFonts w:ascii="Nirmala UI" w:hAnsi="Nirmala UI" w:eastAsia="Nirmala UI" w:cs="Nirmala UI"/>
        </w:rPr>
        <w:t>நீங்களும் ஜீவமுள்ள கற்களாகியிருந்து, ஆவிக்குரிய வீடாகவும், பரிசுத்த ஆசாரியக்கூட்டமாகவும் கட்டப்படுகிறீர்கள்; இயேசு கிறிஸ்துவினாலே தேவனுக்குப் பிரியமான ஆவிக்குரிய பலிகளைச் செலுத்தும்படிக்கு. 1 பேதுரு 2:5.</w:t>
      </w:r>
    </w:p>
    <w:p>
      <w:pPr>
        <w:pStyle w:val="ArticleBody"/>
        <w:jc w:val="left"/>
      </w:pPr>
      <w:r>
        <w:rPr>
          <w:rFonts w:ascii="Nirmala UI" w:hAnsi="Nirmala UI" w:eastAsia="Nirmala UI" w:cs="Nirmala UI"/>
        </w:rPr>
        <w:t>எக்காளம் என்பது, அது காணப்படும் சூழலைப் பொறுத்து, எச்சரிக்கைச் செய்தியையோ, நியாயத்தீர்ப்பையோ, அல்லது பரிசுத்தச் சபைக்கான அழைப்பையோ குறிக்கிறது. கடைசி நாட்களில், மில்லரைட்டுகள் தங்கள் வரலாற்றில் எக்காளம் ஊதினதுபோலவே, காவலாளிகளால் ஒரு எக்காளம் ஊதப்பட வேண்டும். ஆசாரியர்கள், சியோனின் மதில்களின் மேல் நின்று எக்காளம் ஊதுகிற காவலாளிகளைச் சுட்டிக்காட்டுகிறார்கள்; அவர்கள் வரவிருக்கும் நியாயத்தீர்ப்பைப் பற்றி தேவனுடைய ஜனங்களுக்கு எச்சரிக்கை கொடுக்கிறவர்களாகவும், அதே ஜனங்களையே பரிசுத்தச் சபைக்குள் அழைக்கிறவர்களாகவும் இருக்கிறார்கள்.</w:t>
      </w:r>
    </w:p>
    <w:p>
      <w:pPr>
        <w:pStyle w:val="ArticleScripture"/>
        <w:jc w:val="left"/>
      </w:pPr>
      <w:r>
        <w:rPr>
          <w:rFonts w:ascii="Nirmala UI" w:hAnsi="Nirmala UI" w:eastAsia="Nirmala UI" w:cs="Nirmala UI"/>
        </w:rPr>
        <w:t>சீயோனில் எக்காளத்தை ஊதுங்கள்; என் பரிசுத்த மலையில் எச்சரிக்கைச் சத்தம் எழுப்புங்கள்; தேசத்தில் குடியிருப்பவர்கள் அனைவரும் நடுங்கட்டும்; ஏனெனில் கர்த்தரின் நாள் வருகிறது; அது சமீபத்தில் இருக்கிறது… சீயோனில் எக்காளத்தை ஊதுங்கள்; நோன்பை பரிசுத்தப்படுத்துங்கள்; பரிசுத்தச் சபைக்கூட்டத்தைக் கூட்டுங்கள். ஜனங்களைச் சேருங்கள்; சபையைப் பரிசுத்தப்படுத்துங்கள்; மூப்பர்களைக் கூட்டுங்கள்; பிள்ளைகளையும் மார்பகத்தில் பாலுண்கிறவர்களையும் சேருங்கள்; மணமகன் தன் அறையிலிருந்து புறப்படட்டும், மணமகள் தன் உள்மனையிலிருந்து வெளியே வரட்டும். கர்த்தரின் ஊழியக்காரரான ஆசாரியர்கள் மண்டபத்துக்கும் பலிபீடத்திற்கும் இடையில் அழுகட்டும்; அவர்கள், “கர்த்தாவே, உமது ஜனங்களை இரக்கமாய்க் காப்பாற்றும்; ஜாதிகள் அவர்கள்மேல் ஆட்சி செய்யும்படி, உமது சுதந்தரத்தை நிந்தைக்குக் கொடுக்காதேயும்; ஜனங்களுக்குள்ளே, ‘அவர்களுடைய தேவன் எங்கே?’ என்று அவர்கள் சொல்லுமாறேனென்று?” என்று சொல்லட்டும். யோவேல் 2:1, 15–17.</w:t>
      </w:r>
    </w:p>
    <w:p>
      <w:pPr>
        <w:pStyle w:val="ArticleBody"/>
        <w:jc w:val="left"/>
      </w:pPr>
      <w:r>
        <w:rPr>
          <w:rFonts w:ascii="Nirmala UI" w:hAnsi="Nirmala UI" w:eastAsia="Nirmala UI" w:cs="Nirmala UI"/>
        </w:rPr>
        <w:t>எக்காளச் செய்தி எலியா செய்தியே ஆகும். யோசுவா ஆறாம் அதிகாரத்தில் “ஏழு” என்ற சொல்லின் பலவகைப் பயன்பாடுகள் அனைத்தும், லேவியராகமம் இருபத்தாறு அதிகாரத்தில் “ஏழு முறை” என்று மொழிபெயர்க்கப்பட்ட சொல்லே அல்லது அதனுடன் தொடர்புடைய ஒரு பெறுமொழியே ஆகும். ஆயினும் லவோதிக்கேயா சமயவியலாளர்கள் வழங்கிய கட்டுக்கதைகளின் கலவை, லேவியராகமம் இருபத்தாறு அதிகாரத்தில் “ஏழு முறை” என்று மொழிபெயர்க்கப்பட்ட சொல் வெறும் வல்லமையின் பூரணத்தையோ, அல்லது முழுமையையோ, அல்லது “ஏழு முறை” என்று மொழிபெயர்க்கப்பட்ட சொல்லுக்கு மில்லர் ஒரு எண்ணியல் மதிப்பைப் பொருத்தியதில் அவர் சரியானவரென்பதை மறுக்கும் அவர்களின் மறுப்பின் வேறு ஏதோ ஒரு மூடமான மாற்றுவடிவத்தையோ மட்டுமே குறிக்கிறது என்று வாதிடுகிறது. ஆசாரியர்கள் ஜனங்களை நகரத்தைச் சுற்றி ஏழு முறை நடத்தினர்; எரிகோவை வெறுமனே பூரணமாகவோ முழுமையாகவோ சுற்றிச் செல்லவில்லை. “ஏழு முறை” என்று மொழிபெயர்க்கப்பட்ட சொல் ஒரு எண்ணியல் மதிப்பைக் குறிக்கிறது!</w:t>
      </w:r>
    </w:p>
    <w:p>
      <w:pPr>
        <w:pStyle w:val="ArticleBody"/>
        <w:jc w:val="left"/>
      </w:pPr>
      <w:r>
        <w:rPr>
          <w:rFonts w:ascii="Nirmala UI" w:hAnsi="Nirmala UI" w:eastAsia="Nirmala UI" w:cs="Nirmala UI"/>
        </w:rPr>
        <w:t>எரிகோவில் ஜனங்கள் ஆர்ப்பரித்தபோது, அது தானியேல் இரண்டாம் அதிகாரத்தில் “கைகளில்லாமல் மலையிலிருந்து வெட்டியெடுக்கப்பட்ட” அந்த ஒருநூற்று நாற்பத்துநான்கு ஆயிரத்தினரின் மகத்தான சத்தத்தைச் சுட்டிக்காட்டியது; அவர்கள் அந்தச் சிலையை அடித்து நொறுக்குகிறார்கள்.</w:t>
      </w:r>
    </w:p>
    <w:p>
      <w:pPr>
        <w:pStyle w:val="ArticleScripture"/>
        <w:jc w:val="left"/>
      </w:pPr>
      <w:r>
        <w:rPr>
          <w:rFonts w:ascii="Nirmala UI" w:hAnsi="Nirmala UI" w:eastAsia="Nirmala UI" w:cs="Nirmala UI"/>
        </w:rPr>
        <w:t>அந்த அரசர்களின் நாட்களில் பரலோகத்தின் தேவன் ஒருகு ராஜ்யத்தை எழுப்புவார்; அது எப்போதும் அழியாது; அந்த ராஜ்யம் வேறு ஜனங்களுக்குக் கைவிடப்படாது; அது இந்த எல்லா ராஜ்யங்களையும் நொறுக்கி அழித்துவிடும்; ஆனால் அது என்றென்றைக்கும் நிலைத்திருக்கும். கைகள் இன்றியே அந்தக் கல் மலையிலிருந்து வெட்டப்பட்டதையும், அது இரும்பையும், வெண்கலத்தையும், களிமண்ணையும், வெள்ளியையும், பொன்னையும் நொறுக்கினதையும் நீ கண்டதினால், மகத்தான தேவன் இனிமேல் நிகழப்போகிறதைக் ராஜாவுக்கு அறிவித்திருக்கிறார்; இந்தக் கனவு நிச்சயமானது, அதின் விளக்கம் உறுதியானது. தானியேல் 2:44, 45.</w:t>
      </w:r>
    </w:p>
    <w:p>
      <w:pPr>
        <w:pStyle w:val="ArticleBody"/>
        <w:jc w:val="left"/>
      </w:pPr>
      <w:r>
        <w:rPr>
          <w:rFonts w:ascii="Nirmala UI" w:hAnsi="Nirmala UI" w:eastAsia="Nirmala UI" w:cs="Nirmala UI"/>
        </w:rPr>
        <w:t>எரிகோவில் காணப்பட்ட விலையுயர்ந்த உலோகங்களை பொன், வெள்ளி, வெண்கலம், இரும்பு என்று பட்டியலிடுவதில் தேவன் கவனமாக இருந்தார். தீர்க்கதரிசன அர்த்தத்தில், களிமண் ராகாபால் முன்மாதிரியாகக் காட்டப்பட்ட தேவனுடைய ஜனங்களைச் சுட்டிக்காட்டுகிறது. எரிகோ, ஒரு நூற்று நாற்பத்து நான்காயிரம் பேரின் மகத்தான முழக்கத்தின் காலத்தில், பூமியிலுள்ள சகல ராஜ்யங்களின் முடிவைச் சுட்டிக்காட்டுகிறது.</w:t>
      </w:r>
    </w:p>
    <w:p>
      <w:pPr>
        <w:pStyle w:val="ArticleScripture"/>
        <w:jc w:val="left"/>
      </w:pPr>
      <w:r>
        <w:rPr>
          <w:rFonts w:ascii="Nirmala UI" w:hAnsi="Nirmala UI" w:eastAsia="Nirmala UI" w:cs="Nirmala UI"/>
        </w:rPr>
        <w:t>ஆனால் வெள்ளியும், பொன்னும், வெண்கலமும் இரும்பும் ஆகிய எல்லாப் பாத்திரங்களும் கர்த்தருக்குப் பிரதிஷ்டிக்கப்பட்டவைகளாகும்; அவை கர்த்தருடைய பொக்கிஷசாலைக்குள் வரவேண்டும். யோசுவா 6:19.</w:t>
      </w:r>
    </w:p>
    <w:p>
      <w:pPr>
        <w:pStyle w:val="ArticleBody"/>
        <w:jc w:val="left"/>
      </w:pPr>
      <w:r>
        <w:rPr>
          <w:rFonts w:ascii="Nirmala UI" w:hAnsi="Nirmala UI" w:eastAsia="Nirmala UI" w:cs="Nirmala UI"/>
        </w:rPr>
        <w:t>எரிகோ, வாக்குத்தத்த தேசத்தை வென்று கைப்பற்றும் பணியைச் சுட்டிக்காட்டுகிறது; அது மூன்றாம் தூதனின் வல்லமையுள்ள இயக்கத்தின் பணியை முன்மாதிரியாகக் காட்டுகிறது. அந்தப் பணியில் ஒரு எச்சரிக்கையும், ஒரு சாபமும், ஆசாரியத்துவத்துக்கு வெளியே இருப்பவர்களைக் காப்பாற்றுதலும் அடங்கியுள்ளன; இதனை வேசி இராகாபால் பிரதிநிதித்துவப்படுத்தப்படுகிறது.</w:t>
      </w:r>
    </w:p>
    <w:p>
      <w:pPr>
        <w:pStyle w:val="ArticleBody"/>
        <w:jc w:val="left"/>
      </w:pPr>
      <w:r>
        <w:rPr>
          <w:rFonts w:ascii="Nirmala UI" w:hAnsi="Nirmala UI" w:eastAsia="Nirmala UI" w:cs="Nirmala UI"/>
        </w:rPr>
        <w:t>யோசுவாவின் தீர்க்கதரிசனமான “சாபம்” பின்னாளில் ஆகாப் மற்றும் எலியா வாழ்ந்த நாட்களில் நிறைவேறியது. எரிகோவை மறுபடியும் கட்டுவதற்கெதிராக உச்சரிக்கப்பட்ட அந்தச் சாபத்தில், அதைச் செய்கிற மனிதன் எரிகோவின் வாசல்களை நிறுவும் வேளையில் தனது இளைய மகனை இழப்பான் என்றும், அதன் அஸ்திவாரங்களை இடும் வேளையில் தனது முதற்பிறந்த மகனை இழப்பான் என்றும் குறிப்பான தீர்க்கதரிசனம் அடங்கியிருந்தது. எலியாவின் காலத்தில், பேத்தேலியனாகிய ஹியேல் அந்தத் தீர்க்கதரிசனத்தை நிறைவேற்றினான்; அவன் வாசல்களை நிறுவியபோது தனது இளைய மகன் மரித்தான், அஸ்திவாரங்களை இட்டபோது தனது முதற்பிறந்த மகன் மரித்தான். எலியாவின் செய்தியுடன் தொடர்புடைய அந்த “சாபம்,” எரிகோவை மறுபடியும் கட்டும் செயலினால் பிரதிநிதித்துவப்படுத்தப்பட்டது.</w:t>
      </w:r>
    </w:p>
    <w:p>
      <w:pPr>
        <w:pStyle w:val="ArticleScripture"/>
        <w:jc w:val="left"/>
      </w:pPr>
      <w:r>
        <w:rPr>
          <w:rFonts w:ascii="Nirmala UI" w:hAnsi="Nirmala UI" w:eastAsia="Nirmala UI" w:cs="Nirmala UI"/>
        </w:rPr>
        <w:t>இதோ, கர்த்தருடைய மகத்தானும் பயங்கரமானும் ஆன நாள் வருவதற்கு முன்பாக நான் எலியா தீர்க்கதரிசியை உங்களிடத்தில் அனுப்புவேன். நான் வந்து பூமியைச் சாபத்தினால் அடியாதபடிக்கு, அவன் பிதாக்களின் இருதயத்தைப் பிள்ளைகளிடத்திற்கும், பிள்ளைகளின் இருதயத்தை அவர்களுடைய பிதாக்களிடத்திற்கும் திருப்புவான். மல்கியா 4:5, 6.</w:t>
      </w:r>
    </w:p>
    <w:p>
      <w:pPr>
        <w:pStyle w:val="ArticleBody"/>
        <w:jc w:val="left"/>
      </w:pPr>
      <w:r>
        <w:rPr>
          <w:rFonts w:ascii="Nirmala UI" w:hAnsi="Nirmala UI" w:eastAsia="Nirmala UI" w:cs="Nirmala UI"/>
        </w:rPr>
        <w:t>மில்லரின் எலியா செய்தியோடு தொடர்புடைய மில்லரைட் வரலாற்றின் சாபம் யோசுவாவினால் முன்னறிவிக்கப்பட்டதாயிருந்து, எலியாவினதும் ஆகாபினதும் காலத்தில் நிறைவேறியது.</w:t>
      </w:r>
    </w:p>
    <w:p>
      <w:pPr>
        <w:pStyle w:val="ArticleScripture"/>
        <w:jc w:val="left"/>
      </w:pPr>
      <w:r>
        <w:rPr>
          <w:rFonts w:ascii="Nirmala UI" w:hAnsi="Nirmala UI" w:eastAsia="Nirmala UI" w:cs="Nirmala UI"/>
        </w:rPr>
        <w:t>அவனுடைய நாட்களில் பேத்தேலியனாகிய ஹியேல் எரிகோவை மீண்டும் கட்டினான்; கர்த்தர் நூனின் குமாரனாகிய யோசுவாவின் மூலம் உரைத்த வார்த்தையின்படி, அதின் அஸ்திவாரத்தைத் தன் முதற்பிறந்த குமாரனாகிய அபிராமின் இழப்பில் போட்டு, அதின் வாசல்களைத் தன் இளைய குமாரனாகிய சேகூபின் இழப்பில் நிறுவினான். 1 இராஜாக்கள் 16:34.</w:t>
      </w:r>
    </w:p>
    <w:p>
      <w:pPr>
        <w:pStyle w:val="ArticleBody"/>
        <w:jc w:val="left"/>
      </w:pPr>
      <w:r>
        <w:rPr>
          <w:rFonts w:ascii="Nirmala UI" w:hAnsi="Nirmala UI" w:eastAsia="Nirmala UI" w:cs="Nirmala UI"/>
        </w:rPr>
        <w:t>எரிகோவை மறுபடியும் கட்டியெழுப்புவதற்கான சாபம், எரிகோவின் மதில்களை இடித்துக் கீழிறக்குவதில் தேவன் வெளிப்படுத்திய வல்லமையின் வெளிப்பாட்டிலிருந்து பிரித்துப் பார்க்க முடியாது. சகோதரி வைட் இவ்வாறு கூறினார்: “பண்டைய இஸ்ரவேலரைப்போல, தமது வல்லமையின் அதிசயமான வெளிப்பாடுகளை நேரில் காணும் சிறப்பிற்காக அவர் விசேஷமாகக் கௌரவித்தவர்களாயிருந்தும், அப்படியிருக்கிலும் அவருடைய வெளிப்படையான கட்டளைகளைப் புறக்கணிக்க முனைவோரெல்லாம், அவருடைய கோபத்திற்குரியவர்களாக இருப்பார்கள்.” மில்லரைட்டுகள், நள்ளிரவு முழக்கத்தில் உச்சிக்குத் திகழ்ந்த தேவனுடைய வல்லமையின் வெளிப்பாட்டில் இப்போதுதான் பங்கேற்றிருந்தார்கள்; இருந்தபோதிலும், தானியேலும் மோசேயின் சாபமாக அடையாளப்படுத்தும் ஏழு காலங்களுக்குரிய மோசேயின் சத்தியத்தை அவர்கள் நிராகரித்தார்கள்.</w:t>
      </w:r>
    </w:p>
    <w:p>
      <w:pPr>
        <w:pStyle w:val="ArticleBody"/>
        <w:jc w:val="left"/>
      </w:pPr>
      <w:r>
        <w:rPr>
          <w:rFonts w:ascii="Nirmala UI" w:hAnsi="Nirmala UI" w:eastAsia="Nirmala UI" w:cs="Nirmala UI"/>
        </w:rPr>
        <w:t>தேவனுடைய வார்த்தையில் பெயர்கள் குணநலனின் ஒரு சின்னமாக இருக்கின்றன; எரிகோவை மறுபடியும் கட்டிய மனிதனின் பெயரும், அவனுடைய முதற்பிறந்த மகனும் இளைய மகனும் உடைய பெயர்களும் மிகவும் அர்த்தமுள்ளவையாக உள்ளன. ஹியேல் என்பதற்கு வல்லமையுள்ள ஜீவனுள்ள தேவன் என்று பொருள்; இதனால் ஹியேல் ஜீவனுள்ள தேவனைப் பின்பற்றியவன் என்பதைக் குறிக்கிறது. அவன் பேத்தேலியன் என்று அடையாளப்படுத்தப்படுவது, அவனைச் சபையுடன் இணைக்கிறது. அவனுடைய முதற்பிறந்த மகனான அபிராம் என்பதற்கு உயரத்தின் தந்தை என்று பொருள்; அதாவது உயர்த்தப்பட்டதும் மேன்மைப்படுத்தப்பட்டதுமான நிலையை நோக்கி. அவனுடைய இளைய மகனான செகூப் என்பதற்கு உயர்ந்தவன் என்றும், மேன்மைப்படுத்தவும் உயர்த்தவும் என்பதும் பொருள். இம்மூன்று பெயர்களும் தேவனுடைய குணாதிசயத்தின் கூறுகளை பிரதிநிதித்துவப்படுத்துகின்றன; ஆனால் அவை நிறைவேற்றிய தீர்க்கதரிசனத்தின் சூழலில், எரிகோவைத் தாழ்த்திய சர்வவல்லமையுள்ள தேவனுக்குமேல் தன்னை உயர்த்திக்கொண்டும் மேன்மைப்படுத்திக்கொண்டும் இருந்த ஒருவனை அவை சுட்டிக்காட்டுகின்றன. தீர்க்கதரிசனத்தில் “வாசல்” என்பது ஒரு சபையைப் பிரதிநிதித்துவப்படுத்துகிறது.</w:t>
      </w:r>
    </w:p>
    <w:p>
      <w:pPr>
        <w:pStyle w:val="ArticleScripture"/>
        <w:jc w:val="left"/>
      </w:pPr>
      <w:r>
        <w:rPr>
          <w:rFonts w:ascii="Nirmala UI" w:hAnsi="Nirmala UI" w:eastAsia="Nirmala UI" w:cs="Nirmala UI"/>
        </w:rPr>
        <w:t>“தாழ்மையும் விசுவாசமும் உடைய ஆத்துமாவிற்குப் பூமியில் உள்ள தேவனுடைய ஆலயம் பரலோகத்தின் வாசலாகும். ஸ்தோத்திர கீதமும், ஜெபமும், கிறிஸ்துவின் பிரதிநிதிகளால் பேசப்படும் வார்த்தைகளும், மேலிருக்கும் சபைக்காகவும், அசுத்தப்படுத்துகிற எதுவும் பிரவேசிக்க முடியாத அந்த உயர்ந்த ஆராதனைக்காகவும் ஒரு ஜனத்தை ஆயத்தப்படுத்தும்படி தேவனால் நியமிக்கப்பட்ட சாதனங்களாகும்.” Testimonies, volume 5, 491.</w:t>
      </w:r>
    </w:p>
    <w:p>
      <w:pPr>
        <w:pStyle w:val="ArticleBody"/>
        <w:jc w:val="left"/>
      </w:pPr>
      <w:r>
        <w:rPr>
          <w:rFonts w:ascii="Nirmala UI" w:hAnsi="Nirmala UI" w:eastAsia="Nirmala UI" w:cs="Nirmala UI"/>
        </w:rPr>
        <w:t>ஒரு சபையை நிறுவும் பணியின் தொடக்கம் 1860-ஆம் ஆண்டிலேயே ஆரம்பமானது; இதனை எலன் வைட்டின் பேரனான ஆர்த்தர் வைட் போன்ற அட்வென்டிஸ்ட் வரலாற்றாசிரியர்கள் சாட்சியமாகக் கூறுகின்றனர்.</w:t>
      </w:r>
    </w:p>
    <w:p>
      <w:pPr>
        <w:pStyle w:val="ArticleScripture"/>
        <w:jc w:val="left"/>
      </w:pPr>
      <w:r>
        <w:rPr>
          <w:rFonts w:ascii="Nirmala UI" w:hAnsi="Nirmala UI" w:eastAsia="Nirmala UI" w:cs="Nirmala UI"/>
        </w:rPr>
        <w:t>“திருச்சபையின் பணியை நிர்வகிப்பதில் ஒழுங்கின் அவசியத்தைப் பற்றி எலன் வைட் ஓரளவு விரிவாக எழுதியும் வெளியிட்டும் இருந்தபோதிலும் (காண்க Early Writings, 97–104), மேலும் ஜேம்ஸ் வைட் உரைகளிலும் Review கட்டுரைகளிலும் இந்தத் தேவையை விசுவாசிகளின் முன் தொடர்ந்து வைத்திருந்தபோதிலும், திருச்சபை முன்னேறுவதில் மந்தமாக இருந்தது. பொதுவான சொற்களால் முன்வைக்கப்பட்டிருந்தவை நன்றாக ஏற்றுக்கொள்ளப்பட்டன; ஆனால் இதை ஏதோ ஒரு கட்டுமானமிக்க வடிவமாக மாற்றுவதற்கான நிலை வந்தபோது, எதிர்ப்பும் விரோதமும் எழுந்தன. பிப்ரவரியில் ஜேம்ஸ் வைட் எழுதிய சுருக்கமான கட்டுரைகள் தன்னிறைவு மனநிலையிலிருந்த பலரை உலுக்கியெழுப்பின; இப்போது பெருமளவில் பல விஷயங்கள் கூறப்பட்டுக் கொண்டிருந்தன.”</w:t>
      </w:r>
    </w:p>
    <w:p>
      <w:pPr>
        <w:pStyle w:val="ArticleScripture"/>
        <w:jc w:val="left"/>
      </w:pPr>
      <w:r>
        <w:rPr>
          <w:rFonts w:ascii="Nirmala UI" w:hAnsi="Nirmala UI" w:eastAsia="Nirmala UI" w:cs="Nirmala UI"/>
        </w:rPr>
        <w:t>“மிஷிகனில் வைட்டுடன் இணைந்து பணியாற்றிய J. N. Loughborough முதலில் பதிலளித்தார். அவருடைய வார்த்தைகள் ஒப்புதலானவையாக இருந்தன, ஆனால் தற்காப்பு மனப்பாங்குடனிருந்தன:”</w:t>
      </w:r>
    </w:p>
    <w:p>
      <w:pPr>
        <w:pStyle w:val="ArticleScripture"/>
        <w:jc w:val="left"/>
      </w:pPr>
      <w:r>
        <w:rPr>
          <w:rFonts w:ascii="Nirmala UI" w:hAnsi="Nirmala UI" w:eastAsia="Nirmala UI" w:cs="Nirmala UI"/>
        </w:rPr>
        <w:t>“‘ஒருவர் கூறுகிறார்: நீங்கள் சட்டப்படி சொத்தை வைத்திருக்கும்வகையில் ஒழுங்குபடுத்திக் கொண்டால், நீங்கள் பாபிலோனின் ஒரு பகுதியாகிவிடுவீர்கள். இல்லை; சட்டத்தின் மூலம் நம்முடைய சொத்தை பாதுகாக்கக்கூடிய நிலையில் நாம் இருப்பதற்கும், நமது மதக் கருத்துக்களைப் பாதுகாத்து அமல்படுத்துவதற்காக சட்டத்தைப் பயன்படுத்துவதற்கும் இடையில் குறிப்பிடத்தக்க வித்தியாசம் உண்டு என்பதை நான் உணர்கிறேன். சபையின் சொத்தைப் பாதுகாப்பது தவறெனில், தனிநபர்கள் சட்டப்படி எந்தச் சொத்தையும் வைத்திருப்பது ஏன் தவறாக இருக்கக்கூடாது?—Review and Herald, March 8, 1860.’”</w:t>
      </w:r>
    </w:p>
    <w:p>
      <w:pPr>
        <w:pStyle w:val="ArticleScripture"/>
        <w:jc w:val="left"/>
      </w:pPr>
      <w:r>
        <w:rPr>
          <w:rFonts w:ascii="Nirmala UI" w:hAnsi="Nirmala UI" w:eastAsia="Nirmala UI" w:cs="Nirmala UI"/>
        </w:rPr>
        <w:t>ஜேம்ஸ் வைட், பதிப்பகப் பணிகள் ஒழுங்குபடுத்தப்பட வேண்டிய அவசியம் என்ற விஷயத்தைச் சபையின் முன் வைத்து, ரிவியூவில் தமது அறிக்கையை, “‘எங்களுடைய ஆலோசனைகளுக்கு யாரேனும் எதிர்ப்புத் தெரிவித்தால், நாம் ஒரு ஜனமாகச் செயல்படக்கூடிய ஒரு திட்டத்தை அவர்கள் தயவுசெய்து எழுதி அனுப்புவார்களா?’—Ibid., February 23, 1860” என்ற வார்த்தைகளால் முடித்திருந்தார். இதற்கு பதிலளிக்க வெளிப்பணியில் முதலில் உழைத்த ஊழியர், ரிவியூவின் உறுதியான கடிதத் தொகுப்பாசிரியரான R. F. Cottrell ஆவார். அவரது உடனடியான எதிர்வினை தெளிவாகவே எதிர்மறையானதாக இருந்தது:</w:t>
      </w:r>
    </w:p>
    <w:p>
      <w:pPr>
        <w:pStyle w:val="ArticleScripture"/>
        <w:jc w:val="left"/>
      </w:pPr>
      <w:r>
        <w:rPr>
          <w:rFonts w:ascii="Nirmala UI" w:hAnsi="Nirmala UI" w:eastAsia="Nirmala UI" w:cs="Nirmala UI"/>
        </w:rPr>
        <w:t>“‘சபையின் சொத்துகளைச் சட்டப்பூர்வமாகப் பாதுகாத்துக்கொள்ளும் அவரது முன்மொழிவைப் பற்றிக் சகோதரர்கள் கருத்து தெரிவிக்கும்படி சகோதரர் வைட் கேட்டுள்ளார். இந்தச் சுட்டுரையில் அவர் துல்லியமாக எந்த நடவடிக்கையை நோக்கமாய்க் கொண்டிருக்கிறார் என்பதை நான் சரியாக அறியேன்; ஆனால் சட்டத்தின்படி ஒரு மத அமைப்பாக இணைக்கப்பட்ட உடலாக ஆகுவது என்பதே அதெனப் புரிந்துகொள்கிறேன். எனக்கென்றால், ‘நமக்கென ஒரு பெயரைப் பெறுவதற்கு’ முயல்வது தவறாக இருக்கும் என்று நினைக்கிறேன்; ஏனெனில் அதுவே பாபிலோனின் அடித்தளத்தில் இருக்கிறது. தேவன் அதனை அங்கீகரிப்பார் என்று நான் நினைக்கவில்லை.—Ibid., March 22, 1860.” ஆர்தர் வைட், எலன் ஜி. வைட், தொகுதி 1, 420, 421.</w:t>
      </w:r>
    </w:p>
    <w:p>
      <w:pPr>
        <w:pStyle w:val="ArticleBody"/>
        <w:jc w:val="left"/>
      </w:pPr>
      <w:r>
        <w:rPr>
          <w:rFonts w:ascii="Nirmala UI" w:hAnsi="Nirmala UI" w:eastAsia="Nirmala UI" w:cs="Nirmala UI"/>
        </w:rPr>
        <w:t>ஜேம்ஸ் வைட் 1860 ஆம் ஆண்டில் ஒரு சபையாக மாறுவதற்கான தனது முயற்சியைத் தொடங்கினார்; மேலும், ஒரு சபை “வாயில்” எனக் குறிக்கப்படுகிறது. 1860 ஆம் ஆண்டைப் பற்றி எலன் வைட் இவ்வாறு கூறுகிறார்.</w:t>
      </w:r>
    </w:p>
    <w:p>
      <w:pPr>
        <w:pStyle w:val="ArticleScripture"/>
        <w:jc w:val="left"/>
      </w:pPr>
      <w:r>
        <w:rPr>
          <w:rFonts w:ascii="Nirmala UI" w:hAnsi="Nirmala UI" w:eastAsia="Nirmala UI" w:cs="Nirmala UI"/>
        </w:rPr>
        <w:t>“1860ஆம் ஆண்டில் மரணம் எங்கள் இல்லத்தின் வாசலைத் தாண்டி வந்து, எங்கள் குடும்ப மரத்தின் இளைய கிளையை முறித்தது. 1860 செப்டம்பர் 20 அன்று பிறந்த சிறு ஹெர்பர்ட், அதே ஆண்டின் டிசம்பர் 14 அன்று மரணமடைந்தான்.” Testimonies, volume 1, 103.</w:t>
      </w:r>
    </w:p>
    <w:p>
      <w:pPr>
        <w:pStyle w:val="ArticleBody"/>
        <w:jc w:val="left"/>
      </w:pPr>
      <w:r>
        <w:rPr>
          <w:rFonts w:ascii="Nirmala UI" w:hAnsi="Nirmala UI" w:eastAsia="Nirmala UI" w:cs="Nirmala UI"/>
        </w:rPr>
        <w:t>1863 ஆம் ஆண்டில், வைட்ஸ் தம்பதியரும் தங்களுடைய முதற்பிறந்த மகனையும் இழந்தனர். விளையாடி உடல் மிகுந்து சூடானபின், அவர் துணிப் பட்டியல்கள் தயாரிக்கப்பட்ட அறைக்குள் சென்று, அந்தப் பட்டியல்களைத் தயாரிக்கும் பணியில் பயன்படுத்தப்பட்டிருந்த சில ஈரமான துணிகளின் மேல் படுத்து உறங்கினார். 1843 மற்றும் 1850 ஆண்டுகளின் பட்டியல்கள் மில்லரைட் இயக்கத்தின் அஸ்திவாரங்களை வெளிப்படுத்துகின்றன. 1863 இல் தயாரிக்கப்பட்ட பட்டியல், ஹபக்கூக்கின் இரு பலகைகளில் முன்பே சித்தரிக்கப்பட்டபடி லேவியராகமம் இருபத்தாறு அதிகாரத்தின் “ஏழு காலங்களை” நிராகரிப்பதை குறிக்கிறது. அது ஒரு போலியான அஸ்திவாரச் செய்தியை முன்வைக்கிறது.</w:t>
      </w:r>
    </w:p>
    <w:p>
      <w:pPr>
        <w:pStyle w:val="ArticleScripture"/>
        <w:jc w:val="left"/>
      </w:pPr>
      <w:r>
        <w:rPr>
          <w:rFonts w:ascii="Nirmala UI" w:hAnsi="Nirmala UI" w:eastAsia="Nirmala UI" w:cs="Nirmala UI"/>
        </w:rPr>
        <w:t>“[1863] ஆம் ஆண்டு நவம்பர் 27, வெள்ளிக்கிழமை பெற்றோர் டாப்ஷாமை அடைந்தபோது, அவர்களுக்காக டிப்போவில் காத்திருந்த தங்களுடைய மூன்று மகன்களையும் அடேலியாவையும் அவர்கள் கண்டார்கள். ஹென்ரியைத் தவிர மற்றவர்கள் அனைவரும் வெளிப்படையாக நல்ல உடல்நிலையில் இருந்தார்கள்; ஹென்ரிக்கு சளி இருந்தது. ஆனால் அடுத்த செவ்வாய்க்கிழமை, டிசம்பர் 1 அன்று, ஹென்ரி நிமோனியாவால் மிகவும் கடுமையாக நோயுற்றான். பல ஆண்டுகளுக்குப் பின்னர், அவனுடைய இளைய சகோதரனான வில்லி, அந்த நிகழ்வை மீண்டும் இவ்வாறு விவரித்தான்:”</w:t>
      </w:r>
    </w:p>
    <w:p>
      <w:pPr>
        <w:pStyle w:val="ArticleScripture"/>
        <w:jc w:val="left"/>
      </w:pPr>
      <w:r>
        <w:rPr>
          <w:rFonts w:ascii="Nirmala UI" w:hAnsi="Nirmala UI" w:eastAsia="Nirmala UI" w:cs="Nirmala UI"/>
        </w:rPr>
        <w:t>“அவர்களுடைய பெற்றோர் இல்லாதிருந்த காலத்தில், ஹென்றியும் எட்சனும், சகோதரர் ஹௌலண்டின் மேற்பார்வையின் கீழ், விற்பனைக்குத் தயாராக இருக்கும்படி அட்டவணைகளைத் துணியில் ஒட்டி அமைக்கும் பணியில் மிகுந்த உழைப்புடன் ஈடுபட்டிருந்தனர். ஹௌலண்ட் இல்லத்திலிருந்து சுமார் ஒரு பிளாக்கு தூரத்தில் இருந்த வாடகைக் கடைக் கட்டிடத்தில் அவர்கள் வேலை செய்தனர். இறுதியில், போஸ்டனிலிருந்து அட்டவணைகள் அனுப்பிவரப்படுவதற்காக அவர்கள் காத்திருந்தபோது, சில நாட்கள் ஓய்வுக் காலம் அவர்களுக்கு கிடைத்தது.... நதிக்கரையோரமாக நீண்ட தூரம் நடந்துவிட்டு திரும்பியபோது, அவன் [ஹென்றி] யோசனையின்றி, காகித அட்டவணைகளுக்கு ஆதாரமாகப் பயன்படுத்தப்பட்ட சில ஈரமான துணிகளின் மேல் படுத்து உறங்கிவிட்டான். திறந்திருந்த ஜன்னல் வழியாக குளிர்ந்த காற்று வீசியது. இந்த அவிவேகம் கடுமையான சளியாக முடிந்தது.’” ஆர்தர் வைட், எலன் ஜி. வைட், தொகுதி 2, 70.</w:t>
      </w:r>
    </w:p>
    <w:p>
      <w:pPr>
        <w:pStyle w:val="ArticleBody"/>
        <w:jc w:val="left"/>
      </w:pPr>
      <w:r>
        <w:rPr>
          <w:rFonts w:ascii="Nirmala UI" w:hAnsi="Nirmala UI" w:eastAsia="Nirmala UI" w:cs="Nirmala UI"/>
        </w:rPr>
        <w:t>1863 ஆம் ஆண்டில், இரண்டு ஹபக்கூக் பலகைகளின்மேல் பிரதிநிதித்துவப்படுத்தப்பட்ட அடிப்படையான சத்தியங்கள் நிராகரிக்கப்பட்டதாலும், ஒரு சபை அமைக்கப்பட்டதாலும், மில்லரைட் இயக்கம் முடிவுக்கு வந்தது. பெத்தேலியனான ஹியேலால் முன்னடையாளப்படுத்தப்பட்ட பிரதான தலைவன், 1860 ஆம் ஆண்டிலேயே வாசல்களை எழுப்பும் பணியைத் தொடங்கி, அதைப் செய்ததற்காகத் தனது இளைய குமாரனை இழந்திருந்தான். 1863 ஆம் ஆண்டில், கள்ளத் தீர்க்கதரிசனப் படங்கள் ஹியேலின் மூத்த குமாரன் ஒரு தூக்கம் கொண்ட இடமாக மாறின. அவன் குளிர் பிடித்து, அதே ஆண்டில் இறந்தான். அவன் மரணம், அப்போது தயாரிக்கப்பட்டுக் கொண்டிருந்த அந்தப் படங்களின்மேல் தூங்கியதோடு நேரடியாக இணைக்கப்பட்டிருந்தது. ஆனால் 1863 ஆம் ஆண்டில் தயாரிக்கப்பட்டுக் கொண்டிருந்த அந்தப் படம், எலியா—மில்லரால் பிரதிநிதித்துவப்படுத்தப்பட்டவர்—எழுப்பியிருந்த அஸ்திவாரத்தின் கள்ளப் பிரதியாக இருந்தது.</w:t>
      </w:r>
    </w:p>
    <w:p>
      <w:pPr>
        <w:pStyle w:val="ArticleBody"/>
        <w:jc w:val="left"/>
      </w:pPr>
      <w:r>
        <w:rPr>
          <w:rFonts w:ascii="Nirmala UI" w:hAnsi="Nirmala UI" w:eastAsia="Nirmala UI" w:cs="Nirmala UI"/>
        </w:rPr>
        <w:t>எரிகோவை மறுபடியும் கட்டுவதற்கு எதிராக யோசுவா வழங்கிய கட்டளை “ஆணையிட்டு சத்தியப்பிரமாணம் செய்தான்” என்ற சொல்லால் வெளிப்படுத்தப்பட்டது. அது ஒரு சத்தியப்பிரமாணத்தையும் ஒரு சாபத்தையும் குறிக்கிறது; மேலும் லேவியராகமம் இருபத்தாறு அதிகாரத்தில் “ஏழு மடங்கு” என்று மொழிபெயர்க்கப்பட்ட அதே சொல்லாகும். அது எலியா செய்தியுடன் இணைந்திருக்கும் சாபமாகும்; அந்தச் சாபம் 1860 மற்றும் 1863 ஆண்டுகளில், சட்டபூர்வமான ஒரு சபை அமைக்கப்பட்டதினாலும் மில்லரின் இடறற்கல்லை நிராகரித்ததினாலும், மில்லரிய அட்வென்டிசம் எரிகோவை மறுபடியும் கட்டியபோது நிறைவேற்றப்பட்டது. ஹியேல் ஒரு பேத்தேலியன்; ஆகையால், எரிகோவை மறுபடியும் கட்டிய ஹியேலின் செயலை, ஒரு சபையை நிர்மாணிக்கும் செயலாகத் தீர்க்கதரிசன ரீதியாக வலியுறுத்துகிறது.</w:t>
      </w:r>
    </w:p>
    <w:p>
      <w:pPr>
        <w:pStyle w:val="ArticleBody"/>
        <w:jc w:val="left"/>
      </w:pPr>
      <w:r>
        <w:rPr>
          <w:rFonts w:ascii="Nirmala UI" w:hAnsi="Nirmala UI" w:eastAsia="Nirmala UI" w:cs="Nirmala UI"/>
        </w:rPr>
        <w:t>யோசுவாவின் “சாபம்” எரிகோப் போரின் வரலாற்றுடன் தொடர்புபடுத்தியே அறிவிக்கப்பட்டது; அந்தப் போரின் வரலாற்றை “ஏழு முறை” என்று மீண்டும் மீண்டும் சுட்டிக்காட்டாமல் சொல்ல இயலாது.</w:t>
      </w:r>
    </w:p>
    <w:p>
      <w:pPr>
        <w:pStyle w:val="ArticleBody"/>
        <w:jc w:val="left"/>
      </w:pPr>
      <w:r>
        <w:rPr>
          <w:rFonts w:ascii="Nirmala UI" w:hAnsi="Nirmala UI" w:eastAsia="Nirmala UI" w:cs="Nirmala UI"/>
        </w:rPr>
        <w:t>1863ஆம் ஆண்டில், எலியா மூலம் முன்வைக்கப்பட்டும் வில்லியம் மில்லர் மூலம் பிரதிநிதித்துவப்படுத்தப்பட்டும் இருந்த மோசேயின் செய்தி அல்லது “சத்தியப்பிரமாணம்” ஒரு “சாபத்தை” உண்டாக்கியது. மோசேயின் செய்தியும் எலியாவின் கிரியையும் இரண்டும் நிராகரிக்கப்பட்டன. எலியா 1989ஆம் ஆண்டில் திரும்பி வந்தார்; ஆனால் 2001 செப்டம்பர் 11க்குப் பிறகுவரை அவர் மோசேயுடன் மீண்டும் இணைக்கப்படவில்லை. அந்தத் தகவல் இன்னும் பாதுகாக்கப்பட வேண்டியுள்ளது; ஆனாலும் அது முற்றிலும் உறுதியானது.</w:t>
      </w:r>
    </w:p>
    <w:p>
      <w:pPr>
        <w:pStyle w:val="ArticleScripture"/>
        <w:jc w:val="left"/>
      </w:pPr>
      <w:r>
        <w:rPr>
          <w:rFonts w:ascii="Nirmala UI" w:hAnsi="Nirmala UI" w:eastAsia="Nirmala UI" w:cs="Nirmala UI"/>
        </w:rPr>
        <w:t>“பரிசுத்தமாக்கப்படாத ஊழியக்காரர் தங்களை தேவனுக்கு விரோதமாக அணிவகுத்துக் கொண்டிருக்கிறார்கள். அவர்கள் கிறிஸ்துவையும் இவ்வுலகத்தின் தேவனையும் ஒரே மூச்சில் புகழ்கிறார்கள். வெளிப்படையாக அவர்கள் கிறிஸ்துவை ஏற்றுக்கொள்கிறோம் என்று கூறினாலும், அவர்கள் பரப்பாஸைத் தழுவிக்கொள்கிறார்கள்; மேலும் தங்கள் செயல்களால், ‘இம்மனுஷன் வேண்டாம், பரப்பாஸ்தான் வேண்டும்’ என்று சொல்லுகிறார்கள். இவ்வரிகளை வாசிக்கிற அனைவரும் எச்சரிக்கையாயிருப்பார்களாக. தான் என்ன செய்ய முடியும் என்பதைக் குறித்து சாத்தான் தன் பெருமையைச் சொல்லியிருக்கிறான். கிறிஸ்து தமது சபையிலே இருக்கும்படியாக ஜெபித்த அந்த ஒற்றுமையைத் தான் கலைத்துவிடுவேன் என்று அவன் எண்ணுகிறான். அவன் சொல்லுகிறான்: ‘நான் புறப்பட்டுச் சென்று, என்னால் ஏமாற்ற முடிவோரைக் ஏமாற்றவும், குறைகூறவும், கண்டிக்கவும், பொய்யாக்கவும் ஒரு பொய்யான ஆவியாக இருப்பேன்.’ மிகுந்த ஒளியும், மிகுந்த சான்றும் பெற்றிருந்த ஒரு சபை, வஞ்சகத்தினும் பொய்சாட்சியினும் மகனை ஏற்றுக்கொண்டால், கர்த்தர் அனுப்பிய செய்தியை அது புறக்கணித்து, மிகுந்த நியாயமற்ற கூற்றுகளையும், பொய்யான ஊகங்களையும், பொய்யான கோட்பாடுகளையும் ஏற்றுக்கொள்ளும். சாத்தான் அவர்களுடைய மூடத்தனத்தைப் பார்த்து நகைக்கிறான்; ஏனெனில் சத்தியம் என்ன என்பதை அவன் அறிவான்.”</w:t>
      </w:r>
    </w:p>
    <w:p>
      <w:pPr>
        <w:pStyle w:val="ArticleScripture"/>
        <w:jc w:val="left"/>
      </w:pPr>
      <w:r>
        <w:rPr>
          <w:rFonts w:ascii="Nirmala UI" w:hAnsi="Nirmala UI" w:eastAsia="Nirmala UI" w:cs="Nirmala UI"/>
        </w:rPr>
        <w:t>“பலர் தங்கள் கைகளில் பொய்த்தீர்க்கதரிசனத்தின் தீப்பந்தத்தை ஏந்திக்கொண்டு எங்கள் பிரசங்க மேடைகளில் நிற்பார்கள்; அது சாத்தானின் நரகத்தீப்பந்தத்திலிருந்து பற்றவைக்கப்பட்டது. சந்தேகமும் அவநம்பிக்கையும் பேணப்பட்டால், தாங்கள் மிக அதிகம் அறிவோம் என்று நினைக்கும் மக்களிடமிருந்து உண்மையுள்ள ஊழியக்காரர்கள் அகற்றப்படுவார்கள். ‘நீ அறிந்திருந்தாயானால்,’ என்று கிறிஸ்து சொன்னார், ‘குறைந்தபட்சம் இந்நாளிலாவது உன் சமாதானத்துக்குரியவற்றை அறிந்திருப்பாய்! ஆனால் இப்போது அவை உன் கண்களுக்கு மறைக்கப்பட்டிருக்கின்றன.’”</w:t>
      </w:r>
    </w:p>
    <w:p>
      <w:pPr>
        <w:pStyle w:val="ArticleScripture"/>
        <w:jc w:val="left"/>
      </w:pPr>
      <w:r>
        <w:rPr>
          <w:rFonts w:ascii="Nirmala UI" w:hAnsi="Nirmala UI" w:eastAsia="Nirmala UI" w:cs="Nirmala UI"/>
        </w:rPr>
        <w:t>“இருப்பினும், தேவனுடைய அஸ்திவாரம் உறுதியாக நிலைத்திருக்கிறது. ஆண்டவர் தமக்குரியவர்களை அறிந்திருக்கிறார். பரிசுத்தப்படுத்தப்பட்ட ஊழியக்காரனின் வாயில் வஞ்சகம் இருக்கக் கூடாது. அவன் பகலொளிபோல் வெளிப்படையானவனாகவும், தீமையின் ஒவ்வொரு களங்கத்திலிருந்தும் விடுபட்டவனாகவும் இருக்க வேண்டும். பரிசுத்தப்படுத்தப்பட்ட ஊழியமும் பதிப்புத்துறையும், இந்தச் சீர்கெட்ட தலைமுறையின் மேல் சத்தியத்தின் ஒளியைப் பளிச்சென்று வீசுவதில் ஒரு வல்லமையாக இருக்கும். ஒளி, சகோதரரே, இன்னும் அதிக ஒளி நமக்கு வேண்டும். சீயோனில் எக்காளம் ஊதுங்கள்; பரிசுத்த மலையில் எச்சரிக்கை முழக்கம் எழுப்புங்கள். பரிசுத்தப்படுத்தப்பட்ட இருதயங்களோடு கர்த்தருடைய சேனையைத் திரட்டுங்கள்; கர்த்தர் தமது ஜனங்களுக்குச் சொல்லுவது என்ன என்பதை அவர்கள் கேட்கட்டும்; ஏனெனில் கேட்க விரும்புகிற எல்லாருக்கும் அவர் அதிகமான ஒளியை அருளியிருக்கிறார். அவர்கள் ஆயுதம் பூண்டவர்களாகவும் ஆயத்தப்படுத்தப்பட்டவர்களாகவும் இருந்து, போருக்கேறி வரட்டும்—வல்லவர்களுக்கு விரோதமாக கர்த்தருக்கு உதவுவதற்காக. தேவன் தாமே இஸ்ரவேலுக்காகச் செயல்படுவார். பொய்யுரைக்கும் ஒவ்வொரு நாவும் மௌனமாக்கப்படும். உருவாக்கப்பட்டுக்கொண்டிருக்கும் வஞ்சகத் திட்டங்களைத் தூதர்களின் கரங்கள் கவிழ்த்தெறியும். சாத்தானின் அரண்கள் ஒருபோதும் வெற்றி பெறமாட்டா. மூன்றாம் தூதனுடைய செய்திக்கு ஜயம் உடனிருக்கும். கர்த்தருடைய சேனையின் தலைவன் எரிகோவின் மதில்களை இடித்ததுபோல, அவ்வாறே கர்த்தருடைய கற்பனைகளைக் கைக்கொள்ளும் ஜனங்கள் ஜெயிப்பார்கள்; எதிர்க்கும் எல்லாச் சக்திகளும் தோற்கடிக்கப்படும். வானத்தால் அனுப்பப்பட்ட செய்தியோடு தங்களிடத்தில் வந்த தேவனுடைய ஊழியக்காரரைப் பற்றி எந்த ஆத்துமாவும் முறையிடாதிருப்பதாக. ‘அவர்கள் மிகுந்த உறுதியுடன் பேசுகிறார்கள்; அவர்கள் மிகக் கடுமையாகப் பேசுகிறார்கள்’ என்று சொல்லி இனி அவர்களிடத்தில் குறைகள் தேடாதீர்கள். அவர்கள் பலமாகப் பேசக்கூடும்; ஆனால் அது அவசியமல்லவா? அவர்கள் தேவனுடைய சத்தத்திற்கோ அவருடைய செய்திக்கோ செவிகொடுக்காவிட்டால், தேவன் கேட்போரின் செவிகள் திகிலுறும்படி செய்வார். தேவனுடைய வார்த்தைக்கு விரோதமாக நிற்பவர்களை அவர் கண்டிப்பார்.”</w:t>
      </w:r>
    </w:p>
    <w:p>
      <w:pPr>
        <w:pStyle w:val="ArticleScripture"/>
        <w:jc w:val="left"/>
      </w:pPr>
      <w:r>
        <w:rPr>
          <w:rFonts w:ascii="Nirmala UI" w:hAnsi="Nirmala UI" w:eastAsia="Nirmala UI" w:cs="Nirmala UI"/>
        </w:rPr>
        <w:t>“சாத்தான் நம்மை ஒரு ஜனமாகக் கண்டித்து, கடிந்து, நம்முடைய பிழைகளை விலக்கிவிடும்படி அறிவுறுத்துகின்ற எதுவும் நம்மிடையே வராதபடிக்கு இயன்ற எல்லா முறைகளையும் மேற்கொண்டிருக்கிறான். ஆனால் தேவனுடைய உடன்படிக்கைப் பெட்டியைச் சுமக்கும் ஒரு ஜனமுண்டு. சிலர் இனி அந்தப் பெட்டியைச் சுமக்காமல் நம்மிடமிருந்து வெளியேறிப்போவார்கள். ஆனாலும் அவர்கள் சத்தியத்தைத் தடுக்கச் சுவர்களைக் கட்ட முடியாது; ஏனெனில் அது முடிவுவரை முன்னேறியும் உயர்ந்தும் செல்லும். கடந்த காலத்தில் தேவன் மனிதர்களை எழுப்பினார்; இன்றும் அவருக்குக் கீழ்ப்படியத் தயாராய், வாய்ப்புக்காகக் காத்திருக்கிற மனிதர்கள் அவரிடத்தில் இருக்கிறார்கள்—பதப்படுத்தப்படாத சுண்ணாம்புக் காரையால் பூசப்பட்ட சுவர்களைப்போல மட்டுமே உள்ள கட்டுப்பாடுகளைத் துளைத்து முன்னேறிச் செல்லும் மனிதர்கள். தேவன் தமது ஆவியை மனிதர்கள்மேல் வைக்கும் போது, அவர்கள் செயல்படுவார்கள். அவர்கள் கர்த்தருடைய வார்த்தையை அறிவிப்பார்கள்; எக்காளம்போலத் தங்கள் குரலை உயர்த்துவார்கள். சத்தியம் அவர்கள் கைகளில் குறைக்கப்படவோ தன் வல்லமையை இழக்கவோ செய்யாது. அவர்கள் ஜனங்களுக்கு அவர்களுடைய மீறுதல்களையும், யாக்கோபின் வீட்டாருக்குத் தங்கள் பாவங்களையும் அறிவிப்பார்கள்.”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எலியா - எண் எட்டு</dc:title>
  <dc:subject>எரிகோ</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