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எலியா - எண் ஒன்பது</w:t>
      </w:r>
    </w:p>
    <w:p>
      <w:pPr>
        <w:pStyle w:val="ArticleSubtitle"/>
        <w:jc w:val="left"/>
      </w:pPr>
      <w:r>
        <w:rPr>
          <w:rFonts w:ascii="Nirmala UI" w:hAnsi="Nirmala UI" w:eastAsia="Nirmala UI" w:cs="Nirmala UI"/>
        </w:rPr>
        <w:t>தீர்க்கதரிசி பொய் சொன்னான்</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2023-10-11</w:t>
      </w:r>
    </w:p>
    <w:p>
      <w:pPr>
        <w:pStyle w:val="ArticleBody"/>
        <w:jc w:val="left"/>
      </w:pPr>
      <w:r>
        <w:rPr>
          <w:rFonts w:ascii="Nirmala UI" w:hAnsi="Nirmala UI" w:eastAsia="Nirmala UI" w:cs="Nirmala UI"/>
        </w:rPr>
        <w:t>“பொய்யான ஒரு ஆவி” குறித்து உரையாடும் ஒரு பகுதியுடன் நாம் கடந்த கட்டுரையை நிறைவு செய்தோம். கீழே வருவது அந்தப் பகுதியில் உள்ள பத்திகளில் ஒன்றாகும்.</w:t>
      </w:r>
    </w:p>
    <w:p>
      <w:pPr>
        <w:pStyle w:val="ArticleScripture"/>
        <w:jc w:val="left"/>
      </w:pPr>
      <w:r>
        <w:rPr>
          <w:rFonts w:ascii="Nirmala UI" w:hAnsi="Nirmala UI" w:eastAsia="Nirmala UI" w:cs="Nirmala UI"/>
        </w:rPr>
        <w:t>“பரிசுத்தப்படுத்தப்படாத ஊழியக்காரர்கள் தங்களைத் தேவனுக்கு விரோதமாக அணிவகுத்துக் கொண்டிருக்கிறார்கள். அவர்கள் கிறிஸ்துவையும் இவ்வுலகத்தின் தேவனையும் ஒரே மூச்சில் புகழ்கின்றார்கள். வெளிப்படையாக அவர்கள் கிறிஸ்துவை ஏற்றுக்கொள்கிறோம் என்று சொல்லிக்கொண்டிருப்பினும், பரப்பாவையே தழுவிக்கொள்கிறார்கள்; தங்கள் செயல்களினால், ‘இவர் அல்ல, பரப்பாவே’ என்று கூறுகிறார்கள். இந்த வரிகளை வாசிக்கும் அனைவரும் எச்சரிக்கையாயிருக்கட்டும். சாத்தான் தான் என்ன செய்ய முடியும் என்பதைக் குறித்து பெருமைபேசியிருக்கிறான். கிறிஸ்து தமது சபையில் நிலைத்திருக்கும்படி ஜெபித்திருந்த ஐக்கியத்தை கலைத்து விடலாம் என்று அவன் நினைக்கிறான். அவன், ‘நான் புறப்பட்டுப் போய், என்னால் ஏமாற்றக்கூடியவர்களை ஏமாற்றுவதற்காக, குற்றங்கூறவும், கண்டிக்கவும், பொய்யாக்கவும் ஒரு பொய்யான ஆவியாக இருப்பேன்’ என்று சொல்கிறான். மிகுந்த வெளிச்சத்தையும், பெரும் ஆதாரங்களையும் பெற்றிருந்த ஒரு சபை, வஞ்சகத்தினும் பொய்சாட்சியினும் மகனை வரவேற்றால், அந்தச் சபை கர்த்தர் அனுப்பிய செய்தியைத் தள்ளிவிட்டு, முற்றிலும் நியாயமற்ற வாதங்களையும், பொய்யான கருதுகோள்களையும், பொய்யான கோட்பாடுகளையும் ஏற்றுக்கொள்ளும். சாத்தான் அவர்களின் மூடத்தனத்தைப் பார்த்து நகைக்கிறான்; ஏனெனில் சத்தியம் என்ன என்பதை அவன் அறிந்திருக்கிறான்.” Testimonies to Ministers, 409.</w:t>
      </w:r>
    </w:p>
    <w:p>
      <w:pPr>
        <w:pStyle w:val="ArticleBody"/>
        <w:jc w:val="left"/>
      </w:pPr>
      <w:r>
        <w:rPr>
          <w:rFonts w:ascii="Nirmala UI" w:hAnsi="Nirmala UI" w:eastAsia="Nirmala UI" w:cs="Nirmala UI"/>
        </w:rPr>
        <w:t>“வஞ்சகத்தின் குமாரனும் பொய்ச் சாட்சியும் மிகுந்த ஒளியையும், மிகுந்த சாட்சியத்தையும் பெற்றிருந்த ஒரு சபையினால் ஏற்றுக்கொள்ளப்படட்டும்; அப்பொழுது அந்தச் சபை கர்த்தர் அனுப்பிய செய்தியைத் தள்ளிவிட்டு, மிகவும் நியாயமற்ற கூறுகைகளையும் பொய்யான முன்னெண்ணங்களையும் பொய்யான கோட்பாடுகளையும் ஏற்றுக்கொள்ளும்.” 1863 ஆம் ஆண்டில், மில்லரைட் அட்வென்டிசம் மதவெறுப்பு கொண்ட புராட்டஸ்டண்ட் சமயத்தால் பயன்படுத்தப்பட்ட அந்த நியாயமற்றதுமான பொய்யான முறையியலுக்குத் ‘திரும்பி’, லேவியராகமம் இருபத்தாறு அதிகாரத்தில் உள்ள ஏழு காலங்களைப் பற்றிய வில்லியம் மில்லரின் அடையாளப்படுத்தலை நிராகரித்தது. ‘திரும்புதல்’ என்னும் பொருள், எகிப்திற்குத் திரும்புவதற்காக ஒரு தலைவனைத் தேர்ந்தெடுக்கத் தீர்மானித்த எண்ணாகமம் பதினான்கில் உள்ள கலகக்காரர்களால் பிரதிநிதித்துவப்படுத்தப்பட்டது.</w:t>
      </w:r>
    </w:p>
    <w:p>
      <w:pPr>
        <w:pStyle w:val="ArticleScripture"/>
        <w:jc w:val="left"/>
      </w:pPr>
      <w:r>
        <w:rPr>
          <w:rFonts w:ascii="Nirmala UI" w:hAnsi="Nirmala UI" w:eastAsia="Nirmala UI" w:cs="Nirmala UI"/>
        </w:rPr>
        <w:t>அவர்கள் ஒருவருக்கொருவர், “நமக்கு ஒரு தலைவனை நியமித்து, எகிப்திற்குத் திரும்பிப்போவோம்” என்று கூறினார்கள். எண்கள் 14:4.</w:t>
      </w:r>
    </w:p>
    <w:p>
      <w:pPr>
        <w:pStyle w:val="ArticleBody"/>
        <w:jc w:val="left"/>
      </w:pPr>
      <w:r>
        <w:rPr>
          <w:rFonts w:ascii="Nirmala UI" w:hAnsi="Nirmala UI" w:eastAsia="Nirmala UI" w:cs="Nirmala UI"/>
        </w:rPr>
        <w:t>அத்தியாயம் பதினைந்தில், வீழ்ச்சியடைந்த புராட்டஸ்டண்டுகள் தன்னிடத்திற்கு திரும்பலாம், ஆனால் தான் அவர்களிடத்திற்கு “திரும்பக்கூடாது” என்று எரேமியாவுக்குச் சொல்லப்பட்டபோது, விசுவாசத் துறந்த புராட்டஸ்டண்டுச் சமயத்திற்குத் “திரும்புதல்” என்ற பொருளும் அவரால் பிரதிநிதித்துவப்படுத்தப்பட்டது.</w:t>
      </w:r>
    </w:p>
    <w:p>
      <w:pPr>
        <w:pStyle w:val="ArticleScripture"/>
        <w:jc w:val="left"/>
      </w:pPr>
      <w:r>
        <w:rPr>
          <w:rFonts w:ascii="Nirmala UI" w:hAnsi="Nirmala UI" w:eastAsia="Nirmala UI" w:cs="Nirmala UI"/>
        </w:rPr>
        <w:t>நகையாடுவோரின் கூட்டத்தில் நான் உட்காரவும் இல்லை, மகிழவும் இல்லை; உம்முடைய கரத்தின் நிமித்தம் நான் தனியே உட்கார்ந்தேன்; ஏனெனில் நீர் என்னை வெகுண்டெழுச்சியினால் நிரப்பினீர். என் வேதனை ஏன் நித்தியமாயிருக்கிறது? குணமாக மறுக்கும் என் காயம் ஏன் ஆறாததாயிருக்கிறது? நீர் எனக்குப் முற்றிலும் பொய்யுரைப்பவரைப்போலவும், வற்றிப்போகும் நீர்போலவும் இருப்பீரோ? ஆகையால் கர்த்தர் இவ்வாறு சொல்லுகிறார்: நீ திரும்பினால், நான் உன்னை மறுபடியும் கொண்டு வந்து, என் சந்நிதியில் நிற்கப்பண்ணுவேன்; அற்பமானதிலிருந்து விலையுயர்ந்ததை நீ பிரித்தெடுத்தால், நீ என் வாயைப் போல இருப்பாய்; அவர்கள் உன்னிடத்தில் திரும்பட்டும்; ஆனால் நீ அவர்களிடத்தில் திரும்பாதே. நான் உன்னை இந்த மக்களுக்கு அரணிடப்பட்ட வெண்கல மதிலாக்குவேன்; அவர்கள் உன்னோடு போராடுவார்கள், ஆனாலும் உன்ன்மேல் ஜெயங்கொள்ளமாட்டார்கள்; ஏனெனில் உன்னை இரட்சிக்கவும் விடுவிக்கவும் நான் உன்னோடு இருக்கிறேன் என்று கர்த்தர் சொல்லுகிறார். எரேமியா 15:17–20.</w:t>
      </w:r>
    </w:p>
    <w:p>
      <w:pPr>
        <w:pStyle w:val="ArticleBody"/>
        <w:jc w:val="left"/>
      </w:pPr>
      <w:r>
        <w:rPr>
          <w:rFonts w:ascii="Nirmala UI" w:hAnsi="Nirmala UI" w:eastAsia="Nirmala UI" w:cs="Nirmala UI"/>
        </w:rPr>
        <w:t>வழிவிட்டுச் சென்ற புரொட்டஸ்தாந்த சமயத்திற்குத் திரும்பாதிருக்க வேண்டிய கொள்கைக்கான மிகத் தெளிவான தீர்க்கதரிசன உவமை, வடக்குப் பத்து கோத்திரங்களின் முதல் அரசனாகிய யெரொபெயாமுக்கு கடிந்துரைக்கும் செய்தியை அறிவித்த கீழ்ப்படியாத தீர்க்கதரிசியின் வரலாற்றில் காணப்படுகிறது.</w:t>
      </w:r>
    </w:p>
    <w:p>
      <w:pPr>
        <w:pStyle w:val="ArticleScripture"/>
        <w:jc w:val="left"/>
      </w:pPr>
      <w:r>
        <w:rPr>
          <w:rFonts w:ascii="Nirmala UI" w:hAnsi="Nirmala UI" w:eastAsia="Nirmala UI" w:cs="Nirmala UI"/>
        </w:rPr>
        <w:t>அப்பொழுது ராஜா தேவனுடைய மனுஷனிடத்தில், “என்னோடே வீட்டிற்கு வந்து உன்னைப் புத்துணர்ச்சியடையச் செய்; நான் உனக்குப் பலன் கொடுப்பேன்” என்றான். அதற்கு தேவனுடைய மனுஷன் ராஜாவை நோக்கி, “நீ உன் வீட்டின் பாதியை எனக்குக் கொடுத்தாலும், நான் உன்னோடு உள்ளே வரமாட்டேன்; இவ்விடத்தில் அப்பம் புசியவும் தண்ணீர் குடியவும் மாட்டேன். ஏனெனில், ‘அப்பம் புசிக்காதே, தண்ணீர் குடிக்காதே, நீ வந்த வழியிலே திரும்பிப் போகாதே’ என்று கர்த்தருடைய வார்த்தையினால் எனக்குக் கட்டளையிடப்பட்டது” என்றான். ஆகையால் அவன் வேறொரு வழியாய் போய், தான் பெத்தேலுக்குவந்த வழியிலே திரும்பிப் போகவில்லை. 1 இராஜாக்கள் 13:7–10.</w:t>
      </w:r>
    </w:p>
    <w:p>
      <w:pPr>
        <w:pStyle w:val="ArticleBody"/>
        <w:jc w:val="left"/>
      </w:pPr>
      <w:r>
        <w:rPr>
          <w:rFonts w:ascii="Nirmala UI" w:hAnsi="Nirmala UI" w:eastAsia="Nirmala UI" w:cs="Nirmala UI"/>
        </w:rPr>
        <w:t>கீழ்ப்படியாத தீர்க்கதரிசிக்குத், தான் வந்த வழியாகத் திரும்பிச் செல்லக்கூடாது என்று தேவனால் கூறப்பட்டிருந்தது. சார்தீஸ் மூலம் பிரதிநிதித்துவப்படுத்தப்படும் புராட்டஸ்டண்டிசத்திலிருந்து மில்லரைட் அட்வென்டிசம் வெளியே வந்திருந்தது; அவர்கள் மீண்டும் திரும்பிச் செல்லக்கூடாது. கீழ்ப்படியாத தீர்க்கதரிசி தாம் வந்த வழியாகத் திரும்பிச் செல்லக்கூடாது என்பதை முற்றிலும் நன்கு அறிந்திருந்தபோதிலும், யெரொபெயாமின் இராச்சியத்திலிருந்த ஒரு கள்ளத் தீர்க்கதரிசி, கீழ்ப்படியாத தீர்க்கதரிசி தன் வீட்டிற்குத் திரும்பி வந்து தன்னுடன் சேர்ந்து உணவருந்த வேண்டும் என்று தேவன் கூறியதாக அவனுக்குச் சொன்னான். தேவனுடைய கட்டளைக்கு விரோதமாக, அவன் அதையே செய்தான். அவன் கள்ளத் தீர்க்கதரிசியின் உணவை உண்ணத் தொடங்கியவுடன், சமாரியாவின் தீர்க்கதரிசி பொய் சொல்லியிருந்தான் என்று வேதாகமம் தெளிவாகக் கூறுகிறது.</w:t>
      </w:r>
    </w:p>
    <w:p>
      <w:pPr>
        <w:pStyle w:val="ArticleScripture"/>
        <w:jc w:val="left"/>
      </w:pPr>
      <w:r>
        <w:rPr>
          <w:rFonts w:ascii="Nirmala UI" w:hAnsi="Nirmala UI" w:eastAsia="Nirmala UI" w:cs="Nirmala UI"/>
        </w:rPr>
        <w:t>பெத்தேலில் ஒரு முதிய தீர்க்கதரிசி வசித்து வந்தான்; அந்நாளில் தேவனுடைய மனிதன் பெத்தேலில் செய்த எல்லாக் காரியங்களையும் அவன் மகன்கள் வந்து அவனுக்குச் சொல்லினர்; மேலும், அவன் ராஜாவிடம் பேசிய வார்த்தைகளையும் தங்கள் தந்தையிடத்தில் தெரிவித்தனர். அப்போது அவர்களுடைய தந்தை அவர்களிடம், “அவன் எந்த வழியாகப் போனான்?” என்று கேட்டான். யூதாவிலிருந்து வந்த அந்த தேவனுடைய மனிதன் எந்த வழியாகப் போனான் என்பதை அவன் மகன்கள் கண்டிருந்தார்கள். பின்னர் அவன் தன் மகன்களிடம், “எனக்காகக் கழுதையைச் சேணம் போடுங்கள்” என்றான். அவர்கள் அவனுக்காகக் கழுதையைச் சேணம் போட்டார்கள்; அவன் அதின்மேல் ஏறிச் சென்று, தேவனுடைய மனிதனைத் தொடர்ந்து பின்பற்றி, அவனை ஒரு கருவேலமரத்தடியில் உட்கார்ந்திருப்பதைக் கண்டான். அவன் அவனிடம், “யூதாவிலிருந்து வந்த தேவனுடைய மனிதன் நீயா?” என்று கேட்டான். அதற்கு அவன், “நான்தான்” என்றான். அப்போது அவன், “என்னுடன் வீட்டிற்கு வந்து அப்பம் உண்ணும்” என்றான். அதற்கு அவன், “நான் உன்னுடன் திரும்பவும் வரமாட்டேன்; உன்னோடு உள்ளே செல்லவும் மாட்டேன்; இவ்விடத்தில் உன்னுடன் அப்பம் உண்ணவும் தண்ணீர் குடிக்கவும் மாட்டேன்; ஏனெனில் கர்த்தருடைய வார்த்தையினால் என்னிடம் இவ்வாறு சொல்லப்பட்டது: ‘அங்கே அப்பம் உண்ணாதே, தண்ணீர் குடிக்காதே, நீ வந்த வழியாகத் திரும்பிச் செல்லாதே’” என்றான். அதற்கு அவன், “நானும் உன்னைப்போலவே ஒரு தீர்க்கதரிசி; ‘அவனை உன் வீட்டிற்கு உன்னுடன் திருப்பிக் கொண்டு வா; அவன் அப்பம் உண்டு தண்ணீர் குடிக்கட்டும்’ என்று கர்த்தருடைய வார்த்தையின்படி ஒரு தூதன் என்னிடம் சொன்னான்” என்றான். ஆனால் அவன் அவனிடம் பொய் சொன்னான். ஆகையால் அவன் அவனுடன் திரும்பிப் போய், அவன் வீட்டில் அப்பம் உண்டு, தண்ணீர் குடித்தான். 1 இராஜாக்கள் 13:11–19.</w:t>
      </w:r>
    </w:p>
    <w:p>
      <w:pPr>
        <w:pStyle w:val="ArticleBody"/>
        <w:jc w:val="left"/>
      </w:pPr>
      <w:r>
        <w:rPr>
          <w:rFonts w:ascii="Nirmala UI" w:hAnsi="Nirmala UI" w:eastAsia="Nirmala UI" w:cs="Nirmala UI"/>
        </w:rPr>
        <w:t>கீழ்ப்படியாத தீர்க்கதரிசி சாமாரியாவின் பொய்யுரைக்கும் தீர்க்கதரிசியுடன் உண்டு குடித்தான்; அதாவது, அவர் விசுவாசத் துறந்த தீர்க்கதரிசியின் செய்தியை ஏற்றுக்கொண்டு, கர்த்தருடைய செய்தியை நிராகரித்தான். அதே நாளில் தான் விசுவாசத்தோடு அறிவித்திருந்த அந்தச் செய்தியையே. தாம் திரும்பிச் செல்லக்கூடாது என்பதை அவர் முழுமையாக அறிந்திருந்தபோதிலும், அவ்வாறே செய்தான். “மிகுந்த ஒளியையும், மிகுந்த சான்றையும் பெற்றிருந்த ஒரு சபை, வஞ்சகத்தினதும் பொய்ச் சாட்சியினதும் குமாரனை ஏற்றுக்கொண்டால், கர்த்தர் அனுப்பிய செய்தியை அந்தச் சபைத் தள்ளிவிடும்” என்று சகோதரி வைட் எங்களுக்குத் தெரிவிக்கிறார். மில்லரைட் வரலாற்றில் முதல் தூதனின் மகிமையால் பூமி ஒளியடைந்தது. 1840-ஆம் ஆண்டில், முதல் தூதனின் செய்தி உலகிலுள்ள ஒவ்வொரு மிஷன் நிலையத்திற்கும் கொண்டுசெல்லப்பட்டது.</w:t>
      </w:r>
    </w:p>
    <w:p>
      <w:pPr>
        <w:pStyle w:val="ArticleScripture"/>
        <w:jc w:val="left"/>
      </w:pPr>
      <w:r>
        <w:rPr>
          <w:rFonts w:ascii="Nirmala UI" w:hAnsi="Nirmala UI" w:eastAsia="Nirmala UI" w:cs="Nirmala UI"/>
        </w:rPr>
        <w:t>“எங்கள் உலகத்திற்குத் தம்முடைய வல்லமையுடனும் மகத்தான மகிமையுடனும் கர்த்தர் விரைவில் வருகிறார் என்ற சுவிசேஷச் செய்தி சத்தியமாகும்; மேலும் 1840 ஆம் ஆண்டில் அதன் அறிவிப்பிற்காக பல குரல்கள் உயர்த்தப்பட்டன.” Manuscript Releases, volume 9, 134.</w:t>
      </w:r>
    </w:p>
    <w:p>
      <w:pPr>
        <w:pStyle w:val="ArticleBody"/>
        <w:jc w:val="left"/>
      </w:pPr>
      <w:r>
        <w:rPr>
          <w:rFonts w:ascii="Nirmala UI" w:hAnsi="Nirmala UI" w:eastAsia="Nirmala UI" w:cs="Nirmala UI"/>
        </w:rPr>
        <w:t>அதற்கு சிறிதுகாலத்திற்குப் பின், மில்லரைட் அட்வென்டிசம் மததுறந்த புராட்டஸ்டண்டிசத்தின் முறையியலான “பொய்க்கு” மீண்டும் திரும்பி, தேவன் வில்லியம் மில்லர் மூலமாக அனுப்பியிருந்த “கர்த்தருடைய செய்தியை” கைவிட்டது. எலியா முன்வைத்தபடியிருந்த மோசேயின் செய்தியையும் அவர்கள் கைவிட்டார்கள்; மேலும், மில்லரைட் வரலாற்றின் தொடக்கத்தில் ஏற்றுக்கொள்ளப்பட்ட அந்த “பொய்”, முடிவில் நம்பப்படும் அதே “பொய்யை” குறிக்கிறது; லவோதிகேயா அட்வென்டிசத்தின் மேல் வல்ல மயக்கத்தை உண்டாக்கும் அந்த “பொய்”யையே.</w:t>
      </w:r>
    </w:p>
    <w:p>
      <w:pPr>
        <w:pStyle w:val="ArticleScripture"/>
        <w:jc w:val="left"/>
      </w:pPr>
      <w:r>
        <w:rPr>
          <w:rFonts w:ascii="Nirmala UI" w:hAnsi="Nirmala UI" w:eastAsia="Nirmala UI" w:cs="Nirmala UI"/>
        </w:rPr>
        <w:t>அழிவுக்குள்ளாகிறவர்களிடத்தில் அநீதியின் சகல வஞ்சகத்தோடும் அவர் வருவார்; அவர்கள் இரட்சிக்கப்படும்படிக்கு சத்தியத்தின் அன்பை ஏற்றுக்கொள்ளாததினாலே. இதற்காகவே அவர்கள் பொய்யை விசுவாசிக்கும்படியாக, தேவன் அவர்களுக்குப் பலமான மயக்கத்தை அனுப்புவார்; அப்படியே சத்தியத்தை விசுவாசியாமல் அநீதியில் இன்புற்ற அனைவரும் தண்டனைக்குள்ளாகும்படியாக. 2 தெசலோனிக்கேயர் 2:10–12.</w:t>
      </w:r>
    </w:p>
    <w:p>
      <w:pPr>
        <w:pStyle w:val="ArticleBody"/>
        <w:jc w:val="left"/>
      </w:pPr>
      <w:r>
        <w:rPr>
          <w:rFonts w:ascii="Nirmala UI" w:hAnsi="Nirmala UI" w:eastAsia="Nirmala UI" w:cs="Nirmala UI"/>
        </w:rPr>
        <w:t>வேதாகமத் தீர்க்கதரிசனத்தின் ஆறாவது இராச்சியம் ஆட்சி செய்யும் காலப்பகுதியில், புராட்டஸ்டாந்து மதத்தின் கொம்பும் குடியரசுக் கொள்கையின் கொம்பும் கொண்ட சமாந்தர வரலாறுகளுடன் தொடர்புடைய ஒரு குறியீடாக எலியாக்களின் பங்கை விளக்க முயல்கிறோம். 1863 ஆம் ஆண்டைச் சார்ந்த அனைத்து அம்சங்களையும் தீர்க்கதரிசன ரீதியாக ஒன்றிணைப்பதில் உள்ள சிரமம், குறைந்தபட்சம் எனக்காவது, “சுற்றிச் செல்லும் தர்க்கம்” என்ற கருத்தின் எல்லையைத் தொடும் பல்வேறு பரஸ்பரத் தொடர்புடைய கோடுகளிலே உள்ளது. நேரடியான தர்க்கமே எப்போதும் சிறந்த அணுகுமுறை; ஆனாலும் தெய்வீக சத்தியங்களையும் அவை ஒன்றுக்கொன்று கொண்டிருக்கும் தொடர்புகளையும் அடையாளம் காண்பது கடினமான பணி, ஏனெனில் அவை வேதாகமத்தில் “இங்கே கொஞ்சமும் அங்கே கொஞ்சமும்” என்று காணப்படுகின்றன.</w:t>
      </w:r>
    </w:p>
    <w:p>
      <w:pPr>
        <w:pStyle w:val="ArticleScripture"/>
        <w:jc w:val="left"/>
      </w:pPr>
      <w:r>
        <w:rPr>
          <w:rFonts w:ascii="Nirmala UI" w:hAnsi="Nirmala UI" w:eastAsia="Nirmala UI" w:cs="Nirmala UI"/>
        </w:rPr>
        <w:t>அவர் யாருக்குத் அறிவை போதிப்பார்? யாருக்குப் போதனையை உணர்த்துவார்? பாலிலிருந்து விலக்கப்பட்டவர்களுக்கும், மார்பிலிருந்து பிரிக்கப்பட்டவர்களுக்கும் அல்லவா? ஏனெனில் கட்டளை மேல் கட்டளை, கட்டளை மேல் கட்டளை; வரி மேல் வரி, வரி மேல் வரி; இங்கே கொஞ்சம், அங்கே கொஞ்சம் இருக்க வேண்டும். ஏசாயா 28:9, 10.</w:t>
      </w:r>
    </w:p>
    <w:p>
      <w:pPr>
        <w:pStyle w:val="ArticleBody"/>
        <w:jc w:val="left"/>
      </w:pPr>
      <w:r>
        <w:rPr>
          <w:rFonts w:ascii="Nirmala UI" w:hAnsi="Nirmala UI" w:eastAsia="Nirmala UI" w:cs="Nirmala UI"/>
        </w:rPr>
        <w:t>நீங்கள் உரையாட விரும்பும் முக்கிய சத்தியங்களை ஏற்கனவே அறிந்தவர்களும், அதனை முற்றிலும் புதிதாகக் காண்கிறவர்களும் கலந்து இருக்கும் போது, அதுவும் கடினமான பணியாகும். இக்கட்டுரையில் நான் சுருக்கமாக முன்னோட்டம் அளிக்க நினைக்கும் சத்தியங்களின் பெரும்பாலனவும் ஆபக்கூக்கின் பலகைகளில் காணப்படுகின்றன. நான் ‘சுற்றிவளைத்த தர்க்கத்தை’ பயன்படுத்துகிறேன் எனத் தோன்றிவிடுமோ என்ற அச்சத்தினால், நாம் உண்மையில் அங்கு செல்வதற்கு முன்பாகவே, நாம் எங்கு செல்கிறோம் என்பதை உங்களுக்குச் சொல்லப் போகிறேன்.</w:t>
      </w:r>
    </w:p>
    <w:p>
      <w:pPr>
        <w:pStyle w:val="ArticleBody"/>
        <w:jc w:val="left"/>
      </w:pPr>
      <w:r>
        <w:rPr>
          <w:rFonts w:ascii="Nirmala UI" w:hAnsi="Nirmala UI" w:eastAsia="Nirmala UI" w:cs="Nirmala UI"/>
        </w:rPr>
        <w:t>1863 ஆம் ஆண்டில், லவோதிக்கேய மில்லரைட் அட்வென்டிசம் பொறாமையின் ஒரு உருவத்தை நிறுவியது. அந்தப் பொறாமையின் உருவம், லவோதிக்கேய அட்வென்டிசத்தின் நான்கு தலைமுறைகளில் முதலாவது தலைமுறையை பிரதிநிதித்துவப்படுத்துகிறது.</w:t>
      </w:r>
    </w:p>
    <w:p>
      <w:pPr>
        <w:pStyle w:val="ArticleScripture"/>
        <w:jc w:val="left"/>
      </w:pPr>
      <w:r>
        <w:rPr>
          <w:rFonts w:ascii="Nirmala UI" w:hAnsi="Nirmala UI" w:eastAsia="Nirmala UI" w:cs="Nirmala UI"/>
        </w:rPr>
        <w:t>அப்பொழுது அவர் எனக்குச் சொன்னார்: மனுபுத்திரனே, இப்போது உன் கண்களை வடதிசை நோக்கி உயர்த்து. ஆகையால் நான் என் கண்களை வடதிசை நோக்கி உயர்த்தினேன்; இதோ, பலிபீட வாசலின் நுழைவிடத்தில், வடதிசை நோக்கி, பொறாமையைத் தூண்டும் அந்த உருவம் இருந்தது. எசேக்கியேல் 8:5.</w:t>
      </w:r>
    </w:p>
    <w:p>
      <w:pPr>
        <w:pStyle w:val="ArticleBody"/>
        <w:jc w:val="left"/>
      </w:pPr>
      <w:r>
        <w:rPr>
          <w:rFonts w:ascii="Nirmala UI" w:hAnsi="Nirmala UI" w:eastAsia="Nirmala UI" w:cs="Nirmala UI"/>
        </w:rPr>
        <w:t>ஏழாம் நாள் அத்வெந்திஸ்து சபையின் நான்கு தலைமுறைகள் வேதாகமத்தின் பல்வேறு பகுதிகளில் பிரதிநிதித்துவப்படுத்தப்பட்டுள்ளன; ஆனால் நான் எசேக்கியேல் எட்டாம் அதிகாரத்தை முதன்மையான குறிப்புப் புள்ளியாகப் பயன்படுத்துகிறேன். இதற்குக் காரணம், எட்டாம் அதிகாரம் ஒன்பதாம் அதிகாரத்திற்குள் வழிநடத்துகிறது என்பதே. எசேக்கியேல் ஒன்பதாம் அதிகாரத்தில், ஒரு இலட்சத்து நாற்பத்துநாலாயிரம் பேரின் முத்திரையிடுதல் சித்திரிக்கப்பட்டுள்ளது; மேலும் *Testimonies*, தொகுதி ஐந்தில், சகோதரி வைட் இந்த உண்மையைத் தெளிவாகக் குறிப்பிட்டுரைக்கிறார். சகோதரி வைட்டின் குறிப்புரைகளில், முத்திரையிடுதல் நடைபெறும் வேளையில் எருசலேமில் உள்ள ஆராதகர்களின் இரு வகுப்பினரையும் அவர் தெளிவாக உரையாடுகிறார். எசேக்கியேலும் அதையே செய்கிறார்; மேலும் முத்திரையைப் பெறாத அந்த வகுப்பினர் எட்டாம் அதிகாரத்தில் பிரதிநிதித்துவப்படுத்தப்பட்டுள்ளனர்.</w:t>
      </w:r>
    </w:p>
    <w:p>
      <w:pPr>
        <w:pStyle w:val="ArticleScripture"/>
        <w:jc w:val="left"/>
      </w:pPr>
      <w:r>
        <w:rPr>
          <w:rFonts w:ascii="Nirmala UI" w:hAnsi="Nirmala UI" w:eastAsia="Nirmala UI" w:cs="Nirmala UI"/>
        </w:rPr>
        <w:t>“தங்களுடைய சொந்த ஆவிக்குரிய வீழ்ச்சியை நினைத்து துயரப்படாதவர்களும், பிறருடைய பாவங்களை நினைத்து இரங்காதவர்களும், தேவனுடைய முத்திரையின்றி விடப்படுவார்கள். கர்த்தர் தம்முடைய தூதர்களாகிய, தங்கள் கைகளில் அழிவு ஆயுதங்களைத் தாங்கியிருந்த அந்த மனுஷருக்குக் கட்டளையிடுகிறார்: ‘நீங்கள் அவனைப் பின்தொடர்ந்து நகரமெங்கும் சென்று வெட்டுங்கள்; உங்கள் கண் இரங்காதிருக்கட்டும், நீங்கள் தயவு காட்டாதிருக்கட்டும்; மூப்பரும் இளைஞரும், கன்னியரும், சிறு பிள்ளைகளும், பெண்களும் ஆகியோரையெல்லாம் முற்றிலும் கொன்று விடுங்கள்; ஆனால் அடையாளமுள்ள எந்த மனுஷனிடமும் அணுகாதீர்கள்; என் பரிசுத்தஸ்தலத்திலே தொடங்குங்கள். அப்பொழுது அவர்கள் ஆலயத்தின் முன்பாக இருந்த மூப்பரிடத்தில் தொடங்கினார்கள்.’”</w:t>
      </w:r>
    </w:p>
    <w:p>
      <w:pPr>
        <w:pStyle w:val="ArticleScripture"/>
        <w:jc w:val="left"/>
      </w:pPr>
      <w:r>
        <w:rPr>
          <w:rFonts w:ascii="Nirmala UI" w:hAnsi="Nirmala UI" w:eastAsia="Nirmala UI" w:cs="Nirmala UI"/>
        </w:rPr>
        <w:t>“இங்கு நாம் காணுவது என்னவெனில், தேவாலயம்—கர்த்தருடைய பரிசுத்தஸ்தலம்—தேவனுடைய கோபத்தின் அடியை முதலில் உணர்ந்தது. தேவன் மிகுந்த ஒளியை அளித்திருந்ததும், ஜனங்களின் ஆவிக்குரிய நலன்களின் காவலர்களாக நின்றிருந்ததும் ஆகிய அந்தப் பண்டையோர், தமக்குப் ஒப்படைக்கப்பட்ட நம்பிக்கையைத் துரோகம் செய்திருந்தார்கள். முன்னைய நாட்களில் இருந்ததுபோல் அதிசயங்களையும் தேவனுடைய வல்லமையின் வெளிப்படையான வெளிப்பாட்டையும் நாம் எதிர்பார்க்கத் தேவையில்லை என்ற நிலைப்பாட்டை அவர்கள் ஏற்றுக்கொண்டார்கள். காலங்கள் மாறிவிட்டன. இந்த வார்த்தைகள் அவர்களுடைய அவிசுவாசத்தை வலுப்படுத்துகின்றன; மேலும் அவர்கள் சொல்லுகிறார்கள்: கர்த்தர் நன்மையும் செய்யமாட்டார், தீமையும் செய்யமாட்டார். தமது ஜனங்களை நியாயத்தீர்ப்பால் விசாரிக்க அவர் அளவுகடந்த இரக்கமுள்ளவர். இவ்விதமாக, தேவனுடைய ஜனங்களுக்கு அவர்களுடைய மீறுதல்களையும் யாக்கோபின் வீட்டாருக்கு அவர்களுடைய பாவங்களையும் அறிவிக்க எக்காளம்போலத் தமது சத்தத்தை இனி ஒருபோதும் உயர்த்தாத மனிதரிடமிருந்து, ‘சமாதானம், பாதுகாப்பு’ என்பதே முழக்கமாக ஒலிக்கிறது. குரைக்காத இந்த ஊமை நாய்களே, மனக்கசப்புக்குள்ளான தேவனுடைய நீதியான பழிவாங்குதலை உணருகிறவர்கள் ஆவர். ஆண்களும், இளம்பெண்களும், சிறு பிள்ளைகளும் எல்லாரும் ஒன்றாக அழிந்துபோகிறார்கள்.” Testimonies, volume 5, 211.</w:t>
      </w:r>
    </w:p>
    <w:p>
      <w:pPr>
        <w:pStyle w:val="ArticleBody"/>
        <w:jc w:val="left"/>
      </w:pPr>
      <w:r>
        <w:rPr>
          <w:rFonts w:ascii="Nirmala UI" w:hAnsi="Nirmala UI" w:eastAsia="Nirmala UI" w:cs="Nirmala UI"/>
        </w:rPr>
        <w:t>எட்டாம் அதிகாரம் எருசலேமிலுள்ளவர்களை—நான்கு தலைமுறைகளில் நான்காவது தலைமுறையிலுள்ள “சபையை”—சூரியனை வணங்குகிறவர்களாகச் சித்தரித்து விவரிக்கிறது.</w:t>
      </w:r>
    </w:p>
    <w:p>
      <w:pPr>
        <w:pStyle w:val="ArticleScripture"/>
        <w:jc w:val="left"/>
      </w:pPr>
      <w:r>
        <w:rPr>
          <w:rFonts w:ascii="Nirmala UI" w:hAnsi="Nirmala UI" w:eastAsia="Nirmala UI" w:cs="Nirmala UI"/>
        </w:rPr>
        <w:t>அவர் என்னைக் கர்த்தருடைய ஆலயத்தின் உட்பிராகாரத்துக்குள் கொண்டு சென்றார்; இதோ, கர்த்தருடைய ஆலயவாசலினிடத்தில், மண்டபத்துக்கும் பலிபீடத்துக்கும் நடுவே, ஏறக்குறைய இருபத்தைந்து பேர் நின்றிருந்தார்கள்; அவர்கள் கர்த்தருடைய ஆலயத்திற்குப் பின்புறமாகத் திரும்பியவர்களாயும், முகங்களை கிழக்குத் திசை நோக்கித் திருப்பியவர்களாயும் இருந்து, கிழக்கை நோக்கி சூரியனை வணங்கினார்கள். அப்பொழுது அவர் என்னிடத்தில்: மனுபுத்திரனே, இதைக் கண்டாயா? யூதா வீட்டார் இங்கே செய்கிற இந்த அருவருப்புகளைச் செய்வது அவர்களுக்கு சிறிய காரியமோ? அவர்கள் தேசத்தை வன்முறையால் நிரப்பி, மீண்டும் என்னைக் கோபப்படுத்தும்படியாகத் திரும்பிவந்திருக்கிறார்கள்; இதோ, அவர்கள் கொம்பைத் தங்கள் மூக்கினிடத்தில் வைக்கிறார்கள். ஆகையால் நானும் உக்கிரத்தோடே நடத்துவேன்; என் கண் இரங்காது, நான் இரக்கம்கொள்ளேன்; அவர்கள் உரத்த சத்தத்தோடே என் செவிகளில் கூப்பிட்டாலும், நான் அவர்களுக்குச் செவிகொடுக்கேன். எசேக்கியேல் 8:16–18.</w:t>
      </w:r>
    </w:p>
    <w:p>
      <w:pPr>
        <w:pStyle w:val="ArticleBody"/>
        <w:jc w:val="left"/>
      </w:pPr>
      <w:r>
        <w:rPr>
          <w:rFonts w:ascii="Nirmala UI" w:hAnsi="Nirmala UI" w:eastAsia="Nirmala UI" w:cs="Nirmala UI"/>
        </w:rPr>
        <w:t>பத்து உளவாளிகளின் தீய அறிக்கையினால் நடந்ததுபோலவே, சூரியனை வணங்கிக்கொண்டிருக்கும் கலகத்தின் இருபத்தைந்து தலைவர்களும் கர்த்தரை கோபத்திற்குத் “தூண்டியுள்ளனர்.” தீர்க்கதரிசிகள் முன்நோக்கிச் சுட்டிக்காட்டும் “கோபமூட்டும் நாள்” ஞாயிற்றுக்கிழமைச் சட்டமே ஆகும். ஒன்பதாம் அதிகாரம் அதே காலக்கட்டத்தில் தேவனுடைய முத்திரையைப் பெறுகிறவர்களை விளக்குகிறது; ஏனெனில் அது எட்டாம் அதிகாரத்தை வெறுமனே மறுபடியும் கூறி, அதனை மேலும் விரிவாக்குகிறது.</w:t>
      </w:r>
    </w:p>
    <w:p>
      <w:pPr>
        <w:pStyle w:val="ArticleScripture"/>
        <w:jc w:val="left"/>
      </w:pPr>
      <w:r>
        <w:rPr>
          <w:rFonts w:ascii="Nirmala UI" w:hAnsi="Nirmala UI" w:eastAsia="Nirmala UI" w:cs="Nirmala UI"/>
        </w:rPr>
        <w:t>“தேவனுடைய ஊழியக்காரர்களுக்கான இந்த முத்திரையிடுதல் [வெளிப்படுத்தின விசேஷம் ஏழு] எசேக்கியேலுக்கு தரிசனத்தில் காண்பிக்கப்பட்ட அதே ஒன்றாகும்.” Testimonies to Ministers, 445.</w:t>
      </w:r>
    </w:p>
    <w:p>
      <w:pPr>
        <w:pStyle w:val="ArticleBody"/>
        <w:jc w:val="left"/>
      </w:pPr>
      <w:r>
        <w:rPr>
          <w:rFonts w:ascii="Nirmala UI" w:hAnsi="Nirmala UI" w:eastAsia="Nirmala UI" w:cs="Nirmala UI"/>
        </w:rPr>
        <w:t>1863 ஆம் ஆண்டில், லவோதிக்கேயா அட்வெண்டிசத்தின் முதல் தலைமுறை வனாந்தரத்தில் தங்களுடைய அலைச்சலைத் தொடங்கியது. 1863 ஆம் ஆண்டில் பொறாமையின் சிலையை அடையாளப்படுத்தும் தீர்க்கதரிசன வரலாறு, ஆரோனின் பொற்கன்றாக இருந்தது. அந்தப் பொற்கன்றின் தீர்க்கதரிசனச் சிறப்பம்சங்கள் என்னவெனில், அது ஒரு மிருகத்தின் சிலையாக இருந்தது; மேலும் அது பொன்னாலானது. பொன் பாபிலோனின் அடையாளமாகும்; ஆகையால் ஆரோனின் பொற்கன்று பாபிலோனின் மிருகத்தின் சிலையாக இருந்தது. மிருகத்தின் சிலை என்பது, திருச்சபை அந்த உறவின் கட்டுப்பாட்டில் இருந்து, திருச்சபையும் அரசும் இணைந்திருக்கும் அமைப்பாக மட்டுமே வரையறுக்கப்படுகிறது.</w:t>
      </w:r>
    </w:p>
    <w:p>
      <w:pPr>
        <w:pStyle w:val="ArticleScripture"/>
        <w:jc w:val="left"/>
      </w:pPr>
      <w:r>
        <w:rPr>
          <w:rFonts w:ascii="Nirmala UI" w:hAnsi="Nirmala UI" w:eastAsia="Nirmala UI" w:cs="Nirmala UI"/>
        </w:rPr>
        <w:t>“ஆனால் ‘மிருகத்திற்கான பிரதிமை’ என்பது என்ன? அது எவ்வாறு உருவாக்கப்பட வேண்டும்? அந்தப் பிரதிமை, இரண்டு கொம்புகளையுடைய மிருகத்தினால் உருவாக்கப்படுகிறது; மேலும் அது அந்த மிருகத்திற்கான பிரதிமையாகும். அதையே மிருகத்தின் பிரதிமை என்றும் அழைக்கப்படுகிறது. ஆகையால், அந்தப் பிரதிமை எப்படிப்பட்டது, அது எவ்வாறு உருவாக்கப்பட வேண்டும் என்பதைக் அறிய, மிருகத்தின் தன்மைகளையே—அதாவது பாப்பாட்சியையே—நாம் ஆராய வேண்டும்.</w:t>
      </w:r>
    </w:p>
    <w:p>
      <w:pPr>
        <w:pStyle w:val="ArticleScripture"/>
        <w:jc w:val="left"/>
      </w:pPr>
      <w:r>
        <w:rPr>
          <w:rFonts w:ascii="Nirmala UI" w:hAnsi="Nirmala UI" w:eastAsia="Nirmala UI" w:cs="Nirmala UI"/>
        </w:rPr>
        <w:t>“ஆரம்பக் காலச் சபை சுவிசேஷத்தின் எளிமையிலிருந்து விலகி, அயோக்கிய ஜாதிகளின் சடங்குகளையும் மரபுகளையும் ஏற்றுக்கொண்டதினால் கெடுபிடியானபோது, அவள் தேவனுடைய ஆவியையும் வல்லமையையும் இழந்தாள்; மேலும் ஜனங்களின் மனச்சாட்சிகளை கட்டுப்படுத்துவதற்காக, அவள் உலகியலான அதிகாரத்தின் ஆதரவை நாடினாள். அதன் விளைவாக பாப்பாட்சி உருவானது; அதாவது, அரசின் அதிகாரத்தைத் தன் கட்டுப்பாட்டில் வைத்துக் கொண்டு, தன் சொந்த நோக்கங்களை முன்னேற்றுவதற்காக, குறிப்பாக ‘மதவெறி’யைத் தண்டிப்பதற்காக, அதை பயன்படுத்திய ஒரு சபை. ஐக்கிய அமெரிக்க நாடுகள் மிருகத்தின் ஒரு சொரூபத்தை அமைக்க வேண்டுமானால், மத அதிகாரம் குடியாட்சி அரசை அத்தகைய அளவுக்கு கட்டுப்படுத்த வேண்டும்; அப்பொழுது அரசின் அதிகாரமும் சபையினால் தன் சொந்த நோக்கங்களை நிறைவேற்றுவதற்காக பயன்படுத்தப்படும்.” The Great Controversy, 443.</w:t>
      </w:r>
    </w:p>
    <w:p>
      <w:pPr>
        <w:pStyle w:val="ArticleBody"/>
        <w:jc w:val="left"/>
      </w:pPr>
      <w:r>
        <w:rPr>
          <w:rFonts w:ascii="Nirmala UI" w:hAnsi="Nirmala UI" w:eastAsia="Nirmala UI" w:cs="Nirmala UI"/>
        </w:rPr>
        <w:t>ஆரோன் உருவாக்கிய கன்றுக்குட்டி உருவம், மோசே பத்து கட்டளைகளைப் பெற்றுக்கொண்டிருந்தபோது உருவாக்கப்பட்டது. இரண்டாவது கட்டளை விக்கிரக ஆராதனையைத் தடைசெய்கிறது; மேலும், தேவனை பொறாமையுள்ள தேவனாக அடையாளப்படுத்துவதன் மூலம், தேவனுடைய குணாதிசயத்தின் ஒரு பகுதியான விளக்கத்தையும் உள்ளடக்குகிறது.</w:t>
      </w:r>
    </w:p>
    <w:p>
      <w:pPr>
        <w:pStyle w:val="ArticleScripture"/>
        <w:jc w:val="left"/>
      </w:pPr>
      <w:r>
        <w:rPr>
          <w:rFonts w:ascii="Nirmala UI" w:hAnsi="Nirmala UI" w:eastAsia="Nirmala UI" w:cs="Nirmala UI"/>
        </w:rPr>
        <w:t>வானத்தின் மேல் இருப்பதினாலும், பூமியின் கீழ் இருப்பதினாலும், பூமிக்குக் கீழுள்ள நீரில் இருப்பதினாலும் எந்தவொரு உருவச்சிலையையும், எதனுடைய ஒப்புருவையும் நீ உனக்காகச் செய்யக்கூடாது. அவைகளுக்கு முன்பாக நீ பணிந்துகொள்ளக்கூடாது; அவைகளைச் சேவிக்கக்கூடாது. ஏனெனில், நான் உன் தேவனாகிய கர்த்தர், பொறாமையுள்ள தேவன்; என்னை வெறுக்கிறவர்களுடைய பிதாக்களின் அக்கிரமத்தைப் பிள்ளைகள்மேல், மூன்றாம் தலைமுறைமட்டும் நான்காம் தலைமுறைமட்டும் விசாரிக்கிறவன்; என்னை நேசித்து, என் கட்டளைகளைக் கைக்கொள்ளுகிறவர்களுக்கு ஆயிரம் தலைமுறைகள்வரை இரக்கத்தைக் காட்டுகிறவன். யாத்திராகமம் 20:4–6.</w:t>
      </w:r>
    </w:p>
    <w:p>
      <w:pPr>
        <w:pStyle w:val="ArticleBody"/>
        <w:jc w:val="left"/>
      </w:pPr>
      <w:r>
        <w:rPr>
          <w:rFonts w:ascii="Nirmala UI" w:hAnsi="Nirmala UI" w:eastAsia="Nirmala UI" w:cs="Nirmala UI"/>
        </w:rPr>
        <w:t>ஆரோன் செய்த பொற்கன்றின் உருவம் ஒரு விக்கிரகமாக இருந்ததால், அது பொறாமையின் உருவத்தைச் சுட்டிக்காட்டுகிறது; ஏனெனில் அது மோசேயை கட்டாயப்படுத்தி பத்து கட்டளைகளின் முதல் இரண்டு பலகைகளையும் கீழே எறிந்து உடைக்கச் செய்த நீதியான கோபத்தை உண்டாக்கியது. 1863 ஆம் ஆண்டின் போலிக் வரைபடம் ஆரோனின் பொற்கன்றினால் பிரதிநிதித்துவப்படுத்தப்பட்டது என்பதை நாம் காண்பிக்க விரும்புகிறோம். ஆரோனின் பொற்கன்றுக்கு எதிராக தேவனுடைய பொறாமை வெளிப்பட்டது; ஏனெனில் அந்தப் பொற்கன்று பொய்த் தேவனை பிரதிநிதித்துவப்படுத்தியது. அந்தக் கன்று தேவனுடைய கள்ளப் பிரதிநிதித்துவமாக இருந்தது. அது அவர்களை எகிப்திய அடிமைத்தனத்திலிருந்து விடுவித்த தேவர்கள் தாமே என்று ஆரோன் அறிவித்தான். மோசே அந்தச் சரித்திரத்திலேயே உடைத்த இரண்டு பலகைகள், உண்மையான தேவனுடைய குணத்தின் ஒரு “நகல்” ஆக இருந்தன; அதாவது, உண்மையிலேயே அவர்களை எகிப்திலிருந்து வெளியே கொண்டு வந்த தேவனுடைய குணத்தின் நகல். 1863 இல் தயாரிக்கப்பட்ட போலி வரைபடம் பொறாமையின் ஒரு உருவமாகும்; ஏனெனில் அது மோசேயின் சத்தியத்தின் ஏழு காலங்களை அகற்றுவதன் மூலம் ஹபக்கூக் இரண்டாம் அதிகாரத்தின் இரண்டு பலகைகளையும் உடைத்தது.</w:t>
      </w:r>
    </w:p>
    <w:p>
      <w:pPr>
        <w:pStyle w:val="ArticleScripture"/>
        <w:jc w:val="left"/>
      </w:pPr>
      <w:r>
        <w:rPr>
          <w:rFonts w:ascii="Nirmala UI" w:hAnsi="Nirmala UI" w:eastAsia="Nirmala UI" w:cs="Nirmala UI"/>
        </w:rPr>
        <w:t>“1843 ஆம் ஆண்டின் விளக்கப்படம் கர்த்தருடைய கையினால் வழிநடத்தப்பட்டது என்றும், அது மாற்றப்படக் கூடாது என்றும் நான் கண்டேன்; அதிலிருந்த எண்கள் அவர் விரும்பியவாறே இருந்தன; சில எண்களிலிருந்த ஒரு தவறின்மேல் அவருடைய கை இருந்தும் அதைப் மறைத்தும் இருந்தது; ஆகையால் அவரது கை நீக்கப்படும் வரையில் யாரும் அதைக் காண முடியவில்லை.” Early Writings, 74, 75.</w:t>
      </w:r>
    </w:p>
    <w:p>
      <w:pPr>
        <w:pStyle w:val="ArticleBody"/>
        <w:jc w:val="left"/>
      </w:pPr>
      <w:r>
        <w:rPr>
          <w:rFonts w:ascii="Nirmala UI" w:hAnsi="Nirmala UI" w:eastAsia="Nirmala UI" w:cs="Nirmala UI"/>
        </w:rPr>
        <w:t>1843 அட்டவணையை மாற்றக்கூடாது என்ற கட்டளைக்கு, “உந்துதலினால் அல்லாமல்” என்ற வரையறையையும் எலன் வைட் மேலும் சேர்க்கிறார்.</w:t>
      </w:r>
    </w:p>
    <w:p>
      <w:pPr>
        <w:pStyle w:val="ArticleScripture"/>
        <w:jc w:val="left"/>
      </w:pPr>
      <w:r>
        <w:rPr>
          <w:rFonts w:ascii="Nirmala UI" w:hAnsi="Nirmala UI" w:eastAsia="Nirmala UI" w:cs="Nirmala UI"/>
        </w:rPr>
        <w:t>“பழைய வரைபடம் கர்த்தரால் வழிநடத்தப்பட்டது என்றும், அதிலுள்ள ஒரு குறியீடும் தெய்வீகத் தூண்டுதலினாலல்லாமல் மாற்றப்படக் கூடாது என்றும் நான் கண்டேன். அந்த வரைபடத்தின் குறியீடுகள் தேவன் அவை எவ்வாறு இருக்க வேண்டுமென விரும்பினாரோ அவ்வாறே இருந்தன என்றும், அவற்றிலுள்ள சில குறியீடுகளில் இருந்த ஒரு தவறை யாரும் காணாதபடிக்கு, அவருடைய கை நீக்கப்படும் வரையில், அவருடைய கை அதன்மேல் இருந்து அதை மறைத்தது என்றும் நான் கண்டேன்.” Spalding and Magan, 2.</w:t>
      </w:r>
    </w:p>
    <w:p>
      <w:pPr>
        <w:pStyle w:val="ArticleBody"/>
        <w:jc w:val="left"/>
      </w:pPr>
      <w:r>
        <w:rPr>
          <w:rFonts w:ascii="Nirmala UI" w:hAnsi="Nirmala UI" w:eastAsia="Nirmala UI" w:cs="Nirmala UI"/>
        </w:rPr>
        <w:t>ஜேம்ஸும் எலன் வைட்டும், 1850 அட்டவணையை நிக்கோல்ஸ் குடும்பத்தினர் தயாரித்து வெளியிட்டுக் கொண்டிருந்த காலத்தில், ஓட்டிஸ் நிக்கோல்ஸ் குடும்பத்துடன் வசித்து வந்தனர். 1850 அட்டவணையில் “மாற்றப்பட்டது” ஒரே விஷயமென்றால், 1843 அட்டவணையில் குறிக்கப்பட்டிருந்த ‘1843’ ஆண்டிற்குப் பதிலாக ‘1844’ ஆண்டு இடப்பட்டதே ஆகும். “மாற்றப்பட்டது” ஒரே விஷயம், தேவன் தமது கரத்தை வைத்திருந்து மூடியிருந்த அந்த “தவறை”த் திருத்தியதே ஆகும். 1843 அட்டவணை 1850 அட்டவணையாக “மாற்றப்பட்ட” அதே இல்லத்திலேயே தீர்க்கதரிசினியின் தெய்வீக உந்துதல் இருந்தது; மேலும் லேவியராகமம் இருபத்தாறு அதிகாரத்தின் ஏழு காலங்களும், 1843 அட்டவணையில் இருந்ததுபோலவே, அந்த அட்டவணையிலும் நிலைத்துப் பதிந்திருந்தன.</w:t>
      </w:r>
    </w:p>
    <w:p>
      <w:pPr>
        <w:pStyle w:val="ArticleBody"/>
        <w:jc w:val="left"/>
      </w:pPr>
      <w:r>
        <w:rPr>
          <w:rFonts w:ascii="Nirmala UI" w:hAnsi="Nirmala UI" w:eastAsia="Nirmala UI" w:cs="Nirmala UI"/>
        </w:rPr>
        <w:t>இரண்டாவது கட்டளை இந்தத் தீர்க்கதரிசனப் புதிரின் மற்றொரு கூறையும் உட்கொள்கிறது; ஏனெனில், நிகழ்ந்த அக்கிரமத்தைத் தண்டிக்கும்போது தேவன் தலைமுறைகளை எண்ணிக்கொள்கிறார் என்பதை அது அடையாளப்படுத்துகிறது. 1863-ஆம் ஆண்டு, மில்லரைட் இயக்கம் அந்த நிலையில் முடிவடைந்ததனால், ஏழாம் நாள் அட்வென்டிஸ்ட் சபையின் நான்கு தலைமுறைகளில் முதற்தலைமுறை ஆரம்பமானது.</w:t>
      </w:r>
    </w:p>
    <w:p>
      <w:pPr>
        <w:pStyle w:val="ArticleBody"/>
        <w:jc w:val="left"/>
      </w:pPr>
      <w:r>
        <w:rPr>
          <w:rFonts w:ascii="Nirmala UI" w:hAnsi="Nirmala UI" w:eastAsia="Nirmala UI" w:cs="Nirmala UI"/>
        </w:rPr>
        <w:t>பத்துக் கற்பனைகளின் இரண்டு கற்பலகைகளும் ஆபக்கூக்கின் இரண்டு பலகைகளுக்கான முன்னுருவாக உள்ளன; மேலும் அவை பெந்தெகொஸ்தே நாளின் இரண்டு அலைக்காணிக்கை அப்பங்களுக்கும் முன்னுருவாக உள்ளன; அவையே பரிசுத்தஸ்தல சேவையில் பாவம் உட்படுத்தப்பட்ட ஒரேயொரு காணிக்கையாக இருந்தன. பத்துக் கற்பனைகள் வழங்கப்பட்டபோது வெளிப்பட்ட தேவனுடைய வல்லமையின் வெளிப்பாடும், பெந்தெகொஸ்தே நாளின் ஊற்றுதலில் வெளிப்பட்ட தேவனுடைய வல்லமையின் வெளிப்பாடும், மில்லரைட்டுகளின் இரண்டு வரைபடங்களின் வரலாற்றில் வெளிப்பட்ட தேவனுடைய வல்லமையின் வெளிப்பாடும், இவை அனைத்தும் பிந்திய மழையில் பரிசுத்த ஆவியின் ஊற்றுதலின் இறுதி வெளிப்பாட்டிற்கான முன்னுருவாக உள்ளன. பெந்தெகொஸ்தே நாளின் இரண்டு அலைக்காணிக்கை அப்பங்கள், பிந்திய மழையின் காலத்தில் கொடியாக உயர்த்தப்படுகிற ஒரு இலட்சத்து நாற்பத்து நான்கு ஆயிரம்பேரைக் குறிக்கின்றன.</w:t>
      </w:r>
    </w:p>
    <w:p>
      <w:pPr>
        <w:pStyle w:val="ArticleBody"/>
        <w:jc w:val="left"/>
      </w:pPr>
      <w:r>
        <w:rPr>
          <w:rFonts w:ascii="Nirmala UI" w:hAnsi="Nirmala UI" w:eastAsia="Nirmala UI" w:cs="Nirmala UI"/>
        </w:rPr>
        <w:t>பெந்தெகொஸ்தே அலைக்காணிக்கையின் அப்பங்கள் பாவத்தைச் சுட்டிக்காட்டும் “புளிப்புமாவுடன்” ஆயத்தப்படுத்தப்பட வேண்டியிருந்தது; ஆனால் சுட்டெடுக்கும் செயல்முறையினால் அந்தப் புளிப்புமா அழிக்கப்பட்டது.</w:t>
      </w:r>
    </w:p>
    <w:p>
      <w:pPr>
        <w:pStyle w:val="ArticleScripture"/>
        <w:jc w:val="left"/>
      </w:pPr>
      <w:r>
        <w:rPr>
          <w:rFonts w:ascii="Nirmala UI" w:hAnsi="Nirmala UI" w:eastAsia="Nirmala UI" w:cs="Nirmala UI"/>
        </w:rPr>
        <w:t>இதற்கிடையில், எண்ணிலடங்காத மக்கள் திரண்டிருந்ததால் அவர்கள் ஒருவர்மேல் ஒருவர் மிதித்துக்கொள்ளுமளவாயிருந்தபோது, அவர் முதலில் தமது சீஷர்களிடத்தில் சொல்லத் தொடங்கினார்: பரிசேயரின் புளிப்பைப்பற்றி எச்சரிக்கையாயிருங்கள்; அது மாயக்கபடமே. லூக்கா 12:1.</w:t>
      </w:r>
    </w:p>
    <w:p>
      <w:pPr>
        <w:pStyle w:val="ArticleBody"/>
        <w:jc w:val="left"/>
      </w:pPr>
      <w:r>
        <w:rPr>
          <w:rFonts w:ascii="Nirmala UI" w:hAnsi="Nirmala UI" w:eastAsia="Nirmala UI" w:cs="Nirmala UI"/>
        </w:rPr>
        <w:t>அசைவிக்கப்பட்ட அப்பங்கள் முதற்கனிப் பலியாக இருந்தன.</w:t>
      </w:r>
    </w:p>
    <w:p>
      <w:pPr>
        <w:pStyle w:val="ArticleScripture"/>
        <w:jc w:val="left"/>
      </w:pPr>
      <w:r>
        <w:rPr>
          <w:rFonts w:ascii="Nirmala UI" w:hAnsi="Nirmala UI" w:eastAsia="Nirmala UI" w:cs="Nirmala UI"/>
        </w:rPr>
        <w:t>உங்கள் குடியிருப்புகளிலிருந்து அசைப்புப் படையாக இரண்டு அப்பங்களை கொண்டு வரவேண்டும்; அவை இரண்டு பத்தில் ஒரு அளவுகளால் இருக்கவேண்டும்; அவை நயமிகு மாவினால் செய்யப்பட்டிருக்கவேண்டும்; அவை புளியுடன் சுடப்பட்டிருக்கவேண்டும்; அவையே கர்த்தருக்கான முதற்பலன்கள். லேவியராகமம் 23:17.</w:t>
      </w:r>
    </w:p>
    <w:p>
      <w:pPr>
        <w:pStyle w:val="ArticleBody"/>
        <w:jc w:val="left"/>
      </w:pPr>
      <w:r>
        <w:rPr>
          <w:rFonts w:ascii="Nirmala UI" w:hAnsi="Nirmala UI" w:eastAsia="Nirmala UI" w:cs="Nirmala UI"/>
        </w:rPr>
        <w:t>ஒரு இலட்சத்து நாற்பத்துநான்காயிரம் பேர் கடைசி நாட்களில் முதல் கனிப் பலியாக இருக்கிறார்கள்.</w:t>
      </w:r>
    </w:p>
    <w:p>
      <w:pPr>
        <w:pStyle w:val="ArticleScripture"/>
        <w:jc w:val="left"/>
      </w:pPr>
      <w:r>
        <w:rPr>
          <w:rFonts w:ascii="Nirmala UI" w:hAnsi="Nirmala UI" w:eastAsia="Nirmala UI" w:cs="Nirmala UI"/>
        </w:rPr>
        <w:t>நான் நோக்கினபோது, இதோ, சீயோன் மலையின் மேல் ஒரு ஆட்டுக்குட்டி நின்றது; அவனோடுகூட ஒரு இலட்சத்து நாற்பத்திநாலாயிரம்பேர் இருந்தார்கள்; அவர்களுடைய நெற்றிகளில் அவனுடைய பிதாவின் நாமம் எழுதப்பட்டிருந்தது. நான் வானத்திலிருந்து ஒரு சத்தத்தைக் கேட்டேன்; அது பெருவெள்ளத்தின் இரைச்சலைப்போலவும், பெரிய இடிமுழக்கத்தின் சத்தம்போலவும் இருந்தது; மேலும், தங்கள் யாழ்களை வாசிக்கும் யாழ்காரரின் சத்தத்தையும் கேட்டேன். அவர்கள் சிங்காசனத்திற்கும், அந்த நான்கு ஜீவராசிகளுக்கும், மூப்பர்களுக்கும் முன்பாகப் புதிய பாட்டைப் போலியொரு பாட்டைப் பாடினார்கள்; பூமியிலிருந்து மீட்கப்பட்ட அந்த ஒரு இலட்சத்து நாற்பத்திநாலாயிரம்பேரைத் தவிர, அந்தப் பாட்டை ஒருவராலும் கற்றுக்கொள்ள முடியவில்லை. இவர்கள் ஸ்திரீகளால் களங்கப்படாதவர்கள்; அவர்கள் கன்னியர். ஆட்டுக்குட்டி எங்கே போனாலும், இவர்கள் அவனைப் பின்பற்றுகிறவர்கள். மனிதரிடமிருந்து மீட்கப்பட்ட இவர்கள், தேவனுக்கும் ஆட்டுக்குட்டிக்கும் முதல்பலன்களாயிருக்கிறார்கள். அவர்களுடைய வாயில் வஞ்சகம் காணப்படவில்லை; ஏனெனில், அவர்கள் தேவனுடைய சிங்காசனத்திற்கு முன்பாகக் குற்றமற்றவர்களாயிருக்கிறார்கள். வெளிப்படுத்தின விசேஷம் 14:1–5.</w:t>
      </w:r>
    </w:p>
    <w:p>
      <w:pPr>
        <w:pStyle w:val="ArticleBody"/>
        <w:jc w:val="left"/>
      </w:pPr>
      <w:r>
        <w:rPr>
          <w:rFonts w:ascii="Nirmala UI" w:hAnsi="Nirmala UI" w:eastAsia="Nirmala UI" w:cs="Nirmala UI"/>
        </w:rPr>
        <w:t>இறுதி நாட்களில் ஒருபோதும் மரணமடையாத ஆராதகர்களின் வர்க்கம், எலியாவால் பிரதிநிதித்துவப்படுத்தப்படுகிற அவர்கள், பாவத்தை முழுமையாக ஜெயித்திருப்பார்கள்; ஏனெனில் உடன்படிக்கையின் தூதனால் அவர்கள்மேல் கொண்டு வரப்படும் சுத்திகரிப்பின் அக்கினி, லேவியின் புத்திரரிடமிருந்து புளிப்பை முழுமையாக எரித்து நீக்குகிறது.</w:t>
      </w:r>
    </w:p>
    <w:p>
      <w:pPr>
        <w:pStyle w:val="ArticleScripture"/>
        <w:jc w:val="left"/>
      </w:pPr>
      <w:r>
        <w:rPr>
          <w:rFonts w:ascii="Nirmala UI" w:hAnsi="Nirmala UI" w:eastAsia="Nirmala UI" w:cs="Nirmala UI"/>
        </w:rPr>
        <w:t>இதோ, நான் என் தூதனை அனுப்புகிறேன்; அவன் எனக்கு முன்னாக வழியை ஆயத்தப்படுத்துவான்; நீங்கள் தேடுகிற ஆண்டவர் தம்முடைய ஆலயத்திற்குத் திடீரென்று வருவார்; நீங்கள் இன்புறுகிற உடன்படிக்கையின் தூதனும் வருவார்; இதோ, அவர் வருகிறார் என்று சேனைகளின் கர்த்தர் சொல்லுகிறார். ஆனால் அவருடைய வருகையின் நாளைச் சகித்திருப்பவன் யார்? அவர் வெளிப்படும் போது நிலைநிற்பவன் யார்? ஏனெனில் அவர் உருக்குபவனின் அக்கினியைப்போலும், துணிகளை வெளுப்பிக்கழுவுகிறவர்களின் சோப்பைப்போலும் இருக்கிறார். அவர் வெள்ளியை உருக்கி சுத்திகரிப்பவனைப்போல் அமர்ந்து, லேவியின் புத்திரரைச் சுத்திகரித்து, அவர்கள் கர்த்தருக்குச் நீதியோடு காணிக்கையைக் செலுத்தும்படிக்கு, அவர்களைப் பொன்னையும் வெள்ளியையும் போலப் புடமிடுவார். அப்பொழுது யூதாவினதும் எருசலேமினதும் காணிக்கை கர்த்தருக்குப் பிரியமாயிருக்கும்; அது பூர்வ நாட்களில் இருந்ததுபோலும், முன்னைய ஆண்டுகளில் இருந்ததுபோலும் இருக்கும். மல்கியா 3:1–4.</w:t>
      </w:r>
    </w:p>
    <w:p>
      <w:pPr>
        <w:pStyle w:val="ArticleBody"/>
        <w:jc w:val="left"/>
      </w:pPr>
      <w:r>
        <w:rPr>
          <w:rFonts w:ascii="Nirmala UI" w:hAnsi="Nirmala UI" w:eastAsia="Nirmala UI" w:cs="Nirmala UI"/>
        </w:rPr>
        <w:t>“பண்டைய நாட்களைப்போல” இருக்கும் காணிக்கை என்பது இரண்டு அப்பங்களின் பெந்தெகொஸ்தே அலைக்காணிக்கையாகும். அது ஒரு காணிக்கையாக உயர்த்திக் காட்டப்பட்டது; இது தெருக்களில் கொல்லப்பட்டு, பின்னர் ஞாயிற்றுக்கிழமைச் சட்ட நெருக்கடியின் தொடக்கத்தில் வானத்திற்கே ஒரு கொடியாக உயர்த்தப்படுகிற அந்த இரண்டு தீர்க்கதரிசிகளை அடையாளப்படுத்துகிறது.</w:t>
      </w:r>
    </w:p>
    <w:p>
      <w:pPr>
        <w:pStyle w:val="ArticleBody"/>
        <w:jc w:val="left"/>
      </w:pPr>
      <w:r>
        <w:rPr>
          <w:rFonts w:ascii="Nirmala UI" w:hAnsi="Nirmala UI" w:eastAsia="Nirmala UI" w:cs="Nirmala UI"/>
        </w:rPr>
        <w:t>ஆரோன் தன் பொற்கன்றுக்குட்டியை உருவாக்கியபோது, அந்தக் கன்றுக்குட்டியே அவர்களை எகிப்திலிருந்து வெளிக்கொண்டு வந்த தெய்வங்கள் என்று அறிவித்தான்; பின்னர் கர்த்தருக்கென்று ஒரு பண்டிகையையும் அறிவித்தான்.</w:t>
      </w:r>
    </w:p>
    <w:p>
      <w:pPr>
        <w:pStyle w:val="ArticleScripture"/>
        <w:jc w:val="left"/>
      </w:pPr>
      <w:r>
        <w:rPr>
          <w:rFonts w:ascii="Nirmala UI" w:hAnsi="Nirmala UI" w:eastAsia="Nirmala UI" w:cs="Nirmala UI"/>
        </w:rPr>
        <w:t>அவன் அவர்களுடைய கையிலிருந்து அவைகளைப் பெற்றுக்கொண்டு, ஒரு செதுக்குக் கருவியால் வடிவமைத்து, ஒரு வார்க்கப்பட்ட கன்றுக்குட்டியைச் செய்தான்; அவர்கள், “இஸ்ரவேலே, எகிப்து தேசத்திலிருந்து உன்னை நடத்திக்கொண்டு வந்தது இவைகளே உன் தேவன்கள்” என்றார்கள். ஆரோன் அதைக் கண்டபோது, அதற்குமுன் ஒரு பலிபீடத்தை கட்டினான்; பின்னும் ஆரோன் அறிவித்துச் சொல்லி, “நாளை கர்த்தருக்குப் பண்டிகை” என்றான். யாத்திராகமம் 32:4, 5.</w:t>
      </w:r>
    </w:p>
    <w:p>
      <w:pPr>
        <w:pStyle w:val="ArticleBody"/>
        <w:jc w:val="left"/>
      </w:pPr>
      <w:r>
        <w:rPr>
          <w:rFonts w:ascii="Nirmala UI" w:hAnsi="Nirmala UI" w:eastAsia="Nirmala UI" w:cs="Nirmala UI"/>
        </w:rPr>
        <w:t>இஸ்ரவேலின் வடக்கு இராச்சியம் யூதாவின் தெற்கு இராச்சியத்திலிருந்து பிரிந்தபோது, இஸ்ரவேலின் முதல் அரசனாகிய யெரொபெயாம் நோக்கமுடன் இரண்டு நகரங்களில் ஒரு கள்ள ஆராதனை முறையை அறிமுகப்படுத்தி, தன் இரண்டு பொற்கன்றுகளே அவர்களை எகிப்திலிருந்து வெளியே கொண்டு வந்த தெய்வங்கள் என்று கூறி, ஆரோன் உரைத்த அதே அறிவிப்பை வெளியிட்டான்; மேலும், ஆரோன் செய்ததுபோல ஒரு கள்ளப் பண்டிகையையும் ஏற்படுத்தினான்.</w:t>
      </w:r>
    </w:p>
    <w:p>
      <w:pPr>
        <w:pStyle w:val="ArticleScripture"/>
        <w:jc w:val="left"/>
      </w:pPr>
      <w:r>
        <w:rPr>
          <w:rFonts w:ascii="Nirmala UI" w:hAnsi="Nirmala UI" w:eastAsia="Nirmala UI" w:cs="Nirmala UI"/>
        </w:rPr>
        <w:t>அப்பொழுது யெரொபெயாம் தன் இருதயத்தில் சொல்லிக்கொண்டான்: இப்பொழுது ராஜ்யம் தாவீதின் வீட்டாரிடத்துக்கே திரும்பிப்போய்விடும். இந்த ஜனங்கள் எருசலேமிலுள்ள கர்த்தருடைய ஆலயத்தில் பலியிடுவதற்காகப் போவார்களானால், இந்த ஜனங்களின் இருதயம் மறுபடியும் தங்களுடைய ஆண்டவனாகிய யூதாவின் ராஜாவான ரெகொபெயாமினிடத்துக்குத் திரும்பும்; அவர்கள் என்னைக் கொன்றுவிட்டு, யூதாவின் ராஜாவான ரெகொபெயாமினிடத்துக்கே மீண்டும் செல்வார்கள் என்றான். ஆகையால் ராஜா ஆலோசனை செய்து, இரண்டு பொற்கன்றுகளை உண்டாக்கி, அவர்களிடத்தில்: நீங்கள் எருசலேமுக்குப் போவது மிகுதியாயிருக்கிறது; இஸ்ரவேலே, எகிப்து தேசத்திலிருந்து உன்னை ஏறப்பண்ணின உன் தேவர்கள் இவைகளே என்று சொன்னான். அவற்றில் ஒன்றை பெத்தேலில் நிறுத்தினான்; மற்றொன்றை தானிலே வைத்தான். இந்தக் காரியம் பாவமாகியது; ஜனங்கள் அவற்றில் ஒன்றை வணங்குவதற்காக தான்வரையிலும் போனார்கள். மேலும் அவன் மேடைகளின் ஆலயத்தை உண்டாக்கி, லேவியின் குமாரரில் இல்லாத கீழ்த்தரமான ஜனங்களில் சிலரை ஆசாரியர்களாக ஏற்படுத்தினான். யெரொபெயாம் யூதாவில் இருக்கிற பண்டிகையைப் போல எட்டாம் மாதத்தில், அந்த மாதத்தின் பதினைந்தாம் நாளில் ஒரு பண்டிகையை நியமித்து, பலிபீடத்தின் மேல் பலியிட்டான். அவன் செய்த கன்றுகளுக்குப் பலியிடும்படியாக அவன் பெத்தேலிலும் அப்படியே செய்து, தாம் உண்டாக்கிய மேடைகளின் ஆசாரியர்களைப் பெத்தேலில் வைத்தான். அவன் தன் இருதயத்தில் திட்டமிட்டு ஏற்படுத்திய மாதமாகிய எட்டாம் மாதத்தின் பதினைந்தாம் நாளில், பெத்தேலில் தாம் உண்டாக்கிய பலிபீடத்தின் மேல் பலியிட்டு, இஸ்ரவேல் புத்திரருக்குப் பண்டிகையையும் நியமித்தான்; அவன் பலிபீடத்தின் மேல் பலியிட்டு, தூபமும் ஏற்றினான். 1 இராஜாக்கள் 12:26–33.</w:t>
      </w:r>
    </w:p>
    <w:p>
      <w:pPr>
        <w:pStyle w:val="ArticleBody"/>
        <w:jc w:val="left"/>
      </w:pPr>
      <w:r>
        <w:rPr>
          <w:rFonts w:ascii="Nirmala UI" w:hAnsi="Nirmala UI" w:eastAsia="Nirmala UI" w:cs="Nirmala UI"/>
        </w:rPr>
        <w:t>தான் என்பது நியாயத்தீர்ப்பை அர்த்தப்படுத்துகிறது; அது ஒரு நிலையை பிரதிநிதித்துவப்படுத்துகிறது. பெத்தேல் என்பது தேவனுடைய வீட்டை அர்த்தப்படுத்துகிறது. ஆரோனின் கலகத்திலும் ராஜாவாகிய யெரொபெயாமின் கலகத்திலும் இருப்பதுபோல, இந்தச் சின்னங்கள் அமெரிக்க ஐக்கிய நாடுகளில் ஞாயிற்றுக்கிழமைச் சட்டத்தின் போது இறுதியில் நடைபெறும் திருச்சபையும் அரசும் இணையும் அமைப்பை அடையாளப்படுத்துகின்றன.</w:t>
      </w:r>
    </w:p>
    <w:p>
      <w:pPr>
        <w:pStyle w:val="ArticleBody"/>
        <w:jc w:val="left"/>
      </w:pPr>
      <w:r>
        <w:rPr>
          <w:rFonts w:ascii="Nirmala UI" w:hAnsi="Nirmala UI" w:eastAsia="Nirmala UI" w:cs="Nirmala UI"/>
        </w:rPr>
        <w:t>ஞாயிற்றுக்கிழமைச் சட்டம் அட்வென்டிசத்தின் முடிவில் நிகழ்கிறது; மேலும் அட்வென்டிசத்தின் தொடக்கத்தில், 1844 ஆம் ஆண்டின் கோடைக்காலத்தில் புராட்டஸ்டண்ட் கொம்பாக அடையாளம் காணப்பட்ட அந்த இயக்கம், குடியரசுக் கொம்புடன் சட்டரீதியாக ஒன்றிணைந்தது. ஆகையால், ஆரோனும் யெரொபெயாமும் செய்த கிளர்ச்சி 1863 ஆம் ஆண்டையும், விரைவில் வரவிருக்கும் ஞாயிற்றுக்கிழமைச் சட்டத்தையும் பிரதிநிதித்துவப்படுத்துகிறது.</w:t>
      </w:r>
    </w:p>
    <w:p>
      <w:pPr>
        <w:pStyle w:val="ArticleBody"/>
        <w:jc w:val="left"/>
      </w:pPr>
      <w:r>
        <w:rPr>
          <w:rFonts w:ascii="Nirmala UI" w:hAnsi="Nirmala UI" w:eastAsia="Nirmala UI" w:cs="Nirmala UI"/>
        </w:rPr>
        <w:t>உடன்படிக்கையின் தூதன் “லேவியின் புத்திரரை” சுத்திகரிக்கிறான்; மற்ற கோத்திரங்களில் எவரையும் அல்ல. அதற்கான காரணம், ஆரோனின் பொற்கன்றுக் கலகத்தின் சமயத்தில், மோசேயின் பக்கம் நின்றவர்கள் லேவியராயிருந்ததுதான். அவர்களுடைய விசுவாசத்திற்காக, முன்னதாக ஒவ்வொரு கோத்திரத்தினதும் முதற்பேறினரால் அமைவதாக நிர்ணயிக்கப்பட்டிருந்த ஆசாரியத்துவத்தை பிரதிநிதித்துவப்படுத்தும் கோத்திரமாக அவர்கள் அப்போது நியமிக்கப்பட்டார்கள். இதனால்தான், யெரொபெயாம் தன் கள்ள ஆசாரியத்துவம் லேவியின் புத்திரரிலிருந்து அமையாதபடி உறுதிசெய்து, அதற்கு பதிலாக, “லேவியின் புத்திரரில் இல்லாத ஜனங்களில் இழிந்தோரிலிருந்து” தன் ஆசாரியத்துவத்தை அமைத்தான்.</w:t>
      </w:r>
    </w:p>
    <w:p>
      <w:pPr>
        <w:pStyle w:val="ArticleBody"/>
        <w:jc w:val="left"/>
      </w:pPr>
      <w:r>
        <w:rPr>
          <w:rFonts w:ascii="Nirmala UI" w:hAnsi="Nirmala UI" w:eastAsia="Nirmala UI" w:cs="Nirmala UI"/>
        </w:rPr>
        <w:t>லேவியின் புதல்வர்கள் என்பவர்கள் ஞாயிற்றுக்கிழமைச் சட்ட நெருக்கடியின் போது அடையாளக்கொடியாயும், அல்லது அசைவுப் பலியாயும், அக்கினியினால் சுத்திகரிக்கப்படுகிறவர்களே. கடைசி நாட்களில் நிகழும் ஞாயிற்றுக்கிழமைச் சட்ட நெருக்கடியின் வரலாறு, 1863 ஆம் ஆண்டின் நெருக்கடியால் முன்மாதிரியாகக் காட்டப்பட்டது; அப்போது புதிதாக அடையாளம் காணப்பட்ட புராட்டஸ்டன்ட் கொம்பு, குடியரசுக் கொம்புடன் சட்டரீதியாக இணைக்கப்பட்டது. நாம் இப்போது மேற்கோள் காட்டியுள்ள பகுதிகளை ஆராயத் தொடங்குவதற்கு முன், இன்னும் ஒரு வரலாற்றுக் கோட்டை நாம் கவனிக்க வேண்டியுள்ளது.</w:t>
      </w:r>
    </w:p>
    <w:p>
      <w:pPr>
        <w:pStyle w:val="ArticleBody"/>
        <w:jc w:val="left"/>
      </w:pPr>
      <w:r>
        <w:rPr>
          <w:rFonts w:ascii="Nirmala UI" w:hAnsi="Nirmala UI" w:eastAsia="Nirmala UI" w:cs="Nirmala UI"/>
        </w:rPr>
        <w:t>அந்தக் கோடு கி.பி. 1856 ஆம் ஆண்டைக் குறிக்கிறது; அதை நாம் எங்களுடைய அடுத்த கட்டுரையில் விவாதிப்போம்.</w:t>
      </w:r>
    </w:p>
    <w:p>
      <w:pPr>
        <w:pStyle w:val="ArticleScripture"/>
        <w:jc w:val="left"/>
      </w:pPr>
      <w:r>
        <w:rPr>
          <w:rFonts w:ascii="Nirmala UI" w:hAnsi="Nirmala UI" w:eastAsia="Nirmala UI" w:cs="Nirmala UI"/>
        </w:rPr>
        <w:t>“பரிசுத்த ஸ்தலத்தின் சுத்திகரிப்பிற்காக கிறிஸ்து நம்முடைய மகா ஆசாரியராக மகா பரிசுத்த ஸ்தலத்திற்குள் வருதல், தானியேல் 8:14-இல் காண்பிக்கப்பட்டுள்ளது; மனுஷகுமாரன் பரமவயதானவரிடத்தில் வருதல், தானியேல் 7:13-இல் வெளிப்படுத்தப்பட்டுள்ளது; கர்த்தர் தம்முடைய ஆலயத்திற்கு வருதல், மல்கியா மூலம் முன்னறிவிக்கப்பட்டுள்ளது—இவை அனைத்தும் ஒரே நிகழ்வின் விவரிப்புகளாகும்; மேலும், மத்தேயு 25-இல் உள்ள பத்து கன்னியரின் உவமையில் கிறிஸ்து விவரித்தபடி, மணவாளன் திருமணத்திற்கு வருதல் என்பதாலும் இதே நிகழ்வு பிரதிநிதித்துவப்படுத்தப்படுகிறது.” The Great Controversy, 426.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எலியா - எண் ஒன்பது</dc:title>
  <dc:subject>தீர்க்கதரிசி பொய் சொன்னான்</dc:subject>
  <dc:creator>Jeff Pippenger</dc:creator>
  <cp:keywords/>
  <dc:description>Generated by ArticleDigger from elijah\09_elijah.json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