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பதினான்காவது எண்</w:t>
      </w:r>
    </w:p>
    <w:p>
      <w:pPr>
        <w:pStyle w:val="ArticleSubtitle"/>
        <w:jc w:val="left"/>
      </w:pPr>
      <w:r>
        <w:rPr>
          <w:rFonts w:ascii="Nirmala UI" w:hAnsi="Nirmala UI" w:eastAsia="Nirmala UI" w:cs="Nirmala UI"/>
        </w:rPr>
        <w:t>தீர்க்கதரிசன ஒப்புமை: எலியாவின் ஆவியில் மில்லரைட்டுகளிலிருந்து ஃபியூச்சர் ஃபார் அமெரிக்கா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1798 ஆம் ஆண்டில் முடிவுகாலத்தில், தானியேல் 8 மற்றும் 9 அதிகாரங்களில் உள்ள உலாய் ஆற்றைப் பற்றிய தீர்க்கதரிசனச் செய்தி முத்திரை நீக்கப்பட்டது; தேவனுடைய நியாயத்தீர்ப்பு சமீபமாயிருக்கிறது என்று அறிவிக்க, எலியாவின் ஆவியிலும் வல்லமையிலும் வில்லியம் மில்லர் எழுப்பப்பட்டார்.</w:t>
      </w:r>
    </w:p>
    <w:p>
      <w:pPr>
        <w:pStyle w:val="ArticleScripture"/>
        <w:jc w:val="left"/>
      </w:pPr>
      <w:r>
        <w:rPr>
          <w:rFonts w:ascii="Nirmala UI" w:hAnsi="Nirmala UI" w:eastAsia="Nirmala UI" w:cs="Nirmala UI"/>
        </w:rPr>
        <w:t>“வில்லியம் மில்லருக்கும் அவருடைய உடனுழைப்பாளர்களுக்கும் அமெரிக்காவில் எச்சரிக்கையைப் பிரசங்கிக்கக் கொடுக்கப்பட்டது. இந்த நாடு மகத்தான வருகை இயக்கத்தின் மையமாக ஆனது. முதல் தூதனின் செய்தியின் தீர்க்கதரிசனம் மிக நேரடியான நிறைவேற்றத்தை அடைந்தது இங்கிருந்தே. மில்லரும் அவருடைய உடனிருந்தவர்களும் எழுதிய நூல்கள் தொலைதூர தேசங்களுக்கு எடுத்துச் செல்லப்பட்டன. உலகமெங்கும் சுவிசேஷப் பணியாளர்கள் எங்கு சென்றடைந்திருந்தார்களோ அங்கெல்லாம், கிறிஸ்து விரைவில் திரும்பிவருகிறார் என்ற மகிழ்ச்சியான செய்தி அனுப்பப்பட்டது. ‘தேவனைப் பயந்து, அவருக்கே மகிமை கொடுங்கள்; ஏனெனில் அவருடைய நியாயத்தீர்ப்பின் வேளை வந்துவிட்டது’ என்ற நித்திய சுவிசேஷத்தின் செய்தி தொலைதூரமாய் அகலவாய்ப் பரவியது.” The Great Controversy, 368.</w:t>
      </w:r>
    </w:p>
    <w:p>
      <w:pPr>
        <w:pStyle w:val="ArticleBody"/>
        <w:jc w:val="left"/>
      </w:pPr>
      <w:r>
        <w:rPr>
          <w:rFonts w:ascii="Nirmala UI" w:hAnsi="Nirmala UI" w:eastAsia="Nirmala UI" w:cs="Nirmala UI"/>
        </w:rPr>
        <w:t>முடிவுகாலமான 1989-இல், தானியேல் 10 முதல் 12 அதிகாரங்களில் உள்ள ஹித்தெகேல் நதியின் தீர்க்கதரிசனச் செய்தி முத்திரைநீக்கப்பட்டது; மேலும், தேவனுடைய நியாயத்தீர்ப்பின் சமீபத்துவத்தை அறிவிக்க, எலியாவின் ஆவியிலும் வல்லமையிலும் Future for America எழுப்பப்பட்டது.</w:t>
      </w:r>
    </w:p>
    <w:p>
      <w:pPr>
        <w:pStyle w:val="ArticleBody"/>
        <w:jc w:val="left"/>
      </w:pPr>
      <w:r>
        <w:rPr>
          <w:rFonts w:ascii="Nirmala UI" w:hAnsi="Nirmala UI" w:eastAsia="Nirmala UI" w:cs="Nirmala UI"/>
        </w:rPr>
        <w:t>மில்லரைட்டுகள் நியாயத்தீர்ப்பின் துவக்கத்தை அறிவித்தார்கள்; ஆனால் Future for America நியாயத்தீர்ப்பின் முடிவை அறிவிக்கிறது. மில்லரைட்டுகளின் தீர்க்கதரிசனக் கட்டமைப்பு புறமதத்தின் இரு பாழாக்கும் வல்லமைகளாக இருந்து, அதன் பின்பு பாப்பாட்சியாக இருந்தது. Future for America-வின் தீர்க்கதரிசனக் கட்டமைப்பு புறமதத்தின் மூன்று பாழாக்கும் வல்லமைகளாக இருந்து, அதன் பின்பு பாப்பாட்சியும், அதற்குப் பின்பு விசுவாசதுரோகமான புராட்டஸ்டண்டிசமும் வருகின்றன.</w:t>
      </w:r>
    </w:p>
    <w:p>
      <w:pPr>
        <w:pStyle w:val="ArticleBody"/>
        <w:jc w:val="left"/>
      </w:pPr>
      <w:r>
        <w:rPr>
          <w:rFonts w:ascii="Nirmala UI" w:hAnsi="Nirmala UI" w:eastAsia="Nirmala UI" w:cs="Nirmala UI"/>
        </w:rPr>
        <w:t>மில்லரைட்டுகள் பிலதெல்பியர்களாகத் தொடங்கி, லவோதிக்கேயர்களாக மாற்றமடைந்தார்கள். ஃப்யூச்சர் ஃபார் அமெரிக்கா லவோதிக்கேயர்களாகத் தொடங்கி, பிலதெல்பியர்களாக மாற்றமடைகிறது. மில்லரைட்டுகளுக்குப் பிலதெல்பியாவிலிருந்து லவோதிக்கேயாவிற்கான மாற்றம், எலியாவின் மரணத்துடனும், மோசேயின் சத்தியத்தைப் பற்றிய அவரது செய்தியுடனும் தொடர்புடையதாக இருந்தது. ஃப்யூச்சர் ஃபார் அமெரிக்காவின் மாற்றம், வெளிப்படுத்தின விசேஷம் பதினொன்றில் உள்ள எலியாவும் மோசேயும் ஆகியோரின் மரணத்துடனும் உயிர்த்தெழுதலுடனும் தொடர்புடையதாகும்.</w:t>
      </w:r>
    </w:p>
    <w:p>
      <w:pPr>
        <w:pStyle w:val="ArticleBody"/>
        <w:jc w:val="left"/>
      </w:pPr>
      <w:r>
        <w:rPr>
          <w:rFonts w:ascii="Nirmala UI" w:hAnsi="Nirmala UI" w:eastAsia="Nirmala UI" w:cs="Nirmala UI"/>
        </w:rPr>
        <w:t>1844 ஆம் ஆண்டில் நியாயத்தீர்ப்பின் தொடக்கத்தில், மில்லரைட்டுகள் கர்மேல் மலையில் எலியா செய்த கிரியையை நிறைவேற்றியிருந்தனர். நியாயத்தீர்ப்பின் முடிவில், ஞாயிற்றுக்கிழமைச் சட்டத்தின் நேரத்தில், Future for America எனும் இயக்கம் கர்மேல் மலையில் எலியா செய்த கிரியையை நிறைவேற்றியிருக்கும். மில்லரைட்டு வரலாற்றில், ஏசாயா அதிகாரம் ஏழு, வசனம் எட்டு இல் அடையாளப்படுத்தப்பட்ட அறுபத்து ஐந்து ஆண்டு தீர்க்கதரிசனத்தின் மூன்று வழிக்குறிகள், இரண்டு ஜாதிகள் ஒன்றாக இணைந்து ஒரே ஜாதியாகி வெளிப்படுத்தின விசேஷம் பதின்மூன்றின் பூமி மிருகத்தின் புராட்டஸ்டண்ட் கொம்பை நிறுவியபோது மீண்டும் நிகழ்ந்தன. Future for America எனும் வரலாற்றில், அதே அறுபத்து ஐந்து ஆண்டுகளின் மூன்று வழிக்குறிகள், இரண்டு ஜாதிகள் ஒன்றிணைந்து திராகனாய் பேசுகிற குடியரசுக் கொம்பை உருவாக்கும் போது மீண்டும் நிகழ்கின்றன.</w:t>
      </w:r>
    </w:p>
    <w:p>
      <w:pPr>
        <w:pStyle w:val="ArticleBody"/>
        <w:jc w:val="left"/>
      </w:pPr>
      <w:r>
        <w:rPr>
          <w:rFonts w:ascii="Nirmala UI" w:hAnsi="Nirmala UI" w:eastAsia="Nirmala UI" w:cs="Nirmala UI"/>
        </w:rPr>
        <w:t>Future for America என்பதின் தீர்க்கதரிசன வரலாற்றிலுள்ள அந்த மூன்று அடையாளக் குறிகளில் முதலாவது 1989 ஆம் ஆண்டிலிருந்த முடிவின் காலமாகும். இரண்டாவது 2001 செப்டம்பர் 11 ஆகும்; மூன்றாவது விரைவில் வரவிருக்கும் ஞாயிற்றுக்கிழமைச் சட்டமாக இருக்கும். மில்லரைட் வரலாற்றில், ஏசாயா ஏழில் அடையாளம் காணப்பட்ட அடையாளக் குறிகளின் வரிசை, ஏசாயாவின் வரலாற்றிலுள்ள அடையாளக் குறிகளின் வரிசைக்கு மாறானதாக இருந்தது. Future for America என்பதின் வரலாற்றில், அந்த வரிசை அறுபத்தைந்து ஆண்டுகளைக் குறித்த முதல் மேற்கோளுடன் ஒத்துப்போகிறது; எனினும் முடிவில் இனி காலத்தின் எந்தத் தன்மையும் இல்லை. 1844 அக்டோபர் 22 முதல், தீர்க்கதரிசனக் காலத்தின் எந்தப் பயன்பாடும் சாத்தானின் மயக்கமே ஆகும்.</w:t>
      </w:r>
    </w:p>
    <w:p>
      <w:pPr>
        <w:pStyle w:val="ArticleBody"/>
        <w:jc w:val="left"/>
      </w:pPr>
      <w:r>
        <w:rPr>
          <w:rFonts w:ascii="Nirmala UI" w:hAnsi="Nirmala UI" w:eastAsia="Nirmala UI" w:cs="Nirmala UI"/>
        </w:rPr>
        <w:t>ஏசாயா ஏழாம் அதிகாரத்தில் அமைக்கப்பட்டிருப்பதுபோல மூன்று வழிக்குறிகளின் வரிசையைத் தக்கவைத்திருக்க வேண்டிய தீர்க்கதரிசனரீதியான நியாயம், மில்லரைட் வரலாற்றில் காணப்படும் அவற்றின் தலைகீழான வரிசைக்கு மாறாக, ஒரு பகுதி “முதல் குறிப்பிடல்” என்ற விதியின் மேல் ஆதாரப்படுகின்றது. அறுபத்தைந்து ஆண்டுகளின் வரிசை முதலில் ஏசாயா ஏழில் குறிப்பிடப்படுகிறது; அறுபத்தைந்து ஆண்டுகளாகிய கால அம்சம் இனி இல்லையாயினும், அந்த ஆண்டுகளால் பிரதிநிதிக்கப்படுகின்ற தீர்க்கதரிசன வரலாற்றின் இறுதியான நிறைவேற்றம் முடிவுகால இயக்கத்தில் நிகழும் போது, அந்த மூன்று வழிக்குறிகளும் இன்னும் அடையாளம் காணப்படுகின்றன; மேலும் அவை ஏசாயாவின் வரலாற்றிலுள்ள அதே வரிசையையே தக்கவைத்திருக்கின்றன.</w:t>
      </w:r>
    </w:p>
    <w:p>
      <w:pPr>
        <w:pStyle w:val="ArticleBody"/>
        <w:jc w:val="left"/>
      </w:pPr>
      <w:r>
        <w:rPr>
          <w:rFonts w:ascii="Nirmala UI" w:hAnsi="Nirmala UI" w:eastAsia="Nirmala UI" w:cs="Nirmala UI"/>
        </w:rPr>
        <w:t>வழிக்குறிகளின் முதல் வரிசையைத் தக்கவைத்துக்கொள்ள வேண்டிய இரண்டாவது நியாயம், அறுபத்தைந்து ஆண்டுகள் நிறைவேற்றப்பட்ட மில்லரைட் வரலாற்றின் தொடர்பும், மில்லரைட் இயக்கம் மற்றும் Future for America இயக்கம் இடையே உள்ள தொடர்ச்சியும் ஆகும். மில்லரைட் வரலாறு ஆரம்பமாக இருந்தது; Future for America முடிவாகும்.</w:t>
      </w:r>
    </w:p>
    <w:p>
      <w:pPr>
        <w:pStyle w:val="ArticleBody"/>
        <w:jc w:val="left"/>
      </w:pPr>
      <w:r>
        <w:rPr>
          <w:rFonts w:ascii="Nirmala UI" w:hAnsi="Nirmala UI" w:eastAsia="Nirmala UI" w:cs="Nirmala UI"/>
        </w:rPr>
        <w:t>மில்லரைட்டுகளின் இயக்கம் 1863 ஆம் ஆண்டில் முடிவடைந்தது; அப்பொழுது சட்டபூர்வமாக ஒழுங்குபடுத்தப்பட்ட செவந்த்-டே அட்வென்டிஸ்ட் சபை ஆரம்பமானது. அந்த நேரத்தில், உலாய் நதியின் தரிசனம் முத்திரை நீக்கப்பட்ட 1798 ஆம் ஆண்டில், முடிவுக்காலத்தில் வந்திருந்த எலியா தூதன் மௌனமாக்கப்பட்டு முத்திரையிடப்பட்டான். 1989 ஆம் ஆண்டில், முடிவுக்காலத்தில், ஹித்தேகேல் நதியின் தரிசனம் முத்திரை நீக்கப்பட்டபோது, எலியா தூதன் திரும்பி வந்தான்.</w:t>
      </w:r>
    </w:p>
    <w:p>
      <w:pPr>
        <w:pStyle w:val="ArticleBody"/>
        <w:jc w:val="left"/>
      </w:pPr>
      <w:r>
        <w:rPr>
          <w:rFonts w:ascii="Nirmala UI" w:hAnsi="Nirmala UI" w:eastAsia="Nirmala UI" w:cs="Nirmala UI"/>
        </w:rPr>
        <w:t>அடையாளக் கற்களின் அசல் வரிசையை நிலைநிறுத்துவதற்கான மூன்றாவது நியாயம், பூமிமிருகத்தையும் அதன் இரண்டு கொம்புகளையும் உரையாடும் தீர்க்கதரிசன வரியில் காணப்படுகிறது. மில்லரைட் வரலாற்றில், புராட்டஸ்டண்டுத்துவத்தின் கொம்பை உருவாக்க இரண்டு தேசங்கள் இணைக்கப்பட்டன. Future for America எனும் வரலாற்றில், மதவெறுப்புக்கு விழுந்த புராட்டஸ்டண்டுத்துவமும் மதவெறுப்புக்கு விழுந்த குடியரசுவாதமும் ஆகிய இரண்டு கொம்புகள், மிருகத்தின் “சாயலாகவும்,” அதேவேளையில் மிருகத்திற்கான “சாயலாகவும்” இருக்கும் ஒரே தேசத்தை உருவாக்க ஒன்றிணைக்கப்படும். இறுதி வரலாற்றில் ஒன்றிணைந்து திருச்சபையும் அரசும் ஆகிய ஒரே கொம்பை உருவாக்கும் அந்த இரண்டு தேசங்கள், ஞாயிற்றுக்கிழமைச் சட்டத்தில் அந்த நிறைவேற்றத்தை அடைகின்றன.</w:t>
      </w:r>
    </w:p>
    <w:p>
      <w:pPr>
        <w:pStyle w:val="ArticleBody"/>
        <w:jc w:val="left"/>
      </w:pPr>
      <w:r>
        <w:rPr>
          <w:rFonts w:ascii="Nirmala UI" w:hAnsi="Nirmala UI" w:eastAsia="Nirmala UI" w:cs="Nirmala UI"/>
        </w:rPr>
        <w:t>மிருகத்தின் உருவம் முழுமையாக வளர்ச்சியடைந்தபோது, ஞாயிற்றுக்கிழமைச் சட்டத்தை நிறைவேற்றுவதற்கான அதன் திறனாலே அதன் இறுதிநிலை உறுதிப்படுத்தப்படுகிறது. அந்த உருவத்தின் வளர்ச்சி என்பது காலமெங்கும் நடைபெறும் ஒரு செயல்முறை; ஆனால் மிருகத்தின் முத்திரை என்பது காலத்தின் ஒரு குறிப்பிட்ட தருணமாகும். அந்த உருவம் வளர்ச்சியடையும் காலம், 1798 முதல் 1844 வரை ஆலயம் கட்டப்பட்ட நாற்பத்தாறு ஆண்டுகளால் பிரதிநிதித்துவப்படுத்தப்படுகிறது. மிருகத்தின் உருவம் வளர்ச்சியடையும் அந்தக் காலப்பகுதியில், குடியரசுக் கொம்பு ஒரு மத-அரசியல் ஆலயத்தை எழுப்புகிறது.</w:t>
      </w:r>
    </w:p>
    <w:p>
      <w:pPr>
        <w:pStyle w:val="ArticleBody"/>
        <w:jc w:val="left"/>
      </w:pPr>
      <w:r>
        <w:rPr>
          <w:rFonts w:ascii="Nirmala UI" w:hAnsi="Nirmala UI" w:eastAsia="Nirmala UI" w:cs="Nirmala UI"/>
        </w:rPr>
        <w:t>மிருகத்தின் உருவத்தின் வளர்ச்சி தீர்க்கதரிசனரீதியாக 2001 செப்டம்பர் 11 அன்று தொடங்கியது. அந்த நெருக்கடி, Patriot Act எனப்படும் சட்டத்தின் வருகையைச் சுட்டிக்காட்டியது; அது அரசியலமைப்புச் சட்டத்தில், ஆங்கிலச் சட்டத்தின் அடிப்படைக் கோட்பாட்டிலிருந்து ரோமச் சட்டத்தின் அடிப்படைக் கோட்பாட்டிற்கான மாற்றத்தைச் சுட்டிக்காட்டியது. ஆங்கிலச் சட்டம், ஒருவர் குற்றம் நிரூபிக்கப்படும் வரை நிரபராதி என்ற கோட்பாட்டின் மீது அடிப்படையாக உள்ளது; ரோமச் சட்டம், ஒருவர் நிரபராதி என நிரூபிக்கப்படும் வரை குற்றவாளி என்ற கோட்பாட்டின் மீது அடிப்படையாக உள்ளது.</w:t>
      </w:r>
    </w:p>
    <w:p>
      <w:pPr>
        <w:pStyle w:val="ArticleBody"/>
        <w:jc w:val="left"/>
      </w:pPr>
      <w:r>
        <w:rPr>
          <w:rFonts w:ascii="Nirmala UI" w:hAnsi="Nirmala UI" w:eastAsia="Nirmala UI" w:cs="Nirmala UI"/>
        </w:rPr>
        <w:t>2001 செப்டம்பர் 11 முதல் ஞாயிற்றுக்கிழமைச் சட்டம் வரையிலும் எழுப்பப்படும் அரசியல் ஆலயம், மிருகத்தின் உருவம் உருவாக்கப்படுவதினாலும் சித்தரிக்கப்படுகிறது. தீர்க்கதரிசன காலம் இனி பொருந்தாது; ஆகையால், புரொட்டஸ்டண்டிசத்தின் கொம்பு ஆவிக்குரிய ஆலயத்தை எழுப்பிய நாற்பத்தாறு ஆண்டுகள், குடியரசுவாதத்தின் கொம்பு தன் சமய-அரசியல் ஆலயத்தை எழுப்பும் ஒரு காலப்பகுதியைச் சித்தரிக்கிறது; அது ஒரு குறிப்பிட்ட காலப்புள்ளியை அல்ல.</w:t>
      </w:r>
    </w:p>
    <w:p>
      <w:pPr>
        <w:pStyle w:val="ArticleBody"/>
        <w:jc w:val="left"/>
      </w:pPr>
      <w:r>
        <w:rPr>
          <w:rFonts w:ascii="Nirmala UI" w:hAnsi="Nirmala UI" w:eastAsia="Nirmala UI" w:cs="Nirmala UI"/>
        </w:rPr>
        <w:t>ஏசாயா ஏழாம் அதிகாரத்தில் பிரதிநிதியாகக் காட்டப்பட்ட அறுபத்தைந்து ஆண்டுகளின் மூன்று வழிக்குறிகளின் அதே வரிசையைப் பயன்படுத்துவதற்கான மூன்று முதன்மை நீதிப்பாடுகள் இவையாவன: முதலாவது, முதல் குறிப்பிடலின் விதி; கி.மு. 742, கி.மு. 723, மற்றும் கி.மு. 677; ஆகையால் பத்தொன்பது ஆண்டுகளுக்குப் பின் நாற்பத்தாறு ஆண்டுகள். மில்லரைட் வரலாற்றில் அது இதற்கு மாறாக இருந்தது; 1798, 1844, மற்றும் 1863; ஆகையால் நாற்பத்தாறு ஆண்டுகளுக்குப் பின் பத்தொன்பது ஆண்டுகள்.</w:t>
      </w:r>
    </w:p>
    <w:p>
      <w:pPr>
        <w:pStyle w:val="ArticleBody"/>
        <w:jc w:val="left"/>
      </w:pPr>
      <w:r>
        <w:rPr>
          <w:rFonts w:ascii="Nirmala UI" w:hAnsi="Nirmala UI" w:eastAsia="Nirmala UI" w:cs="Nirmala UI"/>
        </w:rPr>
        <w:t>இரண்டாவது நியாயப்படுத்துதல் என்பது எலியாவின் பங்கு மற்றும் செய்கையின் செய்தியின் தொடர்ச்சியேயாகும். தானியேல் புத்தகம் முத்திரை நீக்கப்பட்ட 1798 ஆம் ஆண்டில் (தானியேல் 8:14) எலியா முடிவுகாலத்தில் வந்தான்; பின்னர் 1840 முதல் 1844 வரை கர்மேல் மலையில் நிகழ்ந்த போட்டியின்போது வந்தான்; அதன் பின்பு 1863 ஆம் ஆண்டில் மரபும் பாரம்பரியமும் சார்ந்த தெய்வவியலுடன் அவன் மறுபடியும் முத்திரையிடப்பட்டான். தானியேல் புத்தகம் முத்திரை நீக்கப்பட்டபோது, 1989 ஆம் ஆண்டில் எலியா மறுபடியும் முடிவுகாலத்தில் வந்தான். அவன் தீர்க்கதரிசன ரீதியாக 2001 செப்டம்பர் 11 வரை பயணித்தான்; அங்கே கர்மேல் மலையின் போட்டி ஆரம்பமாகிறது, விரைவில் வரவிருக்கும் ஞாயிற்றுக்கிழமைச் சட்டத்தில் முடிவடைவதற்காக. எலியாவின் பங்கு மற்றும் செய்கையின் தொடர்ச்சி, ஏசாயா ஏழில் அடையாளம் காணப்பட்ட வழிக்குறிகளின் வரிசையை ஆதரிக்கிறது.</w:t>
      </w:r>
    </w:p>
    <w:p>
      <w:pPr>
        <w:pStyle w:val="ArticleBody"/>
        <w:jc w:val="left"/>
      </w:pPr>
      <w:r>
        <w:rPr>
          <w:rFonts w:ascii="Nirmala UI" w:hAnsi="Nirmala UI" w:eastAsia="Nirmala UI" w:cs="Nirmala UI"/>
        </w:rPr>
        <w:t>பூமியிலிருந்து எழும் மிருகத்தின் இரண்டு கொம்புகளின் சூழல், அந்த இரண்டு கொம்புகளும் இரண்டு அதிகாரங்களிலிருந்து ஒன்றாக மாற்றமடைவதைச் சுட்டிக்காட்டுகிறது; அவற்றில் ஒன்று வேதாகமத் தீர்க்கதரிசனத்தின் ஆறாவது இராஜ்யத்தின் தொடக்கத்தில், மற்றொன்று அதன் முடிவில் நிகழ்கிறது. தொடக்கத்திலோ முடிவிலோ உள்ள அந்த இரண்டு கோல்களும் ஒன்று சேர்க்கப்பட்டு ஒரே ஜாதியாக இணைக்கப்படும்போது, அவை தொடக்கத்தில் ஒரு ஆவிக்குரிய ஆலயத்தைக் கட்டுவதாகவோ, அல்லது முடிவில் ஒரு மார்க்க-அரசியல் ஆவிக்குரிய ஆலயத்தைக் கட்டுவதாகவோ சித்தரிக்கப்படுகின்றன. அந்தக் கள்ள ஆலயம், தேவனுடைய ஆலயத்தில் அமர்ந்து தன்னைத் தேவனென்று அறிவிக்கும் போப்பர் சார்ந்த ஆலயத்தின் சாயலாகும்.</w:t>
      </w:r>
    </w:p>
    <w:p>
      <w:pPr>
        <w:pStyle w:val="ArticleBody"/>
        <w:jc w:val="left"/>
      </w:pPr>
      <w:r>
        <w:rPr>
          <w:rFonts w:ascii="Nirmala UI" w:hAnsi="Nirmala UI" w:eastAsia="Nirmala UI" w:cs="Nirmala UI"/>
        </w:rPr>
        <w:t>ஞாயிற்றுக்கிழமைச் சட்டத்தின் நேரத்தில் அமெரிக்கா வலுசர்ப்பம்போலப் பேசும் போது, அது அந்தச் சாயலையே நிறைவேற்றிக் கொண்டிருக்கும்; ஏனெனில், திருச்சபையும் அரசும் ஒரே கோலாக இணைக்கப்பட்ட ஒரு கள்ளாலயத்தை அது கட்டியிருக்கும், மேலும் அந்த உறவில் திருச்சபையே கட்டுப்பாட்டில் இருக்கும்.</w:t>
      </w:r>
    </w:p>
    <w:p>
      <w:pPr>
        <w:pStyle w:val="ArticleBody"/>
        <w:jc w:val="left"/>
      </w:pPr>
      <w:r>
        <w:rPr>
          <w:rFonts w:ascii="Nirmala UI" w:hAnsi="Nirmala UI" w:eastAsia="Nirmala UI" w:cs="Nirmala UI"/>
        </w:rPr>
        <w:t>ஏசாயா ஏழாம் அதிகாரத்தில், தீர்க்கதரிசியாகிய ஏசாயா தன் மகனை அழைத்துக்கொண்டு, மேல்குளத்தின் நீர்வழிக்காலின் அருகிலும், வண்ணாரின் வயலின் பக்கத்திலும், ஆகாஸ் ராஜாவுக்கு செய்தியை அறிவிக்கச் சென்றான்.</w:t>
      </w:r>
    </w:p>
    <w:p>
      <w:pPr>
        <w:pStyle w:val="ArticleScripture"/>
        <w:jc w:val="left"/>
      </w:pPr>
      <w:r>
        <w:rPr>
          <w:rFonts w:ascii="Nirmala UI" w:hAnsi="Nirmala UI" w:eastAsia="Nirmala UI" w:cs="Nirmala UI"/>
        </w:rPr>
        <w:t>அப்பொழுது கர்த்தர் எசாயாவை நோக்கி: நீயும் உன் மகனாகிய ஷெயார்யாஷூபும், வண்ணாரின் வயலுக்குச் செல்லும் பெருவழியிலுள்ள மேல்குளத்தின் கால்வாயின் முடிவிடத்தில் ஆகாஸைச் சந்திக்க இப்போது புறப்பட்டுச் செல் என்றார். எசாயா 7:3.</w:t>
      </w:r>
    </w:p>
    <w:p>
      <w:pPr>
        <w:pStyle w:val="ArticleBody"/>
        <w:jc w:val="left"/>
      </w:pPr>
      <w:r>
        <w:rPr>
          <w:rFonts w:ascii="Nirmala UI" w:hAnsi="Nirmala UI" w:eastAsia="Nirmala UI" w:cs="Nirmala UI"/>
        </w:rPr>
        <w:t>“ஷெயார்யாஷூப்” என்ற சொல் “ஒரு மீதிக்கூட்டம் திரும்பிவரும்” என்று பொருள்படும். மில்லரைட்களின் ஆரம்ப இயக்கத்தின் மீதிக்கூட்டம் 1989 ஆம் ஆண்டில் Future for America இயக்கத்தில் திரும்பிவந்தது. தந்தை மற்றும் மகன் என்ற அவர்களுடைய உறவின் மூலம், எசாயாவும் அவன் மகனும் ஒரு தொடக்கத்தையும் ஒரு முடிவையும் பிரதிநிதித்துவப்படுத்துகின்றனர். அவர்கள், பிதாக்களின் இருதயங்களைப் பிள்ளைகளிடத்திற்கும், பிள்ளைகளின் இருதயங்களைப் பிதாக்களிடத்திற்கும் திருப்ப வேண்டியிருந்த எலியாவின் ஆவியை வெளிப்படுத்துகின்றனர். எசாயா, துன்மார்க்க ராஜாவாகிய ஆகாசுக்கு ஒரு எலியா செய்தியை அறிவித்துக்கொண்டிருந்தான். பிற துன்மார்க்கச் செயல்களுடன் சேர்த்து, ஆகாஸ் பரிசுத்தஸ்தலத்தின் ஆராதனைச் சேவைகளை மூடிவிட்டு, அதன் இடத்தில் அசீரிய ஆலயத்தின் ஒரு பிரதியை எழுப்பியதற்காக அறியப்படுகிறான்.</w:t>
      </w:r>
    </w:p>
    <w:p>
      <w:pPr>
        <w:pStyle w:val="ArticleScripture"/>
        <w:jc w:val="left"/>
      </w:pPr>
      <w:r>
        <w:rPr>
          <w:rFonts w:ascii="Nirmala UI" w:hAnsi="Nirmala UI" w:eastAsia="Nirmala UI" w:cs="Nirmala UI"/>
        </w:rPr>
        <w:t>ஆகாஸ் ராஜ்யம் செய்யத் தொடங்கினபோது இருபது வயதானவன்; அவன் எருசலேமில் பதினாறு ஆண்டுகள் ராஜ்யம் செய்தான்; தன் பிதாவாகிய தாவீதைப்போல கர்த்தராகிய தன் தேவனுடைய பார்வையில் நேர்மையானதைச் செய்யவில்லை. ஆனால் அவன் இஸ்ரவேல் ராஜாக்களின் வழியில் நடந்தான்; ஆம், கர்த்தர் இஸ்ரவேல் புத்திரருக்கு முன்னிருந்து அகற்றிய பிறஜாதியாரின் அருவருப்புகளின்படி, தன் குமாரனையும் நெருப்பினூடாகக் கடத்தினான். மேலும் அவன் மேடைகளின்மேலும், மலைகளின்மேலும், பசுமையான ஒவ்வொரு மரத்தின்கீழுமாகப் பலியிட்டு தூபம் எரித்தான். அப்பொழுது சீரியாவின் ராஜாவாகிய ரெசீனும், இஸ்ரவேலின் ராஜாவாகிய ரெமலியாவின் குமாரன் பேகாவும், எருசலேமுக்கு யுத்தம் செய்ய வந்து, ஆகாசை முற்றுகையிட்டார்கள்; ஆனாலும் அவனை ஜெயிக்க முடியவில்லை. அக்காலத்தில் சீரியாவின் ராஜாவாகிய ரெசீன் ஏலாத்தைச் சீரியாவுக்குத் திரும்பப் பெற்று, யூதரை ஏலாத்திலிருந்து துரத்திவிட்டான்; சீரியர் ஏலாத்துக்கு வந்து, இந்நாள்வரை அங்கே குடியிருந்தார்கள். ஆகையால் ஆகாஸ் அசீரியாவின் ராஜாவாகிய திகிலாத்பிலேசேரிடம் தூதரை அனுப்பி: நான் உம்முடைய அடியாரும் உம்முடைய மகனும் ஆகிறேன்; எனக்கு விரோதமாக எழும்புகிற சீரியாவின் ராஜாவின் கையிலிருந்தும், இஸ்ரவேலின் ராஜாவின் கையிலிருந்தும் வந்து என்னை இரட்சியுங்கள் என்று சொல்லச்செய்தான். ஆகாஸ் கர்த்தருடைய ஆலயத்திலும் ராஜாவின் அரமனையின் பொக்கிஷங்களிலும் காணப்பட்ட வெள்ளியையும் பொன்னையும் எடுத்து, அசீரியாவின் ராஜாவுக்கு காணிக்கையாக அனுப்பினான். அசீரியாவின் ராஜா அவனுக்குச் செவிகொடுத்தான்; ஏனெனில் அசீரியாவின் ராஜா தமஸ்குவின்மேல் ஏறிச்சென்று அதைப் பிடித்து, அதின் ஜனங்களை கீர் என்னும் இடத்துக்குச் சிறையாக்கிக் கொண்டு போய், ரெசீனை வதம்பண்ணினான். அப்பொழுது ஆகாஸ் ராஜா அசீரியாவின் ராஜாவாகிய திகிலாத்பிலேசேரைச் சந்திக்கத் தமஸ்குவுக்குப் போய், தமஸ்குவிலிருந்த ஒரு பலிபீடத்தைக் கண்டான்; அப்பொழுது ஆகாஸ் ராஜா அந்தப் பலிபீடத்தின் வடிவத்தையும் அதின் மாதிரியையும், அதின் சகல வேலைப்பாட்டின்படியும், ஆசாரியனாகிய உரியாவுக்கு அனுப்பினான். ஆகையால் ஆசாரியனாகிய உரியா, ஆகாஸ் ராஜா தமஸ்குவிலிருந்து அனுப்பிய எல்லாவற்றின்படியும் ஒரு பலிபீடத்தைக் கட்டினான்; ஆகாஸ் ராஜா தமஸ்குவிலிருந்து வருமுன்னே ஆசாரியனாகிய உரியா அதைச் செய்து முடித்தான். ராஜா தமஸ்குவிலிருந்து வந்தபோது, ராஜா அந்தப் பலிபீடத்தைக் கண்டு, ராஜா பலிபீடத்தினிடத்தில் அணுகி, அதின்மேல் பலியிட்டான். அவன் தன் சர்வாங்க தகனபலியையும், தன் போஜனபலியையும் தகனம்பண்ணி, தன் பானபலியையும் ஊற்றி, தன் சமாதானபலிகளின் இரத்தத்தைப் பலிபீடத்தின்மேல் தெளித்தான். மேலும் கர்த்தருக்கு முன்பாக இருந்த வெண்கல பலிபீடத்தை, ஆலயத்தின் முன்பகுதியிலிருந்து, அந்தப் பலிபீடத்துக்கும் கர்த்தருடைய ஆலயத்துக்கும் நடுவிலிருந்த இடத்திலிருந்து அகற்றி, அந்தப் பலிபீடத்தின் வடபக்கத்தில் வைத்தான். பின்னும் ஆகாஸ் ராஜா ஆசாரியனாகிய உரியாவுக்குக் கட்டளையிட்டு: இந்தப் பெரிய பலிபீடத்தின்மேல் காலை சர்வாங்க தகனபலியையும், மாலை போஜனபலியையும், ராஜாவின் சர்வாங்க தகனபலியையும், அவனுடைய போஜனபலியையும், தேசத்து ஜனமெல்லாருடைய சர்வாங்க தகனபலியையும், அவர்களுடைய போஜனபலிகளையும், அவர்களுடைய பானபலிகளையும் தகனம்பண்ணவேண்டும்; சர்வாங்க தகனபலியின் இரத்தமெல்லாவற்றையும், மற்ற பலிகளின் இரத்தமெல்லாவற்றையும் அதின்மேல் தெளிக்கவேண்டும்; ஆனால் வெண்கல பலிபீடம் நான் விசாரிப்பதற்காயிருக்கும் என்றான். ஆகையால் ஆசாரியனாகிய உரியா, ஆகாஸ் ராஜா கட்டளையிட்ட எல்லாவற்றின்படியும் செய்தான். பின்னும் ஆகாஸ் ராஜா அஸ்திவாரங்களின் ஓரப்பலகைகளை வெட்டியகற்றி, அவைகளின்மேலிருந்த தொட்டிகளை நீக்கி, அதின் கீழிருந்த வெண்கல எருதுகளின்மேலிருந்து கடலை இறக்கி, அதை கற்களினால் செய்யப்பட்ட மேடையின்மேல் வைத்தான். மேலும் அவர்கள் ஆலயத்தில் கட்டியிருந்த சப்தநாளுக்கான மறைவிடத்தையும், வெளியிலிருந்த ராஜாவின் பிரவேசவாயிலையும், அசீரியாவின் ராஜாவினிமித்தம் கர்த்தருடைய ஆலயத்திலிருந்து மாற்றினான். 2 இராஜாக்கள் 16:2–18.</w:t>
      </w:r>
    </w:p>
    <w:p>
      <w:pPr>
        <w:pStyle w:val="ArticleBody"/>
        <w:jc w:val="left"/>
      </w:pPr>
      <w:r>
        <w:rPr>
          <w:rFonts w:ascii="Nirmala UI" w:hAnsi="Nirmala UI" w:eastAsia="Nirmala UI" w:cs="Nirmala UI"/>
        </w:rPr>
        <w:t>அசீரியாவின் ராஜா, வடக்கின் ராஜாவைப் பிரதிநிதித்துவப்படுத்துகிறான்; அது பாப்பரசாட்சியின் ஒரு குறியீடாகும். துன்மார்க்க ராஜாவாகிய ஆகாஸ், உண்மையான மகிமையான தேசமாகிய யூதாவின் நேரடியான தலைவராயிருந்தான். “ஒரு மீதிப்பங்கு திரும்பிவரும்” என்ற செய்தியுடன், ஏசாயாவும் அவன் குமாரனும் அவனை வெளுப்பவரின் வயலருகிலுள்ள மேற்புறக் குளத்தின் கால்வாயில் சந்தித்தபோது, அந்தத் துன்மார்க்க ராஜா வடக்கும் தெற்கும் இடையிலான உள்நாட்டு யுத்தத்தின் நெருக்கடியில் இருந்தான். அந்த நெருக்கடியில், தீர்க்கதரிசியாகிய ஏசாயா மூலமாக தேவன் அளித்த செய்தியை அவன் நிராகரித்து, பாதுகாப்பிற்காக வடக்கின் உண்மையான ராஜாவை நாடினான்.</w:t>
      </w:r>
    </w:p>
    <w:p>
      <w:pPr>
        <w:pStyle w:val="ArticleBody"/>
        <w:jc w:val="left"/>
      </w:pPr>
      <w:r>
        <w:rPr>
          <w:rFonts w:ascii="Nirmala UI" w:hAnsi="Nirmala UI" w:eastAsia="Nirmala UI" w:cs="Nirmala UI"/>
        </w:rPr>
        <w:t>ஏசாயா ஏழாம் அதிகாரத்தின் சூழல், உள்நாட்டுப் போரின் காலத்தில் தேவனை நோக்கி அணுகுவதற்குப் பதிலாக பாப்பரசராட்சியுடன் கூட்டுச் சேர்வதற்காக அணுகும் ஆவிக்குரிய மகிமையான தேசத்தின் ஒருத் தலைவரை சித்தரிக்கிறது. ஆகாஸ் தேவனுக்கு விரோதமாகக் கலகம்பண்ணியது, அவன் வடதிசையின் ராஜாவைச் சந்தித்ததினாலும், வடதிசையின் ராஜாவின் தேவனுடைய ஆலயத்தின் மாதிரியை உருவாக்கினதினாலும், அந்த ஆலயத்தின் மாதிரியை எருசலேமிலிருந்த பிரதான ஆசாரியனிடத்திற்கு அனுப்பினதினாலும் பிரதிநிதிக்கப்படுகிறது; பின்னர் அவன், தேவனுடைய பரிசுத்த ஸ்தலத்தின் புனிதப் பரப்பில் அந்தக் கள்ள ஆலயத்தின் நகலை எழுப்பினான். துஷ்ட ராஜாவாகிய ஆகாஸ் அரசைக் குறிக்கிறான்; பிரதான ஆசாரியனின் ஒத்துழைப்பு சபையும் அரசும் இணையும் கலவையைச் சுட்டிக்காட்டுகிறது.</w:t>
      </w:r>
    </w:p>
    <w:p>
      <w:pPr>
        <w:pStyle w:val="ArticleBody"/>
        <w:jc w:val="left"/>
      </w:pPr>
      <w:r>
        <w:rPr>
          <w:rFonts w:ascii="Nirmala UI" w:hAnsi="Nirmala UI" w:eastAsia="Nirmala UI" w:cs="Nirmala UI"/>
        </w:rPr>
        <w:t>அந்த நேரடியான கலகம், பாப்பரசாட்சியின் (வடக்கின் ராஜா) ஆராதனைச் சேவையை நகலெடுத்து, தேவனுடைய பரிசுத்தஸ்தலத்தின் உண்மையான ஆராதனையை நிறுத்திவிடும் ஆவிக்குரிய மகிமையான தேசத்தின் தலைவரின் கலகத்தைச் சுட்டிக்காட்டுகிறது. ஆகாஸின் கலகம், மகிமையான தேசத்தில் ஒரு போலியான ஆலயத்தை நிறுவி, அது வடக்கின் ராஜாவின் ஆலயத்தின் பிரதியாக இருக்கும் அமெரிக்க ஐக்கிய நாடுகளின் தலைமையைக் குறிக்கிறது.</w:t>
      </w:r>
    </w:p>
    <w:p>
      <w:pPr>
        <w:pStyle w:val="ArticleBody"/>
        <w:jc w:val="left"/>
      </w:pPr>
      <w:r>
        <w:rPr>
          <w:rFonts w:ascii="Nirmala UI" w:hAnsi="Nirmala UI" w:eastAsia="Nirmala UI" w:cs="Nirmala UI"/>
        </w:rPr>
        <w:t>ஏசாயா ஏழின் தீர்க்கதரிசனச் சூழல், பூமியிலிருந்து எழும் மிருகத்தின் முதல் அறுபத்தைந்து ஆண்டுகளையும், மேலும் நேரடியாகச் சொல்வதானால், அந்தப் பூமி மிருகத்தின் இறுதிக்காலத்தையும் பிரதிநிதித்துவப்படுத்துகிறது. ஏசாயா ஏழின் தீர்க்கதரிசனச் சூழலிலிருந்து சேகரிக்கப்பட வேண்டிய வெளிச்சம் மிகவும் அதிகமாக உள்ளது; ஆனாலும் இந்நிலையில், ஒரு பொருளின் முடிவை அதன் ஆரம்பத்தின் மூலம் கிறிஸ்து விளக்குகிறார் என்ற கொள்கையையே நாம் இங்கு வெறுமனே பயன்படுத்துகிறோம். ஏசாயா ஏழின் வரலாற்றுச் சூழலின் விளைவுகளைக் குறித்து ஆழமாக ஆராய்வதற்காக இவ்விணைப்பைப் பயன்படுத்துவது அல்ல. மாறாக, மதவெறுத்த குடியரசுவாதத்தின் கொம்பு, மதவெறுத்த புராட்டஸ்தாந்தத்தின் கொம்புடன் இணையும் போது, அது ஒரு கள்ள ஆலயத்தை எழுப்புவதற்கான பிரதிநிதித்துவமாக இருப்பதை நாம் சுட்டிக்காட்டுகிறோம்.</w:t>
      </w:r>
    </w:p>
    <w:p>
      <w:pPr>
        <w:pStyle w:val="ArticleBody"/>
        <w:jc w:val="left"/>
      </w:pPr>
      <w:r>
        <w:rPr>
          <w:rFonts w:ascii="Nirmala UI" w:hAnsi="Nirmala UI" w:eastAsia="Nirmala UI" w:cs="Nirmala UI"/>
        </w:rPr>
        <w:t>வடக்கின் ராஜாவின் ஆலயத்தை முன்மாதிரியாகக் கொண்டு அமைக்கப்படும் போலியான ஆலயத்தின் நிறுவல், மிருகத்தின் உருவம் உருவாக்கப்படும் காலவரலாற்றைக் குறிக்கிறது; இதுவே தேவனுடைய ஜனங்களுக்கு மகத்தான சோதனையாக இருந்து, அதன் மூலம் அவர்களின் நித்திய விதி தீர்மானிக்கப்படும்.</w:t>
      </w:r>
    </w:p>
    <w:p>
      <w:pPr>
        <w:pStyle w:val="ArticleScripture"/>
        <w:jc w:val="left"/>
      </w:pPr>
      <w:r>
        <w:rPr>
          <w:rFonts w:ascii="Nirmala UI" w:hAnsi="Nirmala UI" w:eastAsia="Nirmala UI" w:cs="Nirmala UI"/>
        </w:rPr>
        <w:t>“மிருகத்தின் சொரூபம் கிருபைக்காலம் முடிவடைவதற்கு முன்பே உருவாக்கப்படும் என்பதை கர்த்தர் எனக்குத் தெளிவாகக் காண்பித்திருக்கிறார்; ஏனெனில் அது தேவனுடைய ஜனங்களுக்கு மகத்தான சோதனையாக இருக்கும்; அதினாலே அவர்களுடைய நித்திய விதி தீர்மானிக்கப்படும்.</w:t>
      </w:r>
    </w:p>
    <w:p>
      <w:pPr>
        <w:pStyle w:val="ArticleScripture"/>
        <w:jc w:val="left"/>
      </w:pPr>
      <w:r>
        <w:rPr>
          <w:rFonts w:ascii="Nirmala UI" w:hAnsi="Nirmala UI" w:eastAsia="Nirmala UI" w:cs="Nirmala UI"/>
        </w:rPr>
        <w:t>“இது, தேவனுடைய ஜனங்கள் முத்திரையிடப்படுவதற்கு முன்பு அவர்கள் எதிர்கொள்ள வேண்டிய சோதனை ஆகும். அவருடைய நியாயப்பிரமாணத்தைக் கடைப்பிடித்து, போலியான ஓய்வுநாளை ஏற்க மறுத்ததன்மூலம் தேவனுக்கு தங்களுடைய விசுவாசநிலைத்தன்மையை நிரூபித்த அனைவரும் கர்த்தராகிய தேவனாகிய யெகோவாவின் கொடியின் கீழ் நிற்பார்கள்; மேலும் அவர்கள் ஜீவனுள்ள தேவனுடைய முத்திரையைப் பெறுவார்கள். பரலோகத் தோற்றமுடைய சத்தியத்தை விட்டுக்கொடுத்து ஞாயிற்றுக்கிழமை ஓய்வுநாளை ஏற்றுக்கொள்ளுகிறவர்கள், மிருகத்தின் முத்திரையைப் பெறுவார்கள்” The Seventh-day Adventist Bible Commentary, volume 7, 976.</w:t>
      </w:r>
    </w:p>
    <w:p>
      <w:pPr>
        <w:pStyle w:val="ArticleBody"/>
        <w:jc w:val="left"/>
      </w:pPr>
      <w:r>
        <w:rPr>
          <w:rFonts w:ascii="Nirmala UI" w:hAnsi="Nirmala UI" w:eastAsia="Nirmala UI" w:cs="Nirmala UI"/>
        </w:rPr>
        <w:t>லவோதிக்கேயரான “தேவனுடைய ஜனங்கள்” ஆகிய ஏழாம் நாள் அட்வெந்திஸ்தர்களுக்கு, சோதனைக் காலம் முடிவடையும் முன் நிகழும் ஒரு “மகத்தான சோதனை” உள்ளது. அது அவர்கள் “முத்திரையிடப்படுவதற்கு முன்” கடந்து செல்ல வேண்டிய “அந்தச் சோதனை” ஆகும். தேவனுடைய முத்திரையும் சோதனைக் கால முடிவும் ஞாயிற்றுக்கிழமைச் சட்டத்தின் போது நிகழ்கின்றன. மிருகத்தின் உருவம் அமைக்கப்படுதல், ஞாயிற்றுக்கிழமைச் சட்டத்துக்குத் தள்ளிச் சென்று அதிலே உச்சிக்குச் செல்வதான ஒரு காலப்பகுதியில் நடைபெறுகிறது. மிருகத்தின் உருவமும் அதன் அமைப்பும் நித்திய விதியை நிர்ணயிக்கும் ஒரு சத்தியமாகும். அந்த உருவத்தின் அமைப்பு, இரண்டு குச்சிகளை ஒன்றுசேர்த்து ஒரு தேசமாக்குவதற்கான உதாரணமாக விளக்கப்பட்டுள்ளது. அந்த இரண்டு குச்சிகளின் இணைப்பு, அமெரிக்க ஐக்கிய நாடுகளின் வரலாற்றின் தொடக்கத்தில் ஒருமுறை நிகழ்கிறது; பின்னர் அதன் முடிவிலும் மறுபடியும் நிகழ்கிறது. தொடக்கத்தில் இரண்டு குச்சிகள் ஒன்றுசேர்க்கப்பட்டு புராட்டஸ்டன்ட் கொம்பு நிறுவப்பட்டது; முடிவில் இரண்டு குச்சிகள் ஒன்றுசேர்க்கப்பட்டு குடியரசுக் கொம்பு நிறுவப்படுகிறது.</w:t>
      </w:r>
    </w:p>
    <w:p>
      <w:pPr>
        <w:pStyle w:val="ArticleBody"/>
        <w:jc w:val="left"/>
      </w:pPr>
      <w:r>
        <w:rPr>
          <w:rFonts w:ascii="Nirmala UI" w:hAnsi="Nirmala UI" w:eastAsia="Nirmala UI" w:cs="Nirmala UI"/>
        </w:rPr>
        <w:t>1798 முதல் 1844 வரையிலான ஆரம்ப வரலாற்றில், புராட்டஸ்டண்ட் கொம்பின் ஆலயம் நிறுவப்பட்டது. பத்தொன்பது ஆண்டுகள் கழித்து, குடியரசுக் கொம்பின் முதல் குடியரசுக் கட்சி ஜனாதிபதி, ஆட்டுக்குட்டியைப்போல் பேசினார்; அப்படிச் செய்வதன் மூலம் அடிமைகளை விடுதலை செய்யும் செயல்முறையைத் தொடங்கினார், ஆனால் அதற்காகத் தன் உயிரையே இழந்தார். தேவனுடைய ஆட்டுக்குட்டி, மனிதகுலத்தைப் பாவத்தின் அடிமைத்தனத்திலிருந்து விடுவிப்பதற்காக சிலுவையில் மரித்தார்; ஆனால் அதற்காகத் தம் உயிரையே கொடுக்க நேர்ந்தது. சிலுவையே விடுதலை அறிவிப்பு ஆகும். குடியரசுக் கொம்பு அடிமைகளை விடுவித்து வந்த வரலாற்றில், புராட்டஸ்டண்ட் கொம்பு அடிமைத்தனத்தின் தீர்க்கதரிசனத்தை நிராகரித்தது. ஞாயிற்றுக்கிழமைச் சட்டத்தின் வரலாற்றில், குடியரசுக் கொம்பு ஆவிக்குரிய அடிமைத்தனத்தை மறுபடியும் நிறுவிக் கொண்டிருக்கும்போது, புராட்டஸ்டண்ட் கொம்பு சிறைக்கைதிகளை விடுதலை செய்யும் செய்தியை அறிவித்துக் கொண்டிருக்கும்.</w:t>
      </w:r>
    </w:p>
    <w:p>
      <w:pPr>
        <w:pStyle w:val="ArticleBody"/>
        <w:jc w:val="left"/>
      </w:pPr>
      <w:r>
        <w:rPr>
          <w:rFonts w:ascii="Nirmala UI" w:hAnsi="Nirmala UI" w:eastAsia="Nirmala UI" w:cs="Nirmala UI"/>
        </w:rPr>
        <w:t>பூமியின் மிருகத்தின் குடியரசுக் கொம்பின் கடைசி ஜனாதிபதி ஒரு வல்லூரைப் போலப் பேசுவார்; அவர் அப்படிச் செய்யும் போது, உண்மையான புராட்டஸ்டண்ட் கொம்பு ஒரு கொடியாக உயர்த்தப்படும். இதுவே சொற்பொருளான மற்றும் ஆவிக்குரிய மேதிய-பாரசீக பேரரசின் இரண்டு கொம்புகளில் முன்மாதிரியாகக் காண்பிக்கப்படுகிறது. சொற்பொருளான மேதிய-பாரசீக பேரரசு வேதாகமத் தீர்க்கதரிசனத்தின் இரண்டாவது ராஜ்யமாக இருந்தது; மேலும் வேதாகமத் தீர்க்கதரிசனத்தின் ஆறாவது ராஜ்யம் ஆவிக்குரிய மேதிய-பாரசீக பேரரசாகும். தானியேல் புத்தகத்தில், மேதிய-பாரசீகத்தின் ஆட்டுக்கடாவுக்கு இரண்டு கொம்புகள் இருந்தன; அதுபோலவே ஐக்கிய அமெரிக்காவிற்கும் இரண்டு கொம்புகள் உள்ளன; ஆனால் இரண்டாவது கொம்பு கடைசியில் எழுந்தது.</w:t>
      </w:r>
    </w:p>
    <w:p>
      <w:pPr>
        <w:pStyle w:val="ArticleScripture"/>
        <w:jc w:val="left"/>
      </w:pPr>
      <w:r>
        <w:rPr>
          <w:rFonts w:ascii="Nirmala UI" w:hAnsi="Nirmala UI" w:eastAsia="Nirmala UI" w:cs="Nirmala UI"/>
        </w:rPr>
        <w:t>அப்பொழுது நான் என் கண்களை உயர்த்திப் பார்த்தேன்; இதோ, ஆற்றின் முன்பாக இரண்டு கொம்புகளையுடைய ஒரு ஆட்டுக்கடா நின்றது; அந்த இரண்டு கொம்புகளும் உயர்ந்தவையாக இருந்தன; ஆனாலும் ஒன்று மற்றொன்றினும் உயர்ந்ததாக இருந்தது; உயர்ந்தது பின்னர் எழுந்தது. தானியேல் 8:3.</w:t>
      </w:r>
    </w:p>
    <w:p>
      <w:pPr>
        <w:pStyle w:val="ArticleBody"/>
        <w:jc w:val="left"/>
      </w:pPr>
      <w:r>
        <w:rPr>
          <w:rFonts w:ascii="Nirmala UI" w:hAnsi="Nirmala UI" w:eastAsia="Nirmala UI" w:cs="Nirmala UI"/>
        </w:rPr>
        <w:t>பூமியிலிருந்து எழுந்த மிருகத்தினதும் அதன் இரண்டு கொம்புகளினதும் தீர்க்கதரிசன வரலாற்றில், புரொட்டஸ்டண்ட் கொம்பு முதலில் அடையாளம் காணப்பட்டது; ஆனால் அது உயர்ந்து வேலையை நிறைவேற்றுவதற்குப் பதிலாக, லவோதிக்கேயரின் குருட்டுத்தன்மை என்னும் வனாந்தரத்துக்குள் பின்வாங்கிப் போனது. குடியரசுக் கொம்பு பரலோகநாகம்போல் பேசி, விரைவில் வரவிருக்கும் ஞாயிற்றுக்கிழமைச் சட்டத்தை நிறைவேற்றும் வரலாற்றில், உண்மையான புரொட்டஸ்டண்ட் கொம்பு இறுதியில் ஒரு கொடியாக உயர்த்தப்படும். மிருகத்தின் சாயல் உருவாகும் நிகழ்வால் சித்தரிக்கப்படும் சோதனையை அறிந்துகொள்ளும் அந்த லவோதிக்கேயரான ஏழாம் நாள் அட்வென்டிஸ்டுகள் மட்டுமே, கிருபைக்காலம் முடிவுறும் போது தேவனுடைய முத்திரையைப் பெறுவார்கள். இந்தச் சோதனைச் செயல்முறையை அடையாளம் காட்டும் செய்தி, அதனால் பயன் அடைய விரும்புகிற எவருக்காகவும் இப்போது முத்திரை நீக்கப்பட்டுக் கொண்டிருக்கிறது.</w:t>
      </w:r>
    </w:p>
    <w:p>
      <w:pPr>
        <w:pStyle w:val="ArticleScripture"/>
        <w:jc w:val="left"/>
      </w:pPr>
      <w:r>
        <w:rPr>
          <w:rFonts w:ascii="Nirmala UI" w:hAnsi="Nirmala UI" w:eastAsia="Nirmala UI" w:cs="Nirmala UI"/>
        </w:rPr>
        <w:t>அப்பொழுது எலியா சகல ஜனங்களிடத்தும் வந்து, “நீங்கள் எவ்வளவு காலம் இரண்டு மனங்களுக்கிடையில் தள்ளாடிக்கொண்டிருப்பீர்கள்? கர்த்தர் தேவனாயிருந்தால், அவரைப் பின்பற்றுங்கள்; பாகால் தேவனாயிருந்தால், அவனைப் பின்பற்றுங்கள்” என்றான். ஜனங்கள் அவனுக்கு ஒரு வார்த்தையும் பதிலாகச் சொல்லவில்லை. 1 இராஜாக்கள்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பதினான்காவது எண்</dc:title>
  <dc:subject>தீர்க்கதரிசன ஒப்புமை: எலியாவின் ஆவியில் மில்லரைட்டுகளிலிருந்து ஃபியூச்சர் ஃபார் அமெரிக்கா வரை</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