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அமெரிக்காவிற்கான எதிர்காலம் மற்றும் ஜூலை 18, 2020 - எண் ஒன்று</w:t>
      </w:r>
    </w:p>
    <w:p>
      <w:pPr>
        <w:pStyle w:val="ArticleSubtitle"/>
        <w:jc w:val="left"/>
      </w:pPr>
      <w:r>
        <w:rPr>
          <w:rFonts w:ascii="Nirmala UI" w:hAnsi="Nirmala UI" w:eastAsia="Nirmala UI" w:cs="Nirmala UI"/>
        </w:rPr>
        <w:t>உடன்படிக்கையின் குகைவாசிகள்: உலகத்தின் முடிவில் மோசேயும் எலியாவும்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மோசேயும் எலியாவும் தீர்க்கதரிசன அடையாளங்களாக இருக்கிறார்கள்; சூழலைப் பொறுத்து அவர்கள் ஒவ்வொருவரும் தனித்த அடையாளமாகப் புரிந்துகொள்ளப்படலாம்; மேலும், இரு தீர்க்கதரிசிகளையும் உட்கொண்ட ஒரே அடையாளமாகவும் அவர்கள் புரிந்துகொள்ளப்படலாம். இரண்டு பேரின் சாட்சியத்தின் மூலம் ஒரு காரியம் நிலைநிறுத்தப்படுகிறது; வெளிப்படுத்தின விசேஷம் பதினொன்றாம் அதிகாரத்தில் மோசேயும் எலியாவும் பழைய மற்றும் புதிய ஏற்பாடுகளின் இரண்டு சாட்சிகளைக் குறிக்கிறார்கள். கிறிஸ்துவின் இரண்டாம் வருகையைச் சுட்டிக்காட்டும் உருமாற்றப் பர்வதத்தில், இந்த இரட்டை அடையாளம் ஞாயிற்றுக்கிழமைச் சட்ட நெருக்கடியின் ஒரு இலட்சத்து நாற்பத்து நான்கு ஆயிரம் பேரையும் (எலியா), சாட்சிமரணமடைந்தவர்களையும் (மோசே) குறிக்கிறது. ஒருங்கிணைந்த அடையாளமாக, ஓரேபின் குகையில், அவர்கள் உலக முடிவில் இருக்கும் தேவனுடைய ஜனங்களைச் சுட்டிக்காட்டுகிறார்கள்; அவர்கள் தேவனுடைய சுபாவத்தின் வெளிப்படுத்துதலாகிய அந்தச் செய்தியை “கேட்டு,” “வாசித்து,” “கைக்கொள்கிறார்கள்”; அந்தச் செய்தியில் ஒரு லவோதிக்கேயனை ஒரு பிலதெல்பியனாக மாற்றும் வல்லமை உள்ளது. மிக விரைவில், (மிகவும் விரைவில்) “இதோ, மணவாளன் வருகிறார்” என்ற கூக்குரலுக்கு சரியாகப் பதிலளிக்கத் தேவையான “எண்ணெயை” மூடத்தனமான லவோதிக்கேய அத்வென்டிஸ்டுகள் பெற்றுக்கொள்ள முடியாத நிலை வரும்.</w:t>
      </w:r>
    </w:p>
    <w:p>
      <w:pPr>
        <w:pStyle w:val="ArticleScripture"/>
        <w:jc w:val="left"/>
      </w:pPr>
      <w:r>
        <w:rPr>
          <w:rFonts w:ascii="Nirmala UI" w:hAnsi="Nirmala UI" w:eastAsia="Nirmala UI" w:cs="Nirmala UI"/>
        </w:rPr>
        <w:t>அப்பொழுது மோசே கர்த்தரிடத்தில்: “இதோ, ‘இந்த ஜனத்தை மேல் கொண்டு போ’ என்று நீர் எனக்குச் சொல்லுகிறீர்; ஆனாலும், என்னோடுகூட யாரை அனுப்புவீர் என்பதை எனக்குத் தெரியப்படுத்தவில்லை. இருந்தபோதிலும், ‘நான் உன்னைப் பெயரால் அறிந்திருக்கிறேன்; நீயும் என் திருஷ்டியில் கிருபை பெற்றிருக்கிறாய்’ என்று நீர் சொல்லியிருக்கிறீர். ஆகையால், நான் உமது திருஷ்டியில் கிருபை பெற்றிருந்தால், நான் உம்மை அறிந்துகொள்ளும்படிக்கும், உமது திருஷ்டியில் கிருபை பெறும்படிக்கும், இப்பொழுது உமது வழியை எனக்குக் காண்பியுங்கள்; மேலும், இந்த ஜாதி உமது ஜனமென்று கருதும்” என்றான். அதற்கு அவர்: “என் சந்நிதி உன்னோடுகூட போகும்; நான் உனக்கு இளைப்பாறுதலை அளிப்பேன்” என்றார். அதற்கு அவன் அவரிடத்தில்: “உமது சந்நிதி என்னோடுகூட போகாதிருந்தால், எங்களை இங்கிருந்து மேல் கொண்டு போகாதேயும். நான் மற்றும் உமது ஜனம் உமது திருஷ்டியில் கிருபை பெற்றிருக்கிறோம் என்பது இங்கே எதினால் அறியப்படும்? நீர் எங்களோடுகூட போவதினாலல்லவா? அப்பொழுது நான் மற்றும் உமது ஜனம் பூமியின்மேல் இருக்கும் சகல ஜனங்களிலிருந்தும் பிரித்தறியப்படுவோம்” என்றான். கர்த்தர் மோசேயை நோக்கி: “நீ சொன்ன இந்த காரியத்தையும் நான் செய்வேன்; ஏனெனில், நீ என் திருஷ்டியில் கிருபை பெற்றிருக்கிறாய்; நான் உன்னைப் பெயரால் அறிந்திருக்கிறேன்” என்றார். அப்பொழுது அவன்: “தயவுசெய்து, உமது மகிமையை எனக்குக் காண்பியுங்கள்” என்றான். அதற்கு அவர்: “என் நன்மை அனைத்தையும் உன் முன்பாகக் கடந்து போகப்பண்ணுவேன்; கர்த்தருடைய நாமத்தை உன் முன்பாக அறிவிப்பேன்; நான் யார்மேல் கிருபை செய்வதாயிருப்பேனோ அவர்மேல் கிருபை செய்வேன்; நான் யார்மேல் இரக்கம் காண்பிப்பதாயிருப்பேனோ அவர்மேல் இரக்கம் காண்பிப்பேன்” என்றார். மேலும் அவர்: “நீ என் முகத்தைப் பார்க்க முடியாது; ஏனெனில், மனிதன் என்னைப் பார்த்து உயிரோடிருக்க மாட்டான்” என்றார். கர்த்தர் மேலும்: “இதோ, என்னருகே ஒரு இடம் உண்டு; நீ ஒரு கற்பாறையின்மேல் நின்றுகொள். என் மகிமை கடந்து போகும்போது, நான் உன்னை அந்தக் கற்பாறையின் பிளவிலே வைத்து, நான் கடந்து போகும் வரையில் என் கையினால் உன்னை மூடுவேன். பின்னர் என் கையை எடுத்துவிடுவேன்; அப்பொழுது நீ என் பின்பக்கத்தைப் பார்ப்பாய்; ஆனால் என் முகம் காணப்படாது” என்றார். கர்த்தர் மோசேயை நோக்கி: “முதலாவது பலகைகளைப்போல இரண்டு கற்பலகைகளை உனக்காகச் செதுக்கு; நீ உடைத்த முதல் பலகைகளில் இருந்த வார்த்தைகளை நான் இந்த பலகைகளின் மேல் எழுதுவேன். காலை வேளையில் ஆயத்தமாயிருந்து, காலையில் சீனாய் மலையின்மேல் ஏறிவந்து, அங்கே மலையின் உச்சியில் என்முன் நிற்க வேண்டும். யாரும் உன்னோடுகூட ஏறிவரக்கூடாது; மலையெங்கும் யாரும் காணப்படக்கூடாது; ஆடுகளும் மாடுகளும் அந்த மலைக்கு முன்னே மேயக்கூடாது” என்றார். அப்படியே அவன் முதலாவது பலகைகளைப்போல இரண்டு கற்பலகைகளைச் செதுக்கினான்; கர்த்தர் தமக்குக் கட்டளையிட்டபடியே மோசே அதிகாலையில் எழுந்து சீனாய் மலையின்மேல் ஏறி, அந்த இரண்டு கற்பலகைகளையும் தன் கையில் எடுத்துக்கொண்டான். அப்பொழுது கர்த்தர் மேகத்திலே இறங்கி, அங்கே அவனோடே நின்று, கர்த்தருடைய நாமத்தை அறிவித்தார். கர்த்தர் அவன் முன்பாகக் கடந்து போய் அறிவித்ததாவது: “கர்த்தர், கர்த்தர் தேவன், இரக்கமுள்ளவரும் கிருபையுள்ளவரும், நீடிய சாந்தமுள்ளவரும், நன்மையிலும் சத்தியத்திலும் பெருகினவரும், ஆயிரங்களுக்குக் கிருபையை வைத்துக்காக்கிறவரும், அக்கிரமத்தையும் மீறுதலையும் பாவத்தையும் மன்னிக்கிறவரும், ஆனாலும் குற்றவாளியை ஒருபோதும் குற்றமற்றவனாக எண்ணாதவரும், பிதாக்களின் அக்கிரமத்தைப் பிள்ளைகள்மேலும், பிள்ளைகளின் பிள்ளைகள்மேலும், மூன்றாம் தலைமுறைக்கும் நான்காம் தலைமுறைக்கும் வரைக்கும் விசாரிக்கிறவரும் ஆவார்.” உடனே மோசே விரைவாகத் தரையின்பால் தன் தலையைத் தாழ்த்தி வணங்கினான். பின்னர் அவன்: “ஆண்டவரே, நான் உமது திருஷ்டியில் கிருபை பெற்றிருந்தால், என் ஆண்டவர் எங்கள் நடுவே வருமாறு வேண்டுகிறேன்; ஏனெனில், இது முரட்டுக் கழுத்துள்ள ஜனமாயிருக்கிறது; எங்கள் அக்கிரமத்தையும் எங்கள் பாவத்தையும் மன்னித்து, எங்களை உமது சுதந்தரமாக ஏற்றுக்கொள்ளும்” என்றான். அதற்கு அவர்: “இதோ, நான் ஒரு உடன்படிக்கை செய்கிறேன்; உன் ஜனமெல்லாருக்கும் முன்பாக நான் அதிசயங்களைச் செய்வேன்; அவைகள் பூமியிலெங்கும் எந்த ஜாதியினுள்ளும் செய்யப்படாதவையாக இருக்கும்; நீ இருக்கிற ஜனங்களெல்லாரும் கர்த்தருடைய கிரியையைப் பார்ப்பார்கள்; ஏனெனில், நான் உன்னோடே செய்யப்போகிற காரியம் பயங்கரமானது” என்றார். யாத்திராகமம் 33:12–34:10.</w:t>
      </w:r>
    </w:p>
    <w:p>
      <w:pPr>
        <w:pStyle w:val="ArticleBody"/>
        <w:jc w:val="left"/>
      </w:pPr>
      <w:r>
        <w:rPr>
          <w:rFonts w:ascii="Nirmala UI" w:hAnsi="Nirmala UI" w:eastAsia="Nirmala UI" w:cs="Nirmala UI"/>
        </w:rPr>
        <w:t>மோசே உலகத்தின் முடிவில் உள்ள தேவனுடைய ஜனங்களைப் பிரதிநிதித்துவப்படுத்துகிறார். அவர்கள் விசாரணைத் தீர்ப்பின் “கடைசி நாட்களில்” தேவன் தமது “வழியை” தங்களுக்கு காண்பிக்கும்படி வேண்டுகிறவர்கள்; அதனால் அவர்கள் தேவனை “அறிய”க்கூடும். இதற்கான பதிலாக, தமது “சந்நிதி” அவர்களோடுகூட “செல்லும்” என்றும், தேவன் அந்த ஜனங்களுக்கு “இளைப்பாறுதல்” அளிப்பார் என்றும் உள்ள வாக்குறுதியை உட்கொண்ட ஒரு பதிலை அவர்கள் தேவனிடமிருந்து பெறுகிறார்கள்.</w:t>
      </w:r>
    </w:p>
    <w:p>
      <w:pPr>
        <w:pStyle w:val="ArticleScripture"/>
        <w:jc w:val="left"/>
      </w:pPr>
      <w:r>
        <w:rPr>
          <w:rFonts w:ascii="Nirmala UI" w:hAnsi="Nirmala UI" w:eastAsia="Nirmala UI" w:cs="Nirmala UI"/>
        </w:rPr>
        <w:t>கர்த்தர் இவ்வாறு சொல்லுகிறார்: நீங்கள் வழிகளில் நின்று பார்த்து, பழைய பாதைகளை விசாரியுங்கள்; நல்ல வழி எது என்று கேட்டு, அதிலே நடந்து செல்லுங்கள்; அப்பொழுது உங்கள் ஆத்துமாக்களுக்கு இளைப்பாறுதலைக் காண்பீர்கள். ஆனால் அவர்கள், “அதில் நாம் நடக்கமாட்டோம்” என்றார்கள். மேலும் நான் உங்கள்மேல் காவலாளிகளை வைத்து, “எக்காளத்தின் சத்தத்தைக் கேளுங்கள்” என்றேன். ஆனால் அவர்கள், “நாம் கேட்கமாட்டோம்” என்றார்கள். எரேமியா 6:16, 17.</w:t>
      </w:r>
    </w:p>
    <w:p>
      <w:pPr>
        <w:pStyle w:val="ArticleBody"/>
        <w:jc w:val="left"/>
      </w:pPr>
      <w:r>
        <w:rPr>
          <w:rFonts w:ascii="Nirmala UI" w:hAnsi="Nirmala UI" w:eastAsia="Nirmala UI" w:cs="Nirmala UI"/>
        </w:rPr>
        <w:t>“நல்ல வழியை” தேடி அதிலே “நடக்கிறவர்களுக்கு” வாக்குப்பண்ணப்பட்டுள்ள “இளைப்பாறுதலை” பெறாததற்குக் காரணம், “பார்க்க”வும் “செவிகொடுக்க”வும் மறுக்கும் ஒரு வகுப்பினரை எரேமியா சுட்டிக்காட்டுகிறார். அந்த இளைப்பாறுதலை ஏசாயா “புத்துணர்ச்சி” என்று அடையாளப்படுத்துகிறார்.</w:t>
      </w:r>
    </w:p>
    <w:p>
      <w:pPr>
        <w:pStyle w:val="ArticleScripture"/>
        <w:jc w:val="left"/>
      </w:pPr>
      <w:r>
        <w:rPr>
          <w:rFonts w:ascii="Nirmala UI" w:hAnsi="Nirmala UI" w:eastAsia="Nirmala UI" w:cs="Nirmala UI"/>
        </w:rPr>
        <w:t>அவர் யாருக்கு அறிவைப் போதிப்பார்? யாருக்கு உபதேசத்தைப் புரியச் செய்வார்? பாலிலிருந்து விலக்கப்பட்டவர்களுக்கோ, மார்பிலிருந்து பிரிக்கப்பட்டவர்களுக்கோ? ஏனெனில் கட்டளை மேல் கட்டளை, கட்டளை மேல் கட்டளை; வரி மேல் வரி, வரி மேல் வரி; இங்கே கொஞ்சம், அங்கே கொஞ்சம். ஏனெனில் திக்கித்திக்கும் உதடுகளினாலும் வேறொரு நாவினாலும் அவர் இந்த ஜனத்தோடு பேசுவார். அவர்களிடத்தில் அவர், “இதுவே இளைப்பாறுதல்; இதனால் இளைத்தவர்களை இளைப்பாறச் செய்யலாம்; இதுவே புத்துணர்ச்சி” என்று சொன்னார்; ஆயினும் அவர்கள் கேட்க மனமில்லாமல் இருந்தார்கள். ஆனால் கர்த்தருடைய வார்த்தை அவர்களுக்குக் கட்டளை மேல் கட்டளை, கட்டளை மேல் கட்டளை; வரி மேல் வரி, வரி மேல் வரி; இங்கே கொஞ்சம், அங்கே கொஞ்சம் என வந்தது; அவர்கள் போய், பின்னாக விழுந்து, நொறுங்கி, கண்ணியில் அகப்பட்டு, பிடிபடும்படிக்கு. ஏசாயா 28:9–13.</w:t>
      </w:r>
    </w:p>
    <w:p>
      <w:pPr>
        <w:pStyle w:val="ArticleBody"/>
        <w:jc w:val="left"/>
      </w:pPr>
      <w:r>
        <w:rPr>
          <w:rFonts w:ascii="Nirmala UI" w:hAnsi="Nirmala UI" w:eastAsia="Nirmala UI" w:cs="Nirmala UI"/>
        </w:rPr>
        <w:t>“இளைப்பாறுதலும்” “புத்துணர்ச்சியும்” இறுதியான எச்சரிக்கைச் செய்தியின் அறிவிப்பின் போது ஊற்றப்பெறும் பின்மழையைச் சுட்டிக்காட்டுகின்றன.</w:t>
      </w:r>
    </w:p>
    <w:p>
      <w:pPr>
        <w:pStyle w:val="ArticleScripture"/>
        <w:jc w:val="left"/>
      </w:pPr>
      <w:r>
        <w:rPr>
          <w:rFonts w:ascii="Nirmala UI" w:hAnsi="Nirmala UI" w:eastAsia="Nirmala UI" w:cs="Nirmala UI"/>
        </w:rPr>
        <w:t>“மூன்றாம் தூதனுடைய செய்தி முடிவுறிக் கொண்டிருந்த காலத்திற்குக் கீழ்நோக்கி எனக்குக் காட்டப்பட்டது. தேவனுடைய வல்லமை அவருடைய ஜனங்கள்மேல் தங்கியிருந்தது; அவர்கள் தங்கள் வேலையை நிறைவேற்றி, தமக்கு முன்னிருந்த சோதனையின் நேரத்திற்காக ஆயத்தப்படுத்தப்பட்டிருந்தார்கள். அவர்கள் பிந்திய மழையையாவது, கர்த்தருடைய சந்நிதியிலிருந்து வரும் புத்துணர்ச்சியையாவது பெற்றிருந்தார்கள்; உயிருள்ள சாட்சி மீண்டும் உயிர்ப்பிக்கப்பட்டிருந்தது. கடைசி மகத்தான எச்சரிக்கை எங்கும் ஒலித்திருந்தது; அந்தச் செய்தியை ஏற்றுக்கொள்ளாத பூமியின் வாசிகளை அது உலுக்கியெழச்செய்து, அவர்களைச் சினங்கொள்ளச் செய்தது.” Early Writings, 279.</w:t>
      </w:r>
    </w:p>
    <w:p>
      <w:pPr>
        <w:pStyle w:val="ArticleBody"/>
        <w:jc w:val="left"/>
      </w:pPr>
      <w:r>
        <w:rPr>
          <w:rFonts w:ascii="Nirmala UI" w:hAnsi="Nirmala UI" w:eastAsia="Nirmala UI" w:cs="Nirmala UI"/>
        </w:rPr>
        <w:t>“பிற்கால மழை”யாகிய “இளைப்பாறுதல்” அல்லது “புத்துணர்ச்சி” பற்றிய வாக்குறுதி, குகையில் மோசேக்கு அளிக்கப்பட்ட, தேவனுடைய “சந்நிதி” தமது ஜனங்களோடே செல்லும் என்ற வாக்குறுதியையும் உள்ளடக்குகிறது.</w:t>
      </w:r>
    </w:p>
    <w:p>
      <w:pPr>
        <w:pStyle w:val="ArticleScripture"/>
        <w:jc w:val="left"/>
      </w:pPr>
      <w:r>
        <w:rPr>
          <w:rFonts w:ascii="Nirmala UI" w:hAnsi="Nirmala UI" w:eastAsia="Nirmala UI" w:cs="Nirmala UI"/>
        </w:rPr>
        <w:t>“இந்தப் பணி பெந்தெகொஸ்தே நாளின் பணியை ஒத்ததாக இருக்கும். சுவிசேஷத்தின் தொடக்கத்தில் பரிசுத்த ஆவியின் பொழிவினால், விலையுயர்ந்த விதை முளைத்தெழும்பும்படி ‘முந்தின மழை’ கொடுக்கப்பட்டதுபோல, அதன் முடிவில் அறுவடை பழுத்து முதிர்வதற்காக ‘பிந்தின மழை’ கொடுக்கப்படும். ‘கர்த்தரை அறியும்படி நாம் தொடர்ந்து முயல்வோமானால், அப்பொழுது அறிந்துகொள்வோம்; அவருடைய வெளிப்பாடு விடியற்காலம்போல் நிச்சயிக்கப்பட்டுள்ளது; அவர் மழையைப்போலவும், பூமியின்மேல் பெய்யும் பிந்தின மழையையும் முந்தின மழையையும் போலவும் நம்மிடத்தில் வருவார்.’ (Hosea 6:3.) ‘அப்பொழுது சீயோன் புத்திரரே, மகிழ்ச்சியாயிருங்கள்; உங்கள் தேவனாகிய கர்த்தருக்குள் களிகூருங்கள்; அவர் உங்களுக்கு அளவானபடி முந்தின மழையைக் கொடுத்திருக்கிறார்; மேலும் அவர் உங்களுக்காக மழையை—முந்தின மழையையும் பிந்தின மழையையும்—பெய்யச் செய்வார்.’ (Joel 2:23.) ‘கடைசி நாட்களில், தேவன் சொல்லுகிறார், நான் என் ஆவியிலிருந்து எல்லா மாம்சத்தின்மேலும் ஊற்றுவேன்.’ ‘அப்பொழுது கர்த்தருடைய நாமத்தைத் தொழுதுகொள்ளும் எவனும் இரட்சிக்கப்படுவான்.’ (Acts 2:17, 21.) சுவிசேஷத்தின் மகத்தான பணி, அதன் தொடக்கத்தைச் சுட்டிக்காட்டிய தேவனுடைய வல்லமையின் வெளிப்பாட்டைக் காட்டிலும் குறைவான வெளிப்பாட்டோடு முடிவடையாது. சுவிசேஷத்தின் தொடக்கத்தில் முந்தின மழையின் பொழிவில் நிறைவேற்றப்பட்ட தீர்க்கதரிசனங்கள், அதன் முடிவில் பிந்தின மழையிலும் மறுபடியும் நிறைவேற்றப்பட வேண்டியவையாகும். அப்போஸ்தலனாகிய பேதுரு முன்னறிந்து நோக்கிய ‘இளைப்பாறுதலின் காலங்கள்’ இதுவே; அவர், ‘ஆகையால் மனந்திரும்பி மனம் மாறுங்கள்; அப்பொழுது உங்கள் பாவங்கள் அழிக்கப்படும் [ஆராய்ச்சி நியாயத்தீர்ப்பில்], கர்த்தருடைய சந்நிதியிலிருந்து இளைப்பாறுதலின் காலங்கள் வரும்போது; அவர் இயேசுவை அனுப்புவார்’ என்று சொன்னபோது இதையே நோக்கினார். (Acts 3:19–20.)”</w:t>
      </w:r>
    </w:p>
    <w:p>
      <w:pPr>
        <w:pStyle w:val="ArticleScripture"/>
        <w:jc w:val="left"/>
      </w:pPr>
      <w:r>
        <w:rPr>
          <w:rFonts w:ascii="Nirmala UI" w:hAnsi="Nirmala UI" w:eastAsia="Nirmala UI" w:cs="Nirmala UI"/>
        </w:rPr>
        <w:t>“பரிசுத்த அர்ப்பணிப்பினால் ஒளிர்ந்து பிரகாசிக்கும் முகங்களையுடைய தேவனுடைய ஊழியக்காரர், வானத்திலிருந்து வரும் செய்தியை அறிவிப்பதற்காக இடமிருந்து இடம் விரைவுடன் செல்வார்கள். பூமியெங்கும் ஆயிரக்கணக்கான குரல்களினால் எச்சரிக்கை அறிவிக்கப்படும். அற்புதங்கள் செய்யப்படும், நோயாளிகள் சுகமாக்கப்படுவார்கள், அடையாளங்களும் அதிசயங்களும் விசுவாசிகளுக்குப் பின்தொடரும். சாத்தானும் பொய்யான அதிசயங்களினால் செயல்படுகிறான்; மனிதரின் கண்முன்பாக வானத்திலிருந்து நெருப்பைக் கூட இறக்குகிறான். (வெளிப்படுத்தின விசேஷம் 13:13.) இவ்வாறு பூமியின் வாசிகள் தாங்கள் எதன் பக்கம் நிற்க வேண்டும் என்று தீர்மானிக்கத் தள்ளப்படுவார்கள்.” The Great Controversy, 611, 612.</w:t>
      </w:r>
    </w:p>
    <w:p>
      <w:pPr>
        <w:pStyle w:val="ArticleBody"/>
        <w:jc w:val="left"/>
      </w:pPr>
      <w:r>
        <w:rPr>
          <w:rFonts w:ascii="Nirmala UI" w:hAnsi="Nirmala UI" w:eastAsia="Nirmala UI" w:cs="Nirmala UI"/>
        </w:rPr>
        <w:t>சுவிசேஷத்தின் அறிவிப்பின் ஆரம்பத்தில் பரிசுத்த ஆவியானவர் ஊற்றப்பட்டதினால், கடைசி நாட்களில் பரிசுத்த ஆவியானவர் ஊற்றப்படுதல் முன்மாதிரியாகக் காட்டப்பட்டுள்ளது. சபைகளுக்குப் ஆவியார் சொல்லுகிறதைக் கேட்காதவர்களுக்கான “கர்த்தருடைய வார்த்தை” என்பது, உலகத்தின் முடிவை விளக்குவதற்காக ஒரு தீர்க்கதரிசன வரலாற்றுக் கோட்டின்மேல் இன்னொரு தீர்க்கதரிசன வரலாற்றுக் கோட்டைச் சேர்த்துக் காட்டும் தீர்க்கதரிசனக் கொள்கையாக இருந்தது. அது, ஒரு காரியத்தின் முடிவு அதன் ஆரம்பத்தினால் விளக்கப்படுகிறது என்ற கொள்கைதான் என்பதில் எவ்விதக் குறையும் இல்லை. இந்தத் தீர்க்கதரிசன விதி மூடமான லவோதிக்கேய ஏழாம் நாள் அட்வென்டிஸ்ட் ஜனங்களால் நிராகரிக்கப்படுகிறது. அது ஏற்றுக்கொள்ளப்படும் போது, தேவன் “அறிவை போதிக்க” முடியும்; அந்த அறிவைத் தானியேல் முடிவுகாலத்தில் பெருகுகிறது என்று அடையாளப்படுத்துகிறான்; அதே அறிவையே ஓசியா, தேவனுடைய ஜனங்கள் நிராகரிப்பதினால் அவர்கள் அழிக்கப்படுகிறார்கள் என்று கூறுகிறான். எசாயாவிலும் எரேமியாவிலும் கேட்கவோ காணவோ மறுக்கும் அந்தக் குழு, “இளைப்பாறுதலாகிய” “புத்துணர்ச்சியை” நிராகரிக்கிறது; அதுவே தேவன் தமது “கடைசி நாள்” ஜனங்களுக்கு அருளுவேன் என்று வாக்களித்திருப்பது, அவர்கள் நாட்களின் முடிவிலுள்ள நெருக்கடியை பாதுகாப்பாகக் கடந்து செல்லும்படியாக.</w:t>
      </w:r>
    </w:p>
    <w:p>
      <w:pPr>
        <w:pStyle w:val="ArticleBody"/>
        <w:jc w:val="left"/>
      </w:pPr>
      <w:r>
        <w:rPr>
          <w:rFonts w:ascii="Nirmala UI" w:hAnsi="Nirmala UI" w:eastAsia="Nirmala UI" w:cs="Nirmala UI"/>
        </w:rPr>
        <w:t>தேவன் மோசேயிடம் அறிவித்த “கர்த்தருடைய நாமம்” (குணநிலை) என்பது, “கர்த்தராகிய தேவன்” “இரக்கமுள்ளவரும் கிருபையுள்ளவரும், நீடிய பொறுமையுள்ளவரும், நன்மையிலும் சத்தியத்திலும் பெருகியவரும்” என்பதாகும். அவருடைய குணநிலை இரக்கமும் சத்தியமும் ஆகும். அவருடைய குணநிலையை பிரதிநிதித்துவப்படுத்தும் சத்தியம் எப்போதும் அவருடைய இரக்கத்தோடு தொடர்புடையதாகவே உள்ளது; ஏனெனில் தேவன் முதலில் அவர்கள்மேல் தமது இரக்கத்தைச் செயல்படுத்தாவிட்டால், எந்த மனிதனும் அவருடைய சத்தியத்தை அறிந்து கொள்ளமாட்டான்; எல்லாரும் பாவஞ்செய்து தேவனுடைய மகிமைக்கு (குணநிலைக்கு) குறைந்தவர்களாயிருக்கிறார்கள். இயேசு கிறிஸ்து ஆல்பாவும் ஓமேகாவும் ஆவார் என்ற சத்தியம், தேவன் அக்கிரமங்களிலிருந்தும் பாவத்திலிருந்தும் மன்னித்தவர்களால் அறியப்பட்டும் கைக்கொள்ளப்பட்டும் இருக்கிறது. அந்த மன்னிப்பு விசாரணை நியாயத்தீர்ப்பின் இறுதி நிகழ்ச்சிகளில் நடைபெறுகிறது. அவர் தமது இரக்கத்தை யார்மேல் செயல்படுத்தி, இவ்வாறு அவர்களுடைய பாவங்களை மன்னிக்கிறாரோ, அவர்களைத் தமக்குச் சுதந்தரமாக ஏற்றுக்கொண்டு, அவர்களுடன் உடன்படிக்கைக்குள் பிரவேசிக்கிறார்.</w:t>
      </w:r>
    </w:p>
    <w:p>
      <w:pPr>
        <w:pStyle w:val="ArticleScripture"/>
        <w:jc w:val="left"/>
      </w:pPr>
      <w:r>
        <w:rPr>
          <w:rFonts w:ascii="Nirmala UI" w:hAnsi="Nirmala UI" w:eastAsia="Nirmala UI" w:cs="Nirmala UI"/>
        </w:rPr>
        <w:t>“இந்தப் பூமியின் வரலாற்றின் கடைசி நாட்களில், தமது கற்பனைகளைக் கைக்கொள்ளும் தமது ஜனங்களுடனான தேவனுடைய உடன்படிக்கை புதுப்பிக்கப்பட வேண்டும்.” Review and Herald, February 26, 1914.</w:t>
      </w:r>
    </w:p>
    <w:p>
      <w:pPr>
        <w:pStyle w:val="ArticleBody"/>
        <w:jc w:val="left"/>
      </w:pPr>
      <w:r>
        <w:rPr>
          <w:rFonts w:ascii="Nirmala UI" w:hAnsi="Nirmala UI" w:eastAsia="Nirmala UI" w:cs="Nirmala UI"/>
        </w:rPr>
        <w:t>மோசேயையும் உட்பட எல்லா தீர்க்கதரிசிகளும், கடவுள் நூற்று நாற்பத்து நான்காயிரம் என அடையாளம் காணப்பட்டவர்களுடன் தமது உடன்படிக்கையைப் புதுப்பிக்கும் விசாரணைத் தீர்ப்பின் கடைசி நாட்களைச் சுட்டிக்காட்டுகின்றனர். அந்த உடன்படிக்கை நிலைநிறுத்தப்படும் போது, கடவுள் “பூமியெங்கும், எந்த ஜாதியிலும் செய்யப்பட்டதில்லாத அதிசயங்களைச் செய்வேன்; நீ இருக்கிற ஜனங்களெல்லாரும் கர்த்தரின் கிரியையைக் காண்பார்கள்; ஏனெனில் நான் உன்னோடே செய்யப்போகிறது பயங்கரமான காரியமாயிருக்கிறது” என்று செய்வார்.</w:t>
      </w:r>
    </w:p>
    <w:p>
      <w:pPr>
        <w:pStyle w:val="ArticleBody"/>
        <w:jc w:val="left"/>
      </w:pPr>
      <w:r>
        <w:rPr>
          <w:rFonts w:ascii="Nirmala UI" w:hAnsi="Nirmala UI" w:eastAsia="Nirmala UI" w:cs="Nirmala UI"/>
        </w:rPr>
        <w:t>சீனாய் மலை என்றும் அறியப்படும் ஹோரேப் மலையில் மோசே பெற்ற குகை அனுபவம், தேவனுடைய ஜனங்களுடனான மோசேயின் போராட்டத்தின் சூழலில் அமைக்கப்பட்டது. தேவன் தமக்கு அளித்திருந்த பணியை நிறைவேற்றுவதற்கான போராட்டமே அது. உலகத்துக்கான தேவனுடைய செய்தியைப் பற்றிய ஒரு போராட்டத்தில் மோசே இருந்தான். கர்த்தர் தமது மகிமையை மோசேக்கு காண்பிப்பதற்கு முன்பாகவே, மோசே கர்த்தருக்கு எதிராக தர்க்கம் செய்கிறதை நாம் காண்கிறோம்; அதாவது, ஆரோனின் பொற்கன்றைச் சுற்றி இப்போதுதான் நடனமாடியிருந்த கலகக்காரர்களை கர்த்தர் அழித்துவிட்டால், அந்தக் கலகக்காரர்களின் அழிவு, தேவனுடைய வல்லமையை அடையாளப்படுத்திக் கொண்டிருந்த செய்தியையே அழித்துவிடும் என்று அவன் முன்வைத்தான்.</w:t>
      </w:r>
    </w:p>
    <w:p>
      <w:pPr>
        <w:pStyle w:val="ArticleScripture"/>
        <w:jc w:val="left"/>
      </w:pPr>
      <w:r>
        <w:rPr>
          <w:rFonts w:ascii="Nirmala UI" w:hAnsi="Nirmala UI" w:eastAsia="Nirmala UI" w:cs="Nirmala UI"/>
        </w:rPr>
        <w:t>அப்பொழுது கர்த்தர் மோசேயை நோக்கி: இந்த ஜனத்தை நான் கண்டேன்; இதோ, இவர்கள் கடுங்கழுத்துள்ள ஜனமாயிருக்கிறார்கள். ஆகையால் இப்போது என்னை விடு; என் கோபம் இவர்களின்மேல் கொழுந்துவிட்டு எரிந்து, நான் இவர்களை அழித்துவிடும்படிக்கு; உன்னை நான் ஒரு பெரிய ஜாதியாக்குவேன் என்றார். அப்போது மோசே தன் தேவனாகிய கர்த்தரிடம் விண்ணப்பம்பண்ணி: கர்த்தாவே, நீர் பேராற்றலாலும் வல்லமையுள்ள கரத்தாலும் எகிப்து தேசத்திலிருந்து கொண்டு வந்த உமது ஜனத்தின்மேல் ஏன் உமது கோபம் கொழுந்துவிட்டு எரியவேண்டும்? அவர்களை மலைகளில் கொன்றுவிட்டு, பூமியின்மேல் இராதபடிக்கு அவர்களை அழித்துப்போடும்படி தீங்கு நினைத்தே அவர்களை வெளியே கொண்டுவந்தான் என்று எகிப்தியர் ஏன் சொல்லவேண்டும்? உமது உக்கிரகோபத்தை விட்டு திரும்பி, உமது ஜனத்துக்கு விரோதமாக நினைத்த இந்தத் தீங்கைப்பற்றி மனந்திரும்பும். உமது தாசரான ஆபிரகாம், ஈசாக்கு, இஸ்ரவேலை நினைவுகூரும்; நீர் உம்மைக்கொண்டே அவர்களுக்கு சத்தியம்பண்ணி, உங்கள் சந்ததியை வானத்து நட்சத்திரங்களைப்போல் பெருகப்பண்ணுவேன் என்றும், நான் சொல்லிய இந்தத் தேசமெல்லாம் உங்கள் சந்ததிக்குக் கொடுப்பேன் என்றும், அவர்கள் அதை என்றென்றைக்கும் சுதந்தரிப்பார்கள் என்றும் சொன்னீரே என்றான். அப்பொழுது கர்த்தர் தம் ஜனத்துக்குச் செய்ய நினைத்திருந்த அந்தத் தீங்கைப்பற்றி மனந்திரும்பினார். யாத்திராகமம் 32:9–14.</w:t>
      </w:r>
    </w:p>
    <w:p>
      <w:pPr>
        <w:pStyle w:val="ArticleBody"/>
        <w:jc w:val="left"/>
      </w:pPr>
      <w:r>
        <w:rPr>
          <w:rFonts w:ascii="Nirmala UI" w:hAnsi="Nirmala UI" w:eastAsia="Nirmala UI" w:cs="Nirmala UI"/>
        </w:rPr>
        <w:t>மோசேயின் குகை அனுபவம், மோசே உலகிற்கு அறிவிக்க நியமிக்கப்பட்ட செய்தியையும் உட்கொண்டுள்ளது. கர்த்தர் மோசேயைத் தாண்டிச் சென்று தமது சுபாவத்தை அறிவித்த சாட்சியம், தேவனுடைய கலகக்காரரான (லவோதிக்கேய) ஜனங்களைப் பற்றிய ஒரு உட்புறச் செய்தியின் சூழலில் அமைக்கப்பட்டுள்ளது; மேலும் எலியாவின் குகை அனுபவத்தின் சூழல், அவன் யெசபெலோடும், அல்லது அமெரிக்க ஐக்கிய நாடுகள், பாப்பரசாட்சி, மற்றும் ஐக்கிய நாடுகள் அமைப்பு ஆகியவற்றின் மூவகை ஐக்கியத்தோடும் நடந்த அவன் போராட்டத்தின் மத்தியில் அமைக்கப்பட்டது. ஒன்று சபைக்கான உட்புறச் செய்தியை பிரதிநிதித்துவப்படுத்துகிறது; மற்றொன்று உலகிற்கான வெளிப்புறச் செய்தியை பிரதிநிதித்துவப்படுத்துகிறது; ஆனால் மோசே, எலியா என்ற இரு சாட்சிகளும் ஒரே ஓரேப் குகையில் இருக்கின்றனர்; அவர்கள் இருவரும் உலகத்தின் முடிவில் அந்தக் குகையிலே பிரதிநிதித்துவப்படுத்தப்படுகின்றனர்.</w:t>
      </w:r>
    </w:p>
    <w:p>
      <w:pPr>
        <w:pStyle w:val="ArticleScripture"/>
        <w:jc w:val="left"/>
      </w:pPr>
      <w:r>
        <w:rPr>
          <w:rFonts w:ascii="Nirmala UI" w:hAnsi="Nirmala UI" w:eastAsia="Nirmala UI" w:cs="Nirmala UI"/>
        </w:rPr>
        <w:t>ஆகாப், எலியா செய்த எல்லாவற்றையும், மேலும் அவன் சகல தீர்க்கதரிசிகளையும் பட்டயத்தினால் கொன்றதையும் யெசபெலுக்கு அறிவித்தான். அப்போது யெசபெல் எலியாவினிடத்திற்கு ஒரு தூதனை அனுப்பி: “நாளை இதே நேரத்திற்குள் நான் உன் உயிரை அவர்களில் ஒருவருடைய உயிரைப்போலாக்காவிட்டால், தேவர்கள் எனக்குச் செய்வார்களாக; அதற்கும் அதிகமாகவும் செய்வார்களாக” என்று சொல்லச்செய்தாள். இதைக் கண்ட அவன் எழுந்து, தன் உயிரைக் காப்பாற்றும்படி புறப்பட்டு, யூதாவுக்குச் சொந்தமான பெயேர்செபாவுக்கு வந்து, தன் வேலைக்காரனை அங்கே விட்டான். ஆனால் அவன் தானே வனாந்தரத்திற்குள் ஒரு நாள் பயணமாய் சென்று, வந்து ஒரு ரேத்தச் செடியின் கீழ் உட்கார்ந்தான்; தானே இறக்கும்படி விண்ணப்பித்து: “போதும்; இப்போது, கர்த்தாவே, என் உயிரை எடுத்துக்கொள்ளும்; ஏனெனில் நான் என் பிதாக்களைவிடச் சிறந்தவன் அல்ல” என்றான். அவன் அந்த ரேத்தச் செடியின் கீழ் படுத்துத் தூங்கிக்கொண்டிருக்கையில், இதோ, ஒரு தூதன் அவனைத் தொட்டு: “எழுந்து சாப்பிடு” என்றான். அவன் நோக்கிப் பார்த்தபோது, இதோ, அவன் தலையருகில் நெருப்புக்கரிகளில் சுடப்பட்ட ஒரு அப்பமும் ஒரு குடம் தண்ணீரும் இருந்தது. அவன் சாப்பிட்டு, குடித்து, மறுபடியும் படுத்துக்கொண்டான். கர்த்தருடைய தூதன் இரண்டாம் முறை திரும்பி வந்து, அவனைத் தொட்டு: “எழுந்து சாப்பிடு; ஏனெனில் பயணம் உனக்குப் மிகுந்தது” என்றான். அப்பொழுது அவன் எழுந்து சாப்பிட்டு, குடித்து, அந்த ஆகாரத்தின் பலத்தினால் நாற்பது நாள் நாற்பது இரவு தேவனுடைய பர்வதமான ஹோரேபுக்கு நடந்துசென்றான். அவன் அங்கே ஒரு குகைக்கு வந்து, அதில் தங்கினான்; அப்போது, இதோ, கர்த்தருடைய வசனம் அவனிடத்தில் உண்டாயிற்று; அவர் அவனை நோக்கி: “எலியாவே, நீ இங்கே என்ன செய்கிறாய்?” என்றார். அதற்கு அவன்: “நான் சேனைகளின் தேவனாகிய கர்த்தருக்காக மிகவும் வைராக்கியங்கொண்டிருந்தேன்; இஸ்ரவேல் புத்திரர் உமது உடன்படிக்கையை விட்டு, உமது பலிபீடங்களை இடித்துப்போட்டு, உமது தீர்க்கதரிசிகளை பட்டயத்தினால் கொன்றார்கள்; நானாகிய நான் மட்டும் மீதியாயிருக்கிறேன்; என் உயிரையும் எடுத்துக்கொள்ள அவர்கள் தேடுகிறார்கள்” என்றான். அப்போது அவர்: “நீ புறப்பட்டு, கர்த்தருக்கு முன்பாகப் பர்வதத்தின் மேல் நில்” என்றார். இதோ, கர்த்தர் கடந்து சென்றார்; கர்த்தருக்கு முன்பாகப் பர்வதங்களைப் பிளந்து, கன்மலைகளை நொறுக்கும் பெரிய பலத்த காற்று வீசியது; ஆனாலும் கர்த்தர் காற்றிலே இல்லையாயிருந்தார். காற்றுக்குப் பின்பு பூமியதிர்ச்சி உண்டாயிற்று; ஆனாலும் கர்த்தர் பூமியதிர்ச்சியிலே இல்லையாயிருந்தார். பூமியதிர்ச்சிக்குப் பின்பு அக்கினி உண்டாயிற்று; ஆனாலும் கர்த்தர் அக்கினியிலே இல்லையாயிருந்தார். அக்கினிக்குப் பின்பு அமர்ந்த மெல்லிய சத்தம் உண்டாயிற்று. எலியா அதைக் கேட்டபோது, தன் மேலங்கியால் தன் முகத்தை மூடிக்கொண்டு, வெளியே வந்து குகையின் வாசலில் நின்றான். அப்போது, இதோ, ஒரு சத்தம் அவனிடத்தில் வந்து: “எலியாவே, நீ இங்கே என்ன செய்கிறாய்?” என்றது. அதற்கு அவன்: “நான் சேனைகளின் தேவனாகிய கர்த்தருக்காக மிகவும் வைராக்கியங்கொண்டிருந்தேன்; இஸ்ரவேல் புத்திரர் உமது உடன்படிக்கையை விட்டு, உமது பலிபீடங்களை இடித்துப்போட்டு, உமது தீர்க்கதரிசிகளை பட்டயத்தினால் கொன்றார்கள்; நானாகிய நான் மட்டும் மீதியாயிருக்கிறேன்; என் உயிரையும் எடுத்துக்கொள்ள அவர்கள் தேடுகிறார்கள்” என்றான். கர்த்தர் அவனை நோக்கி: “நீ போய், தமஸ்குவின் வனாந்தரத்திற்குத் திரும்பும் உன் வழியிலே செல்; நீ அங்கே சென்றபின், சீரியாவுக்கு ராஜாவாக ஆசகேலை அபிஷேகம் பண்ணு. இஸ்ரவேலுக்கு ராஜாவாக நிம்ஷியின் குமாரனாகிய யேகூவை அபிஷேகம் பண்ணு. உனக்குப் பதிலாகத் தீர்க்கதரிசியாக இருக்க ஆபெல்-மெகோலாவின் சாப்பாத்தின் குமாரனாகிய எலீஷாவை அபிஷேகம் பண்ணு. ஆசகேலின் பட்டயத்திலிருந்து தப்புகிறவனை யேகூ கொல்வான்; யேகூவின் பட்டயத்திலிருந்து தப்புகிறவனை எலீஷா கொல்வான். ஆனாலும் இஸ்ரவேலில் பாகாலுக்கு முன்பாக முழங்கால்பணியாத சகல முழங்கால்களையும், அவனை முத்தமிடாத ஒவ்வொரு வாயையும் உடைய ஏழாயிரம் பேரை நான் எனக்காக மீதியாக வைத்திருக்கிறேன்” என்றார். 1 இராஜாக்கள் 19:1–18.</w:t>
      </w:r>
    </w:p>
    <w:p>
      <w:pPr>
        <w:pStyle w:val="ArticleBody"/>
        <w:jc w:val="left"/>
      </w:pPr>
      <w:r>
        <w:rPr>
          <w:rFonts w:ascii="Nirmala UI" w:hAnsi="Nirmala UI" w:eastAsia="Nirmala UI" w:cs="Nirmala UI"/>
        </w:rPr>
        <w:t>எலியாவின் குகை அனுபவம், தீர்க்கதரிசி அந்தச் செய்தியின்மீதும், தனது செய்தியும் பணியும் உண்டாக்கியதாகத் தாம் கருதிய விளைவின்மீதும் கொண்டிருந்த மனச்சோர்வை பிரதிநிதித்துவப்படுத்துகிறது. மோசே தேவன் அறிவித்திருந்த செய்தியைப் பாதுகாத்துக் கொண்டிருந்தார்; எலியாவோ அந்தச் செய்தியை விட்டுவிட்டிருந்தார். ஒன்று சபையைச் சார்ந்த உள்நிலையானதாகவும், மற்றொன்று சபைக்கு வெளிப்புறமானதாகவும் இருப்பதைத் தவிர, அது அதே செய்தியே ஆகும். ஆயினும் தீர்க்கதரிசன ரீதியாக, இவ்விருவரும் சேர்ந்து வெளிப்படுத்தின விசேஷம் பதினெட்டாம் அதிகாரத்தின் இருமடங்கான செய்தியை விளக்கிக் காட்டுகின்றனர். குகையோடு தொடர்புடைய சகல சத்தியங்களையும் குறித்து நான் வலியுறுத்த வேண்டியது என்னவெனில், “கடைசி நாட்களில்” எந்த நிகழ்விலாயினும் வெளிப்படுத்தப்படும் மனச்சோர்வு, செய்தியையும் அதன் விளைவையும் பற்றியதே என்பதாகும்.</w:t>
      </w:r>
    </w:p>
    <w:p>
      <w:pPr>
        <w:pStyle w:val="ArticleBody"/>
        <w:jc w:val="left"/>
      </w:pPr>
      <w:r>
        <w:rPr>
          <w:rFonts w:ascii="Nirmala UI" w:hAnsi="Nirmala UI" w:eastAsia="Nirmala UI" w:cs="Nirmala UI"/>
        </w:rPr>
        <w:t>மோசேயும் எலியாவும், “கர்த்தருடைய வார்த்தை”யாகிய “சத்தத்தை” “கேட்டு” “காணுகிற”வர்களை இருவரும் பிரதிநிதித்துவப்படுத்துகின்றனர். அந்த “வார்த்தை” அவருடைய கிருபையும் சத்தியமும் ஆன குணாதிசயத்தை பிரதிநிதித்துவப்படுத்துகிறது. சங்கீதக்காரனும் தேவனுடைய கிருபையை—அதாவது அவருடைய குணாதிசயத்தையே—தமக்குக் காண்பிக்கும்படி வேண்டுகிறான். அவருடைய “கிருபையை” காணும்படியாக, ஆவியானவர் சபைகளுக்குச் சொல்லுகிறதை “கேட்பேன்” என்று சங்கீதக்காரன் வாக்குறுதி அளிக்கிறான்.</w:t>
      </w:r>
    </w:p>
    <w:p>
      <w:pPr>
        <w:pStyle w:val="ArticleScripture"/>
        <w:jc w:val="left"/>
      </w:pPr>
      <w:r>
        <w:rPr>
          <w:rFonts w:ascii="Nirmala UI" w:hAnsi="Nirmala UI" w:eastAsia="Nirmala UI" w:cs="Nirmala UI"/>
        </w:rPr>
        <w:t>இசைத்தலைவருக்காக; கோராகின் புத்திரருக்கான சங்கீதம். கர்த்தாவே, நீர் உம்முடைய தேசத்தின்மேல் கிருபையாயிருந்தீர்; யாக்கோபின் சிறைப்பிடிப்பைத் திருப்பினீர் [மாற்றினீர்]. உம்முடைய ஜனத்தின் அக்கிரமத்தை மன்னித்தீர்; அவர்கள் எல்லா பாவத்தையும் மூடினீர். சேலா. உம்முடைய சகல உக்கிரத்தையும் அகற்றினீர்; உம்முடைய கொந்தளிக்கும் கோபத்திலிருந்து விலகினீர். எங்கள் இரட்சிப்பின் தேவனே, எங்களைத் திருப்பும்; எங்கள்மேலுள்ள உம்முடைய கோபம் ஓயும்படி செய்யும். நீர் எங்கள்மேல் என்றென்றும் கோபமாயிருப்பீரோ? உம்முடைய கோபத்தை எல்லாத் தலைமுறைகளுக்கும் நீட்டிப்பீரோ? உம்முடைய ஜனங்கள் உம்மில் சந்தோஷிப்பதற்காக, எங்களை மறுபடியும் உயிர்ப்பிக்கமாட்டீரோ? கர்த்தாவே, உம்முடைய கிருபையை எங்களுக்குக் காண்பியும்; உம்முடைய இரட்சிப்பை எங்களுக்கு அருளும். தேவனாகிய கர்த்தர் என்ன பேசுவாரோ அதை நான் கேட்பேன்; அவர் தமது ஜனத்தாருக்கும் தமது பரிசுத்தவான்களுக்கும் சமாதானத்தைப் பேசுவார்; ஆனால் அவர்கள் மீண்டும் மூடத்தனத்திற்குத் திரும்பாதிருப்பார்களாக. நிச்சயமாக, அவருக்குப் பயப்படுகிறவர்களுக்குத் அவரது இரட்சிப்பு சமீபமாயிருக்கிறது; மகிமை எங்கள் தேசத்தில் தங்குவதற்காக. கிருபையும் சத்தியமும் ஒன்றுகூடியிருக்கின்றன; நீதியும் சமாதானமும் ஒன்றையொன்று முத்தமிட்டன. சத்தியம் பூமியிலிருந்து முளைக்கும்; நீதி வானத்திலிருந்து நோக்கிப் பார்க்கும். ஆம், கர்த்தர் நன்மையானதை அருளுவார்; எங்கள் தேசம் தன் விளைச்சலை அளிக்கும். நீதி அவருக்கு முன்பாகச் செல்லும்; அது நம்மை அவர் அடிச்சுவடுகளின் வழியில் நிலைநிறுத்தும். சங்கீதம் 85:1–13.</w:t>
      </w:r>
    </w:p>
    <w:p>
      <w:pPr>
        <w:pStyle w:val="ArticleBody"/>
        <w:jc w:val="left"/>
      </w:pPr>
      <w:r>
        <w:rPr>
          <w:rFonts w:ascii="Nirmala UI" w:hAnsi="Nirmala UI" w:eastAsia="Nirmala UI" w:cs="Nirmala UI"/>
        </w:rPr>
        <w:t>நீதியையும் சமாதானத்தையும் உண்டாக்கும் “இரக்கமும் சத்தியமும்” (மேலும் “சத்தியம்” என்பது நாம் குறிப்பிடிவந்த எபிரேயச் சொல் ‘எமேத்’) “முத்தமிட்டுள்ளன” என்பதை கவனியுங்கள். அவை ஒன்றிணைக்கப்பட்டுள்ளன. தேவன் தமது “ஜனங்களின் அக்கிரமத்தை மன்னித்திருக்கும்” ஆராய்ச்சி நியாயத்தீர்ப்பின் கடைசி நாட்களில் சங்கீதக்காரன் தன் பாடலை அமைக்கிறார். கர்த்தர் தமது ஜனங்களை “உயிர்ப்பிக்க” வேண்டும் என்பதே வேண்டுகோள்.</w:t>
      </w:r>
    </w:p>
    <w:p>
      <w:pPr>
        <w:pStyle w:val="ArticleScripture"/>
        <w:jc w:val="left"/>
      </w:pPr>
      <w:r>
        <w:rPr>
          <w:rFonts w:ascii="Nirmala UI" w:hAnsi="Nirmala UI" w:eastAsia="Nirmala UI" w:cs="Nirmala UI"/>
        </w:rPr>
        <w:t>“பரிசுத்த ஆவியின் ஊழியத்தின் கீழ், ஒரு புத்துயிர்ப்பும் ஒரு சீர்திருத்தமும் நிகழ வேண்டும். புத்துயிர்ப்பும் சீர்திருத்தமும் இரு வேறுபட்ட காரியங்களாகும். புத்துயிர்ப்பு என்பது ஆவிக்குரிய வாழ்க்கையின் புதுப்பித்தலை, மனமும் இருதயமும் உடைய சக்திகளின் விழிப்பூட்டுதலை, ஆவிக்குரிய மரணத்திலிருந்து ஒரு உயிர்த்தெழுதலைக் குறிக்கிறது. சீர்திருத்தம் என்பது மறுசீரமைப்பை, கருத்துகளிலும் கோட்பாடுகளிலும், பழக்கங்களிலும் நடைமுறைகளிலும் ஒரு மாற்றத்தைச் சுட்டிக்காட்டுகிறது. சீர்திருத்தம் ஆவியின் புத்துயிர்ப்புடன் இணைக்கப்படாவிட்டால், அது நீதியின் நல்ல கனியை விளைவிக்காது. புத்துயிர்ப்பும் சீர்திருத்தமும் தங்களுக்கு நியமிக்கப்பட்ட பணியைச் செய்ய வேண்டும்; இந்தப் பணியைச் செய்வதில் அவை ஒன்றோடொன்று இணைந்திருக்க வேண்டும்.” Selected Messages, book 1, 128.</w:t>
      </w:r>
    </w:p>
    <w:p>
      <w:pPr>
        <w:pStyle w:val="ArticleBody"/>
        <w:jc w:val="left"/>
      </w:pPr>
      <w:r>
        <w:rPr>
          <w:rFonts w:ascii="Nirmala UI" w:hAnsi="Nirmala UI" w:eastAsia="Nirmala UI" w:cs="Nirmala UI"/>
        </w:rPr>
        <w:t>சங்கீதக்காரர் வேண்டிக் கேட்கும் “உயிர்ப்பித்தல்” என்பது, தாம் மரித்தவர்களென்று அறிந்திருப்பவரிடமிருந்து எழும் விண்ணப்பமாகும். சங்கீதக்காரர் வேண்டிக் கேட்கும் அந்த உயிர்ப்பித்தல், லவோதிக்கேய நிலைக்குரிய ஒருவன் கேட்க மிகவும் கடினமான விண்ணப்பமாகும்; ஏனெனில் லவோதிக்கேயன் தான் ஆவிக்குரிய மரண நிலையில் இருப்பதை அறியாதவன். ஆனால் அவன் அப்படியில்லையெனில், அவனுக்கு உயிர்ப்பிக்கப்படுதல் தேவையில்லை. “தேவனாகிய கர்த்தர் பேசுவது என்ன என்பதை நான் கேட்பேன்” என்று இணங்குவதினாலே அந்த உயிர்ப்பித்தல் நிறைவேறுகிறது; பரிசுத்த ஆவியானவர் நம்முள் வாசமிருக்கும்போது வரும் அந்த உயிர்ப்பித்தலை நாமென்று உறுதிப்படுத்திக்கொள்ளும் காரியத்துக்கு முன்பாக வேறு எந்தச் செயலும் வரக்கூடாது.</w:t>
      </w:r>
    </w:p>
    <w:p>
      <w:pPr>
        <w:pStyle w:val="ArticleScripture"/>
        <w:jc w:val="left"/>
      </w:pPr>
      <w:r>
        <w:rPr>
          <w:rFonts w:ascii="Nirmala UI" w:hAnsi="Nirmala UI" w:eastAsia="Nirmala UI" w:cs="Nirmala UI"/>
        </w:rPr>
        <w:t>“நம்மிடையே உண்மையான தேவபக்தியின் மறுஉயிர்ப்பு நிகழ்வதே நமக்குள்ள எல்லா தேவைகளிலும் மிகப் பெரியதும் மிக அவசரமானதுமாகும். இதை நாடுவதுதான் நமது முதன்மையான பணி ஆக வேண்டும்.” Selected Messages, book 1, 121.</w:t>
      </w:r>
    </w:p>
    <w:p>
      <w:pPr>
        <w:pStyle w:val="ArticleBody"/>
        <w:jc w:val="left"/>
      </w:pPr>
      <w:r>
        <w:rPr>
          <w:rFonts w:ascii="Nirmala UI" w:hAnsi="Nirmala UI" w:eastAsia="Nirmala UI" w:cs="Nirmala UI"/>
        </w:rPr>
        <w:t>வெளிப்படுத்தின விசேஷம் என்னும் புத்தகத்தைப் பற்றி சிஸ்டர் வைட் பின்வருமாறு கூறுகிறார்.</w:t>
      </w:r>
    </w:p>
    <w:p>
      <w:pPr>
        <w:pStyle w:val="ArticleScripture"/>
        <w:jc w:val="left"/>
      </w:pPr>
      <w:r>
        <w:rPr>
          <w:rFonts w:ascii="Nirmala UI" w:hAnsi="Nirmala UI" w:eastAsia="Nirmala UI" w:cs="Nirmala UI"/>
        </w:rPr>
        <w:t>“நாம் ஒரு ஜனமாக இந்தப் புத்தகம் நமக்கென்ன பொருள் உடையது என்பதைப் புரிந்துகொள்ளும்போது, நம்மிடையே ஒரு மகத்தான மறுமலர்ச்சி காணப்படும்.” Testimonies to Ministers, 113.</w:t>
      </w:r>
    </w:p>
    <w:p>
      <w:pPr>
        <w:pStyle w:val="ArticleBody"/>
        <w:jc w:val="left"/>
      </w:pPr>
      <w:r>
        <w:rPr>
          <w:rFonts w:ascii="Nirmala UI" w:hAnsi="Nirmala UI" w:eastAsia="Nirmala UI" w:cs="Nirmala UI"/>
        </w:rPr>
        <w:t>“புத்துயிர்ப்பு” என்ற சொல் மீண்டும் உயிர்ப்பிக்கப்படுதலைக் குறிக்கிறது. நூற்று நாற்பத்து நாலாயிரத்தில் சேரும்படி தேர்ந்தெடுக்கப்பட்டவர்கள், தாங்கள் மரித்தவர்களாக இருந்து, புத்துயிர்ப்புக்கு அவசியமுள்ளவர்களென்பதை முதலில் அறிந்துகொள்ள வேண்டும். நூற்று நாற்பத்து நாலாயிரம் மரித்தவர்களாக உள்ளனர் என்பதே, கிருபைக்காலம் முடிவுறுவதற்கு முன்பாகத் திறக்கப்படும் செய்தியின் ஒரு முக்கிய அங்கமாகும். இந்தச் சத்தியத்தைப் பற்றி நாம் இன்னும் அதிகமாகக் கூற வேண்டியுள்ளது. தேவன் அவர்களை “புத்துயிர்ப்பித்து,” தம்முடைய நீதியை அவர்களுக்கு அளிக்கும் போது, அவர்கள்மேல் அவர் விரிவாக்கும் “இரக்கம்”தான் அவர்களைப் புத்துயிர்ப்பிக்கிறது. இயேசு ஆல்பாவும் ஓமேகாவுமாக இருக்கிறார் என்பதே அவர்களைப் புத்துயிர்ப்பிக்கும் சத்தியம்; இந்தப் புரிதல் அவர்களுக்குள் எல்லா அறிவையும் மிஞ்சுகிற “சமாதானத்தை” உண்டாக்குகிறது. “சத்தியம்” “பூமியிலிருந்து முளைத்தெழும்” என்பதே வாக்குறுதி. “சத்தியம்” என்று சுட்டிக்காட்டப்படும், ஆல்பாவும் ஓமேகாவுமாகிய அந்தச் செய்தி, “பூமியிலிருந்து” முளைத்தெழுவதால், ஐக்கிய அமெரிக்க நாடுகளிலிருந்தே தோன்றுகிறது. ஆரம்பத்தில் இருந்த செய்தி ஐக்கிய அமெரிக்க நாடுகளிலிருந்தே வந்தது; முடிவில் உள்ள செய்தியும் அதே இடத்திலிருந்தே முளைத்தெழுகிறது.</w:t>
      </w:r>
    </w:p>
    <w:p>
      <w:pPr>
        <w:pStyle w:val="ArticleBody"/>
        <w:jc w:val="left"/>
      </w:pPr>
      <w:r>
        <w:rPr>
          <w:rFonts w:ascii="Nirmala UI" w:hAnsi="Nirmala UI" w:eastAsia="Nirmala UI" w:cs="Nirmala UI"/>
        </w:rPr>
        <w:t>தேவனுடைய குகைவாசிகள் ஒரு குறியீடாக இருப்பதற்கான சூழலை முன்னிறுத்தி, குறியீட்டான குகையில் இருந்த மற்ற தீர்க்கதரிசிகளை நாம் பரிசீலிப்போம். இயேசு, யோவான் ஸ்நானகரனை எலியாவாக அடையாளப்படுத்தினார்; மேலும், வரவிருந்த மெசியா இயேசுவே தானா என்பதை அறிந்துகொள்ள வேண்டிய நேரத்தில் யோவான் சிறையில் இருந்தான். இயேசுவின் உண்மையான சுபாவம் என்ன என்பதை அவன் அறிந்துகொள்ள வேண்டியிருந்தது. தாம் அறிவித்திருந்த செய்தியும், இயேசு தொடர்ந்து அறிவித்த செய்தியும் உண்மையான செய்திதானா என்பதை அவன் அறிந்துகொள்ள வேண்டியிருந்தது. அந்தக் கேள்வியை இயேசுவிடத்தில் கேட்கத் தன் சீஷர்களை அவன் அனுப்பினான்; அப்போது இயேசு, அவர்கள் கேட்ட கேள்வியைத் தாண்டிச் சென்று, தம்முடைய மகிமையை அவர்களுக்கு வெளிப்படுத்தினார்.</w:t>
      </w:r>
    </w:p>
    <w:p>
      <w:pPr>
        <w:pStyle w:val="ArticleScripture"/>
        <w:jc w:val="left"/>
      </w:pPr>
      <w:r>
        <w:rPr>
          <w:rFonts w:ascii="Nirmala UI" w:hAnsi="Nirmala UI" w:eastAsia="Nirmala UI" w:cs="Nirmala UI"/>
        </w:rPr>
        <w:t>“இவ்வாறு அந்நாள் முழுவதும் கழிந்தது; யோவானின் சீஷர்கள் அனைத்தையும் கண்டு கேட்டு வந்தார்கள். இறுதியில் இயேசு அவர்களைத் தம்மிடத்தில் அழைத்து, அவர்கள் கண்டவற்றை யோவானுக்குச் சென்று அறிவிக்கும்படி கட்டளையிட்டு, மேலும், ‘என்னில் இடறலுக்குக் காரணம் ஒன்றையும் காணாதவன் பாக்கியவான்’ என்றார். லூக்கா 7:23, R. V. அவருடைய தெய்வீகத்திற்கான சான்று, துன்புறும் மனிதகுலத்தின் தேவைகளுக்கு ஏற்றவாறு அது தழுவிக்கொண்டிருந்ததிலே காணப்பட்டது. நம்முடைய தாழ்ந்த நிலையினிடத்திற்குத் தம்மைத் தாழ்த்திக்கொண்டதிலே அவருடைய மகிமை வெளிப்பட்டது.”</w:t>
      </w:r>
    </w:p>
    <w:p>
      <w:pPr>
        <w:pStyle w:val="ArticleScripture"/>
        <w:jc w:val="left"/>
      </w:pPr>
      <w:r>
        <w:rPr>
          <w:rFonts w:ascii="Nirmala UI" w:hAnsi="Nirmala UI" w:eastAsia="Nirmala UI" w:cs="Nirmala UI"/>
        </w:rPr>
        <w:t>“சீஷர்கள் அந்தச் செய்தியை எடுத்துச் சென்றார்கள்; அதுவே போதுமானதாக இருந்தது. மேசியாவைப் பற்றிய தீர்க்கதரிசனத்தை யோவான் நினைவுகூர்ந்தான்: ‘கர்த்தர் என்னை அபிஷேகம் செய்திருக்கிறார்; சாந்தகுணமுள்ளவர்களுக்கு நற்செய்தியை அறிவிக்கும்படிக்கு; நொறுங்கிய இருதயமுள்ளவர்களை கட்டிக்குணமாக்கவும், சிறையிலடைக்கப்பட்டவர்களுக்கு விடுதலையையும், கட்டுண்டவர்களுக்கு சிறைக்கதவு திறப்பையும் அறிவிக்கவும், கர்த்தருக்குப் பிரியமான ஆண்டை அறிவிக்கவும் அவர் என்னை அனுப்பியிருக்கிறார்.’ ஏசாயா 61:1, 2. கிறிஸ்துவின் கிரியைகள் அவர் மேசியா என்பதையே அறிவித்ததல்ல, அவருடைய ராஜ்யம் எவ்வகையில் நிலைநிறுத்தப்பட வேண்டுமென்பதையும் வெளிப்படுத்தின. ‘கர்த்தருக்குமுன்பாக மலைகளைப் பிளந்து, கன்மலைகளை நொறுக்கும் பெரிய பலத்த காற்று வீசியது; ஆயினும் கர்த்தர் காற்றில் இல்லை; காற்றுக்குப் பிறகு பூமியதிர்ச்சி உண்டாயிற்று; கர்த்தர் பூமியதிர்ச்சியிலும் இல்லை; பூமியதிர்ச்சிக்குப் பிறகு அக்கினி உண்டாயிற்று; கர்த்தர் அக்கினியிலும் இல்லை’ என்று கூறப்படும் போது, பாலைவனத்தில் எலியாவுக்கு வந்த அதே சத்தியமே யோவானுக்கும் வெளிப்படுத்தப்பட்டது; அக்கினிக்குப் பிறகு, தேவன் தீர்க்கதரிசியோடு ‘மெல்லிய சத்தத்தினால்’ பேசினார். 1 இராஜாக்கள் 19:11, 12. அவ்வாறே, இயேசுவும் தமது கிரியையை ஆயுதங்களின் மோதி ஒலியாலும் சிங்காசனங்களையும் ராஜ்யங்களையும் கவிழ்த்தெறிவதாலும் அல்ல, இரக்கமும் தன்னலமற்ற தியாகமும் நிறைந்த வாழ்க்கையின் மூலம் மனிதர்களின் இருதயங்களோடு பேசுவதினாலேயே நிறைவேற்ற வேண்டியிருந்தது.” யுகங்களின் வாஞ்சை, 217.</w:t>
      </w:r>
    </w:p>
    <w:p>
      <w:pPr>
        <w:pStyle w:val="ArticleBody"/>
        <w:jc w:val="left"/>
      </w:pPr>
      <w:r>
        <w:rPr>
          <w:rFonts w:ascii="Nirmala UI" w:hAnsi="Nirmala UI" w:eastAsia="Nirmala UI" w:cs="Nirmala UI"/>
        </w:rPr>
        <w:t>தேவனுடைய வல்லமை அவருடைய வார்த்தையின் மூலம் வெளிப்படுத்தப்படுகிறது. அது “மனிதர்களின் இருதயங்களுக்கு” அளிக்கப்படுகிறது. அதுவே “மென்மையான மெல்லிய சத்தம்” கற்பித்த பாடமாகும். ஆயினும், எலியாவின் செய்தி, தேவனுடைய ஜனங்களுக்கு வெளியே இருக்கும் வல்லமைகளை அடையாளப்படுத்தும் வெளிப்புறச் செய்தியாகும். “கடைசி நாட்களில்” தமது வார்த்தையில்தான் வல்லமை அமைந்துள்ளது என்று கிறிஸ்து எலியாவிடம் அறிவித்துக் கொண்டிருந்தார்; இருப்பினும், அழிவுகரமான காற்று, நிலநடுக்கம், அக்கினி ஆகியவற்றால் சுட்டிக்காட்டப்பட்ட “ஆயுதங்களின் மோதலும், சிங்காசனங்களும் ராஜ்யங்களும் கவிழ்க்கப்படுதலும்,” வெளிப்படுத்தின விசேஷம் என்னும் புத்தகத்தில் பிரதிநிதித்துவப்படுத்தப்பட்டுள்ள மூன்று வெளிப்புற வல்லமைகளைக் குறிக்கின்றன; அவற்றை தேவனுடைய ஜனங்கள் எதிர்கொள்ள வேண்டியிருக்கும். அழிவுகரமான “காற்று” என்பது வேதாகம தீர்க்கதரிசனத்தில் இஸ்லாமின் ஒரு சின்னமாகும். “நிலநடுக்கம்” என்பது பிரெஞ்சுப் புரட்சியின் கலகத்தையும் அராஜகத்தையும் குறிக்கிறது. “அக்கினி” என்பது சோதோம் மற்றும் கொமோராவின் மேல் கொண்டுவரப்பட்ட அழிவைக் குறிக்கிறது. எலியா குகையை அடைவதற்காக பாப்பரசரின் வல்லமையிலிருந்து தப்பியோடியிருந்தான்; ஆகையால், உலகத்தின் முடிவில் உண்டாகும் நெருக்கடியை அமைக்கும் சகலத் தீய வல்லமைகளையும் மீறி, தேவனுடைய வல்லமை காணப்படுவது அந்த மென்மையான மெல்லிய சத்தத்தில்தான் என்று கர்த்தர் அவனுக்குத் தெரிவித்து காட்டினார்.</w:t>
      </w:r>
    </w:p>
    <w:p>
      <w:pPr>
        <w:pStyle w:val="ArticleBody"/>
        <w:jc w:val="left"/>
      </w:pPr>
      <w:r>
        <w:rPr>
          <w:rFonts w:ascii="Nirmala UI" w:hAnsi="Nirmala UI" w:eastAsia="Nirmala UI" w:cs="Nirmala UI"/>
        </w:rPr>
        <w:t>மோசேயும், எலியாவும், யோவான் ஸ்நானகரும் அனைவரும் ஒரு குகையிலிருந்து தேவனுடைய குணாதிசயத்தை கண்டதற்கு சாட்சியமளிக்கின்றனர். “குகை” என்பது தீயும் விபச்சாரமும் நிறைந்த ஒரு தலைமுறைக்கு கொடுக்கப்படும் ஒரே அடையாளமாகும். “விபச்சாரமும் தீமையும் நிறைந்த தலைமுறை” பற்றி இயேசு பேசினார்; அது விசாரணைத் தீர்ப்பின் “கடைசி நாட்கள்” எனப்படும் தலைமுறையாகும். அந்த தலைமுறைக்கான அடையாளம், ஒரு திமிங்கலத்தின் வயிறு எனும் குகையில் மூன்று நாட்கள் இருந்த தீர்க்கதரிசி யோனாவாகும்.</w:t>
      </w:r>
    </w:p>
    <w:p>
      <w:pPr>
        <w:pStyle w:val="ArticleScripture"/>
        <w:jc w:val="left"/>
      </w:pPr>
      <w:r>
        <w:rPr>
          <w:rFonts w:ascii="Nirmala UI" w:hAnsi="Nirmala UI" w:eastAsia="Nirmala UI" w:cs="Nirmala UI"/>
        </w:rPr>
        <w:t>மக்கள் திரள்திரளாகக் கூடிவந்தபோது, அவர் சொல்லத் தொடங்கினார்: இது ஒரு பொல்லாத சந்ததி; இது ஒரு அடையாளத்தைத் தேடுகிறது; ஆயினும் யோனா தீர்க்கதரிசியின் அடையாளமல்லாமல் இதற்கு வேறொரு அடையாளமும் கொடுக்கப்படாது. ஏனெனில், யோனா நினவேயருக்குப் ஒரு அடையாளமாக இருந்ததுபோல, மனுஷகுமாரனும் இந்தச் சந்ததிக்கு அப்படியே இருப்பார். லூக்கா 11:29, 30.</w:t>
      </w:r>
    </w:p>
    <w:p>
      <w:pPr>
        <w:pStyle w:val="ArticleBody"/>
        <w:jc w:val="left"/>
      </w:pPr>
      <w:r>
        <w:rPr>
          <w:rFonts w:ascii="Nirmala UI" w:hAnsi="Nirmala UI" w:eastAsia="Nirmala UI" w:cs="Nirmala UI"/>
        </w:rPr>
        <w:t>யோனா மூன்று நாட்களும் மூன்று இரவுகளும் திமிங்கலத்தின் வயிற்றினுள் இருந்தான்; அதுபோலவே இயேசுவும் மூன்று நாட்கள் கல்லறையில் இருந்தார். யோனா ஒரு அடையாளமாக இருந்தான்; இயேசுவும் அப்படியே இருக்கிறார். அவர்கள் உயிர்த்தெழுதலின் அடையாளத்தை பிரதிநிதித்துவப்படுத்துகின்றனர்; அது நிச்சயமாக மரணத்திற்குப் பின்வருகிறது.</w:t>
      </w:r>
    </w:p>
    <w:p>
      <w:pPr>
        <w:pStyle w:val="ArticleScripture"/>
        <w:jc w:val="left"/>
      </w:pPr>
      <w:r>
        <w:rPr>
          <w:rFonts w:ascii="Nirmala UI" w:hAnsi="Nirmala UI" w:eastAsia="Nirmala UI" w:cs="Nirmala UI"/>
        </w:rPr>
        <w:t>அப்பொழுது வேதபாரகரிலும் பரிசேயரிலும் சிலர் அவருக்குப் பதிலளித்து: போதகரே, உம்மிடமிருந்து ஒரு அடையாளத்தைக் காண விரும்புகிறோம் என்றார்கள். ஆனால் அவர் அவர்களுக்குப் பதிலாகச் சொன்னது: பொல்லாததும் விபசாரமுள்ளதுமான ஒரு தலைமுறை அடையாளத்தைக் தேடுகிறது; தீர்க்கதரிசியாகிய யோனாவின் அடையாளத்தைத் தவிர அதற்கு வேறு எந்த அடையாளமும் கொடுக்கப்படாது. ஏனெனில் யோனா மூன்று நாட்களும் மூன்று இரவுகளும் பெரிய மீனின் வயிற்றிலிருந்ததுபோல, மனுஷகுமாரனும் மூன்று நாட்களும் மூன்று இரவுகளும் பூமியின் இதயத்தில் இருப்பார். நினிவே மனிதர் இந்தத் தலைமுறையோடு நியாயத்தீர்ப்பில் எழுந்து இதைக் குற்றப்படுத்துவார்கள்; ஏனெனில் அவர்கள் யோனாவின் பிரசங்கத்தினால் மனந்திரும்பினார்கள்; இதோ, யோனாவைப் பார்க்கிலும் பெரியவர் இங்கே இருக்கிறார். மத்தேயு 12:38–41.</w:t>
      </w:r>
    </w:p>
    <w:p>
      <w:pPr>
        <w:pStyle w:val="ArticleBody"/>
        <w:jc w:val="left"/>
      </w:pPr>
      <w:r>
        <w:rPr>
          <w:rFonts w:ascii="Nirmala UI" w:hAnsi="Nirmala UI" w:eastAsia="Nirmala UI" w:cs="Nirmala UI"/>
        </w:rPr>
        <w:t>சரித்திரம் மீண்டும் நிகழும் என்ற தத்துவத்தை, மேலும் எல்லா பரிசுத்த சரித்திரமும் உலக முடிவைக் குறிக்கின்றது என்ற உண்மையுடன் இணைத்துப் புரிந்துகொண்டால், யோனாவும் கிறிஸ்துவின் மரணம், அடக்கம், உயிர்த்தெழுதல் ஆகியவையும் இப்போது தேவனுடைய ஜனங்களுக்கான “அடையாளமும்” அத்துடன் செய்தியும் ஆகின்றன. யோனா திமிங்கிலத்தின் வயிற்றிலிருந்து வெளிக்கெடுக்கப்பட்டபோது, அவர் அந்தச் செய்தியை அறிவித்தார்; அதுபோலவே, கிறிஸ்து இருந்த குகையிலிருந்து தூதன் கல்லை அகற்றிய உடனே, கிறிஸ்துவின் உயிர்த்தெழுதலின் செய்தியும் அறிவிக்கப்பட்டது. மோசே, எலியா, யோனா, கிறிஸ்து ஆகியோரால் பிரதிநிதித்துவப்படுத்தப்பட்டவர்கள் “கடைசி நாட்களில்” உள்ள தேவனுடைய ஜனங்களை மட்டுமல்ல, அவர்களில் ஒவ்வொருவரும் அளித்த செய்தியையும் குறியீடாக எடுத்துக்காட்டுகின்றனர்.</w:t>
      </w:r>
    </w:p>
    <w:p>
      <w:pPr>
        <w:pStyle w:val="ArticleBody"/>
        <w:jc w:val="left"/>
      </w:pPr>
      <w:r>
        <w:rPr>
          <w:rFonts w:ascii="Nirmala UI" w:hAnsi="Nirmala UI" w:eastAsia="Nirmala UI" w:cs="Nirmala UI"/>
        </w:rPr>
        <w:t>யோனாவின் அடையாளத்தில், கிறிஸ்துவின் இரக்கமிக்க குணநலம் வெளிப்படுத்தப்படும் குகை அனுபவமும் அடங்கியுள்ளது. செய்தியை அறிவிக்கும் தன் பொறுப்பிலிருந்து யோனா ஓடிப்போனபோது, இயேசு எலியாவுக்கு நீட்டிய அதே இரக்கமே யோனாவுக்கும் நீட்டப்பட்டது. யோனாவைப் பற்றி சொல்லுவதற்குப் பலவும் இன்னும் உள்ளன; ஆயினும் இப்போது வேறு அம்சங்கள் கவனிக்கப்பட வேண்டும்.</w:t>
      </w:r>
    </w:p>
    <w:p>
      <w:pPr>
        <w:pStyle w:val="ArticleBody"/>
        <w:jc w:val="left"/>
      </w:pPr>
      <w:r>
        <w:rPr>
          <w:rFonts w:ascii="Nirmala UI" w:hAnsi="Nirmala UI" w:eastAsia="Nirmala UI" w:cs="Nirmala UI"/>
        </w:rPr>
        <w:t>குகை, பிற பொருட்களுடன் சேர்த்து, மரணத்தையும் உயிர்த்தெழுதலையும் குறிக்கிறது. கடைசி நாட்களில் தேவனுடைய உடன்படிக்கை ஜனங்கள் மரித்திருந்தவர்களாகவும் பின்னர் உயிர்த்தெழுப்பப்பட்டவர்களாகவும் பல சாட்சிகளினால் அடையாளப்படுத்தப்பட்டுள்ளனர். நிச்சயமாக, தேவனுடைய ராஜ்யத்தை காண ஒருவன் மறுபடியும் பிறக்க வேண்டும்; இது பழைய மாம்சீக மனுஷனின் மரணத்தைச் சுட்டிக்காட்டுகிறது; ஆனால் தீர்க்கதரிசன ரீதியாக இதற்கு இன்னும் அதிகமான அர்த்தம் உண்டு. இது, தனது பாதையில் நிறுத்தப்பட்டுவிடும் ஒரு செய்தியைப் பற்றி பேசுகிறது. எலியா அந்தச் செய்தியை அறிவிப்பதை நிறுத்தினான்; யோனா அந்தச் செய்தியை அறிவிப்பதிலிருந்து தப்பிச் சென்றான். யோவான் சிறையில் அடைக்கப்பட்டு கொல்லப்பட்டான். இயேசு சிலுவையில் அறையப்பட்டார்.</w:t>
      </w:r>
    </w:p>
    <w:p>
      <w:pPr>
        <w:pStyle w:val="ArticleBody"/>
        <w:jc w:val="left"/>
      </w:pPr>
      <w:r>
        <w:rPr>
          <w:rFonts w:ascii="Nirmala UI" w:hAnsi="Nirmala UI" w:eastAsia="Nirmala UI" w:cs="Nirmala UI"/>
        </w:rPr>
        <w:t>எனவே, யோனாவின் அடையாளம் என்பது வெறுமனே மரணத்தையும் உயிர்த்தெழுதலையும் பற்றியது அல்ல; அது ஒரு செய்தியின் மரணத்தையும் உயிர்த்தெழுதலையும் பற்றியது. தேவனுடைய வார்த்தையில் முன்னுருவாகக் காட்டப்பட்டுள்ள எல்லா செய்திகளும், பிதாவினால் இயேசுவுக்குக் கொடுக்கப்பட்ட இறுதி எச்சரிக்கைச் செய்தியைச் சுட்டிக்காட்டுகின்றன; அதனை அவர் கபிரியேலுக்குக் கொடுத்தார்; கபிரியேல் அதனை தீர்க்கதரிசிக்குக் கொடுத்தான்; பின்னர் அவன் அதை எழுதி சபைகளுக்குக் அனுப்பினான். மோசேயின் குகை அனுபவத்தில், தேவன் அந்தச் செய்தியை முடித்துவிட்டு மறுபடியும் தொடங்கத் தயார் இருந்தார். எலியா ஒரு தூதராகிய தன் பணியை முடித்துவிட்டு குகைக்குத் தப்பிச் சென்றான். யோனா தர்சீசுக்குத் தப்பிச் சென்றான். யோவான் ஸ்நானகர் கொலை செய்யப்பட்டான்; அதுபோலவே இயேசுவும். இந்தச் சாட்சியங்கள் அனைத்தும் வெளிப்படுத்தின விசேஷம் என்னும் புத்தகத்திற்குக் கொண்டு வரப்பட்டு, ஒன்றோடொன்று ஒழுங்குபடுத்தப்பட வேண்டும். தானியேலும் வெளிப்படுத்தின விசேஷமும் இரண்டு புத்தகங்களாக இருந்தாலும், “இயேசுவின் சாட்சி” அவை ஒரே புத்தகமுமாக இருப்பதை அடையாளப்படுத்துகிறது. அவை வேதாகமத்திற்குள்ள அதே பண்புகளை உடையவையாக உள்ளன. ஒரு புத்தகமாக அமைவிக்கும் இரண்டு புத்தகங்களும், இரண்டு சாட்சிகளை பிரதிநிதித்துவப்படுத்தும் இரண்டு ஆசிரியர்களும்.</w:t>
      </w:r>
    </w:p>
    <w:p>
      <w:pPr>
        <w:pStyle w:val="ArticleBody"/>
        <w:jc w:val="left"/>
      </w:pPr>
      <w:r>
        <w:rPr>
          <w:rFonts w:ascii="Nirmala UI" w:hAnsi="Nirmala UI" w:eastAsia="Nirmala UI" w:cs="Nirmala UI"/>
        </w:rPr>
        <w:t>பாபிலோனின் சிறைவாசியாகவும் பின்னர் மேதோ-பெர்சியாவின் ஆட்சிக்குட்பட்டவராகவும் இருந்த தானியேல், சிங்கங்களின் குகைக்குள் எறியப்பட்டபோது அடையாளார்த்தமாக மரித்தான். யோனா, பெரிய மீனால் விழுங்கப்பட்டபோது அடையாளார்த்தமாக மரித்தான். வெளிப்படுத்தின யோவான், கொதிக்கும் எண்ணெயில் எறியப்பட்டபோது அடையாளார்த்தமாக மரித்தான். வில்லியம் மில்லர் மரித்தார்; ஆயினும் நீதிமான்களின் உயிர்த்தெழுதலுக்காகத் தேவதூதர்கள் அவருடைய கல்லறையில் காத்திருக்கிறார்கள் என்ற வாக்குத்தத்தம் அவருக்குண்டு. Future for America எனும் ஊழியம் 2020 ஜூலை 18 அன்று அடையாளார்த்தமாக மரித்தது.</w:t>
      </w:r>
    </w:p>
    <w:p>
      <w:pPr>
        <w:pStyle w:val="ArticleBody"/>
        <w:jc w:val="left"/>
      </w:pPr>
      <w:r>
        <w:rPr>
          <w:rFonts w:ascii="Nirmala UI" w:hAnsi="Nirmala UI" w:eastAsia="Nirmala UI" w:cs="Nirmala UI"/>
        </w:rPr>
        <w:t>இறுதியான எச்சரிக்கைச் செய்தி, பாப்பரச அதிகாரத்தின் கொல்லக்கூடிய காயம் குணமாக்கப்படுகின்ற சூழலுக்குள் அமைக்கப்பட்டுள்ளது. அந்தக் காயத்தின் குணமடைதல் என்பது வெளிப்படுத்தின விசேஷத்தின் பதின்மூன்றாம் மற்றும் பதினேழாம் அதிகாரங்களின் குறிப்பிட்ட பொருளாகும். கொல்லக்கூடிய காயம் குணமாக்கப்படும்போது, உயிர்த்தெழுந்த பாப்பரசாட்சி, வெளிப்படுத்தின விசேஷத்தின் பதினேழாம் அதிகாரத்தில் சித்தரிக்கப்பட்ட எட்டாவது இராஜ்யமாக மாறும். அது எட்டாவது என்று அடையாளப்படுத்தப்படுகிறது; அதாவது, ஏழினின்றும் உண்டானது. எண் எட்டு உயிர்த்தெழுதலின் அடையாளமாகும்; ஏனெனில் உடன்படிக்கை உறவின் முத்திரையாகிய விருத்தசேதனம், ஆண் குழந்தை பிறந்த எட்டாம் நாளில் செய்யப்பட வேண்டியிருந்தது. அந்தச் சடங்கு கிறிஸ்தவ யுகத்தில் ஞானஸ்நானத்தினால் மாற்றப்பட்டது; ஞானஸ்நானம் கிறிஸ்துவின் மரணம், அடக்கம், உயிர்த்தெழுதல் ஆகியவற்றைக் குறிக்கிறது. கிறிஸ்து ஏழாம் நாளுக்குப் பிந்திய நாளில் உயிர்த்தெழுந்தார். ஆகையால், தீர்க்கதரிசன ரீதியாக அவர் எட்டாம் நாளில் உயிர்த்தெழுந்தார். ஆயிரம் ஆண்டுகளான இளைப்பாறுதலுக்குப் பின், புதிதாக்கப்பட்ட பூமி எட்டாம் ஆயிரமாண்டில் உயிர்த்தெழுகிறது.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அமெரிக்காவிற்கான எதிர்காலம் மற்றும் ஜூலை 18, 2020 - எண் ஒன்று</dc:title>
  <dc:subject>உடன்படிக்கையின் குகைவாசிகள்: உலகத்தின் முடிவில் மோசேயும் எலியாவும்</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