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அமெரிக்காவுக்கான எதிர்காலமும் 2020 ஜூலை 18-மும் - எண் இரண்டு</w:t>
      </w:r>
    </w:p>
    <w:p>
      <w:pPr>
        <w:pStyle w:val="ArticleSubtitle"/>
        <w:jc w:val="left"/>
      </w:pPr>
      <w:r>
        <w:rPr>
          <w:rFonts w:ascii="Nirmala UI" w:hAnsi="Nirmala UI" w:eastAsia="Nirmala UI" w:cs="Nirmala UI"/>
        </w:rPr>
        <w:t>செய்தியை உண்ணுதல்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2023-08-24</w:t>
      </w:r>
    </w:p>
    <w:p>
      <w:pPr>
        <w:pStyle w:val="ArticleBody"/>
        <w:jc w:val="left"/>
      </w:pPr>
      <w:r>
        <w:rPr>
          <w:rFonts w:ascii="Nirmala UI" w:hAnsi="Nirmala UI" w:eastAsia="Nirmala UI" w:cs="Nirmala UI"/>
        </w:rPr>
        <w:t>சோதனைகாலம் முடிவடைவதற்கு சற்றுமுன், “இந்தப் புத்தகத்தின் தீர்க்கதரிசன வார்த்தைகளுக்கு முத்திரையிடாதே” என்ற கட்டளை அளிக்கப்படுகிறது.</w:t>
      </w:r>
    </w:p>
    <w:p>
      <w:pPr>
        <w:pStyle w:val="ArticleScripture"/>
        <w:jc w:val="left"/>
      </w:pPr>
      <w:r>
        <w:rPr>
          <w:rFonts w:ascii="Nirmala UI" w:hAnsi="Nirmala UI" w:eastAsia="Nirmala UI" w:cs="Nirmala UI"/>
        </w:rPr>
        <w:t>அப்பொழுது அவர் எனக்குச் சொன்னார்: இந்தப் புத்தகத்தின் தீர்க்கதரிசன வசனங்களை முத்திரையிடாதே; காலம் சமீபமாயிருக்கிறது. அநியாயமுள்ளவன் இன்னும் அநியாயம் செய்க; அசுத்தமுள்ளவன் இன்னும் அசுத்தமாயிருக; நீதிமானானவன் இன்னும் நீதியாயிருக; பரிசுத்தமுள்ளவன் இன்னும் பரிசுத்தமாயிருக. வெளிப்படுத்தின விசேஷம் 22:10, 11.</w:t>
      </w:r>
    </w:p>
    <w:p>
      <w:pPr>
        <w:pStyle w:val="ArticleBody"/>
        <w:jc w:val="left"/>
      </w:pPr>
      <w:r>
        <w:rPr>
          <w:rFonts w:ascii="Nirmala UI" w:hAnsi="Nirmala UI" w:eastAsia="Nirmala UI" w:cs="Nirmala UI"/>
        </w:rPr>
        <w:t>வெளிப்படுத்தின விசேஷம் ஐந்தாம் அதிகாரத்தில், தேவனாகிய பிதா தமது சிங்காசனத்தின் மேல் அமர்ந்திருக்கிறார்; அவருடைய கரத்தில் ஏழு முத்திரைகளால் முத்திரையிடப்பட்ட ஒரு புத்தகம் இருக்கிறது.</w:t>
      </w:r>
    </w:p>
    <w:p>
      <w:pPr>
        <w:pStyle w:val="ArticleScripture"/>
        <w:jc w:val="left"/>
      </w:pPr>
      <w:r>
        <w:rPr>
          <w:rFonts w:ascii="Nirmala UI" w:hAnsi="Nirmala UI" w:eastAsia="Nirmala UI" w:cs="Nirmala UI"/>
        </w:rPr>
        <w:t>அரியாசனத்தின் மேல் அமர்ந்திருந்தவரின் வலக்கையில், உள்ளும் பின்புறத்திலும் எழுதப்பட்டு, ஏழு முத்திரைகளால் முத்திரையிடப்பட்டிருந்த ஒரு புத்தகத்தை நான் கண்டேன். வெளிப்படுத்தின விசேஷம் 5:1.</w:t>
      </w:r>
    </w:p>
    <w:p>
      <w:pPr>
        <w:pStyle w:val="ArticleBody"/>
        <w:jc w:val="left"/>
      </w:pPr>
      <w:r>
        <w:rPr>
          <w:rFonts w:ascii="Nirmala UI" w:hAnsi="Nirmala UI" w:eastAsia="Nirmala UI" w:cs="Nirmala UI"/>
        </w:rPr>
        <w:t>முதல் வசனத்திலிருந்து தொடங்கும் இந்த வர்ணனை ஏழாம் அதிகாரம் வரை தொடரும் போது, யூதா கோத்திரத்தின் சிங்கமாகச் சித்தரிக்கப்படுகிற இயேசுவே தமது பிதாவின் கரத்திலிருந்து அந்தப் புத்தகத்தை எடுத்துக் கொண்டு, முத்திரைகளை முற்போக்காகத் திறக்கத் தொடங்குகிறார் என்பதை நாம் காண்கிறோம். அவர் ஆறாம் முத்திரையைத் திறந்து, அந்த முத்திரையால் சுட்டிக்காட்டப்படும் செய்தியை முன்வைக்கும் போது, ஆறாம் அதிகாரம் முடிவடைகிறது. அது ஒரு கேள்வியுடன் முடிவடைகிறது; அந்தக் கேள்வியே ஏழாம் அதிகாரத்திற்குள் அழைத்துச் செல்கிறது; அங்கே, ஆறாம் அதிகாரத்தின் கடைசி வசனத்தில் எழுப்பப்பட்ட கேள்விக்கான பதிலை நாம் காண்கிறோம்.</w:t>
      </w:r>
    </w:p>
    <w:p>
      <w:pPr>
        <w:pStyle w:val="ArticleScripture"/>
        <w:jc w:val="left"/>
      </w:pPr>
      <w:r>
        <w:rPr>
          <w:rFonts w:ascii="Nirmala UI" w:hAnsi="Nirmala UI" w:eastAsia="Nirmala UI" w:cs="Nirmala UI"/>
        </w:rPr>
        <w:t>ஏனெனில் அவருடைய கோபத்தின் மகத்தான நாள் வந்துவிட்டது; அப்போது நிலைத்திருக்க வல்லவர் யார்? வெளிப்படுத்தின விசேஷம் 6:17.</w:t>
      </w:r>
    </w:p>
    <w:p>
      <w:pPr>
        <w:pStyle w:val="ArticleBody"/>
        <w:jc w:val="left"/>
      </w:pPr>
      <w:r>
        <w:rPr>
          <w:rFonts w:ascii="Nirmala UI" w:hAnsi="Nirmala UI" w:eastAsia="Nirmala UI" w:cs="Nirmala UI"/>
        </w:rPr>
        <w:t>ஏழாம் அதிகாரம் ஒரு இலட்சத்து நாற்பத்துநான்கு ஆயிரத்தினரையும் “பெருந்திரளான ஜனக்கூட்டத்தையும்” அறிமுகப்படுத்துகிறது. ஏழாம் அதிகாரத்தில் தேவனுடைய ஜனங்கள் முன்னிறுத்தப்பட்ட பின்பு, முத்திரைகளில் ஏழாவதும் இறுதியுமானது நீக்கப்படுவதைக் காண்கிறோம். வெளிப்படுத்தின விசேஷம் என்னும் புத்தகத்தில் முத்திரையிடப்பட்டுள்ள மற்றொரு தீர்க்கதரிசனம், பத்தாம் அதிகாரத்தில் உள்ள ஏழு இடிமுழக்கங்களே ஆகும். எளிய கருத்து இதுவே: கிருபைக்காலம் முடிவடையும் முன்னர் முத்திரை நீக்கப்படக்கூடிய, வெளிப்படுத்தின விசேஷம் என்னும் புத்தகத்தில் முத்திரையிடப்பட்டுள்ள ஒரே தீர்க்கதரிசனம் “ஏழு இடிமுழக்கங்கள்” மட்டுமே.</w:t>
      </w:r>
    </w:p>
    <w:p>
      <w:pPr>
        <w:pStyle w:val="ArticleBody"/>
        <w:jc w:val="left"/>
      </w:pPr>
      <w:r>
        <w:rPr>
          <w:rFonts w:ascii="Nirmala UI" w:hAnsi="Nirmala UI" w:eastAsia="Nirmala UI" w:cs="Nirmala UI"/>
        </w:rPr>
        <w:t>பல ஆண்டுகளாக, பல தசாப்தங்களாகவே கூட, Future for America “ஏழு இடிகள்” எதைச் சுட்டிக்காட்டுகின்றன என்பதைக் கண்டறிந்து வந்துள்ளது. “ஏழு இடிகள்” என்பது 1840 ஆகஸ்ட் 11 முதல் 1844 அக்டோபர் 22 வரை நீளும் மில்லரைட் இயக்கத்தின் வரலாற்றைக் குறிக்கின்றன. சகோதரி வைட் இந்த உண்மையை உறுதிப்படுத்துவதுடன், “ஏழு இடிகள்” மேலும் “அவற்றின் வரிசைப்படி வெளிப்படுத்தப்படும் எதிர்கால நிகழ்வுகளையும்” குறிக்கின்றன என்று சேர்த்துச் சொல்கிறார். இந்த தீர்க்கதரிசன உண்மைகளுக்கு அறிமுகமில்லாத யாருக்காகவும், இவ்வுண்மைகளின் விரிவான விளக்கவுரை Habakkuk’s Tables என்னும் நூலில் காணப்படுகின்றது.</w:t>
      </w:r>
    </w:p>
    <w:p>
      <w:pPr>
        <w:pStyle w:val="ArticleBody"/>
        <w:jc w:val="left"/>
      </w:pPr>
      <w:r>
        <w:rPr>
          <w:rFonts w:ascii="Nirmala UI" w:hAnsi="Nirmala UI" w:eastAsia="Nirmala UI" w:cs="Nirmala UI"/>
        </w:rPr>
        <w:t>கடந்த காலத்தில் முன்வைக்கப்பட்ட ஏழு இடிமுழக்கங்களைப் பற்றிய சத்தியம் இன்னும் சத்தியமே ஆகும்; ஆனால் இவ்வருடம் ஆகஸ்ட் மாதத்திலிருந்து ஆண்டவர் இந்தப் பொருட்களிலிருந்து தமது கரத்தை விலக்கி, மேலும் அதிகமான புரிதலை வெளிப்படுத்தியுள்ளார். நாம் வெளிப்படுத்தல் ஆகமத்தின் பத்தாம் அதிகாரத்திலிருந்து தொடங்கி, பின்னர் அந்த அதிகாரம் குறித்த சகோதரி வைட்டின் விளக்குரையை ஆராய்வோம். இதைச் செய்வதற்கு முன், ஏழு இடிமுழக்கங்களைக் கருத்தில் கொள்வதோடு தொடர்பில்லாத இரண்டு அம்சங்களை நாம் அடையாளம் காண வேண்டும்.</w:t>
      </w:r>
    </w:p>
    <w:p>
      <w:pPr>
        <w:pStyle w:val="ArticleBody"/>
        <w:jc w:val="left"/>
      </w:pPr>
      <w:r>
        <w:rPr>
          <w:rFonts w:ascii="Nirmala UI" w:hAnsi="Nirmala UI" w:eastAsia="Nirmala UI" w:cs="Nirmala UI"/>
        </w:rPr>
        <w:t>முதலாவது அம்சம் என்னவென்றால், இப்போது திறக்கப்பட்டிருக்கும் ஏழு இடி முழக்கங்களின் சத்தியத்தை அடையாளம் காண்வதற்கு, அவை பிரதிநிதித்துவப்படுத்தும் அனைத்தையும் உரிய இடத்தில் நிறுத்த பல சத்திய வரிசைகள் தேவைப்படுகின்றன. இதோ, பரிசுத்தவான்களின் பொறுமை என நான் ஜெபிக்கிறேன். இதனுடன் தொடர்புடைய இரண்டாவது அம்சம் என்னவென்றால், இந்தக் கட்டுரைகளின் ஒலி வழங்கலை உருவாக்கும் நிரலுக்கு, வாசித்து உரைப்பதற்கான நேர அளவில் ஒரு வரம்பு உள்ளது. ஒவ்வொரு கட்டுரையும் அந்த நேர எல்லைக்குள் பொருந்த வேண்டும். இந்த ஆய்வின் தொடக்கத்திலேயே, ஏழு இடி முழக்கங்கள் பிரதிநிதித்துவப்படுத்தும் சத்தியத்தை நிலைநிறுத்த சில கட்டுரைகள் தேவைப்படும் என்று நான் உங்களுக்குத் தெரிவிக்கிறேன். இப்போது பத்தாம் அதிகாரத்திற்குச் செல்லலாம்.</w:t>
      </w:r>
    </w:p>
    <w:p>
      <w:pPr>
        <w:pStyle w:val="ArticleScripture"/>
        <w:jc w:val="left"/>
      </w:pPr>
      <w:r>
        <w:rPr>
          <w:rFonts w:ascii="Nirmala UI" w:hAnsi="Nirmala UI" w:eastAsia="Nirmala UI" w:cs="Nirmala UI"/>
        </w:rPr>
        <w:t>பின்பு நான் வானத்திலிருந்து இறங்கிவருகிற வேறொரு வல்லமையான தூதனை கண்டேன்; அவன் மேகத்தை உடுத்தியிருந்தான்; அவன் தலையின் மேல் வானவில் இருந்தது; அவன் முகம் சூரியனைப்போல இருந்தது; அவன் பாதங்கள் அக்கினித் தூண்களைப்போல இருந்தன. அவன் கையில் திறந்திருக்கிற ஒரு சிறிய புத்தகம் இருந்தது; அவன் தன் வலது பாதத்தைச் சமுத்திரத்தின் மேல், தன் இடது பாதத்தைப் பூமியின் மேல் வைத்தான்; சிங்கம் கர்ஜிப்பதுபோல அவன் மகா சத்தத்தோடு கூவினான்; அவன் கூவியபோது ஏழு இடிகள் தங்கள் சத்தங்களை எழுப்பின. அந்த ஏழு இடிகள் தங்கள் சத்தங்களை எழுப்பினபோது, நான் எழுதப்போகிறேன்; அப்போது, “ஏழு இடிகள் சொன்னவற்றை முத்திரையிட்டு வை; அவைகளை எழுதியிடாதே” என்று வானத்திலிருந்து ஒரு சத்தம் என்னோடு சொல்லக் கேட்டேன். சமுத்திரத்தின் மேலும் பூமியின் மேலும் நிற்கிறதாக நான் கண்ட தூதன் தன் கையை வானத்திற்கே உயர்த்தி, என்றென்றைக்கும் ஜீவிக்கிறவரும், வானத்தையும் அதிலுள்ளவற்றையும், பூமியையும் அதிலுள்ளவற்றையும், சமுத்திரத்தையும் அதிலுள்ளவற்றையும் படைத்தவருமான அவர்மேல் ஆணையிட்டு, இனி காலதாமதம் இருக்காது என்று சொன்னான். ஆனால் ஏழாம் தூதனுடைய சத்தத்தின் நாட்களில், அவன் எக்காளம் ஊதத் தொடங்கும்போது, தேவனுடைய இரகசியம் அவருடைய தாசர்களாகிய தீர்க்கதரிசிகளுக்குச் சுவிசேஷமாக அறிவித்தபடியே நிறைவேறும். நான் வானத்திலிருந்து கேட்ட சத்தம் மறுபடியும் என்னோடு பேசி, “சமுத்திரத்தின் மேலும் பூமியின் மேலும் நிற்கிற தூதனுடைய கையில் திறந்திருக்கிற அந்தச் சிறிய புத்தகத்தைப் போய் எடுத்துக்கொள்” என்றது. நான் தூதனிடத்தில் போய், “அந்தச் சிறிய புத்தகத்தை எனக்குக் கொடு” என்றேன். அதற்கு அவன், “இதைக் கொண்டு தின்றுவிடு; இது உன் வயிற்றைக் கசப்பாக்கும், ஆனாலும் உன் வாயில் தேனைப்போல இனிமையாயிருக்கும்” என்றான். நான் அந்தச் சிறிய புத்தகத்தைத் தூதனுடைய கையிலிருந்து வாங்கித் தின்றேன்; அது என் வாயில் தேனைப்போல இனிமையாயிருந்தது; அதைத் தின்றவுடனே என் வயிறு கசந்தது. அப்பொழுது அவன் என்னோடு, “நீ அநேக ஜனங்களுக்கும் ஜாதிகளுக்கும் பாஷைகளுக்கும் ராஜாக்களுக்கும் முன்பாக மறுபடியும் தீர்க்கதரிசனம் சொல்லவேண்டும்” என்றான். வெளிப்படுத்தின விசேஷம் 10:1–11.</w:t>
      </w:r>
    </w:p>
    <w:p>
      <w:pPr>
        <w:pStyle w:val="ArticleBody"/>
        <w:jc w:val="left"/>
      </w:pPr>
      <w:r>
        <w:rPr>
          <w:rFonts w:ascii="Nirmala UI" w:hAnsi="Nirmala UI" w:eastAsia="Nirmala UI" w:cs="Nirmala UI"/>
        </w:rPr>
        <w:t>பத்தாம் அதிகாரத்தைப் பற்றிக் கருத்துரைக்கையில், சகோதரி வைட் இவ்வாறு கூறுகிறார்:</w:t>
      </w:r>
    </w:p>
    <w:p>
      <w:pPr>
        <w:pStyle w:val="ArticleScripture"/>
        <w:jc w:val="left"/>
      </w:pPr>
      <w:r>
        <w:rPr>
          <w:rFonts w:ascii="Nirmala UI" w:hAnsi="Nirmala UI" w:eastAsia="Nirmala UI" w:cs="Nirmala UI"/>
        </w:rPr>
        <w:t>யோவானுக்கு அறிவுரையளித்த வல்லமையுள்ள தூதன், இயேசு கிறிஸ்துவைத் தவிர வேறு யாருமல்ல. தமது வலது பாதத்தைச் சமுத்திரத்தின் மேல், இடது பாதத்தை உலர்ந்த நிலத்தின் மேல் வைத்திருப்பது, சாத்தானுடனான மகா மோதலின் இறுதிக் காட்சிகளில் அவர் ஏற்று நடத்தும் பங்கினைக் காட்டுகிறது. இந்த நிலை, முழுப் பூமியின் மேல் அவருக்குள்ள பரம வல்லமையையும் அதிகாரத்தையும் குறிக்கிறது. அந்த மோதல் யுகந்தோறும் மேலும் வலுப்பெற்று, மேலும் உறுதியானதாக வளர்ந்து வந்துள்ளது; இருளின் அதிகாரங்கள் தமது உச்சமான கபடச் செயல்பாட்டை அடையும் அந்த இறுதிக் காட்சிகள்வரை அது தொடர்ந்து கொண்டேயிருக்கும். சாத்தான், துன்மார்க்கமான மனுஷர்களோடு ஒன்றுபட்டு, சத்தியத்தின் அன்பை ஏற்றுக்கொள்ளாத முழு உலகத்தையும் சபைகளையும் ஏமாற்றுவான். ஆனால் அந்த வல்லமையுள்ள தூதன் கவனத்தைக் கோருகிறார். அவர் உரத்த சத்தத்தோடு கூவுகிறார். சத்தியத்துக்கு விரோதமாகச் சாத்தானோடு ஒன்றிணைந்தவர்களுக்கு, தமது சத்தத்தின் வல்லமையையும் அதிகாரத்தையும் வெளிப்படுத்த வேண்டியவர் அவரே.</w:t>
      </w:r>
    </w:p>
    <w:p>
      <w:pPr>
        <w:pStyle w:val="ArticleScripture"/>
        <w:jc w:val="left"/>
      </w:pPr>
      <w:r>
        <w:rPr>
          <w:rFonts w:ascii="Nirmala UI" w:hAnsi="Nirmala UI" w:eastAsia="Nirmala UI" w:cs="Nirmala UI"/>
        </w:rPr>
        <w:t>“இந்த ஏழு இடிகள் தங்கள் சத்தங்களை உதிர்த்தபின்பு, சிறிய புத்தகத்தைப் பற்றிய விவகாரத்தில் தானியேலுக்குக் கொடுக்கப்பட்டதுபோலவே யோவானுக்குமொரு கட்டளை வருகிறது: ‘ஏழு இடிகள் உதிர்த்தவற்றை முத்திரையிட்டு வை.’ இவை தக்க வரிசையில் வெளிப்படுத்தப்படவிருக்கும் எதிர்கால நிகழ்வுகளைக் குறிக்கின்றன. நாட்களின் முடிவில் தானியேல் தன் பங்கில் நிலைநிற்பான். யோவான் அந்தச் சிறிய புத்தகம் முத்திரை நீக்கப்பட்டதைக் காண்கிறான். அப்பொழுது தானியேலின் தீர்க்கதரிசனங்கள் உலகத்திற்கு வழங்கப்பட வேண்டிய முதல், இரண்டாம், மூன்றாம் தூதர்களின் செய்திகளில் தமக்குரிய இடத்தைப் பெறுகின்றன. அந்தச் சிறிய புத்தகத்தின் முத்திரை நீக்கப்படுதல் காலத்தைக் குறித்த செய்தியாக இருந்தது.”</w:t>
      </w:r>
    </w:p>
    <w:p>
      <w:pPr>
        <w:pStyle w:val="ArticleScripture"/>
        <w:jc w:val="left"/>
      </w:pPr>
      <w:r>
        <w:rPr>
          <w:rFonts w:ascii="Nirmala UI" w:hAnsi="Nirmala UI" w:eastAsia="Nirmala UI" w:cs="Nirmala UI"/>
        </w:rPr>
        <w:t>“தானியேலும் வெளிப்படுத்தலும் ஆகிய நூல்கள் ஒன்றே. ஒன்று தீர்க்கதரிசனம்; மற்றொன்று வெளிப்படுத்தல்; ஒன்று முத்திரையிடப்பட்ட நூல், மற்றொன்று திறக்கப்பட்ட நூல். இடிகளின் முழக்கங்கள் உரைத்த இரகசியங்களை யோவான் கேட்டான்; ஆனால் அவற்றை எழுத வேண்டாம் என்று அவனுக்குக் கட்டளையிடப்பட்டது.</w:t>
      </w:r>
    </w:p>
    <w:p>
      <w:pPr>
        <w:pStyle w:val="ArticleScripture"/>
        <w:jc w:val="left"/>
      </w:pPr>
      <w:r>
        <w:rPr>
          <w:rFonts w:ascii="Nirmala UI" w:hAnsi="Nirmala UI" w:eastAsia="Nirmala UI" w:cs="Nirmala UI"/>
        </w:rPr>
        <w:t>“ஏழு இடி முழக்கங்களில் வெளிப்படுத்தப்பட்ட யோவானுக்குக் கொடுக்கப்பட்ட விசேஷ ஒளி, முதல் மற்றும் இரண்டாம் தூதர்களின் செய்திகளின் கீழ் நடைபெறவிருந்த நிகழ்வுகளின் ஒரு விளக்கக் காட்சியாக இருந்தது. ஜனங்கள் இவ்விஷயங்களை அறிந்திருப்பது சிறந்ததல்ல; ஏனெனில் அவர்களுடைய விசுவாசம் அவசியமாகச் சோதிக்கப்பட வேண்டும். தேவனுடைய ஏற்பாட்டின்படி மிக அதிசயமானவும் உயர்ந்ததுமான சத்தியங்கள் அறிவிக்கப்படவிருந்தன. முதல் மற்றும் இரண்டாம் தூதர்களின் செய்திகள் அறிவிக்கப்படவேண்டியவையாக இருந்தன; ஆனால் இச்செய்திகள் தமக்குச் சிறப்பாக ஒப்படைக்கப்பட்ட பணியை நிறைவேற்றுமுன் இதற்கு அப்பாற்பட்ட வேறு ஒளி வெளிப்படுத்தப்படக் கூடாது. காலம் இனி இருக்காது என்று மிகுந்த பவித்திரமான சத்தியத்தோடு அறிவித்தபடி, ஒரு கால் கடலின்மேலும் மற்றொரு கால் பூமியின்மேலும் வைத்து நிற்கும் தூதனால் இது சித்தரிக்கப்படுகிறது.” The Seventh-day Adventist Bible Commentary, volume 7, 971.</w:t>
      </w:r>
    </w:p>
    <w:p>
      <w:pPr>
        <w:pStyle w:val="ArticleBody"/>
        <w:jc w:val="left"/>
      </w:pPr>
      <w:r>
        <w:rPr>
          <w:rFonts w:ascii="Nirmala UI" w:hAnsi="Nirmala UI" w:eastAsia="Nirmala UI" w:cs="Nirmala UI"/>
        </w:rPr>
        <w:t>1840 ஆகஸ்ட் 11 அன்று இறங்கிவந்த “வல்லமையுள்ள தூதன்” கிறிஸ்துவே; அவர் தமது கையில் யோவானுக்கு உண்ணும்படி சொல்லப்பட்ட ஒரு செய்தியை வைத்திருந்தார். யோவான் உண்டது ஒரு செய்தியே; ஆனால் அது உலகத்துக்கல்ல, தேவனுடைய ஜனங்களிடத்திற்கு எடுத்துச் செல்லப்பட வேண்டிய செய்தி என்பதில் தெளிவுண்டு. இப்பகுதியில் குறிக்கப்படும் இலக்கு-பார்வையாளர்கள் யார் என்பதை அறிதல் மிக முக்கியம்; ஏனெனில் 1840 ஆகஸ்ட் 11 அன்று கிறிஸ்து இறங்கிவந்து, முதலாம் தூதனின் செய்தி வல்லமையூட்டப்படுவதைச் சுட்டிக்காட்டி, அதனால் முதலாம் தூதனின் செய்தி எப்போது உலகமெங்கும் எடுத்துச் செல்லப்படும் என்பதையும் அடையாளப்படுத்தினாலும், யோவான் உண்ண வேண்டியிருந்த அந்தச் சிறு புத்தகம், பிராட்டஸ்டண்டத்துவம் தன் பிராட்டஸ்டண்டத்துவப் பொறுப்பை மில்லரைட்டுகளிடம் ஒப்புக்கொடுத்த காலத்தையே அடையாளப்படுத்துகிறது. கிறிஸ்து அந்தச் சிறு புத்தகத்துடன் இறங்கிவந்தபோது, அவர் வனாந்தரத்திலிருந்த சபையுடனான தமது உடன்படிக்கை உறவை முடிவுக்குக் கொண்டுவருவதோடு ஒரே சமயத்தில், மில்லரைட்டு ஜனங்களைத் தம்முடைய புதிய தேர்ந்தெடுக்கப்பட்ட உடன்படிக்கை ஜனங்களாகவும் அடையாளப்படுத்தினார். மில்லரைட்டுகள் முன்பாக தேவனுடைய ஜனமாக இல்லாதிருந்த ஒரு ஜனமாக இருந்தனர். தீர்க்கதரிசிகள் ஒருபோதும் ஒருவருக்கொருவர் முரண்படுவதில்லை.</w:t>
      </w:r>
    </w:p>
    <w:p>
      <w:pPr>
        <w:pStyle w:val="ArticleScripture"/>
        <w:jc w:val="left"/>
      </w:pPr>
      <w:r>
        <w:rPr>
          <w:rFonts w:ascii="Nirmala UI" w:hAnsi="Nirmala UI" w:eastAsia="Nirmala UI" w:cs="Nirmala UI"/>
        </w:rPr>
        <w:t>அவர் என்னை நோக்கி: மனுபுத்திரனே, உன் கால்களில் நில்; நான் உன்னோடே பேசுவேன் என்றார். அவர் என்னோடே பேசினபோது ஆவி எனக்குள் பிரவேசித்து, என்னை என் கால்களில் நிறுத்தியது; அப்பொழுது என்னோடே பேசினவரின் வார்த்தையை நான் கேட்டேன். அவர் என்னை நோக்கி: மனுபுத்திரனே, எனக்கு விரோதமாகப் புரட்சிசெய்த கலகக்கார ஜாதியாகிய இஸ்ரவேல் புத்திரரிடத்திற்கு உன்னை அனுப்புகிறேன்; அவர்களும் அவர்களுடைய பிதாக்களும் இன்றைய நாள்வரை எனக்கு விரோதமாக மீறிப்போயிருக்கிறார்கள். அவர்கள் வெட்கமற்ற பிள்ளைகளும் கடின இருதயமுள்ளவர்களும் ஆவர். நான் உன்னை அவர்களிடத்தில் அனுப்புகிறேன்; நீ அவர்களிடம்: கர்த்தராகிய ஆண்டவர் உரைக்கிறதாவது என்று சொல்ல வேண்டும். அவர்கள் கேட்பார்களோ, கேளாதிருப்பார்களோ—அவர்கள் கலகக்கார வீடாயிருந்தாலும்—தங்களிடையே ஒரு தீர்க்கதரிசி இருந்தான் என்பதை அறிவார்கள். நீயோ, மனுபுத்திரனே, அவர்களுக்கு அஞ்சாதே; அவர்களுடைய வார்த்தைகளுக்கும் அஞ்சாதே; முட்களும் நெருஞ்சிகளும் உன்னோடே இருந்தாலும், தேள்களின் நடுவில் நீ குடியிருந்தாலும், அவர்களுடைய வார்த்தைகளுக்குப் பயப்படாதே; அவர்கள் கலகக்கார வீடாயிருந்தாலும், அவர்களுடைய முகங்களைக் கண்டு கலங்காதே. அவர்கள் கேட்பார்களோ, கேளாதிருப்பார்களோ, நீ என் வார்த்தைகளை அவர்களுக்குச் சொல்லவேண்டும்; ஏனெனில் அவர்கள் மிகுந்த கலகக்காரர். ஆனால் நீயோ, மனுபுத்திரனே, நான் உனக்குச் சொல்லுகிறதை கேள்; அந்தக் கலகக்கார வீட்டைப் போல நீயும் கலகக்காரனாயிராதே; உன் வாயைத் திறந்து, நான் உனக்குக் கொடுக்கிறதைப் புசி என்றார். நான் பார்த்தபோது, இதோ, ஒரு கை எனக்குநோக்கி நீட்டப்பட்டது; அதில் ஒரு புத்தகச் சுருள் இருந்தது. அதை அவர் என்முன் விரித்தார்; அதன் உள்ளும் புறமும் எழுதப்பட்டிருந்தது; அதில் புலம்பலும் இரங்கலும் ஐயோவும் எழுதப்பட்டிருந்தன. அவர் மேலும் என்னை நோக்கி: மனுபுத்திரனே, நீ காண்கிறதைப் புசி; இந்தச் சுருளைப் புசித்து, போய் இஸ்ரவேல் வீட்டாரோடே பேசு என்றார். அப்பொழுது நான் என் வாயைத் திறந்தேன்; அவர் அந்தச் சுருளை எனக்குப் புசிக்கக் கொடுத்தார். அவர் என்னை நோக்கி: மனுபுத்திரனே, நான் உனக்குக் கொடுக்கிற இந்தச் சுருளை உன் வயிறு புசிக்கவும், உன் குடல்கள் அதினால் நிரம்பவும் செய் என்றார். அப்பொழுது நான் அதைப் புசித்தேன்; அது என் வாயில் தேனின் இனிமைப்போல இருந்தது. அவர் என்னை நோக்கி: மனுபுத்திரனே, போ, இஸ்ரவேல் வீட்டாரிடத்தில் சென்று, என் வார்த்தைகளால் அவர்களோடே பேசு. ஏனெனில் நீ அந்நிய பாஷையுடையவர்களிடத்துக்கும் கடின மொழியுடையவர்களிடத்துக்கும் அனுப்பப்படவில்லை; இஸ்ரவேல் வீட்டாரிடத்திற்கே அனுப்பப்பட்டிருக்கிறாய். நீ புரிந்துகொள்ள முடியாத வார்த்தைகளைக் கூறுகிற அந்நிய பாஷையுடைய பல ஜனங்களிடத்திற்கும் கடின மொழியுடையவர்களிடத்திற்கும் அனுப்பப்படவில்லை. நிச்சயமாக உன்னை அவர்களிடத்தில் அனுப்பியிருந்தால், அவர்கள் உனக்குச் செவிகொடுத்திருப்பார்கள். ஆனால் இஸ்ரவேல் வீட்டார் உனக்குச் செவிகொடுக்கமாட்டார்கள்; ஏனெனில் அவர்கள் எனக்குச் செவிகொடுக்கமாட்டார்கள்; இஸ்ரவேல் வீட்டார் எல்லாரும் வெட்கமற்றவர்களும் கடின இருதயமுள்ளவர்களும் ஆவர். இதோ, அவர்களுடைய முகங்களுக்கு எதிராக உன் முகத்தையும், அவர்களுடைய நெற்றிகளுக்கு எதிராக உன் நெற்றியையும் பலப்படுத்தினேன். கல்லை விடக் கடினமான வைரம்போல உன் நெற்றியைச் செய்தேன்; அவர்கள் கலகக்கார வீடாயிருந்தாலும், அவர்களுக்கு அஞ்சாதே; அவர்களுடைய முகங்களைக் கண்டு கலங்காதே என்றார். அவர் மேலும் என்னை நோக்கி: மனுபுத்திரனே, நான் உனக்குச் சொல்லப்போகிற என் வார்த்தைகளையெல்லாம் உன் இருதயத்தில் ஏற்றுக்கொண்டு, உன் காதுகளால் கேள் என்றார். எசேக்கியேல் 2:1–3:10.</w:t>
      </w:r>
    </w:p>
    <w:p>
      <w:pPr>
        <w:pStyle w:val="ArticleBody"/>
        <w:jc w:val="left"/>
      </w:pPr>
      <w:r>
        <w:rPr>
          <w:rFonts w:ascii="Nirmala UI" w:hAnsi="Nirmala UI" w:eastAsia="Nirmala UI" w:cs="Nirmala UI"/>
        </w:rPr>
        <w:t>யோவான் எடுத்துச் சாப்பிட்ட அந்தச் சிறிய புத்தகத்துடன் கிறிஸ்து இறங்கி வந்தபோது, அது அவன் “வாயில் தேன்போல இனிமையாயிருந்தது.” வெளிப்படுத்தப்பட்ட யோவானும் எசேக்கியேலும் இருவரும் கிறிஸ்துவின் “கையிலிருந்து” ஒரு செய்தியைப் பெறுகிறார்கள். எசேக்கியேல், ஆகையால் யோவானும், “இஸ்ரவேல் வீட்டாரிடத்திற்கே” அறிவிக்க வேண்டிய செய்தியைக் கொண்டிருந்தார்கள்; இஸ்ரவேலுக்கு வெளியே இருப்போரிடத்திற்கு அல்ல. இஸ்ரவேலுக்கு வெளியே இருப்பவர்கள் அந்தச் செய்தியைக் கேட்டிருந்தால், அதை ஏற்றுக்கொண்டிருப்பார்கள்; ஆனால் இஸ்ரவேல் அப்படியல்ல; ஏனெனில் இஸ்ரவேல் “முழு வீட்டாரும்” “முரட்டுத்தனமுள்ளவர்களும் கடின இருதயமுள்ளவர்களுமாய்” இருக்கிறார்கள். இஸ்ரவேலின் முழு வீடு (முழு வீட்டார்) முற்றிலும் கலகக்காரராக இருந்தது. கி.பி. 1840-இல், இஸ்ரவேல் வெளிப்படுத்தின விசேஷம் பத்தாம் அதிகாரத்தில் வனாந்தரத்தில் இருந்த சபையாகக் குறிக்கப்பட்டது. அவர்கள் தங்களுடைய சோதனைக் காலத்தின் பாத்திரத்தை நிறைத்துவிட்டிருந்தார்கள்.</w:t>
      </w:r>
    </w:p>
    <w:p>
      <w:pPr>
        <w:pStyle w:val="ArticleBody"/>
        <w:jc w:val="left"/>
      </w:pPr>
      <w:r>
        <w:rPr>
          <w:rFonts w:ascii="Nirmala UI" w:hAnsi="Nirmala UI" w:eastAsia="Nirmala UI" w:cs="Nirmala UI"/>
        </w:rPr>
        <w:t>இஸ்ரவேல் அந்தச் செய்தியைக் கேட்கமாட்டார்கள் என்றிருந்தபோதிலும், சிறிய புத்தகத்தின் செய்தியை அவர்களிடம் கொண்டு செல்லும்படி தீர்க்கதரிசிக்கு இன்னும் கட்டளையிடப்பட்டது; இதன் நோக்கம், முதல் தூதனுடைய ஒளியை நிராகரித்ததற்காக அவர்களைப் பொறுப்புக்கூறச் செய்வதாயிருந்தது. நியாயத்தீர்ப்பின் புத்தகங்களில், “அவர்களுக்குள்” இருந்த “தீர்க்கதரிசியின்” செய்தியைக் கேட்க மறுத்ததற்காக அவர்கள் பொறுப்புக்கூறச் செய்யப்பட வேண்டியிருந்தது. தீர்க்கதரிசியை நிராகரிப்பது என்பது, கிறிஸ்துவிடமிருந்து அந்தச் செய்தியைப் பெற்றிருந்த கபிரியேல் தூதனால் தீர்க்கதரிசிக்குக் கொடுக்கப்பட்ட செய்தியையே நிராகரிப்பதாகும்; கிறிஸ்து அதைத் தந்தையிடமிருந்து பெற்றிருந்தார். கிறிஸ்து தமது கையில் சிறிய புத்தகத்தின் செய்தியுடன் இறங்கிவந்தபோது, அது அவர் தமது ஞானஸ்நானத்தில் பரிசுத்த ஆவி இறங்கிய நிகழ்வுக்கு ஒப்பானதாக இருந்தது. அது எரியும் முட்புதரில் மோசேயினால் முன்குறிக்கப்பட்டிருந்தது; மேலும், ஒவ்வொரு சீர்திருத்த இயக்கத்திலும் காணப்படும் அதே வழிக்குறியாகவும் அது இருந்தது.</w:t>
      </w:r>
    </w:p>
    <w:p>
      <w:pPr>
        <w:pStyle w:val="ArticleScripture"/>
        <w:jc w:val="left"/>
      </w:pPr>
      <w:r>
        <w:rPr>
          <w:rFonts w:ascii="Nirmala UI" w:hAnsi="Nirmala UI" w:eastAsia="Nirmala UI" w:cs="Nirmala UI"/>
        </w:rPr>
        <w:t>“பூமியில் தேவனுடைய கிரியை, ஒவ்வொரு மகத்தான சீர்திருத்தத்திலும் அல்லது மார்க்க இயக்கத்திலும், யுகம் தோறும் குறிப்பிடத்தக்க ஒற்றுமையைக் காட்டுகிறது. மனிதர்களோடு தேவன் நடத்தும் முறையின் கொள்கைகள் எப்போதும் ஒன்றே ஆகும். நிகழ்காலத்தின் முக்கியமான இயக்கங்களுக்கு கடந்தகால இயக்கங்களில் ஒத்த இணைப்புகள் உள்ளன; மேலும், முந்தைய யுகங்களில் சபை பெற்ற அனுபவம் நம்முடைய காலத்திற்கு மிகுந்த மதிப்புடைய பாடங்களைக் கொண்டுள்ளது.” The Great Controversy, 343.</w:t>
      </w:r>
    </w:p>
    <w:p>
      <w:pPr>
        <w:pStyle w:val="ArticleBody"/>
        <w:jc w:val="left"/>
      </w:pPr>
      <w:r>
        <w:rPr>
          <w:rFonts w:ascii="Nirmala UI" w:hAnsi="Nirmala UI" w:eastAsia="Nirmala UI" w:cs="Nirmala UI"/>
        </w:rPr>
        <w:t>1840 ஆகஸ்ட் 11 அன்று ஒட்டோமான் மேலாதிக்கம் வீழ்ச்சியடைந்தது, (அப்போதுதான் யோவானும் எசேக்கியேலும் கிறிஸ்துவின் “கையில்” இருந்த சிறிய புத்தகத்தை உண்டார்கள்,) இது 1798 ஆம் ஆண்டில் “முடிவுக் காலத்தில்” “வந்தடைந்த” முதல் தூதனுடைய செய்தியின் “வல்லமையூட்டலை” குறிக்கிறது. மில்லரைட்டுகள் வலியுறுத்திய முதன்மையான தீர்க்கதரிசன விதியான “ஒரு ஆண்டிற்கு ஒரு நாள்” என்னும் கொள்கை உறுதிப்படுத்தப்பட்டதினால் அது “வல்லமையூட்டப்பட்டது.” பின்னர், கிறிஸ்து தமது ஞானஸ்நானத்தின் போது செய்ததுபோல, மில்லரைட்டு ஆலயத்தின் அஸ்திவாரத்தை எழுப்பத் தொடங்கினார்.</w:t>
      </w:r>
    </w:p>
    <w:p>
      <w:pPr>
        <w:pStyle w:val="ArticleScripture"/>
        <w:jc w:val="left"/>
      </w:pPr>
      <w:r>
        <w:rPr>
          <w:rFonts w:ascii="Nirmala UI" w:hAnsi="Nirmala UI" w:eastAsia="Nirmala UI" w:cs="Nirmala UI"/>
        </w:rPr>
        <w:t>“நத்தனாயேலின் அலைபாய்ந்த விசுவாசம் இப்போது பலப்படுத்தப்பட்டது; அவன் பதிலாகச் சொல்லினான்: ‘ரபீ, நீர் தேவனுடைய குமாரன்; நீர் இஸ்ரவேலின் ராஜா.’ அதற்கு இயேசு அவனை நோக்கி: ‘நான் உன்னை அத்திமரத்தின் கீழே கண்டேன் என்று உனக்குச் சொன்னதினாலே நீ விசுவாசிக்கிறாயா? இவைகளினும் பெரியவற்றைக் காண்பாய்’ என்றார். மேலும் அவர் அவனை நோக்கி: ‘மெய்யாகவே, மெய்யாகவே, நான் உங்களுக்குச் சொல்லுகிறேன்: இனிமேல் நீங்கள் வானம் திறந்திருப்பதையும், தேவனுடைய தூதர்கள் மனுஷகுமாரன் மேல் ஏறியும் இறங்கியும் இருப்பதையும் காண்பீர்கள்’ என்றார்.”</w:t>
      </w:r>
    </w:p>
    <w:p>
      <w:pPr>
        <w:pStyle w:val="ArticleScripture"/>
        <w:jc w:val="left"/>
      </w:pPr>
      <w:r>
        <w:rPr>
          <w:rFonts w:ascii="Nirmala UI" w:hAnsi="Nirmala UI" w:eastAsia="Nirmala UI" w:cs="Nirmala UI"/>
        </w:rPr>
        <w:t>“இந்த முதல் சில சீஷர்களில், தனிப்பட்ட முயற்சியினால் கிறிஸ்தவ சபையின் அஸ்திவாரம் இடப்பட்டுக் கொண்டிருந்தது. யோவான் முதலில் தனது சீஷர்களில் இருவரை கிறிஸ்துவினிடத்தில் வழிநடத்தினார். பின்னர் அவர்களில் ஒருவன் தனது சகோதரனை கண்டுபிடித்து, அவனை கிறிஸ்துவினிடத்தில் கொண்டு வந்தான். அதன் பின்னர் அவர் பிலிப்புவை தம்மைப் பின்பற்றும்படி அழைத்தார்; அவன் நத்தானியேலைத் தேடிச் சென்றான்.” Spirit of Prophecy, volume 2, 66.</w:t>
      </w:r>
    </w:p>
    <w:p>
      <w:pPr>
        <w:pStyle w:val="ArticleBody"/>
        <w:jc w:val="left"/>
      </w:pPr>
      <w:r>
        <w:rPr>
          <w:rFonts w:ascii="Nirmala UI" w:hAnsi="Nirmala UI" w:eastAsia="Nirmala UI" w:cs="Nirmala UI"/>
        </w:rPr>
        <w:t>கிறிஸ்து தமது கையில் சிறிய புத்தகத்தைத் திறந்தபடி 1840 ஆகஸ்ட் 11 அன்று இறங்கியபோது, அது கிறிஸ்துவின் பூமியிலான வரலாற்றின் சீர்திருத்த இயக்கத்தில் முன்குறிக்கப்பட்டிருந்தது; ஏனெனில் ஒவ்வொரு சீர்திருத்த இயக்கமும் ஒரே மாதிரியான அடையாளக் குறிகளை உடையதாகும். மோசேயும் அவர் வழிநடத்திய சீர்திருத்த இயக்கமும் அதே அடையாளக் குறியை உடையதாக இருந்தது. எரியும் புதரருகே மோசே அடைந்த அனுபவம், கிறிஸ்துவின் ஸ்நானத்தின்போது பரிசுத்த ஆவி இறங்கியதற்கான ஒரு முன்மாதிரியாக இருந்தது; அது திரும்ப 1840-ஐ முன்மாதிரியாகக் காட்டியது; அது திரும்ப வெளிப்படுத்தல் பதினெட்டின் வல்லமையுள்ள தூதன் இறங்கிய 2001 செப்டம்பர் 11-ஐ முன்மாதிரியாகக் காட்டுகிறது.</w:t>
      </w:r>
    </w:p>
    <w:p>
      <w:pPr>
        <w:pStyle w:val="ArticleBody"/>
        <w:jc w:val="left"/>
      </w:pPr>
      <w:r>
        <w:rPr>
          <w:rFonts w:ascii="Nirmala UI" w:hAnsi="Nirmala UI" w:eastAsia="Nirmala UI" w:cs="Nirmala UI"/>
        </w:rPr>
        <w:t>முதல் தூதனுடைய செய்தியின் “வருகையும்”, இரண்டாம் தூதனுடைய செய்தியின் “வருகையும்”, மூன்றாம் தூதனுடைய செய்தியின் “வருகையும்” அனைத்தும் தூதர்களால் பிரதிநிதித்துவப்படுத்தப்படுகின்றன. முதல் தூதன் தன் கையில் ஒரு சிறிய புத்தகத்தை உடையவனாக இருக்கிறான்; இரண்டாவது தன் கையில் ஒரு எழுத்துப்பத்திரத்தை உடையவனாக இருந்தான்; மூன்றாவது தன் கையில் ஒரு சுருளைப் பத்திரத்தை உடையவனாக இருந்தான். இரண்டு அல்லது மூன்று சாட்சிகளின் சாட்சியத்தின் பேரில் ஒரு சத்தியம் நிலைநிறுத்தப்படுகிறது. இந்த மூன்று தூதர்களும், அவர்கள் வருகையின்போதோ அல்லது வல்லமையூட்டப்படுதலின்போதோ, தங்கள் கையில் ஒரு செய்தியை உடையவர்களாக இருக்கிறார்கள்.</w:t>
      </w:r>
    </w:p>
    <w:p>
      <w:pPr>
        <w:pStyle w:val="ArticleBody"/>
        <w:jc w:val="left"/>
      </w:pPr>
      <w:r>
        <w:rPr>
          <w:rFonts w:ascii="Nirmala UI" w:hAnsi="Nirmala UI" w:eastAsia="Nirmala UI" w:cs="Nirmala UI"/>
        </w:rPr>
        <w:t>முதல் தூதனின் செய்தி 1798-இல் “வந்தடைந்த” சமயத்தினிடமிருந்து வேறுபட்ட ஒரு வரலாற்றுக் குறியீட்டில், அந்த முதல் தூதனின் செய்தி “வல்லமையடைந்த” போது அந்தச் செய்தியை உண்டவர்களை யோவானும் எசேக்கியேலும் பிரதிநிதித்துவப்படுத்துகின்றனர்.</w:t>
      </w:r>
    </w:p>
    <w:p>
      <w:pPr>
        <w:pStyle w:val="ArticleBody"/>
        <w:jc w:val="left"/>
      </w:pPr>
      <w:r>
        <w:rPr>
          <w:rFonts w:ascii="Nirmala UI" w:hAnsi="Nirmala UI" w:eastAsia="Nirmala UI" w:cs="Nirmala UI"/>
        </w:rPr>
        <w:t>ஒரு செய்தியின் “வருகை” மற்றும் அதன் “அதிகாரப்பெறுதல்” ஆகியவற்றுக்கிடையிலான வேறுபாடு கவனிக்கப்பட வேண்டிய மிக முக்கியமான தனித்துவமான வேறுபாடாகும். பின்வரும் பகுதியை நாம் ஆராயும் போது, முதல் தூதனின் நோக்கம், வெளிப்படுத்தல் பதினெட்டாம் அதிகாரத்தில் தன் மகிமையால் பூமியை ஒளிரச்செய்யும் தூதனின் நோக்கத்துடன் ஒரே மாதிரியாக இருப்பதை கவனியுங்கள். மேலும், ஒவ்வொரு செய்தியும் ஒரு பிளவினை உண்டாக்கி, வணங்குகிறவர்களை இரு வகுப்புகளாகப் பிரிக்கிறது என்பதையும் கவனியுங்கள்.</w:t>
      </w:r>
    </w:p>
    <w:p>
      <w:pPr>
        <w:pStyle w:val="ArticleScripture"/>
        <w:jc w:val="left"/>
      </w:pPr>
      <w:r>
        <w:rPr>
          <w:rFonts w:ascii="Nirmala UI" w:hAnsi="Nirmala UI" w:eastAsia="Nirmala UI" w:cs="Nirmala UI"/>
        </w:rPr>
        <w:t>பூமியின்மேல் நடைபெற்று வந்திருந்த கிரியையில் சகல பரலோகமும் கொண்டிருந்த அக்கறை எனக்குக் காட்டப்பட்டது. இயேசு ஒரு வல்லமையுள்ள தூதனை [முதல் தூதன்] இறங்கி, தமது இரண்டாம் தோற்றத்திற்கு ஆயத்தப்படுமாறு பூமியின் குடியிருப்போருக்கு எச்சரிக்கும்படி ஆணையிட்டார். அந்தத் தூதன் பரலோகத்தில் இயேசுவின் சந்நிதியைவிட்டு புறப்பட்டபோது, மிகுந்த பிரகாசமுமாகிய மகிமையுள்ள ஒளி அவனுக்கு முன்பாகச் சென்றது. அவனுடைய பணி, தன் மகிமையினால் பூமியை ஒளியூட்டியும், வரப்போகிற தேவனுடைய கோபாக்கினையைப் பற்றி மனுஷனை எச்சரித்தும் இருப்பதாக எனக்குச் சொல்லப்பட்டது. திரளான ஜனங்கள் அந்த ஒளியை ஏற்றுக்கொண்டார்கள். இவர்களில் சிலர் மிகுந்த கவனமுள்ளவர்களாய் தோன்றினர்; மற்றவர்கள் சந்தோஷமுடனும் பரவசமுடனும் இருந்தனர். அந்த ஒளியை ஏற்றுக்கொண்ட அனைவரும் தங்கள் முகங்களை பரலோகத்தின்பால் திருப்பி, தேவனை மகிமைப்படுத்தினார்கள். அது எல்லார்மேலும் பொழியப்பட்டபோதிலும், சிலர் அதன் செல்வாக்கின் கீழ் மட்டுமே வந்தார்கள்; ஆனால் அதை இருதயபூர்வமாக ஏற்றுக்கொள்ளவில்லை. அநேகர் மிகுந்த கோபத்தினால் நிரம்பினார்கள். ஊழியக்காரரும் ஜனங்களும் நீசமானவர்களோடு ஒன்றிணைந்து, அந்த வல்லமையுள்ள தூதனால் பொழியப்பட்ட ஒளியை உறுதியாக எதிர்த்தார்கள். ஆனால் அதை ஏற்றுக்கொண்ட அனைவரும் உலகத்தைவிட்டு விலகி, ஒருவரோடு ஒருவர் நெருக்கமாக இணைக்கப்பட்டிருந்தார்கள்.</w:t>
      </w:r>
    </w:p>
    <w:p>
      <w:pPr>
        <w:pStyle w:val="ArticleScripture"/>
        <w:jc w:val="left"/>
      </w:pPr>
      <w:r>
        <w:rPr>
          <w:rFonts w:ascii="Nirmala UI" w:hAnsi="Nirmala UI" w:eastAsia="Nirmala UI" w:cs="Nirmala UI"/>
        </w:rPr>
        <w:t>“சாத்தானும் அவன் தூதர்களும் ஒளியிலிருந்து இயன்றவரை அதிகமானோரின் மனங்களை விலக்கித் திருப்புவதில் மிகுந்த தீவிரத்துடன் ஈடுபட்டிருந்தனர். அதை நிராகரித்த கூட்டத்தார் இருளிலே விடப்பட்டார்கள். தேவதூதன் தமது பெயரைச் சொல்லிக்கொள்ளும் ஜனங்களை மிக ஆழ்ந்த அக்கறையுடன் கவனித்துக் கொண்டிருந்ததையும், பரலோக மூலமான செய்தி அவர்களுக்கு முன்வைக்கப்பட்டபோது அவர்கள் வளர்த்துக் கொண்ட குணநலனைக் பதிவு செய்ததையும் நான் கண்டேன். மேலும், இயேசுவின்மேல் அன்பு கொண்டதாக அறிக்கை செய்தவர்களில் அநேகர் பரலோகச் செய்தியிலிருந்து இகழ்ச்சி, பரிகாசம், வெறுப்பு ஆகியவற்றோடு விலகிச் சென்றபோது, கையில் ஒரு சுருளுடன் இருந்த ஒரு தேவதூதன் அந்த அவமானகரமான பதிவை எழுதினான். இயேசு தம்முடைய பெயரைச் சொல்லிக்கொள்ளும் பின்பற்றிகளால் இவ்வாறு அலட்சியப்படுத்தப்பட்டதினால், பரலோகம் முழுவதும் கோபக் கலக்கத்தால் நிரம்பியது.”</w:t>
      </w:r>
    </w:p>
    <w:p>
      <w:pPr>
        <w:pStyle w:val="ArticleScripture"/>
        <w:jc w:val="left"/>
      </w:pPr>
      <w:r>
        <w:rPr>
          <w:rFonts w:ascii="Nirmala UI" w:hAnsi="Nirmala UI" w:eastAsia="Nirmala UI" w:cs="Nirmala UI"/>
        </w:rPr>
        <w:t>எதிர்பார்க்கப்பட்ட காலத்தில் தங்கள் ஆண்டவரைக் காணாதபோது, நம்பிக்கையுடன் காத்திருந்தவர்களின் ஏமாற்றத்தை நான் கண்டேன். வருங்காலத்தை மறைத்துவைத்து, தமது ஜனங்களை ஒரு தீர்மான நிலைக்குக் கொண்டுவருவது தேவனுடைய நோக்கமாக இருந்தது. கிறிஸ்துவின் வருகைக்கான குறிப்பிட்ட காலத்தை அறிவிக்கும் பிரசங்கமின்றி, தேவனால் நிர்ணயிக்கப்பட்ட கிரியை நிறைவேறியிருக்காது. நியாயத்தீர்ப்பிற்கும் அருள்வாய்ப்பின் முடிவிற்கும் தொடர்புடைய மகத்தான நிகழ்வுகள் இன்னும் வெகுதொலைவான எதிர்காலத்தில் உள்ளன என்று பார்க்கும்படி, சாத்தான் அநேகரை வழிநடத்திக் கொண்டிருந்தான். ஜனங்கள் தற்போதைய ஆயத்தத்திற்காக மனமாரத் தேடும்படியாக அவர்கள் கொண்டுவரப்படுவது அவசியமாக இருந்தது.</w:t>
      </w:r>
    </w:p>
    <w:p>
      <w:pPr>
        <w:pStyle w:val="ArticleScripture"/>
        <w:jc w:val="left"/>
      </w:pPr>
      <w:r>
        <w:rPr>
          <w:rFonts w:ascii="Nirmala UI" w:hAnsi="Nirmala UI" w:eastAsia="Nirmala UI" w:cs="Nirmala UI"/>
        </w:rPr>
        <w:t>காலம் கடந்தபோது, தூதனுடைய ஒளியை முழுமையாக ஏற்றுக்கொள்ளாதவர்கள் அந்தச் செய்தியை இகழ்ந்தவர்களுடன் ஒன்றிணைந்து, ஏமாற்றமடைந்தவர்கள்மேல் பரிகாசத்தோடு திரும்பினார்கள். கிறிஸ்துவைச் சார்ந்தவர்களென தங்களை வெளிப்படையாக அறிவித்தவர்களின் நிலையைத் தூதர்கள் குறித்துக் கொண்டார்கள். குறிப்பிட்ட காலம் கடந்து போனது அவர்களைச் சோதித்து நிரூபித்தது; அவர்களில் அநேகர் தராசில் எடைபார்க்கப்பட்டு குறைவானவர்களாகக் காணப்பட்டார்கள். அவர்கள் தாங்கள் கிறிஸ்தவர்கள் என்று உரக்கக் கூறினார்கள்; ஆனாலும், ஏறக்குறைய ஒவ்வொரு விசேஷத்திலும் கிறிஸ்துவைப் பின்பற்றுவதில் தோல்வியடைந்தார்கள். இயேசுவைச் சார்ந்தவர்களென சொல்லிக்கொண்டிருந்தவர்களின் நிலையைப் பார்த்து சாத்தான் களிகூர்ந்தான்.</w:t>
      </w:r>
    </w:p>
    <w:p>
      <w:pPr>
        <w:pStyle w:val="ArticleScripture"/>
        <w:jc w:val="left"/>
      </w:pPr>
      <w:r>
        <w:rPr>
          <w:rFonts w:ascii="Nirmala UI" w:hAnsi="Nirmala UI" w:eastAsia="Nirmala UI" w:cs="Nirmala UI"/>
        </w:rPr>
        <w:t>“அவர்களைத் தன் கண்ணியில் அவர் சிக்கவைத்திருந்தான். நேரான பாதையை விட்டுவிடும்படி பெரும்பான்மையினரை அவர் வழிநடத்தியிருந்தான்; அவர்கள் வேறொரு வழியாக பரலோகத்துக்கு ஏறிச் செல்ல முயன்றுகொண்டிருந்தார்கள். சீயோனில் பாவிகளோடும் உலகாசை கொண்ட கபடிகளோடும் கலந்திருந்த தூய்மையும் பரிசுத்தமுமுடையவர்களைத் தூதர்கள் கண்டார்கள். இயேசுவின் உண்மையான சீஷர்களைக் அவர்கள் கண்காணித்துவந்தார்கள்; ஆனால் சீர்கெட்டவர்கள் பரிசுத்தமானவர்கள்மேல் தாக்கத்தைச் செலுத்திக்கொண்டிருந்தார்கள். இயேசுவைக் காணும் தீவிரமான ஏக்கத்தால் இருதயங்கள் எரிந்துகொண்டிருந்தவர்களுக்கு, அவருடைய வருகையைப் பற்றி பேசக்கூடாது என்று தங்களைச் சகோதரர்கள் என்று அறிக்கையிடுவோரால் தடைசெய்யப்பட்டது. தூதர்கள் அந்த நிகழ்ச்சியைக் கண்டு, தங்கள் ஆண்டவருடைய தோற்றத்தை நேசித்திருந்த மீதமுள்ளவர்களுக்காக இரக்கம்கொண்டார்கள்.”</w:t>
      </w:r>
    </w:p>
    <w:p>
      <w:pPr>
        <w:pStyle w:val="ArticleScripture"/>
        <w:jc w:val="left"/>
      </w:pPr>
      <w:r>
        <w:rPr>
          <w:rFonts w:ascii="Nirmala UI" w:hAnsi="Nirmala UI" w:eastAsia="Nirmala UI" w:cs="Nirmala UI"/>
        </w:rPr>
        <w:t>“மற்றொரு வல்லமையுள்ள தூதன் [இரண்டாம் தூதன்] பூமிக்குத் இறங்கும்படி நியமிக்கப்பட்டான். இயேசு அவன் கையில் ஒரு எழுத்துப் பிரமாணத்தை வைத்தார்; அவன் பூமிக்குத் திரும்பி வந்தபோது, ‘பாபிலோன் விழுந்தது, விழுந்தது’ என்று உரக்கக் கூவினான். பின்னர், மனமுடைந்திருந்தவர்கள் மறுபடியும் தங்கள் கண்களை வானத்தை நோக்கி உயர்த்தி, தங்கள் ஆண்டவர் வெளிப்படுவாரென்ற விசுவாசத்தோடும் நம்பிக்கையோடும் நோக்கியதைக் கண்டேன். ஆனால் பலர், தூக்கத்தில் இருப்பதுபோல, மந்தமான நிலையிலேயே தொடர்ந்திருந்தார்கள்; ஆயினும் அவர்களுடைய முகங்களில் ஆழ்ந்த துக்கத்தின் சுவடுகளை நான் காண முடிந்தது. மனமுடைந்திருந்தவர்கள், தாங்கள் தாமதத்தின் காலத்தில் இருக்கிறோம் என்றும், தரிசனத்தின் நிறைவேற்றத்திற்காக அவர்கள் பொறுமையுடன் காத்திருக்க வேண்டும் என்றும் வேதவசனங்களிலிருந்து கண்டறிந்தார்கள். 1843-ஆம் ஆண்டில் தங்கள் ஆண்டவரை எதிர்பார்க்க அவர்களை நடத்திச் சென்ற அதே ஆதாரம், 1844-ஆம் ஆண்டிலும் அவரை எதிர்பார்க்க அவர்களை வழிநடத்தியது. ஆயினும், 1843-ஆம் ஆண்டில் அவர்களின் விசுவாசத்தைச் சுட்டிக்காட்டிய அந்த ஆற்றல் பெரும்பான்மையினரிடத்தில் இல்லை என்பதை நான் கண்டேன். அவர்களுடைய மனமுடைவு, அவர்களுடைய விசுவாசத்தை மங்கச் செய்திருந்தது.”</w:t>
      </w:r>
    </w:p>
    <w:p>
      <w:pPr>
        <w:pStyle w:val="ArticleScripture"/>
        <w:jc w:val="left"/>
      </w:pPr>
      <w:r>
        <w:rPr>
          <w:rFonts w:ascii="Nirmala UI" w:hAnsi="Nirmala UI" w:eastAsia="Nirmala UI" w:cs="Nirmala UI"/>
        </w:rPr>
        <w:t>“தேவனுடைய ஜனங்கள் இரண்டாம் தூதனுடைய முழக்கத்தில் ஒன்றுபட்டபோது, அந்தச் செய்தியின் விளைவினை விண்ணகப் படைகள் மிக ஆழ்ந்த அக்கறையுடன் கவனித்தன. கிரிஸ்தவர்கள் என்ற பெயரைத் தாங்கியிருந்த அநேகர், ஏமாற்றமடைந்தவர்களை இகழ்ச்சியுடனும் பரிகாசத்துடனும் நோக்கித் திரும்பியதைக் அவர்கள் கண்டனர். கேலிசெய்யும் உதடுகளிலிருந்து, ‘நீங்கள் இன்னும் மேலே போகவில்லையே!’ என்ற வார்த்தைகள் விழுந்தபோது, ஒரு தூதன் அவற்றை எழுதி வைத்தான். அந்தத் தூதன், ‘அவர்கள் தேவனைப் பரியாசம் செய்கிறார்கள்’ என்றான். பண்டைய காலங்களில் செய்யப்பட்ட இதற்கு ஒத்த ஒரு பாவத்திற்குத் திரும்பி என் கவனம் செலுத்தப்பட்டது. எலியா விண்ணகத்திற்குக் கொண்டு செல்லப்பட்டிருந்தான்; அவனுடைய மேலங்கி எலீஷாவின்மேல் விழுந்தது. அப்போது, தங்கள் பெற்றோரிடமிருந்து தேவனுடைய மனுஷனை அசட்டை செய்யக் கற்றிருந்த துன்மார்க்கமான இளைஞர்கள், எலீஷாவைப் பின்தொடர்ந்து, பரிகாசமாக, ‘ஏறிப்போ, வழுக்கைத்தலையே; ஏறிப்போ, வழுக்கைத்தலையே’ என்று கூவினர். இவ்வாறு அவருடைய ஊழியக்காரனை அவமதித்ததினால், அவர்கள் தேவனை அவமதித்தார்கள்; உடனடியாக அங்கேயே தங்களுடைய தண்டனையைச் சந்தித்தார்கள். அதுபோலவே, பரிசுத்தவான்கள் மேலே போவது என்ற கருத்தை ஏளனமும் பரிகாசமும் செய்தவர்கள் தேவனுடைய கோபக்கடாக்கிரமத்தால் வருகை காண்பார்கள்; தங்கள் படைப்பாளருடன் விளையாடுவது அற்பமான காரியம் அல்ல என்பதை உணருமாறு செய்யப்படுவார்கள்.”</w:t>
      </w:r>
    </w:p>
    <w:p>
      <w:pPr>
        <w:pStyle w:val="ArticleScripture"/>
        <w:jc w:val="left"/>
      </w:pPr>
      <w:r>
        <w:rPr>
          <w:rFonts w:ascii="Nirmala UI" w:hAnsi="Nirmala UI" w:eastAsia="Nirmala UI" w:cs="Nirmala UI"/>
        </w:rPr>
        <w:t>“தம்முடைய ஜனங்களின் தளர்ந்து போன விசுவாசத்தைப் புத்துயிர்ப்பித்து பலப்படுத்தவும், இரண்டாம் தூதனின் செய்தியை அவர்கள் புரிந்துகொள்ளத் தயாராக்கவும், மேலும் விரைவில் பரலோகத்தில் நடைபெறவிருந்த முக்கியமான நிகழ்விற்காக அவர்களை ஆயத்தப்படுத்தவும், இயேசு மற்ற தூதர்களை விரைவாகப் பறக்கும்படி நியமித்தார். இத்தூதர்கள், இரண்டாம் தூதன் தன் பணியில் செய்யும் சேவைக்கு உதவுவதற்கான தங்களுடைய ஆணையை நிறைவேற்றும்படி, இயேசுவினிடமிருந்து மாபெரும் வல்லமையையும் ஒளியையும் பெற்று விரைவாக பூமிக்குப் பறந்ததைக் கண்டேன். தூதர்கள், ‘இதோ, மணவாளன் வருகிறார்; அவரை எதிர்கொண்டு செல்லுங்கள்’ என்று உரத்துச் சொன்னபோது, தேவனுடைய ஜனங்களின்மேல் ஒரு பெரிய ஒளி பிரகாசித்தது. பின்னர், ஏமாற்றமடைந்திருந்த இவர்கள் எழுந்து, இரண்டாம் தூதனோடு ஒத்திசைவாக, ‘இதோ, மணவாளன் வருகிறார்; அவரை எதிர்கொண்டு செல்லுங்கள்’ என்று அறிவித்ததைக் கண்டேன். தூதர்களிடமிருந்த ஒளி எங்கும் இருளை ஊடுருவிச் சென்றது. சாத்தானும் அவனுடைய தூதர்களும், இந்த ஒளி பரவுவதையும் அதற்கென நோக்கப்பட்ட விளைவை உண்டாக்குவதையும் தடுக்க முயன்றனர். அவர்கள் பரலோகத் தூதர்களோடு வாதித்து, தேவன் ஜனங்களை ஏமாற்றியுள்ளார் என்றும், அவர்களுடைய எல்லா ஒளியும் வல்லமையும் இருந்தபோதிலும், கிறிஸ்து வருகிறார் என்பதை உலகம் நம்பும்படி செய்ய முடியாது என்றும் கூறினர். ஆனால், சாத்தான் வழியை மறித்துவிட்டு ஜனங்களின் மனங்களை அந்த ஒளியிலிருந்து திருப்ப முயன்றபோதிலும், தேவனுடைய தூதர்கள் தங்கள் வேலையைத் தொடர்ந்துகொண்டிருந்தனர்….”</w:t>
      </w:r>
    </w:p>
    <w:p>
      <w:pPr>
        <w:pStyle w:val="ArticleScripture"/>
        <w:jc w:val="left"/>
      </w:pPr>
      <w:r>
        <w:rPr>
          <w:rFonts w:ascii="Nirmala UI" w:hAnsi="Nirmala UI" w:eastAsia="Nirmala UI" w:cs="Nirmala UI"/>
        </w:rPr>
        <w:t>“பரிசுத்த ஸ்தலத்தில் இயேசுவின் ஊழியம் முடிவுற்றபோது, அவர் மகா பரிசுத்த ஸ்தலத்திற்குள் பிரவேசித்து, தேவனுடைய நியாயப்பிரமாணம் இருந்த உடன்படிக்கைப் பெட்டியின் முன் நின்றார்; அப்பொழுது அவர் மூன்றாவது செய்தியுடன் இன்னொரு வல்லமையுள்ள தூதனை உலகத்துக்குப் அனுப்பினார். அந்தத் தூதனின் கையில் ஒரு சுருள் வைக்கப்பட்டது; அவன் வல்லமையுடனும் மகிமையுடனும் பூமிக்குத் இறங்கியபோது, மனிதருக்கெப்போதும் அறிவிக்கப்பட்டவற்றில் மிகப் பயங்கரமான அச்சுறுத்தலுடன் கூடிய ஒரு கொடூரமான எச்சரிப்பை அறிவித்தான். தமக்குமுன் இருந்த சோதனையின் நேரத்தையும் வேதனையையும் தேவனுடைய பிள்ளைகளுக்குக் காட்டுவதன் மூலம், அவர்களை எச்சரிக்கையுடனிருக்கச் செய்வதற்காகவே இந்தச் செய்தி திட்டமிடப்பட்டது. அந்தத் தூதன் கூறினான்: ‘அவர்கள் மிருகத்துடனும் அதன் உருவத்துடனும் மிக நெருக்கமான போராட்டத்திற்குள் கொண்டுவரப்படுவார்கள். நித்திய ஜீவனுக்கான அவர்களுடைய ஒரே நம்பிக்கை நிலைத்திருப்பதிலேயே இருக்கிறது. அவர்களுடைய ஜீவன் ஆபத்தில் இருந்தாலும், அவர்கள் சத்தியத்தை உறுதியாகப் பற்றிக்கொள்ள வேண்டும்.’ மூன்றாவது தூதன் தன் செய்தியை இவ்வாறு முடிக்கிறான்: ‘இங்கே பரிசுத்தவான்களின் பொறுமை இருக்கிறது; தேவனுடைய கட்டளைகளையும் இயேசுவின் விசுவாசத்தையும் கைக்கொள்ளுகிறவர்கள் இங்கே இருக்கிறார்கள்.’ அவன் இந்த வார்த்தைகளை மறுமுறை உரைத்தபோது, பரலோக பரிசுத்த ஸ்தலத்தைக் காட்டினான். இந்தச் செய்தியை ஏற்றுக்கொள்ளுகிற அனைவரின் மனங்களும் மகா பரிசுத்த ஸ்தலத்திற்கே திருப்பப்படுகின்றன; அங்கே இயேசு உடன்படிக்கைப் பெட்டியின் முன் நின்று, இரக்கம் இன்னும் தங்கியிருப்பவர்களுக்காகவும், அறியாமையினால் தேவனுடைய நியாயப்பிரமாணத்தை மீறியவர்களுக்காகவும், தமது இறுதி பரிந்துரையைச் செய்கிறார். இந்தப் பாவநிவாரணம் நீதிமான்களாகிய இறந்தவர்களுக்காகவும், நீதிமான்களாகிய உயிரோடிருக்கிறவர்களுக்காகவும் செய்யப்படுகிறது. இது கிறிஸ்துவின்மேல் நம்பிக்கை வைத்து மரித்தவர்களையெல்லாம் உள்ளடக்குகிறது; ஆனால் தேவனுடைய கட்டளைகளைப்பற்றிய வெளிச்சத்தைப் பெறாதிருந்ததால், அவற்றின் விதிகளை மீறுவதில் அறியாமையினால் பாவஞ்செய்தவர்களையும் உட்படுத்துகிறது.” Early Writings, 245–254.</w:t>
      </w:r>
    </w:p>
    <w:p>
      <w:pPr>
        <w:pStyle w:val="ArticleBody"/>
        <w:jc w:val="left"/>
      </w:pPr>
      <w:r>
        <w:rPr>
          <w:rFonts w:ascii="Nirmala UI" w:hAnsi="Nirmala UI" w:eastAsia="Nirmala UI" w:cs="Nirmala UI"/>
        </w:rPr>
        <w:t>அதே புத்தகத்தில் சில பக்கங்கள் பின்னர், இப்பொழுது குறிப்பிடப்பட்ட அதே கருத்துகளைப் பற்றிப் பேசும்போது, மில்லரைட் வரலாற்றில் மூன்று தூதர்களின் செய்திகளை நிராகரித்தது கிறிஸ்துவின் வரலாற்றில் முன்மாதிரியாகக் காட்டப்பட்டிருந்தது என்பதை சகோதரி வைட் சுட்டிக்காட்டுகிறார். அங்கு, அடுத்தச் சோதனைக்குச் செல்ல ஒவ்வொரு சோதனையிலும் வெற்றி அவசியமான ஒரு படிப்படியான சோதனைச் செயல்முறையை அடையாளப்படுத்தும் இரண்டு சாட்சிகளை அவர் வழங்குகிறார்.</w:t>
      </w:r>
    </w:p>
    <w:p>
      <w:pPr>
        <w:pStyle w:val="ArticleScripture"/>
        <w:jc w:val="left"/>
      </w:pPr>
      <w:r>
        <w:rPr>
          <w:rFonts w:ascii="Nirmala UI" w:hAnsi="Nirmala UI" w:eastAsia="Nirmala UI" w:cs="Nirmala UI"/>
        </w:rPr>
        <w:t>“உறுதியாய் காக்கப்பட்டும் அசைக்கமுடியாத நிலைப்பாட்டுடனும் நின்றிருந்த ஒரு கூட்டத்தை நான் கண்டேன்; அந்தச் சரீரத்தின் நிலைநிறுத்தப்பட்ட விசுவாசத்தைச் சிதைக்க முனைவோருக்குப் அவர்கள் எந்த அனுகூல முகபாவத்தையும் காட்டவில்லை. தேவன் அவர்களை அங்கீகாரத்தோடு நோக்கினார். எனக்குக் காண்பிக்கப்பட்டது மூன்று படிகள்—முதல், இரண்டாம், மற்றும் மூன்றாம் தூதர்களின் செய்திகள். என்னுடன் இருந்த தூதன் கூறினான்: ‘இச்செய்திகளில் ஒரே ஒரு கல்லைக் கூட அசைப்பவனுக்கும், ஒரு ஊசியைக் கூட கிளறுபவனுக்கும் ஐயோ! இச்செய்திகளின் உண்மையான புரிதல் உயிர்க்கு அத்தியாவசியமானது. அவை எவ்வாறு ஏற்றுக்கொள்ளப்படுகின்றன என்பதின்மேல் ஆத்துமாக்களின் நியதி தொங்கிக் கொண்டிருக்கிறது.’ மீண்டும் நான் இச்செய்திகளின் வழியாகக் கீழே கொண்டு வரப்பட்டேன்; அப்பொழுது தேவனுடைய ஜனங்கள் தங்களுடைய அனுபவத்தை எவ்வளவு விலையுயர்ந்து பெற்றிருந்தார்கள் என்பதை நான் கண்டேன். அது மிகுந்த பாடுகளினாலும் கடுமையான போராட்டத்தினாலும் அடையப்பட்டிருந்தது. தேவன் அவர்களை படிப்படியாக நடத்தி, இறுதியில் உறுதியான, அசையாத ஒரு மேடையின்மேல் அவர்களை நிறுத்தியிருந்தார். சிலர் அந்த மேடைக்கு அணுகி, அதன் அஸ்திவாரத்தை ஆராய்ந்ததை நான் கண்டேன். சிலர் மகிழ்ச்சியோடு உடனே அதன்மேல் ஏறினர். மற்றவர்கள் அஸ்திவாரத்தில் குறை காணத் தொடங்கினர். மாற்றங்கள் செய்யப்பட வேண்டும்; அப்பொழுது அந்த மேடை இன்னும் சிறப்பாக இருக்கும், மேலும் மக்கள் மிகவும் மகிழ்ச்சியாயிருப்பார்கள் என்று அவர்கள் விரும்பினர். சிலர் அதைப் பரிசோதிக்கும்படி மேடையிலிருந்து இறங்கி, அது தவறாக அமைக்கப்பட்டதாக அறிவித்தனர். ஆனால் நான் கண்டது, ஏறக்குறைய அனைவரும் அந்த மேடையின்மேல் உறுதியாய் நின்று, இறங்கி இருந்தவர்களிடம் தங்கள் குறைகளை நிறுத்துமாறு வலியுறுத்தினார்கள்; ஏனெனில் தேவனே முதன்மை நிர்மாணகர்த்தர், அவர்கள் அவருக்கு விரோதமாகப் போராடிக் கொண்டிருந்தார்கள். அவர்கள் தங்களை அந்த உறுதியான மேடைக்கு நடத்தி வந்த தேவனுடைய அதிசயமான கிரியையை மறுபடியும் எடுத்துரைத்தார்கள்; பின்னர் ஐக்கியமாக தங்கள் கண்களை விண்ணின்மேல் உயர்த்தி, உரத்த சத்தத்தோடு தேவனை மகிமைப்படுத்தினார்கள். இது குறைசொல்லி மேடையை விட்டுப் போயிருந்த சிலர்மேல் தாக்கத்தை உண்டாக்கியது; அவர்கள் தாழ்மையான முகபாவத்தோடு மீண்டும் அந்த மேடையின்மேல் ஏறினார்கள்.”</w:t>
      </w:r>
    </w:p>
    <w:p>
      <w:pPr>
        <w:pStyle w:val="ArticleScripture"/>
        <w:jc w:val="left"/>
      </w:pPr>
      <w:r>
        <w:rPr>
          <w:rFonts w:ascii="Nirmala UI" w:hAnsi="Nirmala UI" w:eastAsia="Nirmala UI" w:cs="Nirmala UI"/>
        </w:rPr>
        <w:t>“கிறிஸ்துவின் முதல் வருகையின் அறிவிப்பினிடத்திற்கு என் கவனம் மீண்டும் திருப்பப்பட்டது. இயேசுவுக்கான வழியை ஆயத்தப்படுத்த எலியாவின் ஆவியிலும் வல்லமையிலும் யோவான் அனுப்பப்பட்டான் [முதல் தூதனுடைய செய்திக்கான முன்னுருவாக]. யோவானின் சாட்சியை நிராகரித்தவர்கள், இயேசுவின் போதனைகளால் [இரண்டாம் தூதனுடைய செய்திக்கான முன்னுருவாக] பயனடையவில்லை. அவருடைய வருகையை முன்னறிவித்த செய்திக்கு அவர்கள் காட்டிய எதிர்ப்பு, அவர் மெசியா என்பதற்கான மிக வலிமையான சாட்சியத்தைக் கூட அவர்கள் எளிதில் ஏற்க முடியாத நிலையில் அவர்களை வைத்தது. யோவானின் செய்தியை நிராகரித்தவர்களை, இன்னும் மேலும் முன்னோக்கி இட்டு, கிறிஸ்துவை நிராகரித்து சிலுவையில் அறையும்படியாக சாத்தான் வழிநடத்தினான் [மூன்றாம் தூதனுடைய செய்திக்கான முன்னுருவாக]. இவ்வாறு செய்வதன்மூலம், பெந்தெகொஸ்தே நாளில் கிடைக்கவிருந்த ஆசீர்வாதத்தை [வெளிப்படுத்தின விசேஷம் பதினெட்டாம் அதிகாரத்திலுள்ள தூதனுக்கான முன்னுருவாக] அவர்கள் பெற முடியாத நிலையில் தங்களை வைத்துக்கொண்டார்கள்; அந்த ஆசீர்வாதமே அவர்களுக்கு பரலோக பரிசுத்தஸ்தலத்திற்குள் செல்லும் வழியை கற்பித்திருக்கும். ஆலயத்தின் திரை கிழிந்தது, யூதர்களின் பலிகளும் விதிமுறைகளும் இனிமேல் ஏற்றுக்கொள்ளப்படமாட்டாது என்பதைக் காட்டியது. மகா பலி செலுத்தப்பட்டு ஏற்றுக்கொள்ளப்பட்டிருந்தது; பெந்தெகொஸ்தே நாளில் இறங்கிய பரிசுத்த ஆவியானவர், சீஷர்களின் மனங்களை பூமியிலிருந்த பரிசுத்தஸ்தலத்திலிருந்து பரலோக பரிசுத்தஸ்தலத்திற்குத் திருப்பினார்; அங்கே இயேசு தம்முடைய சொந்த இரத்தத்தினால் பிரவேசித்து, தமது பரிகாரத்தின் நன்மைகளை தம் சீஷர்கள்மேல் பொழிவதற்காக இருந்தார். ஆனால் யூதர்கள் முழுமையான இருளிலே விடப்பட்டார்கள். இரட்சிப்பின் திட்டத்தைப்பற்றி அவர்கள் பெற்றிருக்கக்கூடிய ஒளியனைத்தையும் அவர்கள் இழந்துபோய், தங்கள் பயனற்ற பலிகளிலும் காணிக்கைகளிலும் இன்னும் நம்பிக்கை வைத்திருந்தார்கள். பரலோக பரிசுத்தஸ்தலம் பூமியிலிருந்ததின் இடத்தை எடுத்திருந்தது; ஆனாலும் அந்த மாற்றத்தைப்பற்றி அவர்களுக்கு எவ்வித அறிவும் இருக்கவில்லை. ஆகையால், பரிசுத்த ஸ்தலத்தில் கிறிஸ்துவின் மத்தியஸ்த ஊழியத்தினால் அவர்கள் பயனடைய முடியவில்லை.</w:t>
      </w:r>
    </w:p>
    <w:p>
      <w:pPr>
        <w:pStyle w:val="ArticleScripture"/>
        <w:jc w:val="left"/>
      </w:pPr>
      <w:r>
        <w:rPr>
          <w:rFonts w:ascii="Nirmala UI" w:hAnsi="Nirmala UI" w:eastAsia="Nirmala UI" w:cs="Nirmala UI"/>
        </w:rPr>
        <w:t>“கிறிஸ்துவை நிராகரித்து சிலுவையில் அறையச் செய்த யூதர்களின் நடத்தை குறித்து அநேகர் பயங்கரத்தோடு நோக்குகின்றனர்; அவர்மேல் நிகழ்த்தப்பட்ட அவமானகரமான கொடுமையின் வரலாற்றை வாசிக்கும் போது, தாங்கள் அவரை நேசித்தவர்கள் என்றும், பேதுரு செய்ததுபோல் தாங்கள் அவரை மறுத்திருக்க மாட்டோம் என்றும், யூதர்கள் செய்ததுபோல் அவரை சிலுவையில் அறையச் செய்திருக்க மாட்டோம் என்றும் எண்ணுகின்றனர். ஆனால் எல்லாருடைய இருதயங்களையும் வாசிக்கும் தேவன், அவர்கள் உணர்ந்ததாகத் தெரிவித்து வந்த இயேசுவின்மீதான அந்த அன்பைச் சோதனைக்குக் கொண்டுவந்தார். முதல் தூதனுடைய செய்தி ஏற்றுக்கொள்ளப்பட்ட விதத்தைப் பார்க்க விண்ணகம் முழுவதும் மிகுந்த ஆழ்ந்த அக்கறையோடு கவனித்தது. ஆனால் இயேசுவை நேசிப்பதாக அறிவித்த அநேகர், சிலுவையின் வரலாற்றை வாசிக்கும் போது கண்ணீர் சிந்தியவர்களாயிருந்தும், அவருடைய வருகையின் நற்செய்தியை இகழ்ந்தனர். அந்தச் செய்தியை மகிழ்ச்சியுடன் ஏற்றுக்கொள்ளுவதற்குப் பதிலாக, அது ஒரு மயக்கம் என்று அறிவித்தனர். அவருடைய வெளிப்பாட்டை நேசித்தவர்களை அவர்கள் வெறுத்து, அவர்களைச் சபைகளிலிருந்து வெளியேற்றினர். முதல் செய்தியை நிராகரித்தவர்களுக்கு இரண்டாம் செய்தியால் நன்மை ஏற்பட முடியவில்லை; மேலும், அவர்கள் விசுவாசத்தின் மூலம் இயேசுவுடன் சேர்ந்து பரலோகப் பரிசுத்தஸ்தலத்தின் மகா பரிசுத்த ஸ்தலத்திற்குள் பிரவேசிப்பதற்கு அவர்களை ஆயத்தப்படுத்த வேண்டிய நடுநிசி முழக்கத்தினாலும் அவர்களுக்கு நன்மை ஏற்படவில்லை. முந்தைய அந்த இரு செய்திகளையும் நிராகரித்ததினால், அவர்கள் தங்கள் அறிவை அத்தனை இருளாக்கிக் கொண்டிருப்பதால், மகா பரிசுத்த ஸ்தலத்திற்குள் செல்லும் வழியை வெளிப்படுத்தும் மூன்றாம் தூதனுடைய செய்தியிலும் எந்த வெளிச்சத்தையும் காண முடியாதவர்களாகிவிட்டனர். யூதர்கள் இயேசுவை சிலுவையில் அறையச் செய்ததுபோலவே, பெயர்க்கிறிஸ்தவ சபைகளும் இந்தச் செய்திகளைச் சிலுவையில் அறையச் செய்துள்ளன; ஆகையால் மகா பரிசுத்த ஸ்தலத்திற்குள் செல்லும் வழியைப் பற்றிய அறிவு அவர்களுக்கு இல்லை; அங்கே இயேசு செய்கிற மத்தியஸ்தப் பணியினால் அவர்களுக்கு நன்மை ஏற்படவும் முடியாது என்பதை நான் கண்டேன். பயனற்ற தங்கள் பலிகளைச் செலுத்திய யூதர்களைப் போலவே, இயேசு விட்டு நீங்கியுள்ள அந்தப் பிரிவுக்கே அவர்கள் பயனற்ற தங்கள் ஜெபங்களை ஏற்றுகின்றனர்; இந்த வஞ்சகத்தில் மகிழ்கிற சாத்தான், ஒரு மார்க்கப் பண்பைத் தன் மேல் ஏற்றுக்கொண்டு, கிறிஸ்தவர்கள் என்று சொல்லிக்கொள்ளும் இவர்களின் மனங்களைத் தன்னிடத்திற்கே இழுத்துச் செல்கிறான்; தன் வல்லமையினாலும், தன் அடையாளங்களினாலும், பொய்யான அதிசயங்களினாலும் செயல்பட்டு, அவர்களைத் தன் கண்ணியில் உறுதியாகப் பிணைக்கிறான்.” Early Writings, 258–261.</w:t>
      </w:r>
    </w:p>
    <w:p>
      <w:pPr>
        <w:pStyle w:val="ArticleBody"/>
        <w:jc w:val="left"/>
      </w:pPr>
      <w:r>
        <w:rPr>
          <w:rFonts w:ascii="Nirmala UI" w:hAnsi="Nirmala UI" w:eastAsia="Nirmala UI" w:cs="Nirmala UI"/>
        </w:rPr>
        <w:t>Early Writings எனும் நூலில் உள்ள பகுதிகள் Future for America எனும் ஊழியத்தின் மூலம் மீண்டும் மீண்டும் போதிக்கப்பட்டுள்ளன. ஆனால், இப்பகுதிகள் எடுத்துக்காட்டுகின்ற சில சத்தியங்கள் கவனிக்கப்படாமல் இருந்து வந்துள்ளன.</w:t>
      </w:r>
    </w:p>
    <w:p>
      <w:pPr>
        <w:pStyle w:val="ArticleBody"/>
        <w:jc w:val="left"/>
      </w:pPr>
      <w:r>
        <w:rPr>
          <w:rFonts w:ascii="Nirmala UI" w:hAnsi="Nirmala UI" w:eastAsia="Nirmala UI" w:cs="Nirmala UI"/>
        </w:rPr>
        <w:t>மில்லரைட் இயக்கத்தின் வரலாற்றிலுள்ள வழிக்குறிகள், வேதாகமத்தில் காணப்படும் பல சீர்திருத்த இயக்கங்களின் மேல் நிறுவப்பட்டுள்ளன. ஒவ்வொரு சீர்திருத்த இயக்கத்திலும் காணப்படும் வழிக்குறிகளைக் குறித்த ஓரளவான அறிமுகமாவது இல்லாவிட்டால், ஒரு செய்தி எப்போது “வருகிறது” என்றும் அது எப்போது “வல்லமையூட்டப்படுகிறது” என்றும் உள்ள வேறுபாட்டின் முக்கியத்துவத்தை ஒருவர் உணர்ந்து கொள்வது மிகவும் சாத்தியமற்றதாகும். மேலும், இவ்வாறான இணைநிலைச் சீர்திருத்த இயக்கங்களுடன் பரிச்சயமுள்ளவர்களில் பலரும், சீர்திருத்த இயக்கங்களின் பல்வேறு வழிக்குறிகளுக்குரிய சில மிக முக்கியமான பண்புகளை கவனிக்கத் தவறியிருப்பதும் சாத்தியமே.</w:t>
      </w:r>
    </w:p>
    <w:p>
      <w:pPr>
        <w:pStyle w:val="ArticleBody"/>
        <w:jc w:val="left"/>
      </w:pPr>
      <w:r>
        <w:rPr>
          <w:rFonts w:ascii="Nirmala UI" w:hAnsi="Nirmala UI" w:eastAsia="Nirmala UI" w:cs="Nirmala UI"/>
        </w:rPr>
        <w:t>அட்வென்டிசத்தின் ஆரம்பத்தில் நிகழ்ந்த சம்பவங்களையும் அட்வென்டிசத்தின் முடிவில் நிகழும் சம்பவங்களையும் குறிக்கும் “ஏழு இடிகள்,” கிருபைக்காலம் முடிவடைவதற்கு முன்பாகவே முத்திரை நீக்கப்படும் ஒளியாகும். “ஏழு இடிகள்” என்பது “முதல் மற்றும் இரண்டாம் தூதர்களின் செய்திகளின்கீழ் நடைபெறவிருந்த நிகழ்வுகளின் ஒரு வரையறுக்கப்பட்ட விளக்கத்தையும்,” மேலும் “தமது வரிசைப்படி வெளிப்படுத்தப்படும் எதிர்கால நிகழ்வுகளையும்” குறிக்கின்றன என்று நமக்குத் தெரிவிக்கப்பட்டுள்ளது. “ஏழு இடிகள்” ஆல்பாவும் ஓமேகாவும் ஆகியவரின் கையொப்பத்தை உள்ளடக்கியுள்ளன.</w:t>
      </w:r>
    </w:p>
    <w:p>
      <w:pPr>
        <w:pStyle w:val="ArticleBody"/>
        <w:jc w:val="left"/>
      </w:pPr>
      <w:r>
        <w:rPr>
          <w:rFonts w:ascii="Nirmala UI" w:hAnsi="Nirmala UI" w:eastAsia="Nirmala UI" w:cs="Nirmala UI"/>
        </w:rPr>
        <w:t>“முதல் மற்றும் இரண்டாம் தூதரின் செய்திகளின் கீழ்” நிகழ்ந்த “நிகழ்வுகளின் வரைவுரைகள்,” மூன்றாம் தூதரின் செய்தியின் கீழ் நிகழும் சம்பவங்களுக்கு முன்னுருவாகின்றன. ஏழு இடிமுழக்கங்கள் உரைத்தவற்றை எழுத வேண்டாமென்று யோவானுக்கு கட்டளையிடப்பட்டபோது, அந்தக் கட்டளை, தன் புத்தகத்தை முத்திரையிட்டு அடைக்கும்படி தானியேலுக்குக் கொடுக்கப்பட்ட கட்டளையால் முன்னுருவாக்கப்பட்டிருந்தது; ஏனெனில் “ஏழு இடிமுழக்கங்கள் தங்கள் சத்தங்களை உரைத்த பின்பு, அந்தச் சிறு புத்தகத்தைப் பற்றிய விஷயத்தில் தானியேலுக்குக் கொடுக்கப்பட்டதுபோலவே யோவானுக்கும் இக்கட்டளை வருகிறது: ‘ஏழு இடிமுழக்கங்கள் உரைத்தவற்றை முத்திரையிட்டு அடைத்துவை’” என்று நமக்கு அறிவிக்கப்பட்டுள்ளது.</w:t>
      </w:r>
    </w:p>
    <w:p>
      <w:pPr>
        <w:pStyle w:val="ArticleBody"/>
        <w:jc w:val="left"/>
      </w:pPr>
      <w:r>
        <w:rPr>
          <w:rFonts w:ascii="Nirmala UI" w:hAnsi="Nirmala UI" w:eastAsia="Nirmala UI" w:cs="Nirmala UI"/>
        </w:rPr>
        <w:t>எசேக்கியேலும் யோவானும் இருவரும் 1840-ஆம் ஆண்டில் முதல் தூதனின் அதிகாரமளிப்பின் போது தேவனுடைய மக்கள் அந்தச் செய்தியை உட்கொள்வதை விளக்குகின்றனர்; மேலும், முதல் தூதனின் செய்தி தோல்வியடைந்ததாகத் தோன்றியபோது தேவனுடைய மக்களிடையே ஏற்பட்ட ஏமாற்றத்தை தீர்க்கதரிசி எரேமியா விளக்குகின்றார்.</w:t>
      </w:r>
    </w:p>
    <w:p>
      <w:pPr>
        <w:pStyle w:val="ArticleScripture"/>
        <w:jc w:val="left"/>
      </w:pPr>
      <w:r>
        <w:rPr>
          <w:rFonts w:ascii="Nirmala UI" w:hAnsi="Nirmala UI" w:eastAsia="Nirmala UI" w:cs="Nirmala UI"/>
        </w:rPr>
        <w:t>உம்முடைய வார்த்தைகள் கண்டெடுக்கப்பட்டபோது, நான் அவைகளை உண்டேன்; உம்முடைய வார்த்தை என் இருதயத்துக்கு மகிழ்ச்சியும் ஆனந்தமும் ஆனது; ஏனெனில், சேனைகளின் தேவனாகிய கர்த்தாவே, நான் உம்முடைய நாமத்தால் அழைக்கப்படுகிறேன். பரியாசக்காரரின் சபையில் நான் உட்காரவும் இல்லை, களிகூரவும் இல்லை; உம்முடைய கரத்தினால் நான் தனியே உட்கார்ந்தேன்; ஏனெனில், நீர் என்னை உக்கிரத்தினால் நிரப்பினீர். என் வேதனை ஏன் இடையறாததாக இருக்கிறது? ஆறாத என் புண் ஏன் குணமடைய மறுக்கிறது? நீர் எனக்குப் பொய்யுரைப்பவரைப்போலவும், வற்றிப்போகும் நீர்ப்பாய்ச்சல்களைப்போலவும் இருப்பீரோ? ஆகையால் கர்த்தர் இவ்வாறு சொல்லுகிறார்: நீ திரும்பினால், நான் உன்னை மீண்டும் கொண்டுவருவேன்; நீ என் சந்நிதியில் நிற்பாய்; அற்பத்திலிருந்து விலையுயர்ந்ததைப் பிரித்தெடுத்தால், நீ என் வாயைப்போல் இருப்பாய்; அவர்கள் உன்னிடத்துக்குத் திரும்பட்டும்; நீயோ அவர்களிடத்துக்குத் திரும்பாதே. நான் உன்னை இந்த ஜனத்துக்கு அரணிடப்பட்ட வெண்கலச் சுவராக்குவேன்; அவர்கள் உன்னோடு போராடுவார்கள்; ஆனாலும் உன்மேல் ஜெயங்கொள்ளமாட்டார்கள்; ஏனெனில் உன்னை இரட்சிக்கவும் உன்னை விடுவிக்கவும் நான் உன்னோடிருக்கிறேன் என்று கர்த்தர் சொல்லுகிறார். துன்மார்க்கரின் கையிலிருந்து நான் உன்னை விடுவிப்பேன்; கொடியோரின் கையிலிருந்து நான் உன்னை மீட்டுக்கொள்வேன். எரேமியா 15:16–21.</w:t>
      </w:r>
    </w:p>
    <w:p>
      <w:pPr>
        <w:pStyle w:val="ArticleBody"/>
        <w:jc w:val="left"/>
      </w:pPr>
      <w:r>
        <w:rPr>
          <w:rFonts w:ascii="Nirmala UI" w:hAnsi="Nirmala UI" w:eastAsia="Nirmala UI" w:cs="Nirmala UI"/>
        </w:rPr>
        <w:t>யோவானும் எசேக்கியேலும் கண்டதுபோலவே, சிறு புத்தகத்தின் வார்த்தைகளை எரேமியா கண்டிருந்தான்; அவனும் அந்தச் செய்தியை உண்டிருந்தான்; ஆனால் அந்தச் செய்தி தோல்வியுற்ற ஒரு செய்தியாக (தண்ணீராக) மாறியது. அது தேவன் பொய் சொன்னதுபோல இருந்தது; இது நிச்சயமாக இயலாததே. ஆனாலும், “பொய்” என்ற குற்றச்சாட்டு, ஆபக்கூக்கில் பிரதிநிதித்துவப்படுத்தப்பட்ட முதல் மில்லரைட் ஏமாற்றத்தில் எரேமியாவை அமைத்துக் காட்டும் முக்கியச் சாவியை வழங்குகிறது.</w:t>
      </w:r>
    </w:p>
    <w:p>
      <w:pPr>
        <w:pStyle w:val="ArticleScripture"/>
        <w:jc w:val="left"/>
      </w:pPr>
      <w:r>
        <w:rPr>
          <w:rFonts w:ascii="Nirmala UI" w:hAnsi="Nirmala UI" w:eastAsia="Nirmala UI" w:cs="Nirmala UI"/>
        </w:rPr>
        <w:t>நான் என் காவலிடத்தில் நின்று, கோபுரத்தின் மேல் என்னை நிறுத்திக்கொண்டு, அவர் என்னோடு என்ன பேசுவார் என்பதையும், நான் கடிந்துகொள்ளப்படும்போது என்ன விடை சொல்லவேண்டும் என்பதையும் காண விழித்திருப்பேன். அப்பொழுது கர்த்தர் எனக்குப் பதிலளித்து: தரிசனத்தை எழுதிப் பலகைகளின்மேல் தெளிவாக எழுதிவை; அதை வாசிப்பவன் ஓடத்தக்கபடி எழுது என்றார். ஏனெனில், தரிசனம் இன்னும் குறிக்கப்பட்ட காலத்திற்கே உரியது; ஆனாலும் முடிவில் அது பேசும், பொய் சொல்லாது; அது தாமதிப்பதுபோல் தோன்றினாலும், அதற்காகக் காத்திரு; அது நிச்சயமாக வரும், தாமதிக்காது. ஆபகூக் 2:1–3.</w:t>
      </w:r>
    </w:p>
    <w:p>
      <w:pPr>
        <w:pStyle w:val="ArticleBody"/>
        <w:jc w:val="left"/>
      </w:pPr>
      <w:r>
        <w:rPr>
          <w:rFonts w:ascii="Nirmala UI" w:hAnsi="Nirmala UI" w:eastAsia="Nirmala UI" w:cs="Nirmala UI"/>
        </w:rPr>
        <w:t>முதல் தூதனுடைய செய்தியின் தரிசனம், தேவனுடைய “கை”யினால் வழிநடத்தப்பட்ட 1843 முன்னோடிகள் பயன்படுத்திய வரைபடத்தில் எழுதப்பட்டிருந்தது.</w:t>
      </w:r>
    </w:p>
    <w:p>
      <w:pPr>
        <w:pStyle w:val="ArticleScripture"/>
        <w:jc w:val="left"/>
      </w:pPr>
      <w:r>
        <w:rPr>
          <w:rFonts w:ascii="Nirmala UI" w:hAnsi="Nirmala UI" w:eastAsia="Nirmala UI" w:cs="Nirmala UI"/>
        </w:rPr>
        <w:t>“1843-ஆம் ஆண்டின் அட்டவணை கர்த்தருடைய கரத்தினால் வழிநடத்தப்பட்டது என்றும், அது மாற்றப்படக் கூடாது என்றும் நான் கண்டேன்; அதிலுள்ள எண்கள் அவர் விரும்பியபடியே இருந்தன; சில எண்களில் இருந்த ஒரு தவறை யாரும் காணாதபடிக்கு, அவருடைய கை அதன்மேல் இருந்து அதை மறைத்தது; அவருடைய கை நீக்கப்படும் வரையில் யாரும் அதைக் காண முடியாதிருந்தனர்.” ஆரம்ப எழுத்துகள், 74.</w:t>
      </w:r>
    </w:p>
    <w:p>
      <w:pPr>
        <w:pStyle w:val="ArticleBody"/>
        <w:jc w:val="left"/>
      </w:pPr>
      <w:r>
        <w:rPr>
          <w:rFonts w:ascii="Nirmala UI" w:hAnsi="Nirmala UI" w:eastAsia="Nirmala UI" w:cs="Nirmala UI"/>
        </w:rPr>
        <w:t>1843 ஆம் ஆண்டிற்குரிய “நியமிக்கப்பட்ட காலம்” அந்த வரைபடத்தில் பிரதிநிதித்துவப்படுத்தப்பட்டிருந்தது; அதனால் தான் அது 1843 வரைபடம் என அழைக்கப்படுகிறது. அது 1842 இல் வெளியிடப்பட்டது; “தரிசனத்தை எழுதி, பலகைகளின்மேல் தெளிவாகக் குறி” என்று ஹபக்கூக்கில் உள்ள கட்டளையின் நிறைவேற்றமாக. அந்த தரிசனம் “பலகைகள்” மேல், அதாவது பன்மையில், தெளிவாகச் செய்யப்பட வேண்டியது; இதனால், 1843 வரைபடத்தில் இருந்த தவறிலிருந்து கர்த்தர் தமது கையை அகற்றிய பின்பு, அது 1850 ஆம் ஆண்டின் முன்னோடி வரைபடத்தில் திருத்தப்படும் என்பதும் அடையாளப்படுத்தப்படுகிறது. அந்தத் தவறு முதல் ஏமாற்றத்தை உருவாக்கியது; மேலும், 1840 ஆகஸ்ட் 11 அன்று அந்தச் சிறு புத்தகத்தை உண்டவர்களையும், 1843 ஆம் ஆண்டிற்குரிய நியமிக்கப்பட்ட காலம் நிறைவேறாமல் போனபோது ஏமாற்றமடைந்தவர்களையும் எரேமியா பிரதிநிதித்துவப்படுத்துகிறார்.</w:t>
      </w:r>
    </w:p>
    <w:p>
      <w:pPr>
        <w:pStyle w:val="ArticleBody"/>
        <w:jc w:val="left"/>
      </w:pPr>
      <w:r>
        <w:rPr>
          <w:rFonts w:ascii="Nirmala UI" w:hAnsi="Nirmala UI" w:eastAsia="Nirmala UI" w:cs="Nirmala UI"/>
        </w:rPr>
        <w:t>எரேமியா 1840 ஆம் ஆண்டில் அந்தச் சிறு புத்தகத்தை உண்டபோது, அது அவன் இருதயத்தின் “மகிழ்ச்சியும் களிகூருதலும்” ஆக இருந்தது; ஆனால் ஏமாற்றம் வந்தபோது, அவன் இனி “மகிழ்ச்சியுறவில்லை,” மேலும் தேவனுடைய “கையின் காரணமாக” அவன் “தனித்து உட்கார்ந்தான்.” தேவனுடைய கை “எண்களில் சிலவற்றிலுள்ள ஒரு தவறை” மூடியிருந்தது; இதனால் தேவன் பொய்யுரைத்திருக்கலாமோ என்ற சாத்தியத்தை எரேமியா எண்ணிப் பார்க்க வேண்டியதாகியது. எரேமியாவுக்குக் கொடுக்கப்பட்ட வாக்குத்தத்தம் என்னவென்றால், அவன் தன் மனச்சோர்விலிருந்து “திரும்பினால்,” தேவன் எரேமியாவைத் தம்முடைய “வாயாக” ஆக்குவார் என்பதே. எரேமியா தன் ஏமாற்றத்திலிருந்து தேவனிடத்தில் திரும்பி, தான் பத்து கன்னியரின் உவமையில் சொல்லப்பட்ட தாமத காலத்தில் இருக்கிறான் என்பதை உணர்ந்தால், அந்தத் தரிசனம் துல்லியமாக எப்போது நிகழ வேண்டும், இனி தாமதிக்காது என்பதையும் சுட்டிக்காட்டும் வாய்ப்பாக அவனை தேவன் பயன்படுத்துவார்.</w:t>
      </w:r>
    </w:p>
    <w:p>
      <w:pPr>
        <w:pStyle w:val="ArticleBody"/>
        <w:jc w:val="left"/>
      </w:pPr>
      <w:r>
        <w:rPr>
          <w:rFonts w:ascii="Nirmala UI" w:hAnsi="Nirmala UI" w:eastAsia="Nirmala UI" w:cs="Nirmala UI"/>
        </w:rPr>
        <w:t>இந்த உண்மைகளை இங்கே முன்வைப்பதன் நோக்கம் என்னவெனில், தேவதூதர்களின் அனைத்து செய்திகளுடனும், அவற்றின் “வருகைகளும்” “வல்லமையூட்டுதல்களும்” வாழ்க்கையையோ மரணத்தையோ தீர்மானிக்கும் ஒரு செய்தியை முன்வைக்கின்றன; அது இரு வகையான ஆராதகர்களை உண்டாக்குகிறது என்பதை நிறுவுவதற்காகும். மூன்று தேவதூதர்களும் முன்னேறிக்கொண்டிருக்கும் சோதனைச் செயல்முறையின் மூன்று படிகளாக உள்ளனர். எங்கள் நோக்கமுள்ள கருத்திற்குப் இன்னும் முக்கியமானது என்னவெனில், நியாயத்தீர்ப்பின் முடிவை அறிவித்த தானியேலின் கடைசி ஆறு வசனங்கள் முத்திரை நீக்கப்பட்டபோது, 1989 ஆம் ஆண்டில் “முடிவின் காலம்” வந்ததற்கு சற்று பின்னரே ஏழு இடிகளின் புரிதல் அறியப்பட்டது என்றாலும், மூன்றாம் தேவதூதனின் வரலாற்றின் முடிவில் ஏழு இடிகளுக்கான மற்றொரு முத்திரை நீக்கலும் உள்ளது.</w:t>
      </w:r>
    </w:p>
    <w:p>
      <w:pPr>
        <w:pStyle w:val="ArticleBody"/>
        <w:jc w:val="left"/>
      </w:pPr>
      <w:r>
        <w:rPr>
          <w:rFonts w:ascii="Nirmala UI" w:hAnsi="Nirmala UI" w:eastAsia="Nirmala UI" w:cs="Nirmala UI"/>
        </w:rPr>
        <w:t>ஆத்வென்டிசத்தின் தொடக்க வரலாறு 1798 ஆம் ஆண்டில் முதல் தூதனின் முத்திரை நீக்கப்படுதலால் ஆரம்பிக்கிறது; மேலும், ஒரு ஏமாற்றத்தை உண்டாக்கும்படியாக கர்த்தர் தமது கையை அதன்மேல் வைத்திருந்த ஒரு சத்தியத்தின் முத்திரை நீக்கப்படுதலால் அது முடிவடைகிறது. அதன் பின்னர் அவர் தமது கையை அகற்றினார் (முத்திரை நீக்கினார்), மேலும் தாமதக் காலத்தின் செய்தியை வெளிப்படுத்தினார்.</w:t>
      </w:r>
    </w:p>
    <w:p>
      <w:pPr>
        <w:pStyle w:val="ArticleBody"/>
        <w:jc w:val="left"/>
      </w:pPr>
      <w:r>
        <w:rPr>
          <w:rFonts w:ascii="Nirmala UI" w:hAnsi="Nirmala UI" w:eastAsia="Nirmala UI" w:cs="Nirmala UI"/>
        </w:rPr>
        <w:t>அட்வென்டிசத்தின் முடிவின் வரலாறு 1989 ஆம் ஆண்டில் மூன்றாம் தூதனுடைய செய்தி முத்திரை நீக்கப்பட்டதிலிருந்து ஆரம்பித்து, ஒரு ஏமாற்றத்தை உண்டாக்குவதற்காக கர்த்தர் தமது கையை அதன் மேல் வைத்திருந்த ஒரு சத்தியம் முத்திரை நீக்கப்படுவதோடு முடிவடைகிறது. இப்போது அவர் தமது கையை அகற்றி வருகிறார்; அதனால் முதல் ஏமாற்றத்தினதும் தாமத காலத்தினதும் செய்தியை முத்திரை நீக்குகிறார். ஜூலை 18, 2020 இன் நோக்கத்தையும் அவர் முத்திரை நீக்குகிறார்.</w:t>
      </w:r>
    </w:p>
    <w:p>
      <w:pPr>
        <w:pStyle w:val="ArticleScripture"/>
        <w:jc w:val="left"/>
      </w:pPr>
      <w:r>
        <w:rPr>
          <w:rFonts w:ascii="Nirmala UI" w:hAnsi="Nirmala UI" w:eastAsia="Nirmala UI" w:cs="Nirmala UI"/>
        </w:rPr>
        <w:t>ஆகையால் கர்த்தர் இவ்வாறு சொல்லுகிறார்: நீ திரும்பினால், நான் உன்னை மீண்டும் கொண்டுவருவேன்; நீ என் சந்நிதியில் நிற்பாய். அற்பமானதிலிருந்து விலையுயர்ந்ததைப் பிரித்தெடுத்தால், நீ என் வாயைப்போல இருப்பாய். அவர்கள் உன்னிடத்திற்குத் திரும்பட்டும்; ஆனால் நீ அவர்களிடத்திற்குத் திரும்பாதே. நான் உன்னை இந்த ஜனத்திற்கெதிராக அரண்மதிலான வெண்கலச் சுவராக ஆக்குவேன்; அவர்கள் உன்னுடன் போராடுவார்கள், ஆனாலும் உன்மேல் ஜெயங்கொள்ளமாட்டார்கள்; ஏனெனில் உன்னை இரட்சிக்கவும் உன்னை விடுவிக்கவும் நான் உன்னுடன் இருக்கிறேன் என்று கர்த்தர் சொல்லுகிறார். நான் உன்னை துன்மார்க்கரின் கையிலிருந்து விடுவிப்பேன்; கொடூரர்களின் கையிலிருந்து உன்னை மீட்டுக்கொள்வேன். எரேமியா 15:19–21.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அமெரிக்காவுக்கான எதிர்காலமும் 2020 ஜூலை 18-மும் - எண் இரண்டு</dc:title>
  <dc:subject>செய்தியை உண்ணுதல்</dc:subject>
  <dc:creator>Jeff Pippenger</dc:creator>
  <cp:keywords/>
  <dc:description>Generated by ArticleDigger from future_for_america\02_future_for_america.json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