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அமெரிக்காவிற்கான எதிர்காலம் மற்றும் ஜூலை 18, 2020 - எண் ஐந்து</w:t>
      </w:r>
    </w:p>
    <w:p>
      <w:pPr>
        <w:pStyle w:val="ArticleSubtitle"/>
        <w:jc w:val="left"/>
      </w:pPr>
      <w:r>
        <w:rPr>
          <w:rFonts w:ascii="Nirmala UI" w:hAnsi="Nirmala UI" w:eastAsia="Nirmala UI" w:cs="Nirmala UI"/>
        </w:rPr>
        <w:t>கொடி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உலகத்தின் சகல குடியிருந்தோரும், பூமியில் வாசமாயிருப்போரும், அவர் மலைகளின்மேல் ஒரு கொடியை உயர்த்தும் போது பாருங்கள்; அவர் எக்காளம் ஊதும் போது கேளுங்கள். ஏசாயா 18:3.</w:t>
      </w:r>
    </w:p>
    <w:p>
      <w:pPr>
        <w:pStyle w:val="ArticleBody"/>
        <w:jc w:val="left"/>
      </w:pPr>
      <w:r>
        <w:rPr>
          <w:rFonts w:ascii="Nirmala UI" w:hAnsi="Nirmala UI" w:eastAsia="Nirmala UI" w:cs="Nirmala UI"/>
        </w:rPr>
        <w:t>மோசேயால் பிரதிநிதித்துவப்படுத்தப்படும் செய்தியை அறிவிக்கும் எலியாவாகச் சித்தரிக்கப்படும் தூதன், அடியற்ற பள்ளத்தாக்கிலிருந்து மேலேறும் ஒரு மிருகத்தினால் தெருக்களில் கொல்லப்படுகிறான். லேவியராகமம் இருபத்தாறு அதிகாரத்தில் உள்ள “சிதறடித்தல்” எனும் மோசேயின் “சாபம்” குறிக்கும் காலப்பகுதிக்குள் அவர்கள் மிதியடிக்கப்படித் தாழ்த்தப்பட்டபின், தேவனுடைய வார்த்தையின் மூலம் பரிசுத்த ஆவி அவர்கள் சடலங்களுக்குள் நுழைகிறது. பின்னர் அவர்கள் எழுந்து நிற்கின்றனர்; அதன்பின் வானத்திற்கேறிச் செல்கின்றனர். வானத்தில் இருப்பதுபோல பிரதிநிதித்துவப்படுத்தப்படும் ஒரு செய்தி, மூன்று தூதர்களின் நித்திய சுவிசேஷமே ஆகும்.</w:t>
      </w:r>
    </w:p>
    <w:p>
      <w:pPr>
        <w:pStyle w:val="ArticleScripture"/>
        <w:jc w:val="left"/>
      </w:pPr>
      <w:r>
        <w:rPr>
          <w:rFonts w:ascii="Nirmala UI" w:hAnsi="Nirmala UI" w:eastAsia="Nirmala UI" w:cs="Nirmala UI"/>
        </w:rPr>
        <w:t>பின்பு நான் வானத்தின் நடுவே பறந்துகொண்டிருந்த மற்றொரு தூதனை கண்டேன்; பூமியில் வாசமாயிருப்போருக்குமாக, சகல ஜாதிகளுக்கும், குலங்களுக்கும், பாஷைகளுக்கும், ஜனங்களுக்கும் அறிவிக்கத்தக்க நித்திய சுவிசேஷத்தை அவன் உடையவனாயிருந்தான். வெளிப்படுத்தின விசேஷம் 14:6.</w:t>
      </w:r>
    </w:p>
    <w:p>
      <w:pPr>
        <w:pStyle w:val="ArticleBody"/>
        <w:jc w:val="left"/>
      </w:pPr>
      <w:r>
        <w:rPr>
          <w:rFonts w:ascii="Nirmala UI" w:hAnsi="Nirmala UI" w:eastAsia="Nirmala UI" w:cs="Nirmala UI"/>
        </w:rPr>
        <w:t>எலியா மற்றும் மோசே வானத்திற்குள் ஏறிச் செல்லும் முன், அவர்கள் முதலில் தங்கள் கால்களின் மேல் நின்றிருப்பார்கள்.</w:t>
      </w:r>
    </w:p>
    <w:p>
      <w:pPr>
        <w:pStyle w:val="ArticleScripture"/>
        <w:jc w:val="left"/>
      </w:pPr>
      <w:r>
        <w:rPr>
          <w:rFonts w:ascii="Nirmala UI" w:hAnsi="Nirmala UI" w:eastAsia="Nirmala UI" w:cs="Nirmala UI"/>
        </w:rPr>
        <w:t>மூன்றரை நாட்களுக்குப் பின் தேவனிடமிருந்து வந்த ஜீவஆவி அவர்களுக்குள் பிரவேசித்தது; அவர்கள் தங்கள் கால்களின்மேல் நின்றார்கள்; அவர்களை கண்டவர்கள்மேல் மிகுந்த பயம் விழுந்தது. அப்பொழுது, “இங்கே ஏறிவாருங்கள்” என்று அவர்களுக்குச் சொல்லும் வானத்திலிருந்து வந்த ஒரு மகத்தான சத்தத்தைக் அவர்கள் கேட்டார்கள். அப்பொழுது அவர்கள் மேகத்தின்மேல் வானத்துக்கேறினார்கள்; அவர்களுடைய சத்துருக்கள் அவர்களைப் பார்த்தார்கள். வெளிப்படுத்தின விசேஷம் 11:11, 12.</w:t>
      </w:r>
    </w:p>
    <w:p>
      <w:pPr>
        <w:pStyle w:val="ArticleBody"/>
        <w:jc w:val="left"/>
      </w:pPr>
      <w:r>
        <w:rPr>
          <w:rFonts w:ascii="Nirmala UI" w:hAnsi="Nirmala UI" w:eastAsia="Nirmala UI" w:cs="Nirmala UI"/>
        </w:rPr>
        <w:t>ஒவ்வொரு தீர்க்கதரிசியும் மற்ற தீர்க்கதரிசிகளுடன் ஒத்துப்போகிறார்; அவர்கள் அனைவரும் வெளிப்படுத்தின விசேஷம் என்ற புத்தகத்தில் ஒன்றாகச் சேருகின்றனர். ஆவியானவர் மனிதர்களுக்குள் பிரவேசிக்கும் போது அவர்கள் தங்கள் கால்களில் நின்றுக்கொள்கிறார்கள் என்று எசேக்கியேல் புத்தகம் போதிக்கிறது.</w:t>
      </w:r>
    </w:p>
    <w:p>
      <w:pPr>
        <w:pStyle w:val="ArticleScripture"/>
        <w:jc w:val="left"/>
      </w:pPr>
      <w:r>
        <w:rPr>
          <w:rFonts w:ascii="Nirmala UI" w:hAnsi="Nirmala UI" w:eastAsia="Nirmala UI" w:cs="Nirmala UI"/>
        </w:rPr>
        <w:t>அவர் என்னை நோக்கி: மனுஷகுமாரனே, உன் கால்களின்மேல் நின்றுகொள்; நான் உன்னோடே பேசுவேன் என்றார். அவர் என்னோடே பேசும்போது ஆவியானவர் என்னுள் பிரவேசித்து, என்னை என் கால்களின்மேல் நிறுத்தினார்; அப்பொழுது என்னோடே பேசினவரின் வார்த்தைகளை நான் கேட்டேன். எசேக்கியேல் 2:1, 2.</w:t>
      </w:r>
    </w:p>
    <w:p>
      <w:pPr>
        <w:pStyle w:val="ArticleBody"/>
        <w:jc w:val="left"/>
      </w:pPr>
      <w:r>
        <w:rPr>
          <w:rFonts w:ascii="Nirmala UI" w:hAnsi="Nirmala UI" w:eastAsia="Nirmala UI" w:cs="Nirmala UI"/>
        </w:rPr>
        <w:t>எசேக்கியேல், “கடைசி நாட்களில்” மரித்திருக்கிறவர்களாயிருந்தும் தேவன் பேசுவதைக் கேட்கிற தேவனுடைய ஜனங்களைப் பிரதிநிதித்துவப்படுத்துகிறார்; தேவனுடைய வார்த்தையை அவர்கள் ஏற்றுக்கொள்ளுதல் பரிசுத்த ஆவியின் சந்நிதியை உண்டாக்குகிறது, பின்னர் அவர்கள் தங்கள் கால்களில் நின்றுகொள்கிறார்கள். வெளிப்படுத்தின விசேஷத்தில் கொல்லப்பட்டு, ஆயிரத்து இருநூற்று அறுபது அடையாளநாட்கள் தெருவில் மிதிக்கப்படுவதற்காக விடப்பட்டிருந்தவர்களும் தேவனுடைய வார்த்தையைக் கேட்கிறார்கள்; அது பரிசுத்த ஆவியை அவர்களுடைய இருதயங்களிலும் மனங்களிலும் கொண்டுவருகிறது, மேலும் அவர்கள் தங்கள் கால்களில் நின்றுகொள்கிறார்கள். அவர்கள் கேட்கிற தேவனுடைய வார்த்தை என்ன என்பதை எசேக்கியேல் எங்களுக்குத் தெரிவிக்கிறார்; அதுவே திரும்ப, மோசேயும் எலியாவும் மூலம் பிரதிநிதித்துவப்படுத்தப்படும், தெருக்களில் மரித்திருந்த முழு இயக்கத்தையும் மீண்டும் உயிர்ப்பித்து, அவர்கள் நின்றுகொள்ளும்படிச் செய்கிறது.</w:t>
      </w:r>
    </w:p>
    <w:p>
      <w:pPr>
        <w:pStyle w:val="ArticleScripture"/>
        <w:jc w:val="left"/>
      </w:pPr>
      <w:r>
        <w:rPr>
          <w:rFonts w:ascii="Nirmala UI" w:hAnsi="Nirmala UI" w:eastAsia="Nirmala UI" w:cs="Nirmala UI"/>
        </w:rPr>
        <w:t>கர்த்தருடைய கை என்மேல் இருந்தது; அவர் என்னைக் கர்த்தருடைய ஆவியினாலே கொண்டு போய்ப் எலும்புகள் நிரம்பியிருந்த பள்ளத்தாக்கின் நடுவில் என்னை நிறுத்தினார். அவைகளின் சுற்றிலும் என்னை நடக்கச் செய்தார்; இதோ, திறந்த பள்ளத்தாக்கில் அவை மிக அதிகமாயிருந்தன; மேலும் இதோ, அவை மிகவும் உலர்ந்திருந்தன. அவர் என்னிடத்தில், மனுபுத்திரனே, இந்த எலும்புகள் உயிர்ப்படுமோ? என்று கேட்டார். அதற்கு நான், ஆண்டவராகிய கர்த்தாவே, நீரே அறிந்திருக்கிறீர் என்றேன். மறுபடியும் அவர் என்னிடத்தில், இந்த எலும்புகளின்மேல் தீர்க்கதரிசனம் உரைத்து, அவைகளுக்கு, உலர்ந்த எலும்புகளே, கர்த்தருடைய வார்த்தையைக் கேளுங்கள் என்று சொல் என்றார். இந்த எலும்புகளுக்குக் ஆண்டவராகிய கர்த்தர் உரைக்கிறதாவது: இதோ, நான் உங்களுக்குள் சுவாசத்தைப் பிரவேசிக்கச் செய்வேன்; நீங்கள் உயிர்ப்பெடுப்பீர்கள். நான் உங்கள்மேல் நரம்புகளைப் போட்டு, உங்கள்மேல் சதையை உண்டாக்கி, உங்களைத் தோலினால் மூடி, உங்களுக்குள் சுவாசத்தை இடுவேன்; நீங்கள் உயிர்ப்பெடுப்பீர்கள்; அப்பொழுது நான் கர்த்தர் என்பதை அறிந்துகொள்வீர்கள். ஆகையால் எனக்குக் கட்டளையிடப்பட்டபடியே நான் தீர்க்கதரிசனம் உரைத்தேன்; நான் தீர்க்கதரிசனம் உரைக்கையில் ஒரு சத்தம் உண்டாயிற்று; இதோ, ஒரு அதிர்வு ஏற்பட்டது; எலும்புகள் ஒன்றோடொன்று, ஒவ்வொன்றும் தன் எலும்போடு சேர்ந்துகொண்டன. நான் பார்த்தபோது, இதோ, அவைகள்மேல் நரம்புகளும் சதையும் உண்டாயின; மேலாகத் தோல் அவைகளை மூடியது; ஆனால் அவைகளுக்குள் சுவாசம் இல்லை. அப்பொழுது அவர் என்னிடத்தில், காற்றினிடத்தில் தீர்க்கதரிசனம் உரை; மனுபுத்திரனே, தீர்க்கதரிசனம் உரைத்து, காற்றினிடத்தில், ஆண்டவராகிய கர்த்தர் சொல்லுகிறதாவது: சுவாசமே, நான்கு காற்றுகளிலிருந்தும் வந்து, கொல்லப்பட்ட இந்தவர்கள்மேல் ஊதி, அவர்கள் உயிர்ப்படும்படி செய் என்று சொல் என்றார். அவர் எனக்குக் கட்டளையிட்டபடியே நான் தீர்க்கதரிசனம் உரைத்தேன்; அப்பொழுது சுவாசம் அவர்களுக்குள் வந்தது; அவர்கள் உயிர்ப்பெற்று, தங்கள் கால்களின்மேல் நின்றார்கள்; அவர்கள் அளவிட முடியாத பெரும் சேனையாயிருந்தார்கள். பின்னர் அவர் என்னிடத்தில், மனுபுத்திரனே, இந்த எலும்புகள் இஸ்ரவேல் வம்சம் முழுவதுமாகும்; இதோ, அவர்கள், எங்கள் எலும்புகள் உலர்ந்துபோயின; எங்கள் நம்பிக்கை அழிந்துபோயிற்று; நாங்கள் முற்றிலும் துண்டிக்கப்பட்டவர்களாயிருக்கிறோம் என்று சொல்லுகிறார்கள். ஆகையால் நீ தீர்க்கதரிசனம் உரைத்து, அவர்களுக்குச் சொல்: ஆண்டவராகிய கர்த்தர் சொல்லுகிறதாவது: இதோ, என் ஜனங்களே, நான் உங்கள் கல்லறைகளைத் திறந்து, உங்கள் கல்லறைகளிலிருந்து உங்களை வெளியே வரச்செய்து, உங்களை இஸ்ரவேல் தேசத்திற்குள் கொண்டுவருவேன். என் ஜனங்களே, நான் உங்கள் கல்லறைகளைத் திறந்து, உங்கள் கல்லறைகளிலிருந்து உங்களை வெளியே வரச்செய்யும்போது, நான் கர்த்தர் என்பதை நீங்கள் அறிந்துகொள்வீர்கள். நான் என் ஆவியை உங்களுக்குள் இடுவேன்; நீங்கள் உயிர்ப்பெடுப்பீர்கள்; நான் உங்களை உங்கள் சொந்த தேசத்தில் குடியமர்த்துவேன்; அப்பொழுது நான் கர்த்தர் இதைச் சொல்லி இதைச் செய்தேன் என்பதை நீங்கள் அறிந்துகொள்வீர்கள் என்று கர்த்தர் சொல்லுகிறார். எசேக்கியேல் 37:1–14.</w:t>
      </w:r>
    </w:p>
    <w:p>
      <w:pPr>
        <w:pStyle w:val="ArticleBody"/>
        <w:jc w:val="left"/>
      </w:pPr>
      <w:r>
        <w:rPr>
          <w:rFonts w:ascii="Nirmala UI" w:hAnsi="Nirmala UI" w:eastAsia="Nirmala UI" w:cs="Nirmala UI"/>
        </w:rPr>
        <w:t>கொதிக்கும் எண்ணெயில் இருந்த யோவானும் சிங்கக் குகையில் இருந்த தானியேலும், “கடைசி நாட்களில்” சின்னார்த்தமாகக் கொல்லப்பட்டு பின்னர் உயிர்த்தெழுப்பப்பட்ட தேவனுடைய ஒரு இலட்சத்து நாற்பத்திநாலாயிரத்தைப் பிரதிநிதித்துவப்படுத்துகின்றனர். லவோதிக்கேயா எனும் தன் தாயிலிருந்து பிறந்த சந்ததியாக இருந்த அந்த இயக்கம் சின்னார்த்தமாகக் கொல்லப்பட்டு, அதன் பின்பு உயிர்த்தெழுப்பப்படுகிறது; இவ்வாறு அது ஏழிலிருந்து வந்த எட்டாவதாக ஆகிறது. அது ஆறாவது சபையான பிலதெல்பியா உயிர்த்தெழுந்ததே எட்டாவதாக ஆகிறது; இருப்பினும் அது ஒரு சபையல்ல, ஒரு இயக்கமாகும். அவர்கள் அடக்கம் செய்யப்படாமல் இருக்கிற காலப்பகுதியின் முடிவில், அவர்களின் மரணத்தை கொண்டாடுகிறவர்களால் அவர்கள் மிதிக்கப்பட்டிருக்கும்போது, அவர்கள் ஒரு வல்லமையான இராணுவம்போல் தங்கள் கால்களில் நிற்கிறார்கள். அவர்கள் தேவனுடைய வார்த்தையிலிருந்து வரும் ஒரு செய்தியைக் கேட்கிறதினால் எழுந்து நிற்கிறார்கள். தெருவில் மூன்று ஆண்டுகளுக்கு மேல் கிடந்த எந்தப் பிணமும் அழுகிச் சிதைந்து, இறுதியில் மீதமிருப்பது எலும்புகளே ஆகும்.</w:t>
      </w:r>
    </w:p>
    <w:p>
      <w:pPr>
        <w:pStyle w:val="ArticleScripture"/>
        <w:jc w:val="left"/>
      </w:pPr>
      <w:r>
        <w:rPr>
          <w:rFonts w:ascii="Nirmala UI" w:hAnsi="Nirmala UI" w:eastAsia="Nirmala UI" w:cs="Nirmala UI"/>
        </w:rPr>
        <w:t>“உலர்ந்த எலும்புகள் மரித்தோரிலிருந்து எழுப்பப்படுதலுக்கு ஒப்பான ஒரு உயிர்த்தெழுதலினாலே செயல்பாட்டுக்கு வரும்படியாக, தேவனுடைய பரிசுத்த ஆவியினால் அவற்றின்மேல் சுவாசிக்கப்பட வேண்டும்.” Bible Training School, December 1, 1903.</w:t>
      </w:r>
    </w:p>
    <w:p>
      <w:pPr>
        <w:pStyle w:val="ArticleBody"/>
        <w:jc w:val="left"/>
      </w:pPr>
      <w:r>
        <w:rPr>
          <w:rFonts w:ascii="Nirmala UI" w:hAnsi="Nirmala UI" w:eastAsia="Nirmala UI" w:cs="Nirmala UI"/>
        </w:rPr>
        <w:t>நம்மையே உயிர்த்தெழுப்பும் கிரியையில் நாம் பங்குகொள்ள வேண்டியவர்களாக இருக்கிறோம். இதை நாம் எழுதப்பட்டுள்ளவற்றை வாசித்து, கேட்டு, கைக்கொள்ளுவதன்மூலம் செய்கிறோம்.</w:t>
      </w:r>
    </w:p>
    <w:p>
      <w:pPr>
        <w:pStyle w:val="ArticleScripture"/>
        <w:jc w:val="left"/>
      </w:pPr>
      <w:r>
        <w:rPr>
          <w:rFonts w:ascii="Nirmala UI" w:hAnsi="Nirmala UI" w:eastAsia="Nirmala UI" w:cs="Nirmala UI"/>
        </w:rPr>
        <w:t>“நம்மிடையில் உண்மையான தேவபக்தியின் ஒரு மறுஉயிர்ப்பு ஏற்படுதல், எங்கள் எல்லா தேவைகளிலும் மிகப் பெரிதும் மிகவும் அவசரமானதுமாகும். இதைத் தேடுவது எங்கள் முதல் வேலையாக இருக்க வேண்டும்.” Selected Messages, book 1, 121.</w:t>
      </w:r>
    </w:p>
    <w:p>
      <w:pPr>
        <w:pStyle w:val="ArticleBody"/>
        <w:jc w:val="left"/>
      </w:pPr>
      <w:r>
        <w:rPr>
          <w:rFonts w:ascii="Nirmala UI" w:hAnsi="Nirmala UI" w:eastAsia="Nirmala UI" w:cs="Nirmala UI"/>
        </w:rPr>
        <w:t>லவோதிக்கேயாவின் அனுபவத்திலிருந்து பிலடெல்பியாவின் அனுபவத்திற்குள் இவ்வுயிர்த்தெழுதலை உண்டாக்குகிற தீர்க்கதரிசனமான “வார்த்தை” தானியேல் மற்றும் வெளிப்படுத்தின விசேஷம் ஆகிய புத்தகங்களில் காணப்படும் ஒரு செய்தியிலிருந்து வருகிறது.</w:t>
      </w:r>
    </w:p>
    <w:p>
      <w:pPr>
        <w:pStyle w:val="ArticleScripture"/>
        <w:jc w:val="left"/>
      </w:pPr>
      <w:r>
        <w:rPr>
          <w:rFonts w:ascii="Nirmala UI" w:hAnsi="Nirmala UI" w:eastAsia="Nirmala UI" w:cs="Nirmala UI"/>
        </w:rPr>
        <w:t>“தானியேல் மற்றும் வெளிப்படுத்தின விசேஷம் ஆகிய புத்தகங்கள் மேலும் நன்கு புரிந்துகொள்ளப்படும்போது, விசுவாசிகள் முற்றிலும் மாறுபட்ட ஓர் ஆவிக்குரிய அனுபவத்தைப் பெறுவார்கள்.” Testimonies to Ministers, 112–114.</w:t>
      </w:r>
    </w:p>
    <w:p>
      <w:pPr>
        <w:pStyle w:val="ArticleBody"/>
        <w:jc w:val="left"/>
      </w:pPr>
      <w:r>
        <w:rPr>
          <w:rFonts w:ascii="Nirmala UI" w:hAnsi="Nirmala UI" w:eastAsia="Nirmala UI" w:cs="Nirmala UI"/>
        </w:rPr>
        <w:t>லவோதிக்கேயாவின் சட்டநெறி சார்ந்த சமய அனுபவம், ஜீவனை அளிக்கும் ஒரு செய்தியினால் மாற்றப்படுகிறது. இயேசு கிறிஸ்துவின் வெளிப்படுத்துதலின் செய்தி, அவருடைய சிருஷ்டிக்கும் வல்லமையின் செய்தியாகும்; அது நிச்சயமாக விசுவாசிக்கும் ஒவ்வொருவருக்கும் இரட்சிப்பிற்கான தேவனுடைய வல்லமையாகும்.</w:t>
      </w:r>
    </w:p>
    <w:p>
      <w:pPr>
        <w:pStyle w:val="ArticleScripture"/>
        <w:jc w:val="left"/>
      </w:pPr>
      <w:r>
        <w:rPr>
          <w:rFonts w:ascii="Nirmala UI" w:hAnsi="Nirmala UI" w:eastAsia="Nirmala UI" w:cs="Nirmala UI"/>
        </w:rPr>
        <w:t>“வெறும் நியாயப்பிரமாண சம்பந்தமான மதத்தையே கொண்டிருக்கும் பனிபோன்ற குளிர்ந்த இருதயங்கள், தமக்காக ஆயத்தப்படுத்தப்பட்டுள்ள மேலானவற்றை—கிறிஸ்துவையும் அவருடைய நீதியையும்—காணும்படிக்கு, தேவனிடமிருந்து எத்தகைய வல்லமை நமக்கிருக்க வேண்டும்! உலர்ந்த எலும்புகளுக்கு ஜீவன் அளிக்க, ஜீவனளிக்கும் ஒரு செய்தி அவசியமாக இருந்தது.” Manuscript Releases, தொகுதி 12, 205.</w:t>
      </w:r>
    </w:p>
    <w:p>
      <w:pPr>
        <w:pStyle w:val="ArticleBody"/>
        <w:jc w:val="left"/>
      </w:pPr>
      <w:r>
        <w:rPr>
          <w:rFonts w:ascii="Nirmala UI" w:hAnsi="Nirmala UI" w:eastAsia="Nirmala UI" w:cs="Nirmala UI"/>
        </w:rPr>
        <w:t>சட்டவாத மதம் என்பது, 1863 முதல் அதன்பின் தொடர்ந்து அட்வென்டிசம் அஸ்திவாரங்களிலிருந்து விலகிச் சென்றதினால் பிரதிநிதித்துவப்படுத்தப்படும், பின்வாங்கிய மதமாகும்.</w:t>
      </w:r>
    </w:p>
    <w:p>
      <w:pPr>
        <w:pStyle w:val="ArticleScripture"/>
        <w:jc w:val="left"/>
      </w:pPr>
      <w:r>
        <w:rPr>
          <w:rFonts w:ascii="Nirmala UI" w:hAnsi="Nirmala UI" w:eastAsia="Nirmala UI" w:cs="Nirmala UI"/>
        </w:rPr>
        <w:t>“நான் என் பேனாவை ஒதுக்கிவைத்து, ஜெபத்தில் என் ஆத்துமாவை உயர்த்துகிறேன்; பின்வாங்கிப்போன தமது ஜனங்கள், உலர்ந்த எலும்புகளைப்போல இருப்பவர்கள்மேல் கர்த்தர் தமது சுவாசத்தை ஊதிச் செலுத்தி, அவர்கள் உயிரடையும்படி.” General Conference Bulletin, February 4, 1893.</w:t>
      </w:r>
    </w:p>
    <w:p>
      <w:pPr>
        <w:pStyle w:val="ArticleBody"/>
        <w:jc w:val="left"/>
      </w:pPr>
      <w:r>
        <w:rPr>
          <w:rFonts w:ascii="Nirmala UI" w:hAnsi="Nirmala UI" w:eastAsia="Nirmala UI" w:cs="Nirmala UI"/>
        </w:rPr>
        <w:t>வெளிப்படுத்தின விசேஷத்தில் இயேசு “உண்மையுள்ள சாட்சி” ஆவார்.</w:t>
      </w:r>
    </w:p>
    <w:p>
      <w:pPr>
        <w:pStyle w:val="ArticleScripture"/>
        <w:jc w:val="left"/>
      </w:pPr>
      <w:r>
        <w:rPr>
          <w:rFonts w:ascii="Nirmala UI" w:hAnsi="Nirmala UI" w:eastAsia="Nirmala UI" w:cs="Nirmala UI"/>
        </w:rPr>
        <w:t>லவோதிக்கேயர் சபையின் தூதனுக்குச் எழுது: ஆமென், உண்மையும் விசுவாசமுமான சாட்சி, தேவனுடைய படைப்பின் ஆரம்பம் ஆகியவர் இவ்வாறு சொல்லுகிறார். வெளிப்படுத்தின விசேஷம் 3:14.</w:t>
      </w:r>
    </w:p>
    <w:p>
      <w:pPr>
        <w:pStyle w:val="ArticleBody"/>
        <w:jc w:val="left"/>
      </w:pPr>
      <w:r>
        <w:rPr>
          <w:rFonts w:ascii="Nirmala UI" w:hAnsi="Nirmala UI" w:eastAsia="Nirmala UI" w:cs="Nirmala UI"/>
        </w:rPr>
        <w:t>சகோதரி வைட் நமக்குத் தெரிவிப்பதாவது, குற்றங்களிலும் பாவத்திலும் மரித்திருக்கிற லவோதிக்கேயருக்குக் “நேரான சாட்சியை” அளிக்கிறவர் “உண்மையுள்ள சாட்சியான” இயேசுவே ஆவார்; மேலும், உலர்ந்த செத்த எலும்புகளின் பள்ளத்தாக்கிற்கான செய்தியின்போலவே, அந்தச் செய்தி ஒரு குலுக்கலை உண்டாக்குகிறது.</w:t>
      </w:r>
    </w:p>
    <w:p>
      <w:pPr>
        <w:pStyle w:val="ArticleScripture"/>
        <w:jc w:val="left"/>
      </w:pPr>
      <w:r>
        <w:rPr>
          <w:rFonts w:ascii="Nirmala UI" w:hAnsi="Nirmala UI" w:eastAsia="Nirmala UI" w:cs="Nirmala UI"/>
        </w:rPr>
        <w:t>“நான் கண்டிருந்த குலுக்கலின் அர்த்தம் என்ன என்று கேட்டேன்; அப்போது, லவோதிக்கேயருக்கான உண்மையான சாட்சியின் ஆலோசனையால் எழுப்பப்பட்ட நேர்மையான சாட்சியமே அதற்குக் காரணமாகும் என்று எனக்குக் காண்பிக்கப்பட்டது. இது அதை ஏற்றுக்கொள்ளுகிறவரின் இருதயத்தின் மீது தனது விளைவைச் செலுத்தும்; மேலும் அவரை அளவுக்கோலை உயர்த்தவும், நேரான சத்தியத்தைப் பொழியவும் நடத்தும். சிலர் இந்த நேர்மையான சாட்சியைத் தாங்கமாட்டார்கள். அவர்கள் அதற்கு எதிராக எழும்புவார்கள்; இதுவே தேவனுடைய மக்களிடையே ஒரு குலுக்கலை உண்டாக்கும்.”</w:t>
      </w:r>
    </w:p>
    <w:p>
      <w:pPr>
        <w:pStyle w:val="ArticleScripture"/>
        <w:jc w:val="left"/>
      </w:pPr>
      <w:r>
        <w:rPr>
          <w:rFonts w:ascii="Nirmala UI" w:hAnsi="Nirmala UI" w:eastAsia="Nirmala UI" w:cs="Nirmala UI"/>
        </w:rPr>
        <w:t>“உண்மையான சாட்சியின் சாட்சியை அரைமட்டும் கூட செவிமடுக்கவில்லை என்பதை நான் கண்டேன். சபையின் விதி சார்ந்து நிற்கும் அந்தக் கவியமான சாட்சி, முழுமையாகப் புறக்கணிக்கப்படவில்லை என்றாலும், அற்பமாக மதிக்கப்பட்டுள்ளது. இந்தச் சாட்சி ஆழ்ந்த மனந்திரும்புதலை உண்டாக்க வேண்டும்; அதை மெய்யாகவே ஏற்றுக்கொள்கிற அனைவரும் அதற்குக் கீழ்ப்படிந்து சுத்திகரிக்கப்படுவார்கள்.</w:t>
      </w:r>
    </w:p>
    <w:p>
      <w:pPr>
        <w:pStyle w:val="ArticleScripture"/>
        <w:jc w:val="left"/>
      </w:pPr>
      <w:r>
        <w:rPr>
          <w:rFonts w:ascii="Nirmala UI" w:hAnsi="Nirmala UI" w:eastAsia="Nirmala UI" w:cs="Nirmala UI"/>
        </w:rPr>
        <w:t>“தூதன் கூறினான், ‘நீங்கள் செவிகொடுங்கள்!’” உடனே, அநேக இசைக்கருவிகள் அனைத்தும் துல்லியமான இசைஒலிகளில் ஒன்றாய் ஒலிப்பதுபோன்ற ஒரு சத்தத்தை நான் கேட்டேன்; அது இனிமையும் இசைஒத்திசைவும் நிறைந்திருந்தது. நான் முன்பு எப்போதும் கேட்ட எந்த இசையையும் அது மிஞ்சியது; அது இரக்கம், கருணை, மேலும் உயர்த்துகிற பரிசுத்தமான ஆனந்தம் ஆகியவற்றால் நிரம்பியதாய் தோன்றியது. அது என் முழு உள்ளத்தையும் அதிர்வுறச் செய்தது. தூதன் கூறினான், “நீங்கள் நோக்குங்கள்!” அப்பொழுது என் கவனம், நான் கண்டிருந்த அந்தக் கூட்டத்தின்மேல் திருப்பப்பட்டது; அவர்கள் வல்லமையாக அசைக்கப்பட்டிருந்தார்கள். ஆவியின் வேதனையுடன் அழுதும் ஜெபித்தும் கொண்டிருந்தவர்களை, நான் முன்பே கண்டிருந்த அதேவர்களையே எனக்குக் காண்பிக்கப்பட்டது. அவர்களைச் சூழ்ந்திருந்த காவல் தூதர்களின் கூட்டம் இரட்டிப்பாக்கப்பட்டிருந்தது; அவர்கள் தலையிலிருந்து பாதம் வரை கவசத்தினால் ஆடையணியப்பட்டிருந்தார்கள். அவர்கள் ஒரு படையினரின் அணிவகுப்பைப் போல முற்றிலும் துல்லியமான ஒழுங்கில் நகர்ந்தார்கள். அவர்களுடைய முகப்பாவங்கள், அவர்கள் சகித்திருந்த கடுமையான போராட்டத்தையும், அவர்கள் கடந்து வந்திருந்த வேதனையூட்டும் மற்போராட்டத்தையும் வெளிப்படுத்தின. இருப்பினும், கடுமையான உள்மன வேதனையால் குறியிடப்பட்டிருந்த அவர்களின் முகவுருக்கள் இப்போது பரலோகத்தின் ஒளியாலும் மகிமையாலும் பிரகாசித்தன. அவர்கள் ஜெயத்தைப் பெற்றிருந்தார்கள்; அது அவர்களிடமிருந்து ஆழ்ந்த நன்றியுணர்ச்சியையும் பரிசுத்தமான, புனிதமான ஆனந்தத்தையும் பொங்கிவரச் செய்தது.</w:t>
      </w:r>
    </w:p>
    <w:p>
      <w:pPr>
        <w:pStyle w:val="ArticleScripture"/>
        <w:jc w:val="left"/>
      </w:pPr>
      <w:r>
        <w:rPr>
          <w:rFonts w:ascii="Nirmala UI" w:hAnsi="Nirmala UI" w:eastAsia="Nirmala UI" w:cs="Nirmala UI"/>
        </w:rPr>
        <w:t>“இந்தக் கூட்டத்தின் எண்ணிக்கை குறைந்திருந்தது. சிலர் அசைக்கப்பட்டு, வழியிலேயே விடப்பட்டிருந்தார்கள். வெற்றியையும் இரட்சிப்பையும் போதுமான மதிப்புடையவையாகக் கருதி, அதற்காக விடாமுயற்சியுடன் விண்ணப்பித்து, ஆத்துமவேதனையுடன் போராடுகிறவர்களோடு சேராத கவனக்குறைவானவர்களும் அலட்சியமானவர்களும் அதைப் பெறவில்லை; அவர்கள் இருளில் பின்தங்கிவிட்டார்கள்; அவர்களின் இடங்கள் உடனடியாகச் சத்தியத்தைப் பற்றிக்கொண்டு அணிகளில் சேர்ந்த பிறரால் நிரப்பப்பட்டன. பொல்லாத தூதர்கள் இன்னும் அவர்களைச் சுற்றி நெருக்கமாக இருந்தார்கள்; ஆனால் அவர்கள்மேல் எந்த அதிகாரமும் செலுத்த முடியவில்லை.”</w:t>
      </w:r>
    </w:p>
    <w:p>
      <w:pPr>
        <w:pStyle w:val="ArticleScripture"/>
        <w:jc w:val="left"/>
      </w:pPr>
      <w:r>
        <w:rPr>
          <w:rFonts w:ascii="Nirmala UI" w:hAnsi="Nirmala UI" w:eastAsia="Nirmala UI" w:cs="Nirmala UI"/>
        </w:rPr>
        <w:t>“கவசம் அணிந்திருந்தவர்கள் மிகுந்த வல்லமையுடன் சத்தியத்தை அறிவித்ததை நான் கேட்டேன். அதனால் விளைவு உண்டாயிற்று. அநேகர் கட்டுண்டிருந்தனர்; சில மனைவிகள் தங்கள் கணவர்களினால், சில பிள்ளைகள் தங்கள் பெற்றோரினால். சத்தியத்தை கேட்பதிலிருந்து தடுக்கப்பட்டிருந்த நேர்மையானவர்கள் இப்போது அதை ஆவலுடன் பற்றிக்கொண்டார்கள். தங்கள் உறவினர்களைப் பற்றிய எல்லா பயமும் நீங்கிப்போயிற்று; சத்தியம் மட்டுமே அவர்களுக்கு உயர்த்திப் போற்றப்பட்டது. அவர்கள் சத்தியத்திற்காக பசித்தும் தாகப்பட்டும் இருந்தார்கள்; அது ஜீவனைவிடவும் அதிகம் பிரியமானதாயும் மதிப்புமிக்கதாயும் இருந்தது. இந்த மகத்தான மாற்றத்துக்கு காரணம் என்ன என்று நான் கேட்டேன். அப்போது ஒரு தூதன், ‘இது பிந்தைய மழை, கர்த்தரின் சந்நிதியிலிருந்து வரும் புத்துணர்ச்சி, மூன்றாம் தூதனின் பெரும் முழக்கம்’ என்று பதிலளித்தான்.” Early Writings, 270, 271.</w:t>
      </w:r>
    </w:p>
    <w:p>
      <w:pPr>
        <w:pStyle w:val="ArticleBody"/>
        <w:jc w:val="left"/>
      </w:pPr>
      <w:r>
        <w:rPr>
          <w:rFonts w:ascii="Nirmala UI" w:hAnsi="Nirmala UI" w:eastAsia="Nirmala UI" w:cs="Nirmala UI"/>
        </w:rPr>
        <w:t>கடுமையான ஒரு அதிர்வுக்குப் பிறகு ஒரு படையை எழுப்பும் லவோதிக்கேயாவுக்கான நேரடியான சாட்சியம், உலர்ந்த இறந்த எலும்புகளின் பள்ளத்தாக்கிற்கான செய்தியே ஆகும்; மேலும், அந்த எலும்புகள் மோசேயின் செய்தியையும் எலியா என்னும் தூதனையும் குறிக்கின்றன; அவர்கள் இருவரும் அடித்தளமற்ற குழியிலிருந்து எழுந்த மிருகத்தினால் 2020 ஜூலை 18 அன்று தெருவில் கொல்லப்பட்டார்கள்.</w:t>
      </w:r>
    </w:p>
    <w:p>
      <w:pPr>
        <w:pStyle w:val="ArticleScripture"/>
        <w:jc w:val="left"/>
      </w:pPr>
      <w:r>
        <w:rPr>
          <w:rFonts w:ascii="Nirmala UI" w:hAnsi="Nirmala UI" w:eastAsia="Nirmala UI" w:cs="Nirmala UI"/>
        </w:rPr>
        <w:t>“நித்திரையில் இருக்கும் மக்களை எழுப்புவதற்காக, எங்கள் சபைகளுக்கும் நிறுவனங்களுக்கும் ஒரு நேர்மையான சாட்சியம் அளிக்கப்பட வேண்டும்.”</w:t>
      </w:r>
    </w:p>
    <w:p>
      <w:pPr>
        <w:pStyle w:val="ArticleScripture"/>
        <w:jc w:val="left"/>
      </w:pPr>
      <w:r>
        <w:rPr>
          <w:rFonts w:ascii="Nirmala UI" w:hAnsi="Nirmala UI" w:eastAsia="Nirmala UI" w:cs="Nirmala UI"/>
        </w:rPr>
        <w:t>“கர்த்தருடைய வார்த்தை விசுவாசிக்கப்பட்டு கீழ்ப்படியப்படும்போது, நிலையான முன்னேற்றம் உண்டாகும். இப்போது நமக்குள்ள மாபெரும் தேவையை நாம் காண்போமாக. உலர்ந்த எலும்புகளுக்குள் அவர் ஜீவனை ஊதும்வரை கர்த்தர் நம்மைப் பயன்படுத்த முடியாது. நான் சொல்லப்பட்ட வார்த்தைகளை கேட்டேன்: ‘தேவனுடைய ஆவியின் ஆழ்ந்த அசைவு இருதயத்தின் மேல் இல்லாமல், அதன் ஜீவனளிக்கும் செல்வாக்கு இல்லாமல், சத்தியம் உயிரற்ற எழுத்தாகி விடுகிறது.’” Review and Herald, November 18, 1902.</w:t>
      </w:r>
    </w:p>
    <w:p>
      <w:pPr>
        <w:pStyle w:val="ArticleBody"/>
        <w:jc w:val="left"/>
      </w:pPr>
      <w:r>
        <w:rPr>
          <w:rFonts w:ascii="Nirmala UI" w:hAnsi="Nirmala UI" w:eastAsia="Nirmala UI" w:cs="Nirmala UI"/>
        </w:rPr>
        <w:t>ஏழு இடி முழக்கங்களின் வரலாற்றை பிரதிநிதித்துவப்படுத்தும் அந்த நான்கு வழிக்குறிகளும் ஒவ்வொரு சீர்திருத்த வரியிலும் பிரதிநிதித்துவப்படுத்தப்படுகின்றன என்பதை நாம் காட்டியுள்ளோம். அதனுடன் தொடர்புடையதாக, ஒவ்வொரு சீர்திருத்த வரியிலும் அந்த நான்கு வழிக்குறிகளில் ஒவ்வொன்றும் அதே தீர்க்கதரிசனத் தலைப்பையே பிரதிநிதித்துவப்படுத்துகின்றன என்ற உண்மையும் உள்ளது. மோசேயுடன், ஏழு இடி முழக்கங்களுக்கு முன்மாதிரியாகிய அந்த நான்கு வழிக்குறிகளின் ஒவ்வொன்றிலும் காணப்படும் தலைப்பு தேர்ந்தெடுக்கப்பட்ட ஜனத்தோடு செய்யப்பட்ட உடன்படிக்கையாக இருந்தது. தாவீதுடன், அது தேவனுடைய பெட்டகமாக இருந்தது. கிறிஸ்துவுடன், அது மரணமும் உயிர்த்தெழுதலும் ஆகும். மில்லரைட்டுகளுடன், அது ஒரு நாளுக்கு ஒரு ஆண்டு என்ற கோட்பாடாக இருந்தது.</w:t>
      </w:r>
    </w:p>
    <w:p>
      <w:pPr>
        <w:pStyle w:val="ArticleBody"/>
        <w:jc w:val="left"/>
      </w:pPr>
      <w:r>
        <w:rPr>
          <w:rFonts w:ascii="Nirmala UI" w:hAnsi="Nirmala UI" w:eastAsia="Nirmala UI" w:cs="Nirmala UI"/>
        </w:rPr>
        <w:t>Future for America-க்கு அது இஸ்லாம் ஆகும். செப்டம்பர் 11, 2001 அன்று அது இஸ்லாம் ஆக இருந்தது. தோல்வியுற்ற முன்னறிவிப்பு, முதல் ஏமாற்றம், மேலும் தாமதிக்கும் காலத்தின் ஆரம்பம் நிகழ்ந்த ஜூலை 18, 2020 அன்றும் அது மீண்டும் இஸ்லாம் ஆக இருந்தது. எழுந்து நிற்கும் ஒரு வல்லமையான படையை உருவாக்கும் மூன்றாவது வழிக்குறி, நான்கு காற்றுகளின் செய்தியாகும்; அது வேதாகமத் தீர்க்கதரிசனத்தின் “கோபமுற்ற குதிரை”யான இஸ்லாமைக் குறிக்கிறது.</w:t>
      </w:r>
    </w:p>
    <w:p>
      <w:pPr>
        <w:pStyle w:val="ArticleScripture"/>
        <w:jc w:val="left"/>
      </w:pPr>
      <w:r>
        <w:rPr>
          <w:rFonts w:ascii="Nirmala UI" w:hAnsi="Nirmala UI" w:eastAsia="Nirmala UI" w:cs="Nirmala UI"/>
        </w:rPr>
        <w:t>“தேவதூதர்கள் நான்கு காற்றுகளையும் அடக்கிப் பிடித்திருக்கிறார்கள்; அவை, தமது கட்டுப்பாட்டிலிருந்து விடுபட்டு முழு பூமியின் முகமெங்கும் பாய்ந்து செல்ல முற்படும் கோபமுற்ற குதிரையாகச் சித்தரிக்கப்படுகின்றன; தாம் செல்லும் பாதையெங்கும் அழிவையும் மரணத்தையும் ஏந்திக்கொண்டு செல்கின்றன.</w:t>
      </w:r>
    </w:p>
    <w:p>
      <w:pPr>
        <w:pStyle w:val="ArticleScripture"/>
        <w:jc w:val="left"/>
      </w:pPr>
      <w:r>
        <w:rPr>
          <w:rFonts w:ascii="Nirmala UI" w:hAnsi="Nirmala UI" w:eastAsia="Nirmala UI" w:cs="Nirmala UI"/>
        </w:rPr>
        <w:t>“நித்திய உலகின் எல்லையோரத்திலேயே நாம் நித்திரை கொள்ளவோ? நாம் மந்தர்களாகவும், குளிர்ந்தவர்களாகவும், இறந்தவர்களாகவும் இருப்போமோ? ஓ, எங்கள் சபைகளில் தேவனுடைய ஆவியும் சுவாசமும் அவருடைய ஜனங்களுக்குள் ஊதப்பட்டு, அவர்கள் தங்கள் கால்களின்மேல் நின்று உயிரோடிருக்கும்படியாக இருப்பதாக! வழி இடுக்கமானது என்றும், வாசல் நெருக்கமானது என்றும் நாம் காண வேண்டியுள்ளது. ஆனால் நாம் அந்த நெருக்கமான வாசல் வழியாகச் செல்லும்போது, அதன் அகலம் எல்லையற்றதாகும்.” Manuscript Releases, volume 20, 216, 217.</w:t>
      </w:r>
    </w:p>
    <w:p>
      <w:pPr>
        <w:pStyle w:val="ArticleBody"/>
        <w:jc w:val="left"/>
      </w:pPr>
      <w:r>
        <w:rPr>
          <w:rFonts w:ascii="Nirmala UI" w:hAnsi="Nirmala UI" w:eastAsia="Nirmala UI" w:cs="Nirmala UI"/>
        </w:rPr>
        <w:t>எலியா மற்றும் மோசே எழுந்து நிற்கும் உடனேயே, அவர்கள் ஒரு கொடிச்சின்னமாக பரலோகத்திற்குக் கொண்டு செல்லப்படுகின்றனர்.</w:t>
      </w:r>
    </w:p>
    <w:p>
      <w:pPr>
        <w:pStyle w:val="ArticleScripture"/>
        <w:jc w:val="left"/>
      </w:pPr>
      <w:r>
        <w:rPr>
          <w:rFonts w:ascii="Nirmala UI" w:hAnsi="Nirmala UI" w:eastAsia="Nirmala UI" w:cs="Nirmala UI"/>
        </w:rPr>
        <w:t>அவர்கள் பரலோகத்திலிருந்து தங்களுக்கு இவ்வாறு சொல்லும் ஒரு மகத்தான சத்தத்தைக் கேட்டார்கள்: “இங்கே மேலே வாருங்கள்.” அவர்கள் மேகத்தில் பரலோகத்திற்கேறினார்கள்; அவர்களுடைய சத்துருக்கள் அவர்களை நோக்கிக் கண்டார்கள். வெளிப்படுத்தின விசேஷம் 11:12.</w:t>
      </w:r>
    </w:p>
    <w:p>
      <w:pPr>
        <w:pStyle w:val="ArticleBody"/>
        <w:jc w:val="left"/>
      </w:pPr>
      <w:r>
        <w:rPr>
          <w:rFonts w:ascii="Nirmala UI" w:hAnsi="Nirmala UI" w:eastAsia="Nirmala UI" w:cs="Nirmala UI"/>
        </w:rPr>
        <w:t>மோசேயும் எலியாவும் பிரதிநிதித்துவப்படுத்தும் அடையாளக் கொடியைப் பற்றிய விவாதத்தை அடுத்த கட்டுரையில் மேற்கொள்வோம்.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அமெரிக்காவிற்கான எதிர்காலம் மற்றும் ஜூலை 18, 2020 - எண் ஐந்து</dc:title>
  <dc:subject>கொடி</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