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அமெரிக்காவிற்கான எதிர்காலமும் 2020 ஜூலை 18-மும் - எண் ஏழு</w:t>
      </w:r>
    </w:p>
    <w:p>
      <w:pPr>
        <w:pStyle w:val="ArticleSubtitle"/>
        <w:jc w:val="left"/>
      </w:pPr>
      <w:r>
        <w:rPr>
          <w:rFonts w:ascii="Nirmala UI" w:hAnsi="Nirmala UI" w:eastAsia="Nirmala UI" w:cs="Nirmala UI"/>
        </w:rPr>
        <w:t>வில்லாளிகள்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2023-09-25</w:t>
      </w:r>
    </w:p>
    <w:p>
      <w:pPr>
        <w:pStyle w:val="ArticleBody"/>
        <w:jc w:val="left"/>
      </w:pPr>
      <w:r>
        <w:rPr>
          <w:rFonts w:ascii="Nirmala UI" w:hAnsi="Nirmala UI" w:eastAsia="Nirmala UI" w:cs="Nirmala UI"/>
        </w:rPr>
        <w:t>சமீபத்திய ஒரு கட்டுரையில், ஏசாயா இருபத்திரண்டு அதிகாரத்தில் உள்ள “தரிசனப் பள்ளத்தாக்கின் பாரம்” குறித்து நாம் ஆராய்ந்தோம். அங்கே, “தரிசனப் பள்ளத்தாக்கு” என்பதை “இறுதி நாட்களில்” உள்ள லவோதிக்கேயரும் பிலதெல்பியரும் ஆகியோருக்கிடையேயான வேறுபாட்டைக் குறிக்கும் ஒரு புவியியல் குறியீடாக நாம் அடையாளம் கண்டோம். அறிவிலி லவோதிக்கேயக் கன்னியரை அழிவின் அக்கினிக்காகக் கட்டுகளாகக் கட்டிப்போட்டது “வில்லாளிகள்” ஆகும். வேதாகமத் தீர்க்கதரிசனத்தில் வரும் வில்லாளிகள் இஸ்லாமைச் சுட்டிக்காட்டுகின்றனர்.</w:t>
      </w:r>
    </w:p>
    <w:p>
      <w:pPr>
        <w:pStyle w:val="ArticleScripture"/>
        <w:jc w:val="left"/>
      </w:pPr>
      <w:r>
        <w:rPr>
          <w:rFonts w:ascii="Nirmala UI" w:hAnsi="Nirmala UI" w:eastAsia="Nirmala UI" w:cs="Nirmala UI"/>
        </w:rPr>
        <w:t>அப்பொழுது தேவன் ஆபிரகாமை நோக்கி: பையனைக் குறித்தும் உன் அடிமைப் பெண்ணைக் குறித்தும் அது உன் பார்வைக்கு வருத்தமாக இருக்காதிருப்பதாக; சாராள் உனக்குச் சொன்னதெல்லாம் அவள் சொற்கேள்; ஏனெனில் ஈசாக்கினாலேயே உன் சந்ததி அழைக்கப்படும் என்றார். அடிமைப் பெண்ணின் மகனையும் நான் ஒரு ஜாதியாக்குவேன்; அவனும் உன் சந்ததியே. ஆபிரகாம் அதிகாலையில் எழுந்து, அப்பமும் தண்ணீர் நிரப்பிய தோல்பாத்திரமும் எடுத்து, அவற்றையும் பையனையும் ஆகாருக்குக் கொடுத்து, அவளுடைய தோளின்மேல் வைத்து, அவளை அனுப்பிவிட்டான். அவள் புறப்பட்டு, பேர்சேபாவின் வனாந்தரத்தில் அலைந்தாள். தோல்பாத்திரத்திலிருந்த தண்ணீர் தீர்ந்தபோது, அவள் பையனைப் புதர்களில் ஒன்றின் கீழ் போட்டுவிட்டு, தானோ விலகிச் சென்று, வில்லை எய்யும் தூரம் அளவுக்கு எதிரே உட்கார்ந்தாள்; ஏனெனில், பையன் மரிப்பதை நான் காணாதிருப்பேனாக என்று அவள் சொல்லிக்கொண்டாள். அவள் அவனுக்கு எதிரே உட்கார்ந்து, சத்தமிட்டு அழுதாள். தேவன் பையனின் சத்தத்தைக் கேட்டார்; தேவனுடைய தூதன் வானத்திலிருந்து ஆகாரை அழைத்து: ஆகாரே, உனக்கு என்ன ஆயிற்று? பயப்படாதே; பையன் இருக்கும் இடத்திலேயே அவன் சத்தத்தை தேவன் கேட்டிருக்கிறார். எழுந்து, பையனைத் தூக்கி, உன் கையால் அவனைத் தாங்கிக்கொள்; நான் அவனை ஒரு பெரிய ஜாதியாக்குவேன் என்றான். அப்பொழுது தேவன் அவளுடைய கண்களைத் திறந்தார்; அவள் ஒரு தண்ணீர்க் கிணற்றைக் கண்டாள். அவள் போய், தோல்பாத்திரத்தைத் தண்ணீரால் நிரப்பி, பையனுக்குக் குடிக்கக் கொடுத்தாள். தேவன் அந்தப் பையனோடிருந்தார்; அவன் வளர்ந்து, வனாந்தரத்தில் குடியிருந்து, வில் எய்யுகிறவனானான். ஆதியாகமம் 21:12–21.</w:t>
      </w:r>
    </w:p>
    <w:p>
      <w:pPr>
        <w:pStyle w:val="ArticleBody"/>
        <w:jc w:val="left"/>
      </w:pPr>
      <w:r>
        <w:rPr>
          <w:rFonts w:ascii="Nirmala UI" w:hAnsi="Nirmala UI" w:eastAsia="Nirmala UI" w:cs="Nirmala UI"/>
        </w:rPr>
        <w:t>ஹாகரின் மகனான இஸ்மாயேல், இஸ்லாமிய ஜாதியின் தந்தையாக ஆகவேண்டியவன்; மேலும் அவன் “ஒரு வில்லாளன்” என்று சித்தரிக்கப்பட்டான். இஸ்மாயேலைப் பற்றிய முதல் குறிப்பிடுதல், வேதாகமத் தீர்க்கதரிசனத்தில் அவனுடைய பங்கைக் கண்டறியச் செய்கிறது.</w:t>
      </w:r>
    </w:p>
    <w:p>
      <w:pPr>
        <w:pStyle w:val="ArticleScripture"/>
        <w:jc w:val="left"/>
      </w:pPr>
      <w:r>
        <w:rPr>
          <w:rFonts w:ascii="Nirmala UI" w:hAnsi="Nirmala UI" w:eastAsia="Nirmala UI" w:cs="Nirmala UI"/>
        </w:rPr>
        <w:t>கர்த்தருடைய தூதன் அவளிடம், “இதோ, நீ கர்ப்பவதியாக இருக்கிறாய்; ஒரு குமாரனைப் பெறுவாய்; அவனுக்கு இஸ்மவேல் என்று பெயரிடுவாய்; ஏனெனில் கர்த்தர் உன் துன்பத்தைக் கேட்டிருக்கிறார். அவன் காட்டுக் கழுதையைப் போன்ற மனிதனாயிருப்பான்; அவன் கை எல்லாருக்கும் விரோதமாகவும், எல்லாருடைய கை அவனுக்கு விரோதமாகவும் இருக்கும்; அவன் தன் சகோதரர் அனைவரின் முன்னிலையிலும் குடியிருப்பான்” என்றான். ஆதியாகமம் 16:11, 12.</w:t>
      </w:r>
    </w:p>
    <w:p>
      <w:pPr>
        <w:pStyle w:val="ArticleBody"/>
        <w:jc w:val="left"/>
      </w:pPr>
      <w:r>
        <w:rPr>
          <w:rFonts w:ascii="Nirmala UI" w:hAnsi="Nirmala UI" w:eastAsia="Nirmala UI" w:cs="Nirmala UI"/>
        </w:rPr>
        <w:t>இஸ்லாம் எனும் ஜாதி “ஒவ்வொரு மனுஷனுக்கும் விரோதமாக” இருக்கும்; மேலும் “ஒவ்வொரு மனுஷனுடைய கையும்” “அவனுக்கு விரோதமாக” இருக்கும். “காட்டுமிராண்டி” என்று மொழிபெயர்க்கப்பட்டுள்ள சொல், அரேபியாவின் காட்டு கழுதையை குறிப்பதாயிருக்கிறது; ஆகையால், தீர்க்கதரிசனத்தின் ஒரு அடையாளமாக இஷ்மாயேல் ஆரம்பத்திலிருந்தே “குதிரை இனத்துடன்” தொடர்புபடுத்தப்படுகிறான்; மேலும் அவன் உலகின் ஒவ்வொரு ஜாதியையும் தனது ஜாதிக்கு எதிராக ஒன்றுகூடச் செய்வான்.</w:t>
      </w:r>
    </w:p>
    <w:p>
      <w:pPr>
        <w:pStyle w:val="ArticleBody"/>
        <w:jc w:val="left"/>
      </w:pPr>
      <w:r>
        <w:rPr>
          <w:rFonts w:ascii="Nirmala UI" w:hAnsi="Nirmala UI" w:eastAsia="Nirmala UI" w:cs="Nirmala UI"/>
        </w:rPr>
        <w:t>மில்லரைட்டுகள், வெளிப்படுத்தின விசேஷம் ஒன்பதாம் அதிகாரத்தில் உள்ள மூன்று ஐயோக்கள் இஸ்லாமின் தீர்க்கதரிசன வரலாற்றைக் குறிக்கின்றன என்பதை உணர்ந்து, அதனால் அவர்கள் ஆபகூக்கு என்னும் நூலின் இரண்டு புனித அட்டவணைகளிலும் இஸ்லாமை ஒரு குதிரையாகக் காட்சிப்படுத்தினர். அந்த அட்டவணைகள் “கர்த்தருடைய கரத்தினால் வழிநடத்தப்பட்டவை” ஆக இருந்தன; மேலும் அவை ஆபகூக்கு இரண்டாம் அதிகாரத்தில் தீர்க்கதரிசிக்கப்பட்டிருந்தன. வெளிப்படுத்தின விசேஷம் எட்டாம் அதிகாரம் பதின்மூன்றாம் வசனத்தில் கூறப்படும் மூன்று ஐயோக்களால் இஸ்லாம் பிரதிநிதித்துவப்படுத்தப்படுகிறது என்ற சத்தியத்தை நிராகரிப்பது, தீர்க்கதரிசன ஆவியையும் ஆபகூக்கையும் நிராகரிப்பதாகும். அது வேதாகமத்தையும் தீர்க்கதரிசன ஆவியையும் இரண்டையும் நிராகரிப்பதே ஆகும்.</w:t>
      </w:r>
    </w:p>
    <w:p>
      <w:pPr>
        <w:pStyle w:val="ArticleScripture"/>
        <w:jc w:val="left"/>
      </w:pPr>
      <w:r>
        <w:rPr>
          <w:rFonts w:ascii="Nirmala UI" w:hAnsi="Nirmala UI" w:eastAsia="Nirmala UI" w:cs="Nirmala UI"/>
        </w:rPr>
        <w:t>நான் பார்த்தேன்; மேலும், ஆகாயத்தின் நடுவில் பறந்து செல்லும் ஒரு தூதனை கண்டும் கேட்டும் இருந்தேன்; அவன் மிகுந்த சத்தத்தோடு, “இன்னும் எக்காளம் ஊதப்போகிற மூன்று தூதர்களின் மற்ற சத்தங்களினாலே பூமியில் வாசமாயிருப்போருக்கு ஐயோ, ஐயோ, ஐயோ!” என்று சொல்லினான். வெளிப்படுத்தின விசேஷம் 8:13.</w:t>
      </w:r>
    </w:p>
    <w:p>
      <w:pPr>
        <w:pStyle w:val="ArticleBody"/>
        <w:jc w:val="left"/>
      </w:pPr>
      <w:r>
        <w:rPr>
          <w:rFonts w:ascii="Nirmala UI" w:hAnsi="Nirmala UI" w:eastAsia="Nirmala UI" w:cs="Nirmala UI"/>
        </w:rPr>
        <w:t>சத்தியத்தை நிராகரிப்பது அழிவின் அக்னிக்கே ஒப்புக்கொடுக்கப்படுதலாகும்; மேலும், 1863 ஆம் ஆண்டிலேயே அட்வென்டிசம் சத்தியத்தை முற்போக்காக நிராகரிக்கத் தொடங்கியது. மூன்றாம் ஐயோவின்போது உலகத்தின் அனைத்து ஜாதிகளையும் ஒன்றிணைக்கும் விவகாரம் இஸ்லாமாகும். இந்த ஐக்கியம் 2001 செப்டம்பர் 11 அன்று விளக்கமாகக் காட்டப்பட்டது; ஏழு இடிகளின் முதல் அடையாளக்கல்லாகிய அது, ஏழு இடிகளின் கடைசி அடையாளக்கல்லையும் பிரதிநிதித்துவப்படுத்த வேண்டியது அவசியம். “கடைசி நாட்களில்” ஏழு இடிகளின் கடைசி அடையாளக்கல் ஞாயிற்றுக்கிழமைச் சட்டமாகும்; பின்னர் மூன்றாம் ஐயோ விரைவாக வருகிறது. ஜாதிகளை கோபப்படுத்தும் வல்லமை இஸ்லாம் ஆகும்; கடைசி நாட்களில் 2001 செப்டம்பர் 11 அன்று இஸ்லாம் ஜாதிகளை கோபப்படுத்தியது, ஆனால் அதே சமயத்தில் அவர்கள் “கட்டுப்பாட்டில் வைக்கப்பட்டிருந்தார்கள்.” அந்நேரத்தில், மணவாட்டி தன்னை ஆயத்தப்படுத்திக்கொள்ளும் போது நிகழும் முழுமையான ஊற்றலுக்குமுன், பின்மழை முன்கூட்டியே துளியத் தொடங்கியது.</w:t>
      </w:r>
    </w:p>
    <w:p>
      <w:pPr>
        <w:pStyle w:val="ArticleScripture"/>
        <w:jc w:val="left"/>
      </w:pPr>
      <w:r>
        <w:rPr>
          <w:rFonts w:ascii="Nirmala UI" w:hAnsi="Nirmala UI" w:eastAsia="Nirmala UI" w:cs="Nirmala UI"/>
        </w:rPr>
        <w:t>“அந்தக் காலத்தில், இரட்சிப்பின் பணி நிறைவடையும் வேளையில், பூமியின்மேல் உபத்திரவம் வரத்தொடங்கும்; ஜனங்கள் கோபமடைவார்கள், ஆயினும் மூன்றாம் தூதனின் பணியைத் தடுக்காதபடிக்கு அவர்கள் அடக்கப்பட்டிருப்பார்கள். அந்தக் காலத்தில், ‘பின்மழை,’ அல்லது கர்த்தரின் சந்நிதியிலிருந்து வரும் புத்துணர்ச்சி, மூன்றாம் தூதனின் வல்ல சத்தத்துக்குப் பலம் அளிக்கவும், கடைசி ஏழு வாதைகள் ஊற்றப்படுகின்ற காலத்தில் பரிசுத்தவான்கள் நிலைத்திருக்கத் தயாராக்கவும் வரும்.” Early Writings, 85.</w:t>
      </w:r>
    </w:p>
    <w:p>
      <w:pPr>
        <w:pStyle w:val="ArticleBody"/>
        <w:jc w:val="left"/>
      </w:pPr>
      <w:r>
        <w:rPr>
          <w:rFonts w:ascii="Nirmala UI" w:hAnsi="Nirmala UI" w:eastAsia="Nirmala UI" w:cs="Nirmala UI"/>
        </w:rPr>
        <w:t>2001 செப்டம்பர் 11 அன்று ஜீவனுள்ளோரின் நியாயத்தீர்ப்பு தொடங்கியது; அமெரிக்க ஐக்கிய நாடுகளுக்கு எதிராக இஸ்லாம் நடத்திய தாக்குதலால் ஜாதிகள் கோபமடைந்தன; மேலும் பிற்கால மழை பொழியத் தொடங்கியது. நியாயத்தீர்ப்பு தேவனுடைய வீட்டிலே தொடங்குகிறது; தேவனுடைய வீட்டின் நியாயத்தீர்ப்பு ஞாயிற்றுக்கிழமைச் சட்ட நெருக்கடியில் முடிவடைகிறது; பின்னர் தேவனுடைய வேறு மந்தையின் நியாயத்தீர்ப்பு தொடங்குகிறது. இந்த மிக முக்கியமான சத்தியத்துடன் அநேக அம்சங்கள் சம்பந்தப்பட்டுள்ளன; ஆனால் இந்தச் சத்தியங்கள் “Habakkuk’s Tables” எனும் தொடரில் நன்கு ஆவணப்படுத்தப்பட்டுள்ளன. வெளிப்படுத்தின விசேஷம் பதினொன்றாம் அதிகாரத்தின் வர்ணனைக்குத் திரும்புவதற்கு முன், இவ்விஷயங்களை இங்கே இந்தக் கட்டுரையில் இடுவது முக்கியமானதாக இருந்தது.</w:t>
      </w:r>
    </w:p>
    <w:p>
      <w:pPr>
        <w:pStyle w:val="ArticleScripture"/>
        <w:jc w:val="left"/>
      </w:pPr>
      <w:r>
        <w:rPr>
          <w:rFonts w:ascii="Nirmala UI" w:hAnsi="Nirmala UI" w:eastAsia="Nirmala UI" w:cs="Nirmala UI"/>
        </w:rPr>
        <w:t>அதே வேளையில் ஒரு பெரிய பூகம்பம் ஏற்பட்டது; நகரத்தின் பத்தில் ஒரு பகுதி இடிந்துவிழுந்தது; அந்தப் பூகம்பத்தில் ஏழாயிரம் பேர் கொல்லப்பட்டார்கள்; மீதமிருந்தவர்கள் பயமுற்று, பரலோகத்தின் தேவனுக்கு மகிமை செலுத்தினார்கள். இரண்டாம் ஐயோ கடந்துபோயிற்று; இதோ, மூன்றாம் ஐயோ விரைவாக வருகிறது. வெளிப்படுத்தின விசேஷம் 11:13, 14.</w:t>
      </w:r>
    </w:p>
    <w:p>
      <w:pPr>
        <w:pStyle w:val="ArticleBody"/>
        <w:jc w:val="left"/>
      </w:pPr>
      <w:r>
        <w:rPr>
          <w:rFonts w:ascii="Nirmala UI" w:hAnsi="Nirmala UI" w:eastAsia="Nirmala UI" w:cs="Nirmala UI"/>
        </w:rPr>
        <w:t>பிரெஞ்சு புரட்சியில் பிரான்ஸ் தேசம் கவிழ்க்கப்பட்டதைக் குறித்த “பெரிய பூகம்பம்,” ஞாயிறு சட்டத்தின் போது அமெரிக்க ஐக்கிய நாடுகள் கவிழ்க்கப்படுவதைக் குறிக்கிறது. தேசிய விசுவாசதுரோகம் தேசிய அழிவினால் தொடர்ந்து வரும்; அமெரிக்க ஐக்கிய நாடுகள் அழிவுறும் போது, முழு பூமியும் அதன் அடிப்படிவரை அதிர்க்கப்படும்; ஆகையால் “பூகம்பம்” என்ற சின்னம் பயன்படுத்தப்படுகிறது. அந்த நேரத்தில் “மூன்றாம் ஐயோ விரைவாய் வருகிறது.” வெளிப்படுத்தின விசேஷம் ஒன்பதாம் அதிகாரத்தின் முதல் மற்றும் இரண்டாம் ஐயோவாக இஸ்லாம் இரண்டு பரிசுத்த அட்டவணைகளிலும் அடையாளப்படுத்தப்பட்டுள்ளது; முதல் ஐயோ இஸ்லாம் என்றும் இரண்டாம் ஐயோ இஸ்லாம் என்றும் இருந்தால், மூன்றாம் ஐயோவும் இஸ்லாமாகவே இருக்க வேண்டும்; ஏனெனில் இரண்டு பேரின் சாட்சியின்மேல் ஒரு காரியம் நிலைநிறுத்தப்படுகிறது. ஞாயிறு சட்டத்தின் போது அமெரிக்க ஐக்கிய நாடுகள் மீண்டும் இஸ்லாமினால் தாக்கப்படும்.</w:t>
      </w:r>
    </w:p>
    <w:p>
      <w:pPr>
        <w:pStyle w:val="ArticleBody"/>
        <w:jc w:val="left"/>
      </w:pPr>
      <w:r>
        <w:rPr>
          <w:rFonts w:ascii="Nirmala UI" w:hAnsi="Nirmala UI" w:eastAsia="Nirmala UI" w:cs="Nirmala UI"/>
        </w:rPr>
        <w:t>எசேக்கியேலின் எலும்புகளின் பள்ளத்தாக்கைப் பற்றிக் கூறும்போது, சகோதரி வைட் பின்வருமாறு பதிவு செய்கிறார்.</w:t>
      </w:r>
    </w:p>
    <w:p>
      <w:pPr>
        <w:pStyle w:val="ArticleScripture"/>
        <w:jc w:val="left"/>
      </w:pPr>
      <w:r>
        <w:rPr>
          <w:rFonts w:ascii="Nirmala UI" w:hAnsi="Nirmala UI" w:eastAsia="Nirmala UI" w:cs="Nirmala UI"/>
        </w:rPr>
        <w:t>“தூதர்கள் நான்கு காற்றுகளையும் அடக்கிப் பிடித்திருக்கின்றனர்; அவை தம்முடைய பாதையில் அழிவையும் மரணத்தையும் சுமந்தபடி, முழு பூமியின் மேற்பரப்பின் மீது பாய்ந்து செல்லத் தப்பிவிட முயலும், கொந்தளித்த குதிரையாகச் சித்தரிக்கப்படுகின்றன.</w:t>
      </w:r>
    </w:p>
    <w:p>
      <w:pPr>
        <w:pStyle w:val="ArticleScripture"/>
        <w:jc w:val="left"/>
      </w:pPr>
      <w:r>
        <w:rPr>
          <w:rFonts w:ascii="Nirmala UI" w:hAnsi="Nirmala UI" w:eastAsia="Nirmala UI" w:cs="Nirmala UI"/>
        </w:rPr>
        <w:t>“நித்திய உலகத்தின் நுனிவரம்பிலேயே நாம் நித்திரை கொள்ளவோ? நாம் மந்தமாயும் குளிர்ச்சியாயும் இறந்தவர்களைப்போலவும் இருப்போமோ? ஓ, எங்கள் சபைகளில் தேவனுடைய ஆவியும் மூச்சும் அவர் ஜனங்களில் ஊதப்படட்டும்; அவர்கள் தங்கள் கால்களில் நின்று உயிரோடிருக்கட்டும். வழி இடுக்கமானது என்றும், வாசல் நெருக்கமானது என்றும் நாம் காண வேண்டியது அவசியம். ஆனால் நாம் அந்த நெருக்கமான வாசல் வழியாகச் செல்லும்போது, அதின் விசாலம் எல்லையற்றதாகும்.” Manuscript Releases, volume 20, 217.</w:t>
      </w:r>
    </w:p>
    <w:p>
      <w:pPr>
        <w:pStyle w:val="ArticleBody"/>
        <w:jc w:val="left"/>
      </w:pPr>
      <w:r>
        <w:rPr>
          <w:rFonts w:ascii="Nirmala UI" w:hAnsi="Nirmala UI" w:eastAsia="Nirmala UI" w:cs="Nirmala UI"/>
        </w:rPr>
        <w:t>வெளிப்படுத்தல் பதினொன்றின் இரண்டு தீர்க்கதரிசிகளை எழுப்புகின்ற “நான்கு காற்றுகளின்” செய்தி, வேதாகமத் தீர்க்கதரிசனத்தின் கோபமுள்ள குதிரையின் செய்தியாகும்; அது வேதாகமச் சாட்சியமெங்கும் பிரதிநிதித்துவப்படுத்தப்பட்டதுபோலவும், மேலும் ஆபக்கூக்கின் இரண்டு புனிதப் பலகைகளின்மேல் கண்கூடாகச் சித்தரிக்கப்பட்டதுபோலவும் உள்ளது. எலியாவையும் மோசேயையும் அவர்களுடைய கால்களில் நிறுத்துகின்ற செய்தி, அவர்கள் தங்கள் கால்களில் எழுப்பப்பட்டபின் விரைவாக வரும் மூன்றாம் ஐயோவின் செய்தியே ஆகும்; ஏனெனில் ஞாயிற்றுக்கிழமைச் சட்டம் வந்து, இஸ்லாம் மறுபடியும் தாக்கும் போது, மோசேயும் எலியாவும் ஜாதிகளுக்கான கொடியாக உயர்த்தப்படுகிறார்கள்.</w:t>
      </w:r>
    </w:p>
    <w:p>
      <w:pPr>
        <w:pStyle w:val="ArticleBody"/>
        <w:jc w:val="left"/>
      </w:pPr>
      <w:r>
        <w:rPr>
          <w:rFonts w:ascii="Nirmala UI" w:hAnsi="Nirmala UI" w:eastAsia="Nirmala UI" w:cs="Nirmala UI"/>
        </w:rPr>
        <w:t>இஸ்லாமின் மூன்றாவது ஐயோவும் ஏழாவது எக்காளமுமாகும். தீர்ப்பு ஆரம்பமானபோது, அதாவது 1844 அக்டோபர் 22 அன்று, ஏழாவது எக்காளத்தின் ஒலித்தல் தொடங்கியது.</w:t>
      </w:r>
    </w:p>
    <w:p>
      <w:pPr>
        <w:pStyle w:val="ArticleScripture"/>
        <w:jc w:val="left"/>
      </w:pPr>
      <w:r>
        <w:rPr>
          <w:rFonts w:ascii="Nirmala UI" w:hAnsi="Nirmala UI" w:eastAsia="Nirmala UI" w:cs="Nirmala UI"/>
        </w:rPr>
        <w:t>ஆனால் ஏழாம் தூதனுடைய சத்தத்தின் நாட்களில், அவன் எக்காளம் ஊதத் தொடங்கும் போது, தேவனுடைய இரகசியம் நிறைவேறும்; அதைப் பற்றி அவர் தம்முடைய ஊழியக்காரரான தீர்க்கதரிசிகளுக்குத் அறிவித்தபடியே. வெளிப்படுத்தின விசேஷம் 10:7.</w:t>
      </w:r>
    </w:p>
    <w:p>
      <w:pPr>
        <w:pStyle w:val="ArticleBody"/>
        <w:jc w:val="left"/>
      </w:pPr>
      <w:r>
        <w:rPr>
          <w:rFonts w:ascii="Nirmala UI" w:hAnsi="Nirmala UI" w:eastAsia="Nirmala UI" w:cs="Nirmala UI"/>
        </w:rPr>
        <w:t>“ஏழாம் தூதனுடைய சத்தத்தின் நாட்கள்” என்பது 1844 அக்டோபர் 22 அன்று ஆரம்பமான விசாரணை நியாயத்தீர்ப்பின் நாட்களாகும். அப்பொழுது மரித்தோரின் நியாயத்தீர்ப்பு தொடங்கியது. பின்னர் மூன்றாம் ஐயோ விரைவாக வரும்போது, ஏழாம் எக்காளத்தின் ஊதுதல் மீண்டும் குறிப்பிடப்படுகிறது. இந்த ஊதுதல் விசாரணை நியாயத்தீர்ப்பின் தொடக்கம் அல்ல; மாறாக, தேவனுடைய வீட்டின்மேலான நியாயத்தீர்ப்பின் முடிவும், தேவனுடைய மற்ற மந்தையின்மேலான நியாயத்தீர்ப்பின் தொடக்கமும் ஆகும்.</w:t>
      </w:r>
    </w:p>
    <w:p>
      <w:pPr>
        <w:pStyle w:val="ArticleScripture"/>
        <w:jc w:val="left"/>
      </w:pPr>
      <w:r>
        <w:rPr>
          <w:rFonts w:ascii="Nirmala UI" w:hAnsi="Nirmala UI" w:eastAsia="Nirmala UI" w:cs="Nirmala UI"/>
        </w:rPr>
        <w:t>ஏழாவது தூதன் எக்காளம் ஊதினான்; அப்போது வானத்தில் மகத்தான சத்தங்கள் உண்டாயின; அவைகள்: இந்த உலகத்தின் ராஜ்யங்கள் எங்கள் ஆண்டவருக்கும் அவருடைய கிறிஸ்துவிற்கும் உரிய ராஜ்யங்களாயின; அவர் என்றென்றைக்கும் ஆட்சி செய்வார் என்று சொல்லின. மேலும், தேவனுக்குமுன்பாக தங்கள் ஆசனங்களில் அமர்ந்திருந்த இருபத்துநான்கு மூப்பரும் தங்கள் முகங்களின்மேல் விழுந்து தேவனை வணங்கி, இப்படிச் சொன்னார்கள்: இருக்கிறவரும் இருந்தவரும் வருகிறவருமான சர்வவல்லமையுள்ள ஆண்டவராகிய தேவனே, உமக்கே ஸ்தோத்திரம் செலுத்துகிறோம்; ஏனெனில் நீர் உம்முடைய மகத்தான வல்லமையை ஏற்றுக்கொண்டு ஆட்சி செய்தீர். வெளிப்படுத்தின விசேஷம் 11:15–17.</w:t>
      </w:r>
    </w:p>
    <w:p>
      <w:pPr>
        <w:pStyle w:val="ArticleBody"/>
        <w:jc w:val="left"/>
      </w:pPr>
      <w:r>
        <w:rPr>
          <w:rFonts w:ascii="Nirmala UI" w:hAnsi="Nirmala UI" w:eastAsia="Nirmala UI" w:cs="Nirmala UI"/>
        </w:rPr>
        <w:t>“தேவனுடைய இரகசியம்” என்பது நம்முள் இருக்கும் கிறிஸ்துவே ஆகும்; அது மகிமையின் நம்பிக்கையாக இருந்து, மோசேயும் எலியாவும் எழுந்து நின்று, இஸ்லாமை அடையாளப்படுத்துகிற தேவனுடைய வார்த்தையிலிருந்து வரும் ஒரு செய்தியின் மூலம் உயிர்த்தெழுப்பப்படுகிற காலப்பகுதியில் நிறைவேறுகிறது. அந்தச் செய்தி ஏற்றுக்கொள்ளப்பட்டால், அது ஒரு ஆத்துமாவை பரலோகக் களஞ்சியத்திற்காகக் கட்டிப்பிணைக்கிறது; ஆனால் அந்தச் செய்தியை நிராகரிக்கிறவர்களுக்குப் பொருந்தினால், அது இஸ்லாமின் வில்லாளிகளின் செய்தியாக இருந்து, அவர்களை அழிவின் அக்கினிகளில் எரிக்கப்படும்படியாகக் கட்டுகளாகக் கட்டிப்பிணைக்கிறது. ஏழாம் எக்காளத்தின் செய்தி, தேவனுடைய மற்ற மந்தையை உள்ளே கொண்டுவருவதற்காக அவர்கள் ஒரு கொடியாய்த் தூக்கப்படுவதற்கு முன்பாகவே, அந்த ஒரு இலட்சத்து நாற்பத்திநான்கு ஆயிரம் பேரை முத்திரையிடுகிறது. உலகம் எச்சரிக்கப்படுவதற்கு முன்பாக, உயிர்த்தெழுப்பப்பட்ட அந்த இரு தீர்க்கதரிசிகளும் முதலில் முத்திரையிடப்பட வேண்டும்.</w:t>
      </w:r>
    </w:p>
    <w:p>
      <w:pPr>
        <w:pStyle w:val="ArticleScripture"/>
        <w:jc w:val="left"/>
      </w:pPr>
      <w:r>
        <w:rPr>
          <w:rFonts w:ascii="Nirmala UI" w:hAnsi="Nirmala UI" w:eastAsia="Nirmala UI" w:cs="Nirmala UI"/>
        </w:rPr>
        <w:t>“பரிசுத்த ஆவியின் கிரியை என்னவெனில், உலகத்தை பாவத்தையும், நீதியையும், நியாயத்தீர்ப்பையும் குறித்து உணர்த்துவதாகும். சத்தியத்தை விசுவாசிப்பவர்கள் சத்தியத்தினால் பரிசுத்தமாக்கப்பட்டு, உயர்ந்தும் பரிசுத்தமுமான கொள்கைகளின்படி நடந்து, தேவனுடைய கட்டளைகளை கைக்கொள்ளுகிறவர்களுக்கும் அவற்றை தங்கள் காலடியில் மிதிக்கிறவர்களுக்கும் இடையிலான பிரிவுக் கோட்டை உயர்ந்த, உன்னதமான அர்த்தத்தில் வெளிப்படுத்திக் காண்பிப்பதினாலன்றி, உலகத்திற்கு எச்சரிக்கை அளிக்க முடியாது. ஆவியினால் உண்டாகும் பரிசுத்தமாக்குதல், தேவனுடைய முத்திரையைக் கொண்டிருக்கிறவர்களுக்கும், போலியான ஓய்வுநாளைக் கடைப்பிடிக்கிறவர்களுக்கும் இடையிலான வேறுபாட்டைத் தெளிவாகக் குறிக்கிறது. சோதனை வரும்போது, மிருகத்தின் முத்திரை என்ன என்பது தெளிவாக வெளிப்படுத்தப்படும். அது ஞாயிற்றுக்கிழமையைக் கடைப்பிடிப்பதே ஆகும். சத்தியத்தை கேட்ட பின்பும், இந்த நாளை பரிசுத்தமானதாகத் தொடர்ந்து கருதுகிறவர்கள், காலங்களையும் பிரமாணங்களையும் மாற்ற நினைத்த பாவ மனுஷனின் அடையாளத்தைத் தரிக்கிறார்கள். Bible Training School, December 1, 1903.”</w:t>
      </w:r>
    </w:p>
    <w:p>
      <w:pPr>
        <w:pStyle w:val="ArticleBody"/>
        <w:jc w:val="left"/>
      </w:pPr>
      <w:r>
        <w:rPr>
          <w:rFonts w:ascii="Nirmala UI" w:hAnsi="Nirmala UI" w:eastAsia="Nirmala UI" w:cs="Nirmala UI"/>
        </w:rPr>
        <w:t>நூற்று நாற்பத்து நான்கு ஆயிரத்தார் ஜாதிகளுக்கென ஒரு கொடியாக உயர்த்தப்படும்போது, ஜாதிகள் கோபமடையும். வேதாகமத் தீர்க்கதரிசனத்தில் ஜாதிகளை கோபமடையச் செய்யும் வல்லமை இஸ்லாம் ஆகும். ஞாயிற்றுக்கிழமைச் சட்டத்தின் சமயத்தில், இஸ்லாம் மீண்டும் ஒருமுறை ஐக்கிய அமெரிக்காவைத் தாக்கும்.</w:t>
      </w:r>
    </w:p>
    <w:p>
      <w:pPr>
        <w:pStyle w:val="ArticleScripture"/>
        <w:jc w:val="left"/>
      </w:pPr>
      <w:r>
        <w:rPr>
          <w:rFonts w:ascii="Nirmala UI" w:hAnsi="Nirmala UI" w:eastAsia="Nirmala UI" w:cs="Nirmala UI"/>
        </w:rPr>
        <w:t>ஜாதிகள் கோபமடைந்தன; உமது கோபமும் வந்தது; மரித்தோருக்கு நியாயத்தீர்ப்பு செய்யப்பட வேண்டிய காலமும் வந்தது; மேலும், உமது தாசர்களாகிய தீர்க்கதரிசிகளுக்கும், பரிசுத்தவான்களுக்கும், உமது நாமத்தைப் பயப்படுகிற சிறியோரும் பெரியோரும் ஆகியவர்களுக்கும் வெகுமதி அளிக்க வேண்டிய காலமும் வந்தது; பூமியை அழிக்கிறவர்களை நீர் அழிக்கவும் வந்தது. பின்னர், பரலோகத்தில் தேவனுடைய ஆலயம் திறக்கப்பட்டது; அவருடைய ஆலயத்தில் அவருடைய உடன்படிக்கையின் பெட்டி காணப்பட்டது; மின்னல்களும், சத்தங்களும், இடிமுழக்கங்களும், பூகம்பமும், பெருங்கல்மழையும் உண்டானது. வெளிப்படுத்தின விசேஷம் 11:18, 19.</w:t>
      </w:r>
    </w:p>
    <w:p>
      <w:pPr>
        <w:pStyle w:val="ArticleBody"/>
        <w:jc w:val="left"/>
      </w:pPr>
      <w:r>
        <w:rPr>
          <w:rFonts w:ascii="Nirmala UI" w:hAnsi="Nirmala UI" w:eastAsia="Nirmala UI" w:cs="Nirmala UI"/>
        </w:rPr>
        <w:t>இந்தத் தீர்க்கதரிசன நிகழ்வுகளின் தொடருக்குப் பிறகு, அடையாளக்கொடியாயிருக்க வேண்டிய திருச்சபையை யோவான் முன்வைக்கிறார்.</w:t>
      </w:r>
    </w:p>
    <w:p>
      <w:pPr>
        <w:pStyle w:val="ArticleScripture"/>
        <w:jc w:val="left"/>
      </w:pPr>
      <w:r>
        <w:rPr>
          <w:rFonts w:ascii="Nirmala UI" w:hAnsi="Nirmala UI" w:eastAsia="Nirmala UI" w:cs="Nirmala UI"/>
        </w:rPr>
        <w:t>பரலோகத்தில் ஒரு மகத்தான அடையாளம் காணப்பட்டது: சூரியனை உடையாக அணிந்திருந்த ஒரு ஸ்திரீ; அவளுடைய பாதங்களின் கீழ் சந்திரன் இருந்தது; அவளுடைய தலையின்மேல் பன்னிரண்டு நட்சத்திரங்களினால் ஆன ஒரு கிரீடம் இருந்தது. அவள் கர்ப்பவதியாக இருந்து, பிரசவவேதனையில் வேதனைப்பட்டு, பிரசவிக்கக் கத்தினாள். வெளிப்படுத்தின விசேஷம் 12:1.</w:t>
      </w:r>
    </w:p>
    <w:p>
      <w:pPr>
        <w:pStyle w:val="ArticleBody"/>
        <w:jc w:val="left"/>
      </w:pPr>
      <w:r>
        <w:rPr>
          <w:rFonts w:ascii="Nirmala UI" w:hAnsi="Nirmala UI" w:eastAsia="Nirmala UI" w:cs="Nirmala UI"/>
        </w:rPr>
        <w:t>இங்கு கொல்லப்பட்டும், மிதித்தழிக்கப்படியும், உயிர்த்தெழுப்பப்பட்டும், அதற்குப் பின்னர் தேவனுடைய கொடி சூரியனின் மகிமையுடன் பிரகாசிக்கையில் விண்ணகத்துக்குக் கொண்டுபோகப்படுகிற சபை காணப்படுகிறது. அவர்கள் சந்திரன்மேல் நிற்கிறார்கள்; அது அவர்களின் கிரீடத்தில் உள்ள பன்னிரண்டு நட்சத்திரங்களின் நிழலைக் குறிக்கிறது. அந்த நிழல், அவர்களின் கிரீடத்தில் உள்ள பன்னிரண்டு நட்சத்திரங்களாகிய பன்னிரண்டு சீஷர்களை முன்மாதிரியாகக் காட்டியும் பிரதிபலித்தும் இருந்த பண்டைய இஸ்ரவேலின் பன்னிரண்டு கோத்திரங்களே ஆகும். இந்த விளக்கப்படத்தில், பண்டைய இஸ்ரவேலின் ஆரம்பம் பண்டைய இஸ்ரவேலின் முடிவை முன்மாதிரியாகக் காட்டுகிறது.</w:t>
      </w:r>
    </w:p>
    <w:p>
      <w:pPr>
        <w:pStyle w:val="ArticleBody"/>
        <w:jc w:val="left"/>
      </w:pPr>
      <w:r>
        <w:rPr>
          <w:rFonts w:ascii="Nirmala UI" w:hAnsi="Nirmala UI" w:eastAsia="Nirmala UI" w:cs="Nirmala UI"/>
        </w:rPr>
        <w:t>அந்த ஸ்திரீ ஒரு குழந்தையைப் பெறப்போகிறாள்; இது பண்டைய இஸ்ரவேலின் முடிவில் கிறிஸ்துவின் பிறப்பை அடையாளப்படுத்துகிறது; ஆனால் இப்போது பாபிலோனிலிருந்து வெளியே வந்து நூற்று நாற்பத்துநான்காயிரத்தாரோடு சேருகின்ற ஜாதியாரின் பிறப்பைச் சுட்டிக்காட்டுகிறது. எலியா மற்றும் மோசே கொடியாக உயர்த்தப்படுகிற உடனே, அந்தக் கொடிக்குச் செவிகொடுக்கும் தேவனுடைய மற்ற ஆடுகளை அவள் பிரசவிக்கிறாள்.</w:t>
      </w:r>
    </w:p>
    <w:p>
      <w:pPr>
        <w:pStyle w:val="ArticleBody"/>
        <w:jc w:val="left"/>
      </w:pPr>
      <w:r>
        <w:rPr>
          <w:rFonts w:ascii="Nirmala UI" w:hAnsi="Nirmala UI" w:eastAsia="Nirmala UI" w:cs="Nirmala UI"/>
        </w:rPr>
        <w:t>அமெரிக்க ஐக்கிய நாடுகளில் ஞாயிற்றுக்கிழமைச் சட்டத்துடன் தொடங்கும் நெருக்கடியின் காலத்தில், ஒருநூற்று நாற்பத்திநான்கு ஆயிரம் பேர் ஒரு கொடியாக உயர்த்தப்படுவதைப் பார்ப்பதன் மூலம் மட்டுமே “உலகம் எச்சரிக்கப்பட முடியும்.” பாபிலோனிலிருந்து வெளியே வந்து, அந்த ஒருநூற்று நாற்பத்திநான்கு ஆயிரத்தோடு நிலைத்திருக்கிறவர்கள், பெரிய திரளான ஜனங்களாகக் குறிக்கப்படுகிறார்கள். வெளிப்படுத்தின விசேஷம் ஏழாம் அதிகாரத்தில் காணப்படும் அந்த இரு குழுக்கள், உருமாற்றப் பர்வதத்தில் மோசேயும் எலியாவும் மூலம் பிரதிநிதித்துவப்படுத்தப்படுகிறார்கள்; மேலும், உயிர்த்தெழுப்பப்பட்டு ஒரு கொடியாக உயர்த்தப்படும் தேவனுடைய வெற்றிகரமான சபை, அந்த இறுதி நெருக்கடியான காலத்தில் இன்னும் பாபிலோனிலே இருக்கும் தேவனுடைய மற்ற மந்தையோடுகூட ஒன்றுசேர்கிறது.</w:t>
      </w:r>
    </w:p>
    <w:p>
      <w:pPr>
        <w:pStyle w:val="ArticleScripture"/>
        <w:jc w:val="left"/>
      </w:pPr>
      <w:r>
        <w:rPr>
          <w:rFonts w:ascii="Nirmala UI" w:hAnsi="Nirmala UI" w:eastAsia="Nirmala UI" w:cs="Nirmala UI"/>
        </w:rPr>
        <w:t>கர்த்தருடைய வார்த்தைக்குப் நடுங்குகிறவர்களே, கர்த்தருடைய வார்த்தையைக் கேளுங்கள்; என் நாமத்தினிமித்தம் உங்களை வெறுத்து, உங்களைத் துரத்திவிட்ட உங்கள் சகோதரர், “கர்த்தர் மகிமைப்படுவாராக” என்று சொன்னார்கள்; ஆனாலும் அவர் உங்கள் சந்தோஷத்திற்காகத் தோன்றுவார், அவர்கள் வெட்கப்படுவார்கள். நகரத்திலிருந்து ஓர் ஆரவாரச் சத்தம், ஆலயத்திலிருந்து ஓர் சத்தம், தம்முடைய சத்துருக்களுக்கு பிரதிகாரத்தைச் செலுத்துகிற கர்த்தருடைய சத்தம் கேட்கிறது. அவள் வேதனைப்படுவதற்கு முன்பே பெற்றாள்; அவளுக்குப் பிரசவ வலி வருவதற்கு முன்பே ஆண்பிள்ளையைப் பெற்றெடுத்தாள். இப்படிப்பட்ட காரியத்தை யார் கேட்டிருக்கிறார்கள்? இப்படிப்பட்டவற்றை யார் கண்டிருக்கிறார்கள்? ஒரு தேசம் ஒரே நாளில் உண்டாகுமோ? ஒரு ஜாதி ஒரே சமயத்தில் பிறக்குமோ? ஆனால் சியோன் பிரசவ வேதனைப்பட்ட உடனே தன் பிள்ளைகளைப் பெற்றெடுத்தாள். “நான் பிறப்புக்குக் கொண்டு வந்து, பிறக்கச்செய்யாமல் இருப்பேனா?” என்று கர்த்தர் சொல்லுகிறார்; “நான் பிறக்கச்செய்து, கர்ப்பத்தை மூடிவிடுவேனா?” என்று உன் தேவன் சொல்லுகிறார். எருசலேமுடன் மகிழுங்கள், அவளை நேசிக்கிற எல்லாரும் அவளோடு களிகூருங்கள்; அவளுக்காகத் துக்கித்த எல்லாரும் அவளோடு பேரானந்தமாய்ச் சந்தோஷப்படுங்கள். நீங்கள் அவளுடைய ஆறுதல்களின் மார்புகளில் பால் குடித்து திருப்தியடையும்படிக்கும், அவளுடைய மகிமையின் பெருக்கிலிருந்து பருகி இன்புறும்படிக்கும் அப்படிச் செய்யுங்கள். ஏனெனில் கர்த்தர் இவ்வாறு சொல்லுகிறார்: இதோ, நான் சமாதானத்தை ஒரு நதிபோல அவளிடத்தில் விரியப்பண்ணுவேன்; ஜாதிகளின் மகிமையை ஓடுகிற ஆற்றைப் போலக் கொண்டுவருவேன்; அப்பொழுது நீங்கள் பால் குடிப்பீர்கள்; அவளுடைய பக்கங்களில் சுமக்கப்படுவீர்கள்; அவளுடைய முழங்கால்களில் தாலாட்டப்படுவீர்கள். தன் தாய் ஆறுதல்செய்கிற ஒருவனைப்போல் நான் உங்களை ஆறுதல்செய்வேன்; நீங்கள் எருசலேமில் ஆறுதலடைவீர்கள். நீங்கள் இதைக் காணும்போது உங்கள் இருதயம் சந்தோஷிக்கும்; உங்கள் எலும்புகள் பசும்புல்லைப்போல் செழிக்கும்; கர்த்தருடைய கை அவர் தம்முடைய ஊழியக்காரரிடத்தில் வெளிப்படும்; அவர் சினம் அவர் சத்துருக்களிடத்தில் வெளிப்படும். ஏசாயா 66:5–14.</w:t>
      </w:r>
    </w:p>
    <w:p>
      <w:pPr>
        <w:pStyle w:val="ArticleBody"/>
        <w:jc w:val="left"/>
      </w:pPr>
      <w:r>
        <w:rPr>
          <w:rFonts w:ascii="Nirmala UI" w:hAnsi="Nirmala UI" w:eastAsia="Nirmala UI" w:cs="Nirmala UI"/>
        </w:rPr>
        <w:t>பரலோகத்திற்கேறும்போது பிறக்கிறவர்கள், தங்களை வெறுத்த தங்கள் சகோதரர்களால் வெளியேற்றப்பட்டவர்களே ஆவர். தங்களை வெறுத்த அந்தச் சகோதரர்களும், அவர்களின் மரணத்தில் மகிழ்ந்தவர்களும், தாங்களே யூதர்கள் என்று சொல்லிக்கொள்வோர்; ஆனாலும் அவர்கள் அப்படியல்லர். அவர்கள் “இஸ்ரவேலின் வெளியேற்றப்பட்டவர்களால்” அமைந்த கொடியின் பாதங்களில் தீர்க்கதரிசனரீதியாக வணங்கப்போகிற சாத்தானின் சபையைச் சேர்ந்தவர்கள்.</w:t>
      </w:r>
    </w:p>
    <w:p>
      <w:pPr>
        <w:pStyle w:val="ArticleScripture"/>
        <w:jc w:val="left"/>
      </w:pPr>
      <w:r>
        <w:rPr>
          <w:rFonts w:ascii="Nirmala UI" w:hAnsi="Nirmala UI" w:eastAsia="Nirmala UI" w:cs="Nirmala UI"/>
        </w:rPr>
        <w:t>அவர் ஜாதிகளுக்காக ஒரு கொடியை உயர்த்தி நிறுத்துவார்; இஸ்ரவேலின் அகதிகளைச் சேர்த்துக்கொள்ளுவார்; பூமியின் நான்கு திசைகளிலிருந்தும் சிதறிப்போன யூதாவை ஒன்றுகூட்டுவார். ஏசாயா 11:12.</w:t>
      </w:r>
    </w:p>
    <w:p>
      <w:pPr>
        <w:pStyle w:val="ArticleScripture"/>
        <w:jc w:val="left"/>
      </w:pPr>
      <w:r>
        <w:rPr>
          <w:rFonts w:ascii="Nirmala UI" w:hAnsi="Nirmala UI" w:eastAsia="Nirmala UI" w:cs="Nirmala UI"/>
        </w:rPr>
        <w:t>“பரிசுத்தவான்களின் பாதங்களின் முன் வணங்குகிறவர்கள் (வெளிப்படுத்தின விசேஷம் 3:9) இறுதியில் இரட்சிக்கப்படுவார்கள் என்று நீங்கள் நினைக்கிறீர்கள். இங்கே நான் உங்களோடு வேறுபட வேண்டியுள்ளது; ஏனெனில், இந்தக் குழுவினர் ஒருகாலத்தில் அட்வென்டிஸ்டுகள் என்று அறிக்கை செய்தவர்களாயிருந்து, பின்னர் விசுவாசத்திலிருந்து விலகிப்போனவர்கள் என்றும், ‘தேவனுடைய குமாரனைத் தங்களுக்காக மறுபடியும் சிலுவையில் அறைந்து, அவரை வெளிப்படையான அவமானத்திற்கு உட்படுத்தினவர்கள்’ என்றும், தேவன் எனக்குக் காட்டினார். இன்னும் வரவிருக்கும் ‘சோதனையின் நேரத்தில்,’ ஒவ்வொருவரின் உண்மையான குணநலன் வெளிப்படும்படியாக, அவர்கள் தாங்கள் என்றென்றும் இழந்துபோனவர்கள் என்பதை அறிந்து, ஆவியின் வேதனையால் ஆட்கொள்ளப்பட்டு, பரிசுத்தவான்களின் பாதங்களின் முன் வணங்குவார்கள்.” Word to the Little Flock, 12.</w:t>
      </w:r>
    </w:p>
    <w:p>
      <w:pPr>
        <w:pStyle w:val="ArticleBody"/>
        <w:jc w:val="left"/>
      </w:pPr>
      <w:r>
        <w:rPr>
          <w:rFonts w:ascii="Nirmala UI" w:hAnsi="Nirmala UI" w:eastAsia="Nirmala UI" w:cs="Nirmala UI"/>
        </w:rPr>
        <w:t>செவியுள்ளவன் ஆவியானவர் சபைகளுக்குச் சொல்லுகிறதை கேட்கக்கடவன்.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அமெரிக்காவிற்கான எதிர்காலமும் 2020 ஜூலை 18-மும் - எண் ஏழு</dc:title>
  <dc:subject>வில்லாளிகள்</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