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தீர்க்கதரிசனத்தின் ஆவி: தாமதிக்கப்பட்ட காலமும் நள்ளிரவு கூக்குரலும்</w:t>
      </w:r>
    </w:p>
    <w:p>
      <w:pPr>
        <w:pStyle w:val="ArticleSubtitle"/>
        <w:jc w:val="left"/>
      </w:pPr>
      <w:r>
        <w:rPr>
          <w:rFonts w:ascii="Nirmala UI" w:hAnsi="Nirmala UI" w:eastAsia="Nirmala UI" w:cs="Nirmala UI"/>
        </w:rPr>
        <w:t>ஹபக்கூக்கின் இரண்டு பலகைகள்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2012-10-14</w:t>
      </w:r>
    </w:p>
    <w:p>
      <w:pPr>
        <w:pStyle w:val="ArticleBody"/>
        <w:jc w:val="left"/>
      </w:pPr>
      <w:r>
        <w:rPr>
          <w:rFonts w:ascii="Nirmala UI" w:hAnsi="Nirmala UI" w:eastAsia="Nirmala UI" w:cs="Nirmala UI"/>
        </w:rPr>
        <w:t>தெளிவுபடுத்தும் ஒரு வார்த்தை</w:t>
      </w:r>
    </w:p>
    <w:p>
      <w:pPr>
        <w:pStyle w:val="ArticleBody"/>
        <w:jc w:val="left"/>
      </w:pPr>
      <w:r>
        <w:rPr>
          <w:rFonts w:ascii="Nirmala UI" w:hAnsi="Nirmala UI" w:eastAsia="Nirmala UI" w:cs="Nirmala UI"/>
        </w:rPr>
        <w:t>சமீபத்தில், எங்கள் இணையதளத்தில் பிரதிநிதித்துவப்படுத்தப்பட்டுள்ள பல்வேறு மொழிகளுக்கு மொழிபெயர்க்கும்படியாக ஹபக்கூக்கின் இரண்டு பலகைகளின் உரைநகலைத் தயாரிக்க நாம் தொடங்கினோம். வாய்மொழியாக வழங்கப்பட்ட ஒரு உரையை எழுத்து வடிவிலான உரையாக மாற்றும் பணி, அதைச் செய்ய வேண்டிய எல்லா கட்டங்களையும் நன்கு அறியாதவர்களுக்கு தோன்றுவதைக் காட்டிலும் மிக அதிகமான உழைப்பைத் தேவைப்படுத்தும் பணியாகும்; இதனுடன், அந்தப் பொருளை இறுதியில் இணையதளத்தில் உள்ள பல்வேறு மொழிகளுக்கு மொழிபெயர்க்க வேண்டிய அவசியத்தால் உண்டாகும் சிக்கல்களும் இணைந்திருக்கின்றன. தொண்ணூற்று ஐந்து வழங்கல்களில் முதலாவது ஒன்றின் நகல்-திருத்தப் பணியை நாம் இப்பொழுதுதான் தொடங்கினோம்; அப்போது, நாம் மேலும் கடந்து செல்ல வேண்டிய இன்னொரு கட்டத்தையும் நான் கண்டறிந்தேன். அது, 1989 முதல் எங்கள் தற்போதைய வரலாறு வரையிலும் இந்தச் செய்தி முற்போக்காக வளர்ந்து வந்த விதத்துடன் தொடர்புடையதாகும்.</w:t>
      </w:r>
    </w:p>
    <w:p>
      <w:pPr>
        <w:pStyle w:val="ArticleBody"/>
        <w:jc w:val="left"/>
      </w:pPr>
      <w:r>
        <w:rPr>
          <w:rFonts w:ascii="Nirmala UI" w:hAnsi="Nirmala UI" w:eastAsia="Nirmala UI" w:cs="Nirmala UI"/>
        </w:rPr>
        <w:t>சுமார் பதினைந்து ஆண்டுகளுக்கு முன்பிருந்த விளக்கங்களில், புரிதலின் குழந்தைப்பருவ நிலையிலிருந்த சத்தியங்கள் இருந்தன. நான் தெளிவுபடுத்த வேண்டிய அந்தச் சத்தியங்களில் முதலாவது, மில்லரைட் வரலாற்றில் இரண்டாம் தூதன் வருகை பற்றியது. அந்நேரத்தில், 1843 ஆம் ஆண்டின் முடிவுடன் தொடர்புடையவாறு, மில்லர் முதலாவது தூதனின் செய்தியை அறிவித்ததற்கு எதிராகப் புராட்டஸ்டண்ட் சபைகள் தங்கள் கதவுகளை மூடத் தொடங்கியபோது இரண்டாம் தூதன் வந்தான் என்று நான் புரிந்துகொண்டிருந்தேன். வில்லியம் மில்லர் காலக் கணக்கொன்றின்படி இயங்கி வந்தார்; அதன்படி 1843 ஆம் ஆண்டுகள் 1843 மார்ச் 22 அன்று தொடங்கி 1844 மார்ச் 22 அன்று முடிவடைந்தன என்று அவர் நம்பினார். இறுதியில் இரண்டு பரிசுத்த அட்டவணைகளில் இடம் பெற்ற மூன்று தீர்க்கதரிசனங்களும் 1843 ஆம் ஆண்டில் முடிவடையும் என்று அவர் எண்ணியிருந்தார்; மேலும் அந்த ஆண்டு 1844 மார்ச் 22 அன்று முடிந்தது என்றும் அவர் நம்பினார். அவர் இரண்டு அம்சங்களில் தவறினார்.</w:t>
      </w:r>
    </w:p>
    <w:p>
      <w:pPr>
        <w:pStyle w:val="ArticleBody"/>
        <w:jc w:val="left"/>
      </w:pPr>
      <w:r>
        <w:rPr>
          <w:rFonts w:ascii="Nirmala UI" w:hAnsi="Nirmala UI" w:eastAsia="Nirmala UI" w:cs="Nirmala UI"/>
        </w:rPr>
        <w:t>தானியேல் பன்னிரண்டாம் அதிகாரத்தின் 1335 நாட்கள், லேவியராகமம் இருபத்தாறு அதிகாரத்தின் “ஏழு காலங்கள்” எனப்படும் 2520 ஆண்டுகள், மேலும் தானியேல் எட்டாம் அதிகாரத்தின் 2300 நாட்கள் ஆகிய மூன்று தீர்க்கதரிசனங்களும் 1844 மார்ச் மாதத்தில் நிறைவடைந்தன என்று மில்லர் புரிந்துகொண்டார். அதன்பின், அந்தத் தீர்க்கதரிசனங்கள் 1843-ல் அல்ல, 1844-லே முடிவடைந்தன என்பதைப் புரிந்துகொள்ளும்படியாக கர்த்தர் சாமுவேல் ஸ்னோவை வழிநடத்தினார்; அதுமட்டுமல்லாமல், ஸ்னோ காலக் கணக்கீட்டில் கராயித் முறையையும் பயன்படுத்தத் தொடங்கினார்; அது மில்லர் பயன்படுத்திவந்த காலப் பயன்பாடு அல்ல. மில்லர், ஆண்டை வசந்தகாலத்திலிருந்து வசந்தகாலம் வரை அடிப்படையாகக் கொண்ட ரப்பானியர்/இளவேனிற் சமநிலை அடிப்படையிலான காலக் கணக்கீட்டையே பயன்படுத்திவந்தார்.</w:t>
      </w:r>
    </w:p>
    <w:p>
      <w:pPr>
        <w:pStyle w:val="ArticleBody"/>
        <w:jc w:val="left"/>
      </w:pPr>
      <w:r>
        <w:rPr>
          <w:rFonts w:ascii="Nirmala UI" w:hAnsi="Nirmala UI" w:eastAsia="Nirmala UI" w:cs="Nirmala UI"/>
        </w:rPr>
        <w:t>நாங்கள் ஹபக்கூக்கின் இரண்டு பலகைகளை முன்வைத்து விளக்கிக் கொண்டிருந்தபோது, இந்த வரலாற்று யதார்த்தத்தை நாம் புரிந்துகொள்ளவில்லை; மேலும், 1844 மார்ச் 22-ஐ இரண்டாம் தூதன் வருகையாகவும் தாமதிக்கும் காலத்தின் ஆரம்பமாகவும் குறிக்க மில்லரின் அனுபவத்தைப் பயன்படுத்திக் கொண்டிருந்தோம். அந்தத் தூதன் வந்தடைதல், புரொட்டஸ்டண்டுகள் மில்லரின் முதல் தூதனுடைய செய்தியை நிராகரித்த காலத்திற்கே ஒத்துப்போகிறது என்பதை நான் அப்போது புரிந்திருந்தேன்; இப்போதும் அப்படியே புரிந்திருக்கிறேன்; அடுத்துள்ள பகுதியே எனது மேற்கோள் குறிக்கோளாக இருந்தது.</w:t>
      </w:r>
    </w:p>
    <w:p>
      <w:pPr>
        <w:pStyle w:val="ArticleScripture"/>
        <w:jc w:val="left"/>
      </w:pPr>
      <w:r>
        <w:rPr>
          <w:rFonts w:ascii="Nirmala UI" w:hAnsi="Nirmala UI" w:eastAsia="Nirmala UI" w:cs="Nirmala UI"/>
        </w:rPr>
        <w:t>“1842 ஆம் ஆண்டின் ஜூன் மாதத்தில், திரு. மில்லர் போர்ட்லண்டில் உள்ள காஸ்கோ ஸ்ட்ரீட் சபையில் தமது இரண்டாவது சொற்பொழிவு தொடர்களை வழங்கினார். இந்தச் சொற்பொழிவுகளில் கலந்துகொள்வதை நான் ஒரு மிகப் பெரிய சிறப்பாக எண்ணினேன்; ஏனெனில் நான் மனத்தளர்ச்சிகளின் கீழ் விழுந்திருந்தேன், மேலும் என் இரட்சகரைச் சந்திக்கத் தயாராயிருக்கிறேன் என்ற உணர்வு எனக்கில்லாது இருந்தது. இந்த இரண்டாவது தொடர், முதலாவதைவிட நகரத்தில் மிக அதிகமான பரபரப்பை உண்டாக்கியது. சில விதிவிலக்குகளைத் தவிர, பல்வேறு சமயப்பிரிவுகள் தங்களுடைய சபைகளின் கதவுகளை திரு. மில்லருக்கு எதிராக மூடியன. பல்வேறு பிரசங்க மேடைகளிலிருந்து நிகழ்த்தப்பட்ட அநேக உரைகள், அந்தச் சொற்பொழிவாளருக்குச் சுமத்தப்பட்டதாகக் கூறப்பட்ட வெறியாட்டத் தவறுகளை வெளிப்படுத்த முயன்றன; ஆனால் கவலையால் நிரம்பிய கேட்போரின் திரளான கூட்டங்கள் அவருடைய கூட்டங்களில் கலந்துகொண்டன, மேலும் பலரால் அந்த இல்லத்துக்குள் நுழைய முடியவில்லை. அந்தச் சபைக்கூட்டங்கள் அசாதாரணமான அமைதியுடனும் கவனச்செறிவுடனும் இருந்தன.” Life Sketches, 27.</w:t>
      </w:r>
    </w:p>
    <w:p>
      <w:pPr>
        <w:pStyle w:val="ArticleBody"/>
        <w:jc w:val="left"/>
      </w:pPr>
      <w:r>
        <w:rPr>
          <w:rFonts w:ascii="Nirmala UI" w:hAnsi="Nirmala UI" w:eastAsia="Nirmala UI" w:cs="Nirmala UI"/>
        </w:rPr>
        <w:t>மில்லரின் செய்திக்கான கதவுகள் மூடப்பட்டதையே முதல் தூதனின் செய்தி நிராகரிக்கப்படத் தொடங்கியதின் ஆரம்பமாக நான் புரிந்துகொண்டேன்; மேலும், காலக் கணக்கீட்டில் ரபீனிக்/இரவுநாள் சமநிலை அடிப்படையிலான கணக்கீடு குறித்த மில்லரின் புரிதலுடன் ஒத்துப்போய், 1844 மார்ச் 22 ஆம் தேதி 1843 ஆம் ஆண்டின் நிறைவைக் குறித்தது என்று நான் கருதினேன். 1842 ஆம் ஆண்டு ஜூன் மாதத்தில் போர்ட்லாந்தில் மில்லர் வழங்கிய விளக்கவுரை, உண்மையில், படிப்படியாக முன்னேறிய ஒரு நிராகரிப்பைச் சுட்டிக்காட்டும் ஒரு வழிக்குறியாகும்; அந்த நிராகரிப்பு இறுதியில் 1844 ஏப்ரல் 18 அன்று நிறைவுற்றது. ஆனால் அந்த விளக்கவுரைகள் வழங்கப்பட்ட காலத்தில், காலக் கணக்கீட்டிற்கான கராயிட் முறையை சாமுவேல் ஸ்னோ பயன்படுத்தியிருந்ததை நாம் இன்னும் உணர்ந்திருக்கவில்லை.</w:t>
      </w:r>
    </w:p>
    <w:p>
      <w:pPr>
        <w:pStyle w:val="ArticleBody"/>
        <w:jc w:val="left"/>
      </w:pPr>
      <w:r>
        <w:rPr>
          <w:rFonts w:ascii="Nirmala UI" w:hAnsi="Nirmala UI" w:eastAsia="Nirmala UI" w:cs="Nirmala UI"/>
        </w:rPr>
        <w:t>முதல் விளக்கவுரையை நாம் நகல்தொகுப்பு செய்யத் தொடங்கியபோது, அக்காலத்தில் பதிவுசெய்யப்பட்டவை நாம் இப்போது போதிப்பதற்கு முரணாகத் தோன்றுகின்றன என்பதை நான் காணத் தொடங்கினேன். அது முரணாகவும் உள்ளது; முரணாகவும் இல்லை. அது வெறுமனே இரண்டாம் தூதனின் படிப்படியான வருகைக்கு அளிக்கப்படும் ஒரு வலியுறுத்தலாகும்; மேலும் மில்லரைட் வரலாற்றிலும் இருந்ததுபோல, இந்தச் செய்தி படிப்படியாக முத்திரை நீக்கப்பட்டதற்கான ஒரு விளக்கமாகவும் உள்ளது. 1844 ஏப்ரல் 19-ஐ முதல் மில்லரைட் ஏமாற்றமாக நாம் அடையாளப்படுத்தியதையும், கடந்தகாலத்தில் போதிக்கப்பட்டதையும் காரணமாகக் கொண்டு இடறியவர்களை இந்தத் தெளிவுப்படுத்தும் குறிப்பு அணுக வேண்டும்.</w:t>
      </w:r>
    </w:p>
    <w:p>
      <w:pPr>
        <w:pStyle w:val="ArticleScripture"/>
        <w:jc w:val="left"/>
      </w:pPr>
      <w:r>
        <w:rPr>
          <w:rFonts w:ascii="Nirmala UI" w:hAnsi="Nirmala UI" w:eastAsia="Nirmala UI" w:cs="Nirmala UI"/>
        </w:rPr>
        <w:t>“முதல் மற்றும் இரண்டாம் செய்திகள் 1843 மற்றும் 1844 ஆம் ஆண்டுகளில் அளிக்கப்பட்டன; இப்போது நாம் மூன்றாம் செய்தியின் அறிவிப்பின் கீழ் இருக்கிறோம்; ஆயினும், அந்த மூன்று செய்திகளும் இன்னும் அறிவிக்கப்பட வேண்டியவையாகவே உள்ளன. சத்தியத்தைத் தேடிக்கொண்டிருப்போருக்குப் அவை மறுபடியும் அறிவிக்கப்பட வேண்டும் என்பது முன்பெல்லாம் இருந்ததுபோல இன்றும் அதே அளவு அத்தியாவசியமானதாகும். எழுத்தினாலும் குரலினாலும் நாம் அந்த அறிவிப்பை முழங்க வேண்டும்; அவற்றின் ஒழுங்கையும், நம்மை மூன்றாம் தூதனுடைய செய்தியினிடத்துக்குக் கொண்டுவரும் தீர்க்கதரிசனங்களின் பொருத்தத்தையும் காட்ட வேண்டும். முதல் மற்றும் இரண்டாம் செய்திகள் இல்லாமல் மூன்றாம் செய்தி இருக்க முடியாது. இந்தச் செய்திகளை நாம் உலகத்திற்குப் பிரசுரங்களிலும், சொற்பொழிவுகளிலும் அளிக்க வேண்டும்; தீர்க்கதரிசன வரலாற்றின் தொடர்ச்சியில் நிகழ்ந்த காரியங்களையும் நிகழவிருக்கும் காரியங்களையும் வெளிப்படுத்திக்காட்ட வேண்டும்.” Selected Messages, book 2, 104.</w:t>
      </w:r>
    </w:p>
    <w:p>
      <w:pPr>
        <w:pStyle w:val="ArticleHeading"/>
        <w:jc w:val="left"/>
      </w:pPr>
      <w:r>
        <w:rPr>
          <w:rFonts w:ascii="Nirmala UI" w:hAnsi="Nirmala UI" w:eastAsia="Nirmala UI" w:cs="Nirmala UI"/>
        </w:rPr>
        <w:t>ஹபக்கூக்கின் இரண்டு பலகைகள் 95 இல் 2</w:t>
      </w:r>
    </w:p>
    <w:p>
      <w:pPr>
        <w:pStyle w:val="ArticleHeading"/>
        <w:jc w:val="left"/>
      </w:pPr>
      <w:r>
        <w:rPr>
          <w:rFonts w:ascii="Nirmala UI" w:hAnsi="Nirmala UI" w:eastAsia="Nirmala UI" w:cs="Nirmala UI"/>
        </w:rPr>
        <w:t>மில்லரைட் நாட்காட்டியையும் தாமதிக்கும் காலத்தையும் புரிந்துகொள்வது</w:t>
      </w:r>
    </w:p>
    <w:p>
      <w:pPr>
        <w:pStyle w:val="ArticleBody"/>
        <w:jc w:val="left"/>
      </w:pPr>
      <w:r>
        <w:rPr>
          <w:rFonts w:ascii="Nirmala UI" w:hAnsi="Nirmala UI" w:eastAsia="Nirmala UI" w:cs="Nirmala UI"/>
        </w:rPr>
        <w:t>எங்கள் கடந்த வழங்கலில், மார்ச் 22, 1844 முதல் மாதத்தின் முதல் நாளாக இருந்தால், அக்டோபர் 22, 1844 எவ்வாறு ஏழாம் மாதத்தின் பத்தாம் நாளாக இருக்க முடியும் என்ற கேள்வி எழுந்தது. 1844 மார்ச் மாதத்தில் இருந்த மில்லரைட்டுகள், 1843 இன் முடிவாகத் தாங்கள் கருதியிருந்ததை தவறாகப் புரிந்துகொண்டனர். அந்த ஏமாற்றத்திற்குப் பிறகு, அவர்கள் வேதாகமத்தின் காலக்கணக்கை மறுபரிசீலனை செய்தனர். இது Gerhard Damsteegt அவர்களின் Foundations of the Seventh-day Adventist Message and Mission என்னும் நூலில், குறிப்பாக 89 மற்றும் 92 ஆம் பக்கங்களில் விளக்கப்பட்டுள்ளது. 1843 முடிந்துவிட்டதாக அவர்கள் நம்பியபோது, தங்களுடைய காலப் புரிதலின் இரண்டு கூறுகளை அவர்கள் மறுமதிப்பீடு செய்தனர்: 1843 இலிருந்து 1844 க்கு மாறுதல், மேலும் ஆண்டுகளின் தொடக்கத்தையும் முடிவையும் குறிக்கும் நாட்கள்; இதன் மூலம் அவர்கள் ஏழாம் மாதத்தின் பத்தாம் நாளைக் கணக்கிட முடிந்தது.</w:t>
      </w:r>
    </w:p>
    <w:p>
      <w:pPr>
        <w:pStyle w:val="ArticleBody"/>
        <w:jc w:val="left"/>
      </w:pPr>
      <w:r>
        <w:rPr>
          <w:rFonts w:ascii="Nirmala UI" w:hAnsi="Nirmala UI" w:eastAsia="Nirmala UI" w:cs="Nirmala UI"/>
        </w:rPr>
        <w:t>மார்ச் 22 முதல் அக்டோபர் 22 வரை ஏழு மாதங்கள் ஆகின்றன என்பதை நான் அடிக்கடி வலியுறுத்துகிறேன். இதுவே “Seventh Month Movement” என்று நான் கூறவில்லை; ஆனால் மார்ச் 22 முக்கியத்துவமுடையது என்று மில்லரைட்டுகள் நம்பினர் என்பது சுவாரஸ்யமானது, மேலும் அதற்கு ஏழு மாதங்கள் பின்னர் அக்டோபர் 22 வந்து சேருகிறது என்பது மனதில் நிறுத்திக்கொள்ள உதவுகிற ஒரு குறியீடாகும். இது ஒரு உண்மைத் தகவலாகும்.</w:t>
      </w:r>
    </w:p>
    <w:p>
      <w:pPr>
        <w:pStyle w:val="ArticleBody"/>
        <w:jc w:val="left"/>
      </w:pPr>
      <w:r>
        <w:rPr>
          <w:rFonts w:ascii="Nirmala UI" w:hAnsi="Nirmala UI" w:eastAsia="Nirmala UI" w:cs="Nirmala UI"/>
        </w:rPr>
        <w:t>ஏமாற்றமும் தாமத காலமும் காலத் தீர்க்கதரிசனத்தின் நிறைவேறுதல்கள் அல்ல; மாறாக, அவை மில்லரியரின் தவறான புரிதலின் விளைவாக இருந்தன. அவர்களின் தவறான புரிதலே தாமத காலத்தையும் ஏமாற்றத்தையும் உண்டாக்கியது; தாமத காலம் ஒரு குறிப்பிட்ட கட்டத்தில் தொடங்கும் என்று கூறும் தனிப்பட்ட தீர்க்கதரிசனம் எதுவும் இல்லை. 1843 ஆம் ஆண்டு 1844 மார்ச் 22 அன்று கடந்துவிட்டது என்ற அவர்களின் நம்பிக்கையே அந்த ஏமாற்றத்தை உண்டாக்கியது.</w:t>
      </w:r>
    </w:p>
    <w:p>
      <w:pPr>
        <w:pStyle w:val="ArticleBody"/>
        <w:jc w:val="left"/>
      </w:pPr>
      <w:r>
        <w:rPr>
          <w:rFonts w:ascii="Nirmala UI" w:hAnsi="Nirmala UI" w:eastAsia="Nirmala UI" w:cs="Nirmala UI"/>
        </w:rPr>
        <w:t>டாம்ஸ்டீக்ட் கூறுகிறார்:</w:t>
      </w:r>
    </w:p>
    <w:p>
      <w:pPr>
        <w:pStyle w:val="ArticleScripture"/>
        <w:jc w:val="left"/>
      </w:pPr>
      <w:r>
        <w:rPr>
          <w:rFonts w:ascii="Nirmala UI" w:hAnsi="Nirmala UI" w:eastAsia="Nirmala UI" w:cs="Nirmala UI"/>
        </w:rPr>
        <w:t>1844 ஏப்ரல் 17 அன்று ஏற்பட்ட புதிய நிலவுடன் யூத ஆண்டின் முடிவைச் சுட்டிக்காட்டிய கராயீத் கணக்கீடு முக்கிய மில்லரைட் இதழ்களில் ஆதரிக்கப்பட்டிருந்த போதிலும், விசுவாசிகளில் பெரும்பான்மையோர் 1844 மார்ச் 21-ஐ கிறிஸ்துவின் திரும்பிவருகைக்கான காலமாக எதிர்நோக்கினர். மில்லரைட் இயக்கத்திற்கு வெளியிலும் மார்ச் 21 நன்கு அறியப்பட்டிருந்தது; மேலும் அந்தத் தேதியில் அட்வென்டிசம் முழு அமைப்பும் முற்றிலும் கவிழ்க்கப்படும் என்ற மிகப் பொதுவான எதிர்பார்ப்பு நிலவியது.</w:t>
      </w:r>
    </w:p>
    <w:p>
      <w:pPr>
        <w:pStyle w:val="ArticleBody"/>
        <w:jc w:val="left"/>
      </w:pPr>
      <w:r>
        <w:rPr>
          <w:rFonts w:ascii="Nirmala UI" w:hAnsi="Nirmala UI" w:eastAsia="Nirmala UI" w:cs="Nirmala UI"/>
        </w:rPr>
        <w:t>மில்லர் அந்தத் தேதியை எதிர்பார்த்துக் கொண்டிருந்தார் என்று நேற்று நாம் வாசித்தோம். மில்லரைட்களில் பெரும்பான்மையினர் அந்தத் தேதியையே நோக்கிக் கொண்டிருந்தார்கள்; அவர்களுடைய எதிரிகளுக்குக் கூட அது தெரிந்திருந்தது, மேலும் மில்லரைட்கள் பொய்யானவர்கள் என்பதற்கான சான்றாக அதைப் பார்த்துக் கொண்டிருந்தார்கள். இதுவே பொதுவாக நிலவிய புரிதலாக இருந்தது. அந்த நாள் கடந்தபின், அவர்கள் காலத்தீர்க்கதரிசனங்களை இன்னும் நெருக்கமாக ஆராயத் தொடங்கினர்; அதுவே அவர்களை 1844 அக்டோபர் 22 ஆம் தேதிக்குக் கொண்டுசென்றது. நேற்று எழுந்த கேள்விக்கான ஒரு குறிப்பு-அடிப்படையை இது வழங்குகிறது.</w:t>
      </w:r>
    </w:p>
    <w:p>
      <w:pPr>
        <w:pStyle w:val="ArticleHeading"/>
        <w:jc w:val="left"/>
      </w:pPr>
      <w:r>
        <w:rPr>
          <w:rFonts w:ascii="Nirmala UI" w:hAnsi="Nirmala UI" w:eastAsia="Nirmala UI" w:cs="Nirmala UI"/>
        </w:rPr>
        <w:t>காத்திருப்புக் காலமும் எலன் வைட்டின் முதல் தரிசனமும்</w:t>
      </w:r>
    </w:p>
    <w:p>
      <w:pPr>
        <w:pStyle w:val="ArticleBody"/>
        <w:jc w:val="left"/>
      </w:pPr>
      <w:r>
        <w:rPr>
          <w:rFonts w:ascii="Nirmala UI" w:hAnsi="Nirmala UI" w:eastAsia="Nirmala UI" w:cs="Nirmala UI"/>
        </w:rPr>
        <w:t>இன்று, தாமதக் காலத்தை ஆராய்வதில் நான் மேலும் நேரத்தை செலவிட விரும்புகிறேன். இது முக்கியமானது; ஏனெனில் எலன் வைட்டின் முதல் தரிசனத்தை நாம் கையாளுகின்றோம், அங்கு பரலோகத்திற்கான பாதையின் தொடக்கத்தில் இருந்த பிரகாசமான ஒளி நள்ளிரவுக் கூக்குரல் என்றும், அந்த ஒளியை நீங்கள் மறுத்தால், பரலோகத்திற்கான பாதையிலிருந்து நீங்கள் விழுந்துபோவீர்கள் என்றும் அவர் கூறுகிறார். அவரது தரிசனத்தில் உள்ள நள்ளிரவுக் கூக்குரல் இரண்டாம் தூதனுடைய செய்தியின் முழு வரலாறையும் உள்ளடக்குகிறது என்பதை நிரூபிக்க நான் முயற்சித்து வருகிறேன்.</w:t>
      </w:r>
    </w:p>
    <w:p>
      <w:pPr>
        <w:pStyle w:val="ArticleBody"/>
        <w:jc w:val="left"/>
      </w:pPr>
      <w:r>
        <w:rPr>
          <w:rFonts w:ascii="Nirmala UI" w:hAnsi="Nirmala UI" w:eastAsia="Nirmala UI" w:cs="Nirmala UI"/>
        </w:rPr>
        <w:t>எனது தனிப்பட்ட பார்வையில், அந்தத் தரிசனத்தில் பாதையின் தொடக்கத்தில் இருந்து முழு வழியிலும் ஒளியைப் பரப்புகின்ற நள்ளிரவு முழக்கம், 1840 முதல் 1844 வரை மில்லரைட்டுகளின் வரலாற்றைக் குறிக்கிறது என்று சொல்லுவதில் எனக்கு எந்தச் சிக்கலும் இல்லை. அந்த வரலாற்றின் இயக்கவியல் சரியாகப் புரிந்துகொள்ளப்பட வேண்டும். நள்ளிரவு முழக்கத்தின் நிறைவேற்றமே ஆகஸ்ட் 12 முதல் 17 வரை இருந்தது; அப்போது அந்தச் செய்தி எக்செட்டர் முகாம் கூட்டத்தில் வழங்கப்பட்டது; பின்னர் அவர்கள் அந்தச் செய்தியை சுமார் இரண்டு மாதங்கள்—செப்டம்பர் மற்றும் அக்டோபர், இரண்டு மாதங்களும் ஐந்து நாட்களும்—சுமந்துசென்றனர். அக்டோபர் 22க்கு முன்பு, அவர்கள் ஆண்டவரின் வருகைக்காக ஆயத்தமாகிக் கொண்டிருந்தனர். இந்த இரண்டு மாதக் காலப்பகுதியே நள்ளிரவு முழக்கத்தின் வரலாறு ஆகும். இருந்தபோதிலும், அதற்குள் நுழையச் செய்த படிகளைப் புரிந்துகொள்ளாமல் இந்தக் காலப்பகுதியை நீங்கள் புரிந்துகொள்ள முடியாது. எனக்குப் பொருள்படும் வகையில், நள்ளிரவு முழக்கம் என்பது இன்னும் குறிப்பாக, 1844 அக்டோபர் 22 வரை நீளும் தாமத நேரத்தின் வரலாறாகும்.</w:t>
      </w:r>
    </w:p>
    <w:p>
      <w:pPr>
        <w:pStyle w:val="ArticleHeading"/>
        <w:jc w:val="left"/>
      </w:pPr>
      <w:r>
        <w:rPr>
          <w:rFonts w:ascii="Nirmala UI" w:hAnsi="Nirmala UI" w:eastAsia="Nirmala UI" w:cs="Nirmala UI"/>
        </w:rPr>
        <w:t>மூன்று தூதர்களின் செய்திகளை அமைந்திடச் சுட்டிக்காட்டுதல்</w:t>
      </w:r>
    </w:p>
    <w:p>
      <w:pPr>
        <w:pStyle w:val="ArticleBody"/>
        <w:jc w:val="left"/>
      </w:pPr>
      <w:r>
        <w:rPr>
          <w:rFonts w:ascii="Nirmala UI" w:hAnsi="Nirmala UI" w:eastAsia="Nirmala UI" w:cs="Nirmala UI"/>
        </w:rPr>
        <w:t>இதோ 1840 முதல் 1844 வரையிலான வரலாறு. தீர்க்கதரிசன ஆவியின் பல பகுதிகளில், செய்திகளை எங்கு நிலைநிறுத்த வேண்டும் என்பதை நாம் அறிந்திருக்க வேண்டுமென்று சகோதரி வைட் எங்களுக்குச் சொல்லுகிறார். நீங்கள் செய்திகளை நிலைநிறுத்தத் தொடங்கும்போது, எல்லா செய்திகளும் ஒரு குறிப்பிட்ட காலப்புள்ளியில் வந்து சேருகின்றன என்றும், அதன் பின்னர் அவை வல்லமையூட்டப்படுகின்றன என்றும் நீங்கள் உணருகிறீர்கள்.</w:t>
      </w:r>
    </w:p>
    <w:p>
      <w:pPr>
        <w:pStyle w:val="ArticleBody"/>
        <w:jc w:val="left"/>
      </w:pPr>
      <w:r>
        <w:rPr>
          <w:rFonts w:ascii="Nirmala UI" w:hAnsi="Nirmala UI" w:eastAsia="Nirmala UI" w:cs="Nirmala UI"/>
        </w:rPr>
        <w:t>முதலாம் தூதன், தானியேல் புத்தகம் முத்திரை நீக்கப்பட்டு அறிவு பெருகும் முடிவுக்காலமான 1798-இல் வருகிறார். முதலாம் தூதனுடைய செய்தி, 1840 ஆகஸ்ட் 11-ஆம் தேதி வல்லமையூட்டப்படுகிறது; அந்நாளில் ஆண்டு-நாள் கொள்கை முழு உலகத்திற்கும் உறுதிப்படுத்தப்படுகிறது; இதனால் வெளிப்படுத்தின விசேஷம் 10-இன் தூதன் இறக்கப்படுகிறான், இது முதலாம் தூதனுடைய செய்திக்கு அளிக்கப்படும் வல்லமையூட்டலைக் குறிக்கிறது.</w:t>
      </w:r>
    </w:p>
    <w:p>
      <w:pPr>
        <w:pStyle w:val="ArticleBody"/>
        <w:jc w:val="left"/>
      </w:pPr>
      <w:r>
        <w:rPr>
          <w:rFonts w:ascii="Nirmala UI" w:hAnsi="Nirmala UI" w:eastAsia="Nirmala UI" w:cs="Nirmala UI"/>
        </w:rPr>
        <w:t>இரண்டாம் தூதன் 1842 ஜூன் மாதத்தில் வருகிறான். நேற்று நாம் வாசித்ததாவது, 1842 ஜூன் மாதத்தில் திரு. மில்லர் காஸ்கோ ஸ்ட்ரீட் சபையில் தமது இரண்டாவது தொடர் உரைகளை வழங்கினார். சில விதிவிலக்குகளைத் தவிர, புராட்டஸ்டண்ட் சபைகள் தங்களுடைய கதவுகளை மூடியன. ஆகவே, 1842 ஜூன் மாதத்தில் இரண்டாம் தூதனுடைய செய்தி வருகிறது; ஏனெனில் ஒரு புராட்டஸ்டண்ட் சபை முதலாம் தூதனுடைய செய்திக்கு எதிராகத் தனது கதவை மூடும் போது, அது பாபிலோனின் ஒரு பகுதியாக ஆகிறது. இரண்டாம் தூதனுடைய செய்தி பாபிலோனிலிருந்து வெளியே வருமாறு அழைக்கும் ஓர் அழைப்பு ஆகும். அது படிப்படியாக முன்னேறும் தன்மையுடையது.</w:t>
      </w:r>
    </w:p>
    <w:p>
      <w:pPr>
        <w:pStyle w:val="ArticleBody"/>
        <w:jc w:val="left"/>
      </w:pPr>
      <w:r>
        <w:rPr>
          <w:rFonts w:ascii="Nirmala UI" w:hAnsi="Nirmala UI" w:eastAsia="Nirmala UI" w:cs="Nirmala UI"/>
        </w:rPr>
        <w:t>சிஸ்டர் வைட் எமக்குச் சொல்லுகிறார்கள்: 1842 ஆம் ஆண்டின் ஜூன் மாதத்தில் புரொட்டஸ்டண்டுகள் தங்கள் கதவுகளை மூடத் தொடங்கியிருந்தபோதிலும், பாபிலோனிலிருந்து வெளியே வருமாறு விடுக்கப்பட்ட அழைப்பு—இரண்டாம் தூதனுடைய செய்தியின் உள்ளடக்கம்—உண்மையில் 1844 ஆம் ஆண்டின் கோடைக்காலம் வரையில் ஆரம்பிக்கவில்லை.</w:t>
      </w:r>
    </w:p>
    <w:p>
      <w:pPr>
        <w:pStyle w:val="ArticleBody"/>
        <w:jc w:val="left"/>
      </w:pPr>
      <w:r>
        <w:rPr>
          <w:rFonts w:ascii="Nirmala UI" w:hAnsi="Nirmala UI" w:eastAsia="Nirmala UI" w:cs="Nirmala UI"/>
        </w:rPr>
        <w:t>இரண்டாம் தூதனுடைய செய்தி 1842 ஆம் ஆண்டின் ஜூன் மாதத்தில் வந்து சேர்கிறது; மேலும் அது 1844 ஆகஸ்ட் 12–17 தேதிகளில் எக்ஸெட்டர் முகாம் கூட்டத்தில் அறிவிக்கப்பட்ட நடுநிசி கூக்குரலின் செய்தியால் வல்லமையூட்டப்படுகிறது.</w:t>
      </w:r>
    </w:p>
    <w:p>
      <w:pPr>
        <w:pStyle w:val="ArticleBody"/>
        <w:jc w:val="left"/>
      </w:pPr>
      <w:r>
        <w:rPr>
          <w:rFonts w:ascii="Nirmala UI" w:hAnsi="Nirmala UI" w:eastAsia="Nirmala UI" w:cs="Nirmala UI"/>
        </w:rPr>
        <w:t>மூன்றாம் தூதன் 1844 அக்டோபர் 22 அன்று வருகின்றான்; ஏனெனில் அந்த நாளில்தான் பரிசுத்த பரிசுத்த ஸ்தலத்திற்குள் செல்லும் வழி திறக்கப்படுகிறது; அங்கே மனிதர்கள், கிறிஸ்து இப்போது பரிசுத்த பரிசுத்த ஸ்தலத்தில் மகா ஆசாரியராக இருக்கிறார் என்பதை உணர முடிகிறது. அங்கே உடன்படிக்கையின் பெட்டி அறியப்படுகிறது; அந்தப் பெட்டிக்குள் பத்துக் கட்டளைகள் உள்ளன. சகோதரி வைட் பரிசுத்த பரிசுத்த ஸ்தலத்திற்குள் எடுத்துச் செல்லப்பட்டு பத்துக் கட்டளைகளை நோக்கினபோது, மற்ற அனைத்திற்கும் மேலாக ஒளிர்ந்த சப்த கட்டளையை அவர் கண்டார்; இது மூன்றாம் தூதனுடைய செய்தியில் சப்தத்தின் முக்கியத்துவத்தைச் சுட்டிக்காட்டியது. இது சப்தமா ஞாயிற்றுக்கிழமையா என்ற சோதனையாக இருக்கும். 1844 அக்டோபர் 22 அன்று, மூன்றாம் தூதனுடைய செய்தியின் உள்ளடக்கம் வருகிறது.</w:t>
      </w:r>
    </w:p>
    <w:p>
      <w:pPr>
        <w:pStyle w:val="ArticleBody"/>
        <w:jc w:val="left"/>
      </w:pPr>
      <w:r>
        <w:rPr>
          <w:rFonts w:ascii="Nirmala UI" w:hAnsi="Nirmala UI" w:eastAsia="Nirmala UI" w:cs="Nirmala UI"/>
        </w:rPr>
        <w:t>மூன்று செய்திகளுக்கும் பொதுவான ஒரு சிறப்பியல்பு என்னவெனில், முதலாம் தூதனுடைய செய்தி 1798 ஆம் ஆண்டில் வந்தபோது, எவரும் அதைப் புரிந்துகொள்ளவில்லை. கர்த்தர் வில்லியம் மில்லரை முதலாம் தூதனுடைய செய்தியின் தூதராக எழுப்பினார்; ஆனால் இருபது ஆண்டுகளுக்குப் பின்னர், 1818 ஆம் ஆண்டில்தான், மில்லர் அந்தச் செய்தியைப் புரிந்துகொள்ளத் தொடங்கினார். செய்தி வந்து சேருகிறது; ஆனால் தேவனுடைய ஜனங்கள் அதை உணர்ந்து அறிந்து கொள்ளும் வரையில் காலம் எடுத்துக்கொள்ளுகிறது; பின்னரே அது வல்லமையுடன் செயல்படுகிறது.</w:t>
      </w:r>
    </w:p>
    <w:p>
      <w:pPr>
        <w:pStyle w:val="ArticleBody"/>
        <w:jc w:val="left"/>
      </w:pPr>
      <w:r>
        <w:rPr>
          <w:rFonts w:ascii="Nirmala UI" w:hAnsi="Nirmala UI" w:eastAsia="Nirmala UI" w:cs="Nirmala UI"/>
        </w:rPr>
        <w:t>இரண்டாம் தூதனின் செய்தி 1842 ஆம் ஆண்டின் ஜூன் மாதத்தில் வருகிறது; ஆனால் 1842 ஆம் ஆண்டில் எந்த மில்லரைட்டுகளும் புராட்டஸ்டண்ட் சபைகளை பாபிலோன் என்று அழைக்கத் தொடங்கவில்லை. அவர்கள் அதை அப்போது இன்னும் உணர்ந்து அறிந்திருக்கவில்லை. 1844 ஆம் ஆண்டின் கோடைக்காலம் வரையில்தான் அவர்கள் அதை உணர்ந்து அறியத் தொடங்கி, மக்களை அந்தச் சபைகளிலிருந்து வெளியே வருமாறு அழைக்க ஆரம்பித்தார்கள். செய்தி வருகிறது; பின்னர் அது புரிந்துகொள்ளப்படுகிறது; அதன் பின்பு அது வல்லமையூட்டப்படுகிறது.</w:t>
      </w:r>
    </w:p>
    <w:p>
      <w:pPr>
        <w:pStyle w:val="ArticleBody"/>
        <w:jc w:val="left"/>
      </w:pPr>
      <w:r>
        <w:rPr>
          <w:rFonts w:ascii="Nirmala UI" w:hAnsi="Nirmala UI" w:eastAsia="Nirmala UI" w:cs="Nirmala UI"/>
        </w:rPr>
        <w:t>1844 ஆம் ஆண்டு அக்டோபர் 22 அன்று, ஹிராம் எட்சன் கிறிஸ்து பரிசுத்த ஸ்தலத்திலிருந்து மகா பரிசுத்த ஸ்தலத்திற்குள் நகர்கிறார் என்ற தரிசனத்தை கண்டபோது, கிறிஸ்துவின் ஊழிய மாற்றம் குறித்து அவர்களுக்கு சில வெளிச்சம் கிடைத்தது. ஆனால் 1844 ஆம் ஆண்டு அக்டோபர் 23 அன்று, ஞாயிற்றுக்கிழமை மிருகத்தின் முத்திரை என்று கூறி ஒரு கட்டுரை எழுதவோ அல்லது ஒரு பிரசங்கம் செய்யவோ ஹிராம் எட்சன் தயாராக இருக்கவில்லை. அந்தக் காலப்பகுதியின் பின்னரே அவர்கள் மூன்றாம் தூதனுடைய செய்தியைப் புரிந்துகொண்டார்கள்.</w:t>
      </w:r>
    </w:p>
    <w:p>
      <w:pPr>
        <w:pStyle w:val="ArticleBody"/>
        <w:jc w:val="left"/>
      </w:pPr>
      <w:r>
        <w:rPr>
          <w:rFonts w:ascii="Nirmala UI" w:hAnsi="Nirmala UI" w:eastAsia="Nirmala UI" w:cs="Nirmala UI"/>
        </w:rPr>
        <w:t>வெளிப்படுத்தின விசேஷம் 18-ஆம் அதிகாரத்தின் நான்காம் தூதன் அதனுடன் சேரும் போது, மூன்றாம் தூதனுடைய செய்தி வல்லமையூட்டப்படுகிறது என்பதை ஏழாம் நாள் அட்வென்டிஸ்டுகள் அறிந்திருக்கிறார்கள். இதைப் LiveStreaming மூலம் அல்லது பின்னர் DVDs-இல் பார்த்துக் கொண்டிருப்பவர்களாகிய நீங்கள், 2001 செப்டம்பர் 11 அன்று நான்காம் தூதன் மூன்றாமதனுடன் சேர்ந்த நேரத்தைப் பற்றி வாதிட விரும்பக்கூடும். இந்நேரத்தில், அதைப் பற்றிய எந்த வாதங்களையும் நாம் முன்வைக்கவில்லை; ஆயினும் அதை நாம் மறுத்தும் விடவில்லை: இரட்டை கோபுரங்கள் இடிந்துவிழும் நிகழ்வுடன் நான்காம் தூதன் மூன்றாம் தூதனுடன் சேருகிறான்; இதுவே மூன்றாம் தூதனுடைய செய்தி வல்லமையூட்டப்படும் இடமாகும்.</w:t>
      </w:r>
    </w:p>
    <w:p>
      <w:pPr>
        <w:pStyle w:val="ArticleBody"/>
        <w:jc w:val="left"/>
      </w:pPr>
      <w:r>
        <w:rPr>
          <w:rFonts w:ascii="Nirmala UI" w:hAnsi="Nirmala UI" w:eastAsia="Nirmala UI" w:cs="Nirmala UI"/>
        </w:rPr>
        <w:t>மூன்று தூதர்களின் செய்திகள் அனைத்தும் இந்தச் சிறப்பியல்புகளை உடையவையாக இருக்கின்றன: அவை வருகின்றன, புரிந்துகொள்ளப்படுகின்றன, பின்னர் வல்லமையூட்டப்படுகின்றன.</w:t>
      </w:r>
    </w:p>
    <w:p>
      <w:pPr>
        <w:pStyle w:val="ArticleHeading"/>
        <w:jc w:val="left"/>
      </w:pPr>
      <w:r>
        <w:rPr>
          <w:rFonts w:ascii="Nirmala UI" w:hAnsi="Nirmala UI" w:eastAsia="Nirmala UI" w:cs="Nirmala UI"/>
        </w:rPr>
        <w:t>இரண்டு கதவுகள் மூடப்படுதலும் ஆலயச் சுத்திகரிப்புகளும்</w:t>
      </w:r>
    </w:p>
    <w:p>
      <w:pPr>
        <w:pStyle w:val="ArticleBody"/>
        <w:jc w:val="left"/>
      </w:pPr>
      <w:r>
        <w:rPr>
          <w:rFonts w:ascii="Nirmala UI" w:hAnsi="Nirmala UI" w:eastAsia="Nirmala UI" w:cs="Nirmala UI"/>
        </w:rPr>
        <w:t>1842ஆம் ஆண்டு ஜூன் மாதத்தில், ஒரு கதவு மூடப்படத் தொடங்கியது; அது, முதல் தூதரின் செய்திக்கு எதிராக புராட்டஸ்டண்ட் திருச்சபைகள் தங்கள் கதவுகளை மூடியதினால் குறிக்கப்பட்டது. இந்த வரலாற்றின் தொடக்கத்தில் ஒரு கதவு மூடப்படுவதைக் காண்கிறோம்; மேலும் இந்த வரலாற்றின் முடிவில்—இரண்டாம் தூதரின் வரலாற்றின் முடிவில்—அந்தக் கதவு மறுபடியும் மூடப்படுகிறது; அதாவது மகா பரிசுத்த ஸ்தலத்திற்குள் செல்லும் கதவு, பத்து கன்னியரின் உவமையில் குறிப்பிடப்படும் அந்தக் கதவு.</w:t>
      </w:r>
    </w:p>
    <w:p>
      <w:pPr>
        <w:pStyle w:val="ArticleBody"/>
        <w:jc w:val="left"/>
      </w:pPr>
      <w:r>
        <w:rPr>
          <w:rFonts w:ascii="Nirmala UI" w:hAnsi="Nirmala UI" w:eastAsia="Nirmala UI" w:cs="Nirmala UI"/>
        </w:rPr>
        <w:t>இந்த இரண்டு கதவு மூடுதல்களையும் குறிப்பாகக் கவனமாகச் சுட்டிக்காட்டுவது முக்கியமானது; குறிப்பாக, நீங்கள் ஆலயத்தின் இரண்டு சுத்திகரிப்புகளைக் கையாள விரும்புகிறீர்களானால். கிறிஸ்து பூமியில் இருந்தபோது ஆலயத்தை இருமுறை சுத்திகரித்தார்; மேலும், மில்லரியர்களின் காலத்தில் இருந்ததுபோலவே உலக முடிவிலும் ஆலயத்தின் இரண்டு சுத்திகரிப்புகள் இருக்கும் என்று சகோதரி வைட் நமக்குச் சொல்லுகிறார். மில்லரியர்களின் காலத்திலிருந்த ஆலய சுத்திகரிப்புகள், ஜூன் 1842-இல் கதவு மூடப்பட்டபோது—அதாவது ஆலயத்தின் முதல் கதவு, புராட்டஸ்டண்டிசம்—என்ற கட்டத்திலும், மேலும் மில்லரியர்களின் ஆலய சுத்திகரிப்பு நிறைவு பெறும் வேளையில் நிகழும் இரண்டாம் ஆலய சுத்திகரிப்பிலும் குறித்துக் காணப்படலாம்.</w:t>
      </w:r>
    </w:p>
    <w:p>
      <w:pPr>
        <w:pStyle w:val="ArticleBody"/>
        <w:jc w:val="left"/>
      </w:pPr>
      <w:r>
        <w:rPr>
          <w:rFonts w:ascii="Nirmala UI" w:hAnsi="Nirmala UI" w:eastAsia="Nirmala UI" w:cs="Nirmala UI"/>
        </w:rPr>
        <w:t>நாம் தாமதிக்கும் காலத்தைப் பார்ப்போம். இரண்டாம் தூதனின் இந்த வரலாற்றில், தாமதிக்கும் காலம் 1844 மார்ச் 22 அன்று தொடங்கி, ஆலயத்தின் இரண்டு சுத்திகரிப்புகளால் எல்லைக்குறிக்கப்படுகிறது. அதுவே இரண்டாம் தூதனின் செய்தியாகும்.</w:t>
      </w:r>
    </w:p>
    <w:p>
      <w:pPr>
        <w:pStyle w:val="ArticleBody"/>
        <w:jc w:val="left"/>
      </w:pPr>
      <w:r>
        <w:rPr>
          <w:rFonts w:ascii="Nirmala UI" w:hAnsi="Nirmala UI" w:eastAsia="Nirmala UI" w:cs="Nirmala UI"/>
        </w:rPr>
        <w:t>இதுவும் கிடியோனின் கதைதான். இரு ஆலயச் சுத்திகரிப்புகளுக்கும் இரண்டாம் தூதனுடைய செய்திக்கும் அடையாளங்களில் ஒன்றாகிய கிடியோனின் வரலாற்றில், இரண்டு சுத்திகரிப்புகள் இருந்தன.</w:t>
      </w:r>
    </w:p>
    <w:p>
      <w:pPr>
        <w:pStyle w:val="ArticleHeading"/>
        <w:jc w:val="left"/>
      </w:pPr>
      <w:r>
        <w:rPr>
          <w:rFonts w:ascii="Nirmala UI" w:hAnsi="Nirmala UI" w:eastAsia="Nirmala UI" w:cs="Nirmala UI"/>
        </w:rPr>
        <w:t>தீர்க்கதரிசனத்தில் தாமதிக்கும் காலமும் நடுநிசி முழக்கமும்</w:t>
      </w:r>
    </w:p>
    <w:p>
      <w:pPr>
        <w:pStyle w:val="ArticleBody"/>
        <w:jc w:val="left"/>
      </w:pPr>
      <w:r>
        <w:rPr>
          <w:rFonts w:ascii="Nirmala UI" w:hAnsi="Nirmala UI" w:eastAsia="Nirmala UI" w:cs="Nirmala UI"/>
        </w:rPr>
        <w:t>ஆவிக்குரிய வரங்கள், தொகுதி 1, பக்கங்கள் 195–196 இலிருந்து ஒரு மேற்கோளுடன் நமது ஆய்வைத் தொடங்குவோம். நடுநிசி முழக்கத்துடனான அதன் தொடர்பை அறிந்துகொள்ள நாம் தாமதிக்கப்பட்ட காலத்தை ஆராய்ந்து கொண்டிருக்கிறோம்; ஏனெனில் நடுநிசி முழக்கத்தின் ஒளியை நாம் நிராகரிக்க விரும்பவில்லை; அப்படிச் செய்தால், கீழே உள்ள துன்மார்க்க உலகத்திற்குத் தரும் பாதையிலிருந்து நாம் விழுந்துபோகிறோம்.</w:t>
      </w:r>
    </w:p>
    <w:p>
      <w:pPr>
        <w:pStyle w:val="ArticleBody"/>
        <w:jc w:val="left"/>
      </w:pPr>
      <w:r>
        <w:rPr>
          <w:rFonts w:ascii="Nirmala UI" w:hAnsi="Nirmala UI" w:eastAsia="Nirmala UI" w:cs="Nirmala UI"/>
        </w:rPr>
        <w:t>வானத்திலிருந்து வந்த வல்ல தூதனுக்கு உதவும்படி தூதர்கள் அனுப்பப்பட்டார்கள்; அப்போது எங்கும் ஒலிப்பதுபோலத் தோன்றிய சத்தங்களை நான் கேட்டேன்: “என் ஜனங்களே, நீங்கள் அவளுடைய பாவங்களில் பங்குகொள்ளாதபடிக்கும், அவளுக்குரிய வாதைகளில் நீங்கள் ஏற்காதபடிக்கும், அவளைவிட்டு வெளியே வாருங்கள்; ஏனெனில் அவளுடைய பாவங்கள் வானம் எட்டியுள்ளன, தேவன் அவளுடைய அக்கிரமங்களை நினைவுகூர்ந்திருக்கிறார். இந்தச் செய்தி மூன்றாவது செய்திக்குச் சேர்க்கப்பட்டதுபோலத் தோன்றியது,”—இப்போது, அவர் வெளிப்படுத்தின விசேஷம் 18:4-ஐ மேற்கோள் காட்டியுள்ளார்: “என் ஜனங்களே, . . . அவளைவிட்டு வெளியே வாருங்கள்.” பின்னர் அவர் கூறுகிறார்: “இந்தச் செய்தி மூன்றாம் [தூதனின்] செய்திக்குச் சேர்க்கப்பட்ட ஒன்றாகத் தோன்றி அதனோடு இணைந்தது; 1844-இல் நள்ளிரவுக் கூக்குரல் இரண்டாம் தூதனின் செய்தியோடு இணைந்ததுபோல.”</w:t>
      </w:r>
    </w:p>
    <w:p>
      <w:pPr>
        <w:pStyle w:val="ArticleBody"/>
        <w:jc w:val="left"/>
      </w:pPr>
      <w:r>
        <w:rPr>
          <w:rFonts w:ascii="Nirmala UI" w:hAnsi="Nirmala UI" w:eastAsia="Nirmala UI" w:cs="Nirmala UI"/>
        </w:rPr>
        <w:t>இரண்டாம் தூதனின் செய்தி 1842 ஆம் ஆண்டு ஜூன் மாதத்தில் வருகிறது; 1844 ஆம் ஆண்டு ஆகஸ்ட் மாதத்தில் நள்ளிரவு முழக்கம் அதனுடன் இணைகிறது. பாபிலோனிலிருந்து வெளியே வருமாறு அழைக்கும் இந்தச் செய்தியின் மீது ஆவியின் இந்தப் பொழிவே—சகோதரி வைட் 2001 செப்டம்பர் 11-ஆம் தேதியின் வரலாற்றை விவரிக்கப் பயன்படுத்தும் வரலாறாகும்; அப்போது மூன்றாம் தூதனின் செய்தியுடன் நான்காம் தூதன் இணைகிறான். நான்காம் தூதன் என்பது வெளிப்படுத்தல் 18-ஆம் அதிகாரத்தின் வல்லமையுள்ள தூதன் இறங்கிவரும் காலமாகும்.</w:t>
      </w:r>
    </w:p>
    <w:p>
      <w:pPr>
        <w:pStyle w:val="ArticleBody"/>
        <w:jc w:val="left"/>
      </w:pPr>
      <w:r>
        <w:rPr>
          <w:rFonts w:ascii="Nirmala UI" w:hAnsi="Nirmala UI" w:eastAsia="Nirmala UI" w:cs="Nirmala UI"/>
        </w:rPr>
        <w:t>“இந்தச் செய்தி மூன்றாம் செய்திக்குச் சேர்க்கையாகத் தோன்றி, 1844 ஆம் ஆண்டில் நள்ளிரவுக் கூக்குரல் இரண்டாம் தூதனின் செய்தியோடு இணைந்ததுபோல் அதனோடு இணைந்தது. தேவனுடைய மகிமை பொறுமையுடனும் காத்திருக்கிற பரிசுத்தவான்களின் மேல் தங்கியிருந்தது,”—தேவனுடைய மகிமை யாரின் மேல் தங்கியிருந்தது? பொறுமையுள்ள—எது? காத்திருக்கிறவர்கள். பொறுமையுடன் காத்திருக்கிற பரிசுத்தவான்கள். சரியா? காத்திருக்கிற பரிசுத்தவான்கள்; ஏனெனில், “காத்திருந்து 1335 ஆம் நாள்களை அடைகிறவன் பாக்கியவான். தரிசனம் தாமதித்தாலும் அதற்காகக் காத்திரு” என்று தீர்க்கதரிசனம் சொல்லுகிற வரலாற்றிலே நாம் இப்போது இருக்கிறோம். பரிசுத்த ஆவியின் பொழிவைப் பெறப்போகிறவர்கள் காத்திருக்கிற பரிசுத்தவான்களே.</w:t>
      </w:r>
    </w:p>
    <w:p>
      <w:pPr>
        <w:pStyle w:val="ArticleBody"/>
        <w:jc w:val="left"/>
      </w:pPr>
      <w:r>
        <w:rPr>
          <w:rFonts w:ascii="Nirmala UI" w:hAnsi="Nirmala UI" w:eastAsia="Nirmala UI" w:cs="Nirmala UI"/>
        </w:rPr>
        <w:t>“தேவனுடைய மகிமை பொறுமையுடன் காத்திருந்த பரிசுத்தவான்களின் மேல் தங்கியிருந்தது; அவர்கள் அச்சமின்றி இறுதியான பரிசுத்தமான எச்சரிக்கையை அறிவித்து, பாபிலோன் வீழ்ந்துபோயிற்று என்று பிரகடனம்பண்ணி, தேவனுடைய ஜனங்கள் அவளிடமிருந்து வெளியே வரும்படி அழைத்தார்கள்; அவளுடைய பயங்கரமான நியாயத்தீர்ப்பிலிருந்து அவர்கள் தப்பித்துக்கொள்ளும்படியாக.”—நிச்சயமாக, இது நமது இக்காலத்திற்குரியது; ஆனால், நமது இக்காலத்தில் காத்திருக்கும் பரிசுத்தவான்கள், நாம் ஆராய்ந்து கொண்டிருக்கிற மில்லரைட் வரலாற்றிலுள்ள காத்திருந்த பரிசுத்தவான்களால் முன்னடையாளப்படுத்தப்பட்டுள்ளனர்.</w:t>
      </w:r>
    </w:p>
    <w:p>
      <w:pPr>
        <w:pStyle w:val="ArticleBody"/>
        <w:jc w:val="left"/>
      </w:pPr>
      <w:r>
        <w:rPr>
          <w:rFonts w:ascii="Nirmala UI" w:hAnsi="Nirmala UI" w:eastAsia="Nirmala UI" w:cs="Nirmala UI"/>
        </w:rPr>
        <w:t>“காத்திருக்கிறவர்கள்மேல் பொழியப்பட்ட ஒளி எங்கும் ஊடுருவிப் பரவியது; மேலும், சபைகளில் ஏதாவது ஒளியைக் கொண்டிருந்தும், மூன்று செய்திகளைக் கேட்டு நிராகரிக்காதவர்களும், அந்த அழைப்பிற்கு இணங்கிப் பதிலளித்து, வீழ்ந்துபோன சபைகளை விட்டு வெளியேறினர்.”—இதுவே “என் ஜனங்களே, அவளை விட்டு வெளியே வாருங்கள்!” என்பதாகும். இது, நமது காலத்தில், அமெரிக்க ஐக்கிய நாடுகளில் ஞாயிற்றுக்கிழமைச் சட்டம் அமலுக்கு வரும் போது, பாபிலோனின் சபைகளிலிருந்து வெளியே வருகிறவர்களைப்பற்றிப் பேசுகிறது. அவர்கள் வீழ்ந்துபோன சபைகள், அதாவது பாபிலோனின் சபைகளே.</w:t>
      </w:r>
    </w:p>
    <w:p>
      <w:pPr>
        <w:pStyle w:val="ArticleBody"/>
        <w:jc w:val="left"/>
      </w:pPr>
      <w:r>
        <w:rPr>
          <w:rFonts w:ascii="Nirmala UI" w:hAnsi="Nirmala UI" w:eastAsia="Nirmala UI" w:cs="Nirmala UI"/>
        </w:rPr>
        <w:t>“இந்தச் செய்திகள் கொடுக்கப்பட்டதிலிருந்து, பலர் பொறுப்புணர்வு வயதினை அடைந்திருந்தார்கள்; ஒளி அவர்கள்மேல் பிரகாசித்தது; மேலும், ஜீவனையோ மரணத்தையோ தேர்ந்தெடுக்கிற சிறப்புரிமை அவர்களுக்கு அளிக்கப்பட்டது.”—இப்போது, 1844 அக்டோபர் 22-ஆம் தேதியிலிருந்து பொறுப்புணர்வு வயதினை அடைந்தவர்கள் இன்று புராட்டஸ்டன்ட் சபைகளில் இருக்கிறார்கள் என்று அவள் கூறுகிறாள்; இது அப்படியே உண்மையாகும். இன்று புராட்டஸ்டன்ட் சபைகளில் உள்ள மக்கள், மில்லரைட் வரலாற்றில் மூன்றாம் தூதனுடைய செய்தி வந்தபோது உயிரோடிருக்கவில்லை. அவர்களுடைய காலக்கட்டத்தில் புராட்டஸ்டன்ட் சபைகள் செய்த நிராகரிப்பிற்காக, அவர்கள் பொறுப்புக்கூற வேண்டியவர்களாகக் கணிக்கப்படுவதில்லை; மேலும், கிறிஸ்துவின் வரலாறு உலகத்தின் முடிவை எவ்வாறு விளக்குகிறது என்பதை நீங்கள் எப்போதாவது ஆய்வு செய்தால் கவனிக்க வேண்டிய முக்கிய அம்சம் இதுவாகும்; ஏனெனில், தொழில்நுட்ப ரீதியாக, தீர்க்கதரிசனப் பொருளில், எருசலேம் கி.பி. 34-இல் அழிக்கப்பட்டிருக்கலாம்; அழிக்கப்பட்டிருக்க வேண்டியதுமாக இருந்தது.</w:t>
      </w:r>
    </w:p>
    <w:p>
      <w:pPr>
        <w:pStyle w:val="ArticleBody"/>
        <w:jc w:val="left"/>
      </w:pPr>
      <w:r>
        <w:rPr>
          <w:rFonts w:ascii="Nirmala UI" w:hAnsi="Nirmala UI" w:eastAsia="Nirmala UI" w:cs="Nirmala UI"/>
        </w:rPr>
        <w:t>தானியேல் 8 மற்றும் தானியேல் 9-இல் குறிக்கப்பட்டிருந்த 2300 ஆண்டுகளிலிருந்து யூதர்களுக்காக 490 ஆண்டுகளான சோதனைக்காலம் பிரித்துக்கொடுக்கப்பட்டது. அந்த 490 ஆண்டுகள் கி.பி. 34-இல் ஸ்தேவானின் கல்லெறிந்து கொல்லப்பட்டதினால் முடிவடைந்தன. அந்த நிலையிலே, தீர்க்கதரிசன ரீதியாக எருசலேம் அழிக்கப்படவேண்டியதாக இருந்தது; ஆனால் அது கி.பி. 70 வரை அழிக்கப்படவில்லை. *The Great Controversy* என்னும் நூலில் சகோதரி வைட், அந்த வரலாற்றைப் பற்றியும் இதே கருத்தைச் சொல்கிறார். கி.பி. 34-க்கு முன்னர் கிறிஸ்துவினதும் சீஷர்களினதும் செய்தியை கேட்டறியாத பிள்ளைகளும் மற்றவர்களும் இருந்ததாகவும், எருசலேம் அழிவதற்கு முன்பு அந்தச் செய்தியுடன் அவர்கள் எதிர்கொள்ளப்படுவதற்காக, தேவன் தமது இரக்கத்தில் அவர்களுக்கு காலத்தை அளித்தார் என்றும் அவர் கூறுகிறார். கிறிஸ்துவைப் போலவே, உலகத்தின் முடிவை எடுத்துக்காட்டுவதாக எருசலேமின் அழிவை அவர் அடையாளப்படுத்துகிறார்.</w:t>
      </w:r>
    </w:p>
    <w:p>
      <w:pPr>
        <w:pStyle w:val="ArticleBody"/>
        <w:jc w:val="left"/>
      </w:pPr>
      <w:r>
        <w:rPr>
          <w:rFonts w:ascii="Nirmala UI" w:hAnsi="Nirmala UI" w:eastAsia="Nirmala UI" w:cs="Nirmala UI"/>
        </w:rPr>
        <w:t>அந்த வரலாறு, அவள் பேசிக்கொண்டிருக்கும் அதே வரலாற்றிற்கே முன்னுருவாக உள்ளது. ஞாயிற்றுக்கிழமைச் சட்டம் அமெரிக்க ஐக்கிய நாடுகளில் அமலுக்கு வரும்போது, அந்தச் செய்தி இறுதியாக வீழ்ந்துபோன சபைகளுக்குச் செல்லும்; அப்போது இப்போது பாபிலோனில் இருக்கும் தேவனுடைய பிள்ளைகள், அவர்களுடைய சபைகள் அல்லது முன்னோர்கள் 19ஆம் நூற்றாண்டில் செய்த நிராகரிப்பிற்காகப் பொறுப்புக்கூறச் செய்யப்படமாட்டார்கள்.</w:t>
      </w:r>
    </w:p>
    <w:p>
      <w:pPr>
        <w:pStyle w:val="ArticleScripture"/>
        <w:jc w:val="left"/>
      </w:pPr>
      <w:r>
        <w:rPr>
          <w:rFonts w:ascii="Nirmala UI" w:hAnsi="Nirmala UI" w:eastAsia="Nirmala UI" w:cs="Nirmala UI"/>
        </w:rPr>
        <w:t>இந்தச் செய்திகள் வழங்கப்பட்டதிலிருந்து பலர் பொறுப்புணர்வின் வயதிற்கு வந்திருந்தார்கள்; ஒளி அவர்கள்மேல் பிரகாசித்தது, மேலும் அவர்கள் ஜீவனையோ மரணத்தையோத் தேர்ந்தெடுக்கிற சிறப்புரிமை பெற்றிருந்தார்கள். சிலர் ஜீவனைத் தேர்ந்தெடுத்து, தங்கள் ஆண்டவருக்காகக் காத்திருந்து, அவருடைய சகல கற்பனைகளையும் கைக்கொள்ளுகிறவர்களோடு தங்கள் நிலைப்பாட்டை எடுத்துக்கொண்டார்கள். மூன்றாம் செய்தி தன் வேலையைச் செய்ய வேண்டியிருந்தது; எல்லாரும் அதின்மேல் சோதிக்கப்பட வேண்டியிருந்தார்கள், மேலும் விலைமதிப்புள்ளவர்கள் மதச் சமுதாயங்களிலிருந்து அழைக்கப்பட்டு வெளியில் கொண்டுவரப்பட வேண்டியிருந்தார்கள். நேர்மையானவர்களை ஒரு வற்புறுத்தும் வல்லமை நகர்த்துகிறது; அதேவேளையில், தேவனுடைய வல்லமையின் வெளிப்பாடு உறவினர்களையும் நண்பர்களையும் பயத்திலும் கட்டுப்பாட்டிலும் வைத்திருக்கிறது; ஆகையால், தேவஆவியின் கிரியை தங்கள்மேல் இருக்கிறது என்று உணருகிறவர்களைத் தடுக்க அவர்கள் துணியவும் மாட்டார்கள், தடுக்க வல்லமையும் அவர்களுக்கு இருக்காது. கடைசி அழைப்பு ஏழை அடிமைகளிடத்திற்கும் எடுத்துச் செல்லப்படுகிறது; அவர்களிலுள்ள பக்தியுள்ளவர்கள், தங்கள் சந்தோஷமான விடுதலையின் எதிர்நோக்கத்தில், தாழ்மையான சொல்லாட்சியுடன் அளவில்லா ஆனந்தத்தின் பாடல்களைப் பொழிகிறார்கள்; அவர்களின் எஜமானர்கள் அவர்களை அடக்க முடியாது; ஏனெனில் பயமும் அதிர்ச்சியும் அவர்களை மௌனமாக வைத்திருக்கின்றன. வல்லமையான அதிசயங்கள் நிகழ்கின்றன; நோயாளிகள் சுகமாக்கப்படுகிறார்கள், அடையாளங்களும் அற்புதங்களும் விசுவாசிகளுக்குப் பின்செல்கின்றன. தேவன் இந்த கிரியையில் இருக்கிறார்; விளைவுகளை அஞ்சாத ஒவ்வொரு பரிசுத்தவானும் தன் சொந்த மனச்சாட்சியின் உறுதியின்படி நடந்து, தேவனுடைய சகல கற்பனைகளையும் கைக்கொள்ளுகிறவர்களோடு இணையுகிறான்; அவர்கள் மூன்றாம் செய்தியை வல்லமையோடு எங்கும் ஒலிக்கச் செய்கிறார்கள். நள்ளிரவுக் கூக்குரலைவிட மிக அதிகமான வல்லமையிலும் பலத்திலும் மூன்றாம் செய்தி முடிவுறும் என்று நான் கண்டேன்.</w:t>
      </w:r>
    </w:p>
    <w:p>
      <w:pPr>
        <w:pStyle w:val="ArticleBody"/>
        <w:jc w:val="left"/>
      </w:pPr>
      <w:r>
        <w:rPr>
          <w:rFonts w:ascii="Nirmala UI" w:hAnsi="Nirmala UI" w:eastAsia="Nirmala UI" w:cs="Nirmala UI"/>
        </w:rPr>
        <w:t>இந்த இரண்டு பதிவுகளிலும், உலகத்தின் முடிவில் இடம்பெறும் ஞாயிற்றுக்கிழமைச் சட்டத்தின் காலத்தில் நிகழும் எங்கள் வரலாற்றை, நள்ளிரவு முழக்கத்தின் வரலாற்றுடன் அவர் ஒப்பிடுவது இது இரண்டாவது முறை. முதல் முறையில், வெளிப்படுத்தின விசேஷம் 18ஆம் அதிகாரத்தின் வல்லமையுள்ள தூதன், நள்ளிரவு முழக்கம் இரண்டாம் தூதனுடன் இணைந்ததுபோல, மூன்றாம் தூதனுடன் இணைகிறான் என்று அவர் கூறுகிறார். அவர் ஞாயிற்றுக்கிழமைச் சட்ட நெருக்கடியின் வரலாற்றைப் பற்றிப் பேசுகிறாராயினும், இரண்டாம் தூதனின் வரலாற்றைத் தெளிவாக ஒரு குறிப்புப்புள்ளியாகப் பயன்படுத்துகிறார். அவை இணைநிலையான வரலாறுகள்.</w:t>
      </w:r>
    </w:p>
    <w:p>
      <w:pPr>
        <w:pStyle w:val="ArticleScripture"/>
        <w:jc w:val="left"/>
      </w:pPr>
      <w:r>
        <w:rPr>
          <w:rFonts w:ascii="Nirmala UI" w:hAnsi="Nirmala UI" w:eastAsia="Nirmala UI" w:cs="Nirmala UI"/>
        </w:rPr>
        <w:t>“உயரத்திலிருந்து வந்த வல்லமையால் ஆக்கப்பட்ட தேவனுடைய ஊழியக்காரர், தங்கள் முகங்கள் ஒளிர்ந்து, பரிசுத்த அர்ப்பணிப்பின் பிரகாசத்தோடு, தங்களுடைய பணியை நிறைவேற்றிக்கொண்டு, வானத்திலிருந்து வந்த செய்தியை அறிவித்தபடி புறப்பட்டுச் சென்றார்கள். மதச் சமூகங்களெங்கும் சிதறிக்கிடந்த ஆத்துமாக்கள் அந்த அழைப்புக்கு மறுமொழி அளித்தன; மேலும், சோதோம் அவளுடைய அழிவுக்கு முன்பாக லோத்து அவசரமாக வெளியே கொண்டு வரப்பட்டதுபோல, விலையுயர்ந்தவர்கள் நியமிக்கப்பட்ட அழிவுக்குரிய சபைகளிலிருந்து அவசரமாக வெளியே கொண்டு வரப்பட்டார்கள்.”</w:t>
      </w:r>
    </w:p>
    <w:p>
      <w:pPr>
        <w:pStyle w:val="ArticleBody"/>
        <w:jc w:val="left"/>
      </w:pPr>
      <w:r>
        <w:rPr>
          <w:rFonts w:ascii="Nirmala UI" w:hAnsi="Nirmala UI" w:eastAsia="Nirmala UI" w:cs="Nirmala UI"/>
        </w:rPr>
        <w:t>உலகத்தின் முடிவில் ஆகட்டும், இரண்டாம் தூதனின் செய்தியில் ஆகட்டும், பாபிலோனிலிருந்து வெளியே வருமாறு கொடுக்கப்படும் அழைப்பைப் பொருத்தவரை, லோத்து அந்த வரலாற்றிற்கும் சோதோமின் அழிவிற்கும் ஒரு அடையாளமாக இருக்கிறார்.</w:t>
      </w:r>
    </w:p>
    <w:p>
      <w:pPr>
        <w:pStyle w:val="ArticleBody"/>
        <w:jc w:val="left"/>
      </w:pPr>
      <w:r>
        <w:rPr>
          <w:rFonts w:ascii="Nirmala UI" w:hAnsi="Nirmala UI" w:eastAsia="Nirmala UI" w:cs="Nirmala UI"/>
        </w:rPr>
        <w:t>நீங்கள் தானியேல் 11-ஐ சரியாகப் புரிந்துகொண்டால், 41ஆம் வசனத்தில் வடதிசையின் ராஜா மகிமையான தேசத்திற்குள் நுழைகிறான்; அப்போது பலர் கவிழ்க்கப்படுகிறார்கள்; ஆனால் “இவர்கள் அவன் கையிலிருந்து தப்பிப்போவார்கள்; அதாவது, ஏதோம், மோவாப், அம்மோன் புத்திரரில் பிரதானமானவர்கள்.” மோவாபும் அம்மோனும் லோத்தின் இரு மகள்களின் பிள்ளைகள் ஆவர். ஞாயிற்றுக்கிழமைச் சட்ட நெருக்கடியின் வேளையில் பாப்பரசாட்சியின் கையிலிருந்து தப்பிப்போவது யார் என்பதைக் லோத்தின் குடும்பம் பிரதிநிதித்துவப்படுத்துகிறது.</w:t>
      </w:r>
    </w:p>
    <w:p>
      <w:pPr>
        <w:pStyle w:val="ArticleBody"/>
        <w:jc w:val="left"/>
      </w:pPr>
      <w:r>
        <w:rPr>
          <w:rFonts w:ascii="Nirmala UI" w:hAnsi="Nirmala UI" w:eastAsia="Nirmala UI" w:cs="Nirmala UI"/>
        </w:rPr>
        <w:t>சகோதரி வைட் இந்த உருவகச் சின்னத்தைப் பயன்படுத்துகிறார். விழுந்துபோன சபைகள் லோத்தால் பிரதிநிதித்துவப்படுத்தப்படுகின்றன; மேலும், அழிவுக்குத் தீர்மானிக்கப்பட்டிருந்த அந்தச் சபைகளிலிருந்து விலையுயர்ந்தவர்கள், சோதோம் அழிவுறுவதற்கு முன் லோத் அவசரமாக வெளியேற்றப்பட்டதுபோல, அவசரமாக வெளியே கொண்டுவரப்பட்டார்கள். தேவனுடைய மக்கள், அவர்கள் மேல் மிகுந்த பெருக்காக இறங்கிய உன்னத மகிமையினால் ஆயத்தப்படுத்தப்பட்டும் பலப்படுத்தப்பட்டும், சோதனையின் வேளையைச் சகித்துநிற்கத் தயாராக்கப்பட்டார்கள். எங்கும் அநேகக் குரல்கள் கேட்கப்பட்டன: “இதுவே பரிசுத்தவான்களின் பொறுமை; தேவனுடைய கட்டளைகளையும் இயேசுவின் விசுவாசத்தையும் கைக்கொள்ளுகிறவர்கள் இவர்கள்.”</w:t>
      </w:r>
    </w:p>
    <w:p>
      <w:pPr>
        <w:pStyle w:val="ArticleBody"/>
        <w:jc w:val="left"/>
      </w:pPr>
      <w:r>
        <w:rPr>
          <w:rFonts w:ascii="Nirmala UI" w:hAnsi="Nirmala UI" w:eastAsia="Nirmala UI" w:cs="Nirmala UI"/>
        </w:rPr>
        <w:t>உலகத்தின் முடிவில் பாபிலோனிலிருந்து வெளியே வருமாறு விடுக்கப்படும் அழைப்பைப் பற்றி அவள் பேசிக்கொண்டிருக்கும்போது, அந்த அழைப்பை விளக்குவதற்காக மில்லரைட் காலப்பகுதியில் நிகழ்ந்த இரண்டாம் தூதனின் செய்தியின் வரலாற்றைப் பயன்படுத்துகிறாள். இரண்டாம் தூதனின் செய்தி பாபிலோனிலிருந்து வெளியே வருமாறு விடுக்கும் ஒரு அழைப்பாகும்; இந்த வரலாறு ஞாயிற்றுக்கிழமைச் சட்ட நெருக்கடியின் வரலாற்றிற்கான ஒரு முன்னடையாளமாக விளங்குகிறது.</w:t>
      </w:r>
    </w:p>
    <w:p>
      <w:pPr>
        <w:pStyle w:val="ArticleBody"/>
        <w:jc w:val="left"/>
      </w:pPr>
      <w:r>
        <w:rPr>
          <w:rFonts w:ascii="Nirmala UI" w:hAnsi="Nirmala UI" w:eastAsia="Nirmala UI" w:cs="Nirmala UI"/>
        </w:rPr>
        <w:t>இந்த வரலாற்றை விவரிப்பதற்காக எலன் வைட் பயன்படுத்தும் வேதாகமச் சான்றுகளில் ஒன்றாகச் சோதோம் மற்றும் கொமோராவின் வரலாறு உள்ளது. லோத்தின் வரலாற்றின் ஒரு பகுதியாகிய ஆதியாகமம் 19:1-11 இலிருந்து நாம் வாசிப்போம்.</w:t>
      </w:r>
    </w:p>
    <w:p>
      <w:pPr>
        <w:pStyle w:val="ArticleScripture"/>
        <w:jc w:val="left"/>
      </w:pPr>
      <w:r>
        <w:rPr>
          <w:rFonts w:ascii="Nirmala UI" w:hAnsi="Nirmala UI" w:eastAsia="Nirmala UI" w:cs="Nirmala UI"/>
        </w:rPr>
        <w:t>சாயங்காலத்தில் இரண்டு தூதர்கள் சோதோமுக்கு வந்தார்கள்; லோத்து சோதோமின் வாசலில் உட்கார்ந்திருந்தான். லோத்து அவர்களை கண்டபோது, அவர்களை எதிர்கொள்ள எழுந்து, தரையிலே முகங்குப்புற விழுந்து வணங்கினான். அவன், “இதோ, என் ஆண்டவர்களே, தயவுசெய்து உங்கள் அடியாரின் வீட்டிற்குள் திரும்பி வந்து, இரவு தங்கி, உங்கள் கால்களை கழுவிக்கொள்ளுங்கள்; அதிகாலையில் எழுந்து உங்கள் வழியில் போகலாம்” என்றான். அவர்கள், “இல்லை; நாங்கள் இரவு முழுவதும் வீதியிலேயே தங்குவோம்” என்றார்கள். ஆனால் அவன் அவர்களை மிகவும் வற்புறுத்தினான்; அப்பொழுது அவர்கள் அவனிடத்திற்கு திரும்பி, அவன் வீட்டிற்குள் வந்தார்கள். அவன் அவர்களுக்காக விருந்து ஆயத்தம்பண்ணி, புளிப்பில்லா அப்பங்களைச் சுட்டான்; அவர்கள் உண்டார்கள். அவர்கள் படுக்கச் செல்லுமுன், நகரத்தின் ஆண்கள், அதாவது சோதோம் நகரத்தின் ஆண்கள், முதியோரும் இளையோரும், எல்லா திசையிலிருந்தும் வந்த ஜனங்களுமாக, வீட்டைச் சுற்றிவளைத்தார்கள். அவர்கள் லோத்துவை அழைத்து, “இன்றிரவு உன்னிடத்திற்கு வந்த அந்த ஆண்கள் எங்கே? நாங்கள் அவர்களை அறிந்துகொள்ளும்படிக்கு அவர்களை வெளியே கொண்டு வா” என்றார்கள். லோத்து வாசலுக்கு வெளியே அவர்களிடத்திற்கு போய், தன் பின்னால் கதவை மூடிக்கொண்டு, “தயவுசெய்து, சகோதரரே, இவ்வித தீமையைச் செய்யாதீர்கள். இதோ, புருஷனை அறியாத இரண்டு குமாரத்திகள் எனக்குண்டு; அவர்களை உங்களிடத்திற்கு வெளியே கொண்டுவந்து விடுகிறேன்; உங்கள் கண்களுக்கு நன்றாய்த் தோன்றுகிறபடி அவர்களுக்குச் செய்யுங்கள். இம்மனுஷருக்கு மட்டும் ஒன்றும் செய்யாதீர்கள்; ஏனெனில் அவர்கள் என் கூரையின் நிழலின் கீழ் வந்திருக்கிறார்கள்” என்றான். அவர்கள், “பின்வாங்கி நில்” என்றார்கள். மேலும் அவர்கள், “இவன் அந்நியனாய் வந்து தங்கியிருக்கிறான்; இப்பொழுது நியாயாதிபதியாய் இருக்க முற்படுகிறான். இப்போது அவர்களைவிட உனக்கே அதிகத் தீங்கு செய்கிறோம்” என்றார்கள். அவர்கள் அந்த மனிதனாகிய லோத்துவின் மேல் கடுமையாக நெருங்கி, கதவை உடைக்க அணைந்தார்கள். அப்பொழுது அந்த மனுஷர் தங்கள் கைகளை நீட்டி, லோத்துவை தங்களிடத்தில் வீட்டிற்குள் இழுத்துக்கொண்டு வந்து, கதவை அடைத்தார்கள். வீட்டின் வாசற்படியில் இருந்த ஆண்களை, சிறியவர் முதல் பெரியவர் வரை, அவர்கள் குருட்டுத்தன்மையால் அடித்தார்கள்; ஆகையால் அவர்கள் கதவைக் கண்டுபிடிக்கத் தங்களைத் தாங்களே சோர்வடையச் செய்தார்கள்.</w:t>
      </w:r>
    </w:p>
    <w:p>
      <w:pPr>
        <w:pStyle w:val="ArticleHeading"/>
        <w:jc w:val="left"/>
      </w:pPr>
      <w:r>
        <w:rPr>
          <w:rFonts w:ascii="Nirmala UI" w:hAnsi="Nirmala UI" w:eastAsia="Nirmala UI" w:cs="Nirmala UI"/>
        </w:rPr>
        <w:t>முற்போக்கான சோதனை மற்றும் தாமதிக்கும் காலம்</w:t>
      </w:r>
    </w:p>
    <w:p>
      <w:pPr>
        <w:pStyle w:val="ArticleBody"/>
        <w:jc w:val="left"/>
      </w:pPr>
      <w:r>
        <w:rPr>
          <w:rFonts w:ascii="Nirmala UI" w:hAnsi="Nirmala UI" w:eastAsia="Nirmala UI" w:cs="Nirmala UI"/>
        </w:rPr>
        <w:t>கிறிஸ்துவின் காலத்திலும் மில்லரைட்டுகளின் காலத்திலும் நிகழ்ந்த ஒரு முன்னேற்றமிக்க சோதனைச் செயல்முறையைப் பற்றி சகோதரி வைட் பேசுகிறார்; அது நமக்காகவும் ஒரு முன்னேற்றமிக்க சோதனைச் செயல்முறையை எடுத்துக்காட்டுகிறது. ஆரம்ப எழுத்துகள், பக்கம் 259-இல், அவர் இவ்வாறு கூறுகிறார்:</w:t>
      </w:r>
    </w:p>
    <w:p>
      <w:pPr>
        <w:pStyle w:val="ArticleScripture"/>
        <w:jc w:val="left"/>
      </w:pPr>
      <w:r>
        <w:rPr>
          <w:rFonts w:ascii="Nirmala UI" w:hAnsi="Nirmala UI" w:eastAsia="Nirmala UI" w:cs="Nirmala UI"/>
        </w:rPr>
        <w:t>“யோவான் ஸ்நானகரின் செய்தியை ஏற்றுக்கொள்ளாதவர்கள், இயேசுவின் போதனைகளால் பயனடைய முடியாது; மேலிருக்கும் பரிசுத்த ஸ்தலத்தில் கிறிஸ்துவின் ஊழியத்தாலும் அவர்களுக்கு நன்மை ஏற்பட முடியாது.” பின்னர் அவள் கூறுகிறாள்: “முதல் தூதனின் செய்தியை ஏற்றுக்கொள்ளாதவர்கள், இரண்டாம் தூதனின் செய்தியால் பயனடைய முடியாது; அதுபோல நள்ளிரவின் கூக்குரலாலும் அவர்களுக்கு நன்மை ஏற்பட முடியாது.”</w:t>
      </w:r>
    </w:p>
    <w:p>
      <w:pPr>
        <w:pStyle w:val="ArticleBody"/>
        <w:jc w:val="left"/>
      </w:pPr>
      <w:r>
        <w:rPr>
          <w:rFonts w:ascii="Nirmala UI" w:hAnsi="Nirmala UI" w:eastAsia="Nirmala UI" w:cs="Nirmala UI"/>
        </w:rPr>
        <w:t>Early Writings, 259-இல் உள்ள அந்தப் பகுதியில், கிறிஸ்துவின் காலத்தில் வாசல் மூடப்பட்டபோது, யூதர்கள் முழுமையான இருளிலும் குருட்டுத்தனத்திலும் இருந்தனர்.</w:t>
      </w:r>
    </w:p>
    <w:p>
      <w:pPr>
        <w:pStyle w:val="ArticleBody"/>
        <w:jc w:val="left"/>
      </w:pPr>
      <w:r>
        <w:rPr>
          <w:rFonts w:ascii="Nirmala UI" w:hAnsi="Nirmala UI" w:eastAsia="Nirmala UI" w:cs="Nirmala UI"/>
        </w:rPr>
        <w:t>இரண்டாம் தூதனுடைய மில்லரைட் வரலாறு லோத்தின் வரலாறாகும். இரண்டு தூதர்கள் பட்டணத்துக்கு வருகிறார்கள் (ஜூன் 1842), இரண்டாம் தூதனுடைய செய்தி வந்து சேருகிறது, மேலும் லோத் அவர்கள் இரவு தங்கும்படி செய்கிறான் (தாமதிக்கும் காலம்). ஒரு நியாயத்தீர்ப்பு உண்டு, பின்னர் ஒரு கதவு அடைக்கப்படுகிறது (அக்டோபர் 22, 1844).</w:t>
      </w:r>
    </w:p>
    <w:p>
      <w:pPr>
        <w:pStyle w:val="ArticleBody"/>
        <w:jc w:val="left"/>
      </w:pPr>
      <w:r>
        <w:rPr>
          <w:rFonts w:ascii="Nirmala UI" w:hAnsi="Nirmala UI" w:eastAsia="Nirmala UI" w:cs="Nirmala UI"/>
        </w:rPr>
        <w:t>இதனை முழுமையாக இணைக்கும் முன், தாமதிக்கும் ஒரு காலம் மில்லரைட் வரலாற்றுடன் ஒத்திருக்கும் மற்றொரு வேதாகம வரலாற்றைப் பார்ப்போம்.</w:t>
      </w:r>
    </w:p>
    <w:p>
      <w:pPr>
        <w:pStyle w:val="ArticleHeading"/>
        <w:jc w:val="left"/>
      </w:pPr>
      <w:r>
        <w:rPr>
          <w:rFonts w:ascii="Nirmala UI" w:hAnsi="Nirmala UI" w:eastAsia="Nirmala UI" w:cs="Nirmala UI"/>
        </w:rPr>
        <w:t>மோசே, பரிசுத்த ஸ்தலம், மற்றும் தாமதிக்கும் காலம்</w:t>
      </w:r>
    </w:p>
    <w:p>
      <w:pPr>
        <w:pStyle w:val="ArticleBody"/>
        <w:jc w:val="left"/>
      </w:pPr>
      <w:r>
        <w:rPr>
          <w:rFonts w:ascii="Nirmala UI" w:hAnsi="Nirmala UI" w:eastAsia="Nirmala UI" w:cs="Nirmala UI"/>
        </w:rPr>
        <w:t>அடுத்த வரலாறு, பரிசுத்தஸ்தலத்தைக் கட்டுவதற்கும் நியாயப்பிரமாணத்திற்குமான அறிவுறுத்தல்களை மோசே பெற்றுக்கொள்வதைப் பற்றியது.</w:t>
      </w:r>
    </w:p>
    <w:p>
      <w:pPr>
        <w:pStyle w:val="ArticleScripture"/>
        <w:jc w:val="left"/>
      </w:pPr>
      <w:r>
        <w:rPr>
          <w:rFonts w:ascii="Nirmala UI" w:hAnsi="Nirmala UI" w:eastAsia="Nirmala UI" w:cs="Nirmala UI"/>
        </w:rPr>
        <w:t>ஏழாம் நாளில், அது சப்தமாகியிருந்தபோது, மோசே மேகத்திற்குள் அழைக்கப்பட்டார். அடர்ந்த மேகம் இஸ்ரவேலர் அனைவரின் பார்வைக்குமுன் திறக்கப்பட்டது; கர்த்தருடைய மகிமை விழுங்குகிற அக்கினியைப்போல் வெளிப்பட்டது. “மோசே மேகத்தின் நடுவிற்குள் சென்று, மலையின்மேல் ஏறினான்; மோசே மலையின்மேல் நாற்பது நாட்களும் நாற்பது இரவுகளும் இருந்தான்.” Patriarchs and Prophets, 313, 314.</w:t>
      </w:r>
    </w:p>
    <w:p>
      <w:pPr>
        <w:pStyle w:val="ArticleBody"/>
        <w:jc w:val="left"/>
      </w:pPr>
      <w:r>
        <w:rPr>
          <w:rFonts w:ascii="Nirmala UI" w:hAnsi="Nirmala UI" w:eastAsia="Nirmala UI" w:cs="Nirmala UI"/>
        </w:rPr>
        <w:t>மலையில் நாற்பது நாட்கள் தங்கியிருத்தல், ஆயத்தப்படுத்துதலுக்கான ஆறு நாட்களை உட்படுத்தவில்லை.</w:t>
      </w:r>
    </w:p>
    <w:p>
      <w:pPr>
        <w:pStyle w:val="ArticleBody"/>
        <w:jc w:val="left"/>
      </w:pPr>
      <w:r>
        <w:rPr>
          <w:rFonts w:ascii="Nirmala UI" w:hAnsi="Nirmala UI" w:eastAsia="Nirmala UI" w:cs="Nirmala UI"/>
        </w:rPr>
        <w:t>இந்த வரலாற்றுக் காலப்பகுதியில், ஆலயத்தை நிர்மாணிப்பதற்கான கட்டளைகளைப் பெறுவதில் மோசே 46 நாட்கள் கழித்தார்; இது, கர்த்தர் மில்லரைட் ஆலயத்தை எழுப்பிய 1798 முதல் 1844 வரையிலான 46 ஆண்டுகளுடனும், யோவான் 2:20-ல் குறிப்பிடப்பட்டுள்ள ஹேரோதேஸ் ஆலயத்தை மறுகட்டிய 46 ஆண்டுகளுடனும், அதோடு மனித ஆலயத்தின் 46 குரோமோசோம்களுடனும் ஒத்திசைவாக உள்ளது. அந்த ஆறு நாட்களின்போது, யோசுவா மோசேயுடன் இருந்தான்; அவர்கள் இருவரும் மன்னாவை உண்டு, மலையிலிருந்து இறங்கிய சிற்றோடையிலிருந்து குடித்தார்கள். யோசுவா மோசேயுடன் மேகத்துக்குள் பிரவேசிக்கவில்லை; அதற்கு வெளியே தங்கி, மோசே திரும்பிவருவதை எதிர்நோக்கிக்கொண்டு தினந்தோறும் உண்டும் குடித்தும் இருந்தான்; ஆனால் மோசே நாற்பது நாட்கள் உபவாசமாயிருந்தார்.</w:t>
      </w:r>
    </w:p>
    <w:p>
      <w:pPr>
        <w:pStyle w:val="ArticleBody"/>
        <w:jc w:val="left"/>
      </w:pPr>
      <w:r>
        <w:rPr>
          <w:rFonts w:ascii="Nirmala UI" w:hAnsi="Nirmala UI" w:eastAsia="Nirmala UI" w:cs="Nirmala UI"/>
        </w:rPr>
        <w:t>மலையில் அவர் தங்கியிருந்த காலத்தில், தெய்வீக சந்நிதி விசேஷமாக வெளிப்படுத்தப்படும் ஒரு பரிசுத்த ஸ்தலத்தை அமைப்பதற்கான அறிவுறுத்தல்களை மோசே பெற்றார். “‘அவர்கள் எனக்குப் பரிசுத்த ஸ்தலமொன்றை உண்டாக்கக்கடவர்கள்; நான் அவர்கள் நடுவில் வாசம்பண்ணும்படிக்கு’ (யாத்திராகமம் 25:8),” என்பதே தேவனுடைய கட்டளையாக இருந்தது.</w:t>
      </w:r>
    </w:p>
    <w:p>
      <w:pPr>
        <w:pStyle w:val="ArticleBody"/>
        <w:jc w:val="left"/>
      </w:pPr>
      <w:r>
        <w:rPr>
          <w:rFonts w:ascii="Nirmala UI" w:hAnsi="Nirmala UI" w:eastAsia="Nirmala UI" w:cs="Nirmala UI"/>
        </w:rPr>
        <w:t>இங்குதான் பரிசுத்தஸ்தலத்தின் கட்டிடப்பணியுடன் 46 என்ற எண் தொடர்புடையதாக இருப்பதை நாம் காண்கிறோம்.</w:t>
      </w:r>
    </w:p>
    <w:p>
      <w:pPr>
        <w:pStyle w:val="ArticleBody"/>
        <w:jc w:val="left"/>
      </w:pPr>
      <w:r>
        <w:rPr>
          <w:rFonts w:ascii="Nirmala UI" w:hAnsi="Nirmala UI" w:eastAsia="Nirmala UI" w:cs="Nirmala UI"/>
        </w:rPr>
        <w:t>யாத்திராகமத்திலிருந்து நாம் வாசித்து, இந்தக் கதையில் ஒரு தாமதிக்கும் காலத்தைக் கவனிப்போம்; அது கிறிஸ்துவின் காலத்தில், மில்லரைட்டுகளின் காலத்தில், மற்றும் உலகத்தின் முடிவில் நிகழும் தாமதிக்கும் காலத்தை முன்சுட்டிக் காட்டுவதால். அந்தத் தாமதிக்கும் காலமே நடுராத்திரிக் கூக்குரல் அறிவிக்கப்படவும், வழிபடுகிறவர்களை இரண்டு வகுப்புகளாக உண்டாக்கவும் அனுமதிக்கும் சூழலை உருவாக்குகிறது. தாமதிக்கும் காலமில்லையெனில், நடுராத்திரிக் கூக்குரலில் கர்த்தர் சாதிக்க விரும்புகிறதற்குத் தேவையான அந்த வரலாற்றின் இயக்கவியல் அமைந்திருக்காது. தாமதிக்கும் காலம் எதைச் சுட்டிக்காட்டுகிறது என்பதை நாம் காண வேண்டும்.</w:t>
      </w:r>
    </w:p>
    <w:p>
      <w:pPr>
        <w:pStyle w:val="ArticleScripture"/>
        <w:jc w:val="left"/>
      </w:pPr>
      <w:r>
        <w:rPr>
          <w:rFonts w:ascii="Nirmala UI" w:hAnsi="Nirmala UI" w:eastAsia="Nirmala UI" w:cs="Nirmala UI"/>
        </w:rPr>
        <w:t>அவர் மோசேயை நோக்கி: நீயும், ஆரோனும், நாதாபும், அபீஹூவும், இஸ்ரவேலின் மூப்பர்களில் எழுபது பேரும் கர்த்தரிடத்திற்கு மேலே ஏறிவாருங்கள்; தூரத்தில் நின்று பணிந்துகொள்ளுங்கள் என்று சொன்னார். . . . மோசே இரத்தத்தில் பாதியை எடுத்து பாத்திரங்களில் வைத்தான்; இரத்தத்தில் பாதியை பலிபீடத்தின் மேல் தெளித்தான். உடன்படிக்கையின் புத்தகத்தை எடுத்து ஜனங்கள் கேட்கும்படி வாசித்தான்; அப்போது அவர்கள்: கர்த்தர் சொன்ன எல்லாவற்றையும் நாங்கள் செய்வோம்; கீழ்ப்படிவோம் என்றார்கள். அப்பொழுது மோசே இரத்தத்தை எடுத்து ஜனங்களின் மேல் தெளித்து: இதோ, இந்த எல்லா வார்த்தைகளைக்குறித்து கர்த்தர் உங்களோடே செய்த உடன்படிக்கையின் இரத்தம் இது என்றான். யாத்திராகமம் 24:1, 6-8.</w:t>
      </w:r>
    </w:p>
    <w:p>
      <w:pPr>
        <w:pStyle w:val="ArticleBody"/>
        <w:jc w:val="left"/>
      </w:pPr>
      <w:r>
        <w:rPr>
          <w:rFonts w:ascii="Nirmala UI" w:hAnsi="Nirmala UI" w:eastAsia="Nirmala UI" w:cs="Nirmala UI"/>
        </w:rPr>
        <w:t>இந்த 46-நாள் காலப்பகுதி, இந்தக் காத்திருப்புக் காலம், கர்த்தர் ஒரு ஜனத்தோடு உடன்படிக்கைக்குள் பிரவேசிக்கிற காலமாகும்.</w:t>
      </w:r>
    </w:p>
    <w:p>
      <w:pPr>
        <w:pStyle w:val="ArticleBody"/>
        <w:jc w:val="left"/>
      </w:pPr>
      <w:r>
        <w:rPr>
          <w:rFonts w:ascii="Nirmala UI" w:hAnsi="Nirmala UI" w:eastAsia="Nirmala UI" w:cs="Nirmala UI"/>
        </w:rPr>
        <w:t>இந்த வரலாற்றில் ஆண்டவர் மில்லரைட்டுகளோடு உடன்படிக்கையில் பிரவேசித்தாரா? ஆம்.</w:t>
      </w:r>
    </w:p>
    <w:p>
      <w:pPr>
        <w:pStyle w:val="ArticleBody"/>
        <w:jc w:val="left"/>
      </w:pPr>
      <w:r>
        <w:rPr>
          <w:rFonts w:ascii="Nirmala UI" w:hAnsi="Nirmala UI" w:eastAsia="Nirmala UI" w:cs="Nirmala UI"/>
        </w:rPr>
        <w:t>கிறிஸ்துவின் காலத்தில் பெந்தெகொஸ்தே நாளில் அவர் கிறிஸ்தவ சபையுடன் உடன்படிக்கையில் நுழைந்தாரா? ஆம்.</w:t>
      </w:r>
    </w:p>
    <w:p>
      <w:pPr>
        <w:pStyle w:val="ArticleBody"/>
        <w:jc w:val="left"/>
      </w:pPr>
      <w:r>
        <w:rPr>
          <w:rFonts w:ascii="Nirmala UI" w:hAnsi="Nirmala UI" w:eastAsia="Nirmala UI" w:cs="Nirmala UI"/>
        </w:rPr>
        <w:t>ஆகையால், இந்தத் தாமதக் காலம், கர்த்தர் ஒரு ஜனத்தோடு உடன்படிக்கைக்குள் பிரவேசிப்பதற்கான அடையாளச் சின்னங்களில் ஒன்றாகும்.</w:t>
      </w:r>
    </w:p>
    <w:p>
      <w:pPr>
        <w:pStyle w:val="ArticleScripture"/>
        <w:jc w:val="left"/>
      </w:pPr>
      <w:r>
        <w:rPr>
          <w:rFonts w:ascii="Nirmala UI" w:hAnsi="Nirmala UI" w:eastAsia="Nirmala UI" w:cs="Nirmala UI"/>
        </w:rPr>
        <w:t>கர்த்தர் மோசேயை நோக்கி: என்னிடத்தில் பர்வதத்தின்மேல் ஏறிவா; அங்கே இரு; நீ அவர்களுக்கு போதிக்கும்படியாக நான் எழுதிய கற்பலகைகளையும், நியாயப்பிரமாணத்தையும், கட்டளைகளையும் உனக்குக் கொடுப்பேன் என்றார். அப்பொழுது மோசேயும் அவனுடைய உதவியாளனாகிய யோசுவாவும் எழுந்தார்கள்; மோசே தேவனுடைய பர்வதத்தின்மேல் ஏறினான். அவன் மூப்பர்களை நோக்கி: நாங்கள் உங்களிடத்தில் மீண்டும் வரும்வரை இங்கே எங்களுக்காகக் காத்திருங்கள்; இதோ, ஆரோனும் ஹூரும் உங்களுடனே இருக்கிறார்கள்; யாருக்காவது ஏதாவது விவகாரம் இருந்தால், அவன் அவர்களிடத்தில் வரக்கடவன் என்றான். பின்னர் மோசே பர்வதத்தின்மேல் ஏறினான்; மேகம் பர்வதத்தை மூடியது. கர்த்தருடைய மகிமை சீனாய் பர்வதத்தின்மேல் தங்கியது; மேகம் அதை ஆறு நாட்கள் மூடியிருந்தது; ஏழாம் நாளில் அவர் மேகத்தின் நடுவிலிருந்து மோசேயைக் கூப்பிட்டார். கர்த்தருடைய மகிமையின் தோற்றம் இஸ்ரவேல் புத்திரரின் கண்களுக்கு பர்வதத்தின் உச்சியில் பட்சிக்கும் அக்கினியைப்போல இருந்தது. மோசே மேகத்தின் நடுவிற்குள் சென்று பர்வதத்தின்மேல் ஏறினான்; மோசே பர்வதத்தின்மேல் நாற்பது நாட்களும் நாற்பது இரவுகளும் இருந்தான். யாத்திராகமம் 24:12-18.</w:t>
      </w:r>
    </w:p>
    <w:p>
      <w:pPr>
        <w:pStyle w:val="ArticleBody"/>
        <w:jc w:val="left"/>
      </w:pPr>
      <w:r>
        <w:rPr>
          <w:rFonts w:ascii="Nirmala UI" w:hAnsi="Nirmala UI" w:eastAsia="Nirmala UI" w:cs="Nirmala UI"/>
        </w:rPr>
        <w:t>மோசேயின் சரித்திரத்தில், நாம் ஒரு தாமதிக்கும் காலத்தைக் காண்கிறோம். இந்த காலத்தில், இரண்டு பலகைகள் உடன்படிக்கையை அடையாளப்படுத்துகின்றன; ஆண்டவர் உடன்படிக்கைக்குள் பிரவேசித்து, ஆலயத்தை நிர்மாணிப்பதற்கான கட்டளைகளை மோசேக்கு அளிக்கிறார்.</w:t>
      </w:r>
    </w:p>
    <w:p>
      <w:pPr>
        <w:pStyle w:val="ArticleBody"/>
        <w:jc w:val="left"/>
      </w:pPr>
      <w:r>
        <w:rPr>
          <w:rFonts w:ascii="Nirmala UI" w:hAnsi="Nirmala UI" w:eastAsia="Nirmala UI" w:cs="Nirmala UI"/>
        </w:rPr>
        <w:t>1798 முதல் 1844 வரை, அந்த 46 ஆண்டுகளின்போது, ஆண்டவர் நவீன இஸ்ரவேலுடனே உடன்படிக்கைக்குள் பிரவேசிப்பதற்காக மில்லரைட் ஆலயத்தை எழுப்பிக்கொண்டிருந்தார்.</w:t>
      </w:r>
    </w:p>
    <w:p>
      <w:pPr>
        <w:pStyle w:val="ArticleBody"/>
        <w:jc w:val="left"/>
      </w:pPr>
      <w:r>
        <w:rPr>
          <w:rFonts w:ascii="Nirmala UI" w:hAnsi="Nirmala UI" w:eastAsia="Nirmala UI" w:cs="Nirmala UI"/>
        </w:rPr>
        <w:t>மோசேயையும் எழுபது மூப்பர்களின் தாமதக் காலத்தையும் பற்றித் நாம் இப்பொழுது வாசித்த அந்தக் காலப்பகுதி, வேதாகம வரலாற்றில் பஸ்காவிற்குப் பிந்திய ஐம்பதாம் நாளான பெந்தெகொஸ்தே என அழைக்கப்படுகிறது. பெந்தெகொஸ்தேயை என்றென்றும் நினைவுகூரும்படி கர்த்தர் இஸ்ரவேலருக்குக் கட்டளையிட்டார். புதிய ஏற்பாட்டில், இந்தச் சரித்திரத்தையே நினைவுகூரும் ஆரம்பகால கிறிஸ்தவச் சபையின் ஒரு மையக்கருத்தாக பெந்தெகொஸ்தே விளங்குகிறது. கிறிஸ்துவின் காலத்தில் நிகழ்ந்த பெந்தெகொஸ்தேயிலும், மில்லரைட்களின் வரலாற்றிலும், உலகத்தின் முடிவிலும் இவ்வாறே அதே கூறுகள் காணப்படுகின்றன; அவை மறுபடியும் நிகழும்.</w:t>
      </w:r>
    </w:p>
    <w:p>
      <w:pPr>
        <w:pStyle w:val="ArticleHeading"/>
        <w:jc w:val="left"/>
      </w:pPr>
      <w:r>
        <w:rPr>
          <w:rFonts w:ascii="Nirmala UI" w:hAnsi="Nirmala UI" w:eastAsia="Nirmala UI" w:cs="Nirmala UI"/>
        </w:rPr>
        <w:t>புதிய ஏற்பாட்டில் பெந்தெகொஸ்தே மற்றும் காத்திருக்கும் காலம்</w:t>
      </w:r>
    </w:p>
    <w:p>
      <w:pPr>
        <w:pStyle w:val="ArticleBody"/>
        <w:jc w:val="left"/>
      </w:pPr>
      <w:r>
        <w:rPr>
          <w:rFonts w:ascii="Nirmala UI" w:hAnsi="Nirmala UI" w:eastAsia="Nirmala UI" w:cs="Nirmala UI"/>
        </w:rPr>
        <w:t>எம்மாவுக்குச் செல்லும் பாதையின் நிகழ்வின் போது, லூக்கா 24:44-52 இன் அடிப்படையில் பெந்தெகொஸ்தே குறித்து நாம் ஆராய்வோம்.</w:t>
      </w:r>
    </w:p>
    <w:p>
      <w:pPr>
        <w:pStyle w:val="ArticleBody"/>
        <w:jc w:val="left"/>
      </w:pPr>
      <w:r>
        <w:rPr>
          <w:rFonts w:ascii="Nirmala UI" w:hAnsi="Nirmala UI" w:eastAsia="Nirmala UI" w:cs="Nirmala UI"/>
        </w:rPr>
        <w:t>லூக்காவில் இதற்கு முன்பு, இயேசுவோடு நடந்து சென்ற இரு சீஷர்கள், தம்மோடு தங்கும்படி அவரைக் கேட்டார்கள். வேதாகமம் ‘தங்குதல்’ என்ற சொல்லைப் பயன்படுத்துகிறது. அங்கே ஒரு தங்கியிருக்கும் காலம் குறிக்கப்பட்டுள்ளது; ஆனால் இந்த அதே வரலாற்றிலே வேறொரு தங்கியிருக்கும் காலத்தை நாம் குறிக்க விரும்புகிறோம்.</w:t>
      </w:r>
    </w:p>
    <w:p>
      <w:pPr>
        <w:pStyle w:val="ArticleScripture"/>
        <w:jc w:val="left"/>
      </w:pPr>
      <w:r>
        <w:rPr>
          <w:rFonts w:ascii="Nirmala UI" w:hAnsi="Nirmala UI" w:eastAsia="Nirmala UI" w:cs="Nirmala UI"/>
        </w:rPr>
        <w:t>அவர் [இயேசு] அவர்களிடம் சொல்லியதாவது: நான் இன்னும் உங்களோடிருக்கையில் உங்களுக்குச் சொன்ன வார்த்தைகள் இவைகளே; அதாவது, என்னைக் குறித்து மோசேயின் நியாயப்பிரமாணத்திலும், தீர்க்கதரிசிகளிலும், சங்கீதங்களிலும் எழுதப்பட்ட எல்லாவற்றும் நிறைவேறவேண்டும். அப்பொழுது அவர்கள் வேதவாக்கியங்களை உணரும்படிக்கு, அவர் அவர்கள் புத்தியைத் திறந்தார். மேலும் அவர்களிடம் அவர் சொல்லியதாவது: இவ்வாறு எழுதப்பட்டிருக்கிறது; கிறிஸ்து பாடுபடவும், மூன்றாம் நாளில் மரித்தோரிலிருந்து உயிரோடெழவும் வேண்டும்; மேலும் பாவமன்னிப்புக்கான மனந்திரும்புதல் அவருடைய நாமத்தில் எருசலேமில் தொடங்கி சகல ஜாதிகளுக்கும் பிரசங்கிக்கப்படவும் வேண்டும். இவ்விஷயங்களுக்கு நீங்கள் சாட்சிகளாயிருக்கிறீர்கள். இதோ, என் பிதாவின் வாக்குத்தத்தத்தை உங்கள்மேல் அனுப்புகிறேன்; ஆனாலும், உன்னதத்திலிருந்து வரும் வல்லமையால் உடையணியப்படும் வரைக்கும், நீங்கள் எருசலேம் நகரத்தில் தங்கியிருங்கள்.</w:t>
      </w:r>
    </w:p>
    <w:p>
      <w:pPr>
        <w:pStyle w:val="ArticleBody"/>
        <w:jc w:val="left"/>
      </w:pPr>
      <w:r>
        <w:rPr>
          <w:rFonts w:ascii="Nirmala UI" w:hAnsi="Nirmala UI" w:eastAsia="Nirmala UI" w:cs="Nirmala UI"/>
        </w:rPr>
        <w:t>காத்திருக்கும் காலம், வல்லமைக்காக எருசலேமில் தங்கியிருக்கும்படி அளிக்கப்பட்ட கட்டளையால் குறிக்கப்படுகிறது. இங்குதான் மில்லரைட்டுகளுக்காக அந்தச் செய்தியின் வல்லமையூட்டல் நிகழ்கிறது.</w:t>
      </w:r>
    </w:p>
    <w:p>
      <w:pPr>
        <w:pStyle w:val="ArticleBody"/>
        <w:jc w:val="left"/>
      </w:pPr>
      <w:r>
        <w:rPr>
          <w:rFonts w:ascii="Nirmala UI" w:hAnsi="Nirmala UI" w:eastAsia="Nirmala UI" w:cs="Nirmala UI"/>
        </w:rPr>
        <w:t>தாமதித்து நிலைத்திருப்பது என்பதன் அர்த்தம் காத்திருப்பதாகும். “காத்திருக்கிறவன் பாக்கியவான்.” எதற்காக? வல்லமையூட்டுதலுக்காக.</w:t>
      </w:r>
    </w:p>
    <w:p>
      <w:pPr>
        <w:pStyle w:val="ArticleBody"/>
        <w:jc w:val="left"/>
      </w:pPr>
      <w:r>
        <w:rPr>
          <w:rFonts w:ascii="Nirmala UI" w:hAnsi="Nirmala UI" w:eastAsia="Nirmala UI" w:cs="Nirmala UI"/>
        </w:rPr>
        <w:t>அந்த வல்லமையை எதிர்பார்த்து காத்திருக்கும்படி அவர்கள் கட்டளையிடப்பட்ட தாமதக் காலத்தை நீங்கள் புரிந்துகொள்ளாவிட்டால், நள்ளிரவுக் கூக்குரலின் வல்லமையூட்டுதலை நீங்கள் சரியாகப் புரிந்துகொள்ள முடியாது. அது அந்த வரலாற்றின் ஒரு பகுதியாகும். உங்களுக்குப் பின்னால் நிறுவப்பட்டுள்ள ஒளி தொடர்ந்து பிரகாசித்துக்கொண்டிருக்க வேண்டுமானால், நீங்கள் முழு வரலாறையும் புரிந்துகொள்ள வேண்டும்.</w:t>
      </w:r>
    </w:p>
    <w:p>
      <w:pPr>
        <w:pStyle w:val="ArticleBody"/>
        <w:jc w:val="left"/>
      </w:pPr>
      <w:r>
        <w:rPr>
          <w:rFonts w:ascii="Nirmala UI" w:hAnsi="Nirmala UI" w:eastAsia="Nirmala UI" w:cs="Nirmala UI"/>
        </w:rPr>
        <w:t>இது எதைக் நோக்கிச் செல்கிறது என்பதை நீங்கள் இன்னும் காணாமல் இருக்கலாம்; ஆனால் நாளை அது தெளிவாகும்.</w:t>
      </w:r>
    </w:p>
    <w:p>
      <w:pPr>
        <w:pStyle w:val="ArticleHeading"/>
        <w:jc w:val="left"/>
      </w:pPr>
      <w:r>
        <w:rPr>
          <w:rFonts w:ascii="Nirmala UI" w:hAnsi="Nirmala UI" w:eastAsia="Nirmala UI" w:cs="Nirmala UI"/>
        </w:rPr>
        <w:t>மூன்று தீர்க்கதரிசனங்களும் தாமதிக்கும் காலமும்</w:t>
      </w:r>
    </w:p>
    <w:p>
      <w:pPr>
        <w:pStyle w:val="ArticleBody"/>
        <w:jc w:val="left"/>
      </w:pPr>
      <w:r>
        <w:rPr>
          <w:rFonts w:ascii="Nirmala UI" w:hAnsi="Nirmala UI" w:eastAsia="Nirmala UI" w:cs="Nirmala UI"/>
        </w:rPr>
        <w:t>மில்லரைட்டுகளுக்கு தாமதக் காலத்தையும் முதல் ஏமாற்றத்தையும் உண்டாக்கிய தவறான கருத்துக்குப் மூன்று தீர்க்கதரிசனங்கள் வழிநடத்தின. அவை, வில்லியம் மில்லர் தமக்குத் தொடக்கக் குறிப்பு அளிக்கப்பட்டதாகச் சொன்ன அதே மூன்று தீர்க்கதரிசனங்களே: 1335, 2520, மற்றும் 2300 நாட்கள்.</w:t>
      </w:r>
    </w:p>
    <w:p>
      <w:pPr>
        <w:pStyle w:val="ArticleBody"/>
        <w:jc w:val="left"/>
      </w:pPr>
      <w:r>
        <w:rPr>
          <w:rFonts w:ascii="Nirmala UI" w:hAnsi="Nirmala UI" w:eastAsia="Nirmala UI" w:cs="Nirmala UI"/>
        </w:rPr>
        <w:t>தாமதகாலம் என்பது நள்ளிரவு கூக்குரலின் ஒரு குறிப்பிட்ட கூறு என்பதை நீங்கள் புரிந்துகொள்கிறீர்களானால், அந்தத் தாமதகாலத்தை உண்டாக்கியது என்ன என்பதை நீங்கள் கேட்கவேண்டும். அதனை உண்டாக்கியது இந்த மூன்று காலத் தீர்க்கதரிசனங்களே: 1335, 2520, மற்றும் 2300.</w:t>
      </w:r>
    </w:p>
    <w:p>
      <w:pPr>
        <w:pStyle w:val="ArticleBody"/>
        <w:jc w:val="left"/>
      </w:pPr>
      <w:r>
        <w:rPr>
          <w:rFonts w:ascii="Nirmala UI" w:hAnsi="Nirmala UI" w:eastAsia="Nirmala UI" w:cs="Nirmala UI"/>
        </w:rPr>
        <w:t>2520 மற்றும் 1335 குறித்த தீர்க்கதரிசனத்தை நீங்கள் நிராகரித்தால், நீங்கள் நள்ளிரவுக் கூக்குரலை மறுத்து, கீழுள்ள துன்மார்க்க உலகத்திற்கான பாதையிலிருந்து விழுந்துவிடுகிறீர்கள்.</w:t>
      </w:r>
    </w:p>
    <w:p>
      <w:pPr>
        <w:pStyle w:val="ArticleBody"/>
        <w:jc w:val="left"/>
      </w:pPr>
      <w:r>
        <w:rPr>
          <w:rFonts w:ascii="Nirmala UI" w:hAnsi="Nirmala UI" w:eastAsia="Nirmala UI" w:cs="Nirmala UI"/>
        </w:rPr>
        <w:t>இவ்வனைத்தினாலும் நாம் சென்று கொண்டிருப்பது அங்கேயே.</w:t>
      </w:r>
    </w:p>
    <w:p>
      <w:pPr>
        <w:pStyle w:val="ArticleBody"/>
        <w:jc w:val="left"/>
      </w:pPr>
      <w:r>
        <w:rPr>
          <w:rFonts w:ascii="Nirmala UI" w:hAnsi="Nirmala UI" w:eastAsia="Nirmala UI" w:cs="Nirmala UI"/>
        </w:rPr>
        <w:t>அவர்கள் உன்னதத்திலிருந்து வரும் வல்லமையை எதிர்பார்த்து காத்திருக்க வேண்டியவர்களாயிருந்ததால் அவர்கள் தாமதித்து நிற்கிறார்கள்; மில்லரைட் வரலாற்றில், அந்த வல்லமை நள்ளிரவுக் கூக்குரலாயிருந்தது.</w:t>
      </w:r>
    </w:p>
    <w:p>
      <w:pPr>
        <w:pStyle w:val="ArticleScripture"/>
        <w:jc w:val="left"/>
      </w:pPr>
      <w:r>
        <w:rPr>
          <w:rFonts w:ascii="Nirmala UI" w:hAnsi="Nirmala UI" w:eastAsia="Nirmala UI" w:cs="Nirmala UI"/>
        </w:rPr>
        <w:t>ஆனால், நீங்கள் மேல்வழியிலிருந்து வரும் வல்லமையினால் ஆட்கொள்ளப்படும்வரை எருசலேம் நகரத்தில் தங்கியிருங்கள். பின்னர் அவர் அவர்களை பெத்தானியா வரையிலும் அழைத்துச் சென்று, தமது கைகளை உயர்த்தி, அவர்களை ஆசீர்வதித்தார். அவர் அவர்களை ஆசீர்வதித்துக்கொண்டிருக்கையில், அவர் அவர்களைவிட்டு பிரிக்கப்பட்டு, பரலோகத்திற்குக் கொண்டு செல்லப்பட்டார். அவர்கள் அவரை வணங்கிவிட்டு, மிகுந்த சந்தோஷத்தோடு எருசலேமுக்கு திரும்பினார்கள். லூக்கா 24:44-52.</w:t>
      </w:r>
    </w:p>
    <w:p>
      <w:pPr>
        <w:pStyle w:val="ArticleBody"/>
        <w:jc w:val="left"/>
      </w:pPr>
      <w:r>
        <w:rPr>
          <w:rFonts w:ascii="Nirmala UI" w:hAnsi="Nirmala UI" w:eastAsia="Nirmala UI" w:cs="Nirmala UI"/>
        </w:rPr>
        <w:t>பெத்தானியா என்பது எருசலேமின் ஒரு புறநகரப்பகுதி; அது நகரத்திற்கு வெளியே சுமார் ஒன்றரை மைல் தூரத்தில் அமைந்துள்ளது. இயேசுவின் நாட்களில், மக்கள் எங்கும் நடந்து சென்றிருந்த காரணத்தால், இது குறிப்பிடத்தக்க தூரமாக இருந்தது.</w:t>
      </w:r>
    </w:p>
    <w:p>
      <w:pPr>
        <w:pStyle w:val="ArticleBody"/>
        <w:jc w:val="left"/>
      </w:pPr>
      <w:r>
        <w:rPr>
          <w:rFonts w:ascii="Nirmala UI" w:hAnsi="Nirmala UI" w:eastAsia="Nirmala UI" w:cs="Nirmala UI"/>
        </w:rPr>
        <w:t>பெத்தானியா என்பதன் பொருள் ‘ஏழைகளின் வீடு’ ஆகும்.</w:t>
      </w:r>
    </w:p>
    <w:p>
      <w:pPr>
        <w:pStyle w:val="ArticleBody"/>
        <w:jc w:val="left"/>
      </w:pPr>
      <w:r>
        <w:rPr>
          <w:rFonts w:ascii="Nirmala UI" w:hAnsi="Nirmala UI" w:eastAsia="Nirmala UI" w:cs="Nirmala UI"/>
        </w:rPr>
        <w:t>இயேசு இருப்பதற்கு மிகவும் விரும்பிய இடம், லாசரு, மரியா, மார்த்தா ஆகியோர் வாழ்ந்த பெத்தானியா ஆகும்.</w:t>
      </w:r>
    </w:p>
    <w:p>
      <w:pPr>
        <w:pStyle w:val="ArticleBody"/>
        <w:jc w:val="left"/>
      </w:pPr>
      <w:r>
        <w:rPr>
          <w:rFonts w:ascii="Nirmala UI" w:hAnsi="Nirmala UI" w:eastAsia="Nirmala UI" w:cs="Nirmala UI"/>
        </w:rPr>
        <w:t>நள்ளிரவு முழக்கத்தை விளக்குவதற்கு சகோதரி வைட் பயன்படுத்தும் வரலாறு வெற்றிகரமான பிரவேசத்தின் வரலாறே என்பதைக் கவனிக்கத்தக்கது.</w:t>
      </w:r>
    </w:p>
    <w:p>
      <w:pPr>
        <w:pStyle w:val="ArticleBody"/>
        <w:jc w:val="left"/>
      </w:pPr>
      <w:r>
        <w:rPr>
          <w:rFonts w:ascii="Nirmala UI" w:hAnsi="Nirmala UI" w:eastAsia="Nirmala UI" w:cs="Nirmala UI"/>
        </w:rPr>
        <w:t>வெற்றிகரமான பிரவேசத்திற்காக இயேசு எருசலேமுக்குள் நுழைவதற்கு முன், ஏழைகளின் வீடான பெத்தானியாவில் அவர் தங்கியிருந்தார். நடு இரவின் கூக்குரலுக்கு முன்பாக ஒரு தங்கியிருக்கும் காலம் இருப்பதுபோலவே, வெற்றிகரமான பிரவேசத்திற்கும் முன்பாக ஒரு தங்கியிருக்கும் காலம் உண்டு. அவை இணையான வரலாறுகள்; ஆயினும் நாம் இன்னும் லூக்கா 24:44-52-ஐக் கருத்தில் கொண்டு, எருசலேமில் காத்திருந்து தங்கியிருப்பதைப் பற்றியே நடத்திக்கொண்டு இருக்கிறோம்.</w:t>
      </w:r>
    </w:p>
    <w:p>
      <w:pPr>
        <w:pStyle w:val="ArticleBody"/>
        <w:jc w:val="left"/>
      </w:pPr>
      <w:r>
        <w:rPr>
          <w:rFonts w:ascii="Nirmala UI" w:hAnsi="Nirmala UI" w:eastAsia="Nirmala UI" w:cs="Nirmala UI"/>
        </w:rPr>
        <w:t>ஆரம்ப எழுத்துக்கள், பக்கம் 247-இல், மில்லரைட் வரலாற்றைப் பற்றி பேசுகையில், சகோதரி வைட் இவ்வாறு கூறுகிறார்:</w:t>
      </w:r>
    </w:p>
    <w:p>
      <w:pPr>
        <w:pStyle w:val="ArticleScripture"/>
        <w:jc w:val="left"/>
      </w:pPr>
      <w:r>
        <w:rPr>
          <w:rFonts w:ascii="Nirmala UI" w:hAnsi="Nirmala UI" w:eastAsia="Nirmala UI" w:cs="Nirmala UI"/>
        </w:rPr>
        <w:t>மனமுடைந்தவர்கள், தாங்கள் தாமதிக்கும் காலத்தில் இருக்கின்றனர் என்றும், தரிசனத்தின் நிறைவேற்றத்தைக் பொறுமையுடன் காத்திருக்க வேண்டும் என்றும் வேதாகமங்களிலிருந்து கண்டார்கள். 1843-ஆம் ஆண்டில் தங்கள் ஆண்டவரைக் எதிர்பார்க்க அவர்களை நடத்திச் சென்ற அதே ஆதாரம், 1844-ஆம் ஆண்டிலும் அவரை எதிர்பார்க்கும்படி அவர்களை வழிநடத்தியது.</w:t>
      </w:r>
    </w:p>
    <w:p>
      <w:pPr>
        <w:pStyle w:val="ArticleBody"/>
        <w:jc w:val="left"/>
      </w:pPr>
      <w:r>
        <w:rPr>
          <w:rFonts w:ascii="Nirmala UI" w:hAnsi="Nirmala UI" w:eastAsia="Nirmala UI" w:cs="Nirmala UI"/>
        </w:rPr>
        <w:t>நடுநிசி முழக்கத்தின் போது, மில்லரைட்டுகளுக்கு வேதாகமத்தின் குறித்த அவர்களின் புரிதல் திறக்கப்பட்டது.</w:t>
      </w:r>
    </w:p>
    <w:p>
      <w:pPr>
        <w:pStyle w:val="ArticleBody"/>
        <w:jc w:val="left"/>
      </w:pPr>
      <w:r>
        <w:rPr>
          <w:rFonts w:ascii="Nirmala UI" w:hAnsi="Nirmala UI" w:eastAsia="Nirmala UI" w:cs="Nirmala UI"/>
        </w:rPr>
        <w:t>முதல் ஏமாற்றத்திலிருந்த “ஏமாற்றமடைந்தவர்கள்” தாங்கள் தாமதிக்கும் காலத்தில் இருப்பதை வேதாகமங்களிலிருந்து கண்டார்கள்; மேலும், கர்த்தரின் வருகையை 1843 என்று முன்னறிவிக்க அவர்களை வழிநடத்திய அதே சாட்சியே இப்போது 1844 என்பதைக் நிரூபித்தது.</w:t>
      </w:r>
    </w:p>
    <w:p>
      <w:pPr>
        <w:pStyle w:val="ArticleBody"/>
        <w:jc w:val="left"/>
      </w:pPr>
      <w:r>
        <w:rPr>
          <w:rFonts w:ascii="Nirmala UI" w:hAnsi="Nirmala UI" w:eastAsia="Nirmala UI" w:cs="Nirmala UI"/>
        </w:rPr>
        <w:t>கர்த்தர் அவர்களுக்காக என்ன செய்தார்? அவர் அவர்களின் அறிவைத் திறந்தார். இது சீஷர்களுக்கு இணையான ஒரு வரலாறாகும்.</w:t>
      </w:r>
    </w:p>
    <w:p>
      <w:pPr>
        <w:pStyle w:val="ArticleHeading"/>
        <w:jc w:val="left"/>
      </w:pPr>
      <w:r>
        <w:rPr>
          <w:rFonts w:ascii="Nirmala UI" w:hAnsi="Nirmala UI" w:eastAsia="Nirmala UI" w:cs="Nirmala UI"/>
        </w:rPr>
        <w:t>யாக்கோபின் தாமதித்திருக்கும் காலமும் உடன்படிக்கையும்</w:t>
      </w:r>
    </w:p>
    <w:p>
      <w:pPr>
        <w:pStyle w:val="ArticleBody"/>
        <w:jc w:val="left"/>
      </w:pPr>
      <w:r>
        <w:rPr>
          <w:rFonts w:ascii="Nirmala UI" w:hAnsi="Nirmala UI" w:eastAsia="Nirmala UI" w:cs="Nirmala UI"/>
        </w:rPr>
        <w:t>யாக்கோபின் வரலாற்றில் ஒரு தாமதக் காலம் உள்ளது. இந்தத் தாமதக் காலம் அநேக தீர்க்கதரிசனச் சத்தியங்களை வெளிச்சமிடுகிறது; எனினும், அவற்றில் சிலவற்றை மட்டுமே நாம் சுருக்கமாகத் தொடுவோம்.</w:t>
      </w:r>
    </w:p>
    <w:p>
      <w:pPr>
        <w:pStyle w:val="ArticleBody"/>
        <w:jc w:val="left"/>
      </w:pPr>
      <w:r>
        <w:rPr>
          <w:rFonts w:ascii="Nirmala UI" w:hAnsi="Nirmala UI" w:eastAsia="Nirmala UI" w:cs="Nirmala UI"/>
        </w:rPr>
        <w:t>ஆதியாகமம் 28ஆம் அதிகாரம், 10ஆம் வசனத்திலிருந்து தொடங்கி, யாக்கோபின் வரலாறு உலகத்தின் முடிவை முன்நிழலிடுகிறது என்பதை வெளிப்படுத்துகிறது. யாக்கோபின் குமாரர்கள் உலகத்தின் முடிவில் இருக்கும் 144,000 பேரை பிரதிநிதித்துவப்படுத்துகின்றனர்.</w:t>
      </w:r>
    </w:p>
    <w:p>
      <w:pPr>
        <w:pStyle w:val="ArticleBody"/>
        <w:jc w:val="left"/>
      </w:pPr>
      <w:r>
        <w:rPr>
          <w:rFonts w:ascii="Nirmala UI" w:hAnsi="Nirmala UI" w:eastAsia="Nirmala UI" w:cs="Nirmala UI"/>
        </w:rPr>
        <w:t>யாக்கோபுக்கு நான்கு பெண்களிடமிருந்து புத்திரர்கள் உண்டாயினர்—இரண்டு மனைவிகள், ராகேல் மற்றும் லேயா, மேலும் இரண்டு துணைவியர். அவர் தனது மனைவிகளுக்காக உழைக்க வேண்டியிருந்தது: லேயாவுக்காக 2520 நாட்களும், ராகேலுக்காக 2520 நாட்களும். யாக்கோபின் வரலாற்றில், வடக்கு ராஜ்யத்தையும் தெற்கு ராஜ்யத்தையும் பிரதிநிதித்துவப்படுத்தும் அந்த இரு 2520-களையும் நாம் காண்கிறோம்.</w:t>
      </w:r>
    </w:p>
    <w:p>
      <w:pPr>
        <w:pStyle w:val="ArticleBody"/>
        <w:jc w:val="left"/>
      </w:pPr>
      <w:r>
        <w:rPr>
          <w:rFonts w:ascii="Nirmala UI" w:hAnsi="Nirmala UI" w:eastAsia="Nirmala UI" w:cs="Nirmala UI"/>
        </w:rPr>
        <w:t>யாக்கோபு மில்லரைட் வரலாற்றிற்கும் 144,000 பேருக்கும் ஒரு அடையாளமாக இருக்கிறார். அவரது வரலாறு உலகத்தின் முடிவில் நமக்கு வெளிச்சத்தை வழங்க வேண்டும்.</w:t>
      </w:r>
    </w:p>
    <w:p>
      <w:pPr>
        <w:pStyle w:val="ArticleScripture"/>
        <w:jc w:val="left"/>
      </w:pPr>
      <w:r>
        <w:rPr>
          <w:rFonts w:ascii="Nirmala UI" w:hAnsi="Nirmala UI" w:eastAsia="Nirmala UI" w:cs="Nirmala UI"/>
        </w:rPr>
        <w:t>யாக்கோபு பேர்சேபாவிலிருந்து புறப்பட்டு ஆரானை நோக்கிப் போனான். அவன் ஒரு இடத்தை அடைந்து, சூரியன் அஸ்தமித்திருந்ததினால் அங்கே இரவு தங்கினான்; அந்த இடத்திலிருந்த கற்களில் சிலவற்றை எடுத்து தன் தலைக்குக் கீழாக வைத்து, அங்கே படுத்துத் தூங்கினான். அப்பொழுது அவன் ஒரு கனவு கண்டான்; இதோ, பூமியின்மேல் ஒரு ஏணி நிறுத்தப்பட்டிருந்தது; அதன் மேல் முனை வானத்தை எட்டியது; இதோ, தேவனுடைய தூதர்கள் அதின்மேல் ஏறியும் இறங்கியும் கொண்டிருந்தார்கள். இதோ, கர்த்தர் அதற்குமேல் நின்று: நான் உன் தந்தையான ஆபிரகாமின் தேவனாகிய கர்த்தரும், ஈசாக்கின் தேவனும் ஆவேன்; நீ படுத்திருக்கிற இந்த தேசத்தை உனக்கும் உன் சந்ததிக்கும் கொடுப்பேன். உன் சந்ததி பூமியின் தூளைப்போல இருக்கும்; நீ மேற்கு, கிழக்கு, வடக்கு, தெற்கு என எல்லாத் திசைகளிலும் பரவி விரிவடைவாய்; உன்னிலும் உன் சந்ததியிலும் பூமியின் சகல குலங்களும் ஆசீர்வதிக்கப்படும். இதோ, நான் உன்னுடன் இருக்கிறேன்; நீ போகிற எல்லா இடங்களிலும் உன்னை காத்து, உன்னை மீண்டும் இந்த தேசத்திற்குக் கொண்டுவருவேன்; நான் உனக்குச் சொன்னதை நிறைவேற்றும் வரை உன்னை விடமாட்டேன் என்றார். ஆதியாகமம் 28:10-15.</w:t>
      </w:r>
    </w:p>
    <w:p>
      <w:pPr>
        <w:pStyle w:val="ArticleBody"/>
        <w:jc w:val="left"/>
      </w:pPr>
      <w:r>
        <w:rPr>
          <w:rFonts w:ascii="Nirmala UI" w:hAnsi="Nirmala UI" w:eastAsia="Nirmala UI" w:cs="Nirmala UI"/>
        </w:rPr>
        <w:t>கர்த்தர் யாக்கோபுடன் உடன்படிக்கையில் பிரவேசிக்கிறார். கர்த்தர் மோசேயுடனும் இஸ்ரவேலுடனும் உடன்படிக்கையில் பிரவேசிக்கும் போது, ஒரு தாமதக் காலம் உண்டு; அவர் யாக்கோபுடன் உடன்படிக்கையில் பிரவேசிக்கும் போது, ஒரு தாமதக் காலம் உண்டு; அவர் மில்லரைட் வரலாற்றில் நவீன இஸ்ரவேலுடன் உடன்படிக்கையில் பிரவேசிக்கும் போது, ஒரு தாமதக் காலம் உண்டு; மேலும் அவர் பெந்தெகொஸ்தே நாளில் கிறிஸ்தவ திருச்சபையுடன் உடன்படிக்கையில் பிரவேசிக்கும் போது, ஒரு தாமதக் காலம் உண்டு.</w:t>
      </w:r>
    </w:p>
    <w:p>
      <w:pPr>
        <w:pStyle w:val="ArticleBody"/>
        <w:jc w:val="left"/>
      </w:pPr>
      <w:r>
        <w:rPr>
          <w:rFonts w:ascii="Nirmala UI" w:hAnsi="Nirmala UI" w:eastAsia="Nirmala UI" w:cs="Nirmala UI"/>
        </w:rPr>
        <w:t>இந்த நிகழ்ச்சியில், தாமதகாலத்தின் போது, மேலேறியும் கீழிறங்கியும் செல்லும் தூதர்கள் உடைய ஏணியால்—தேவனுக்கும் மனிதனுக்கும் இடையிலான தொடர்பின் ஒரு அடையாளமாகிய அதனால்—குறியிடப்பட்டபடி, கர்த்தர் தமது ஜனங்களுக்கு தமது வார்த்தையை உணருகிற அறிவைத் திறக்கிறார்.</w:t>
      </w:r>
    </w:p>
    <w:p>
      <w:pPr>
        <w:pStyle w:val="ArticleScripture"/>
        <w:jc w:val="left"/>
      </w:pPr>
      <w:r>
        <w:rPr>
          <w:rFonts w:ascii="Nirmala UI" w:hAnsi="Nirmala UI" w:eastAsia="Nirmala UI" w:cs="Nirmala UI"/>
        </w:rPr>
        <w:t>யாக்கோபு தன் நித்திரையிலிருந்து விழித்தெழுந்து, “நிச்சயமாக கர்த்தர் இந்த இடத்தில் இருக்கிறார்; அதை நான் அறியாமல் இருந்தேன்” என்றான். அவன் பயந்து, “இந்த இடம் எவ்வளவு பயங்கரமானது! இது தேவனுடைய ஆலயம் அல்லாமல் வேறில்லை; இதுவே பரலோகத்தின் வாசல்” என்றான். ஆதியாகமம் 28:16-17.</w:t>
      </w:r>
    </w:p>
    <w:p>
      <w:pPr>
        <w:pStyle w:val="ArticleBody"/>
        <w:jc w:val="left"/>
      </w:pPr>
      <w:r>
        <w:rPr>
          <w:rFonts w:ascii="Nirmala UI" w:hAnsi="Nirmala UI" w:eastAsia="Nirmala UI" w:cs="Nirmala UI"/>
        </w:rPr>
        <w:t>நள்ளிரவுக் கூக்குரலின் வேளையில், மில்லரைட் கன்னியர்கள் விழித்தெழுந்து தேவனுடைய வீட்டாக ஆகிக்கொண்டிருக்கிறார்கள். அவர் அவர்களுடன் உடன்படிக்கையில் பிரவேசித்து, அவர்களை நவீன இஸ்ரவேலாக ஆக்குகிறார்.</w:t>
      </w:r>
    </w:p>
    <w:p>
      <w:pPr>
        <w:pStyle w:val="ArticleScripture"/>
        <w:jc w:val="left"/>
      </w:pPr>
      <w:r>
        <w:rPr>
          <w:rFonts w:ascii="Nirmala UI" w:hAnsi="Nirmala UI" w:eastAsia="Nirmala UI" w:cs="Nirmala UI"/>
        </w:rPr>
        <w:t>யாக்கோபு காலை அதிகாலையில் எழுந்து, தன் தலையணையாக வைத்திருந்த கல்லை எடுத்துப் தூணாக நிறுத்தி, அதன் மேல் எண்ணெயை ஊற்றினான். அந்த இடத்திற்குப் பெத்தேல் என்று பெயரிட்டான்; ஆயினும் அந்த நகரத்தின் பெயர் முதல் லூஸ் ஆக இருந்தது. ஆதியாகமம் 28:18-19.</w:t>
      </w:r>
    </w:p>
    <w:p>
      <w:pPr>
        <w:pStyle w:val="ArticleBody"/>
        <w:jc w:val="left"/>
      </w:pPr>
      <w:r>
        <w:rPr>
          <w:rFonts w:ascii="Nirmala UI" w:hAnsi="Nirmala UI" w:eastAsia="Nirmala UI" w:cs="Nirmala UI"/>
        </w:rPr>
        <w:t>“லூஸ்” மாற்றப்படுகிறது. 1798 ஆம் ஆண்டில் மில்லரைட்டுகள் தேவனுடைய ஜனமாக இருக்கவில்லை. மில்லரைட்டுகளின் வரலாறு என்பது, அவர் எவ்வாறு அவர்களுடன் உடன்படிக்கைக்குள் பிரவேசித்து, “லூஸ்” இலிருந்து “பெத்தேல்” ஆக அவர்களை மாற்றி, அவர்களைத் தம்முடைய ஜனமாக்குகிறார் என்பதின் வரலாறாகும்.</w:t>
      </w:r>
    </w:p>
    <w:p>
      <w:pPr>
        <w:pStyle w:val="ArticleScripture"/>
        <w:jc w:val="left"/>
      </w:pPr>
      <w:r>
        <w:rPr>
          <w:rFonts w:ascii="Nirmala UI" w:hAnsi="Nirmala UI" w:eastAsia="Nirmala UI" w:cs="Nirmala UI"/>
        </w:rPr>
        <w:t>யாக்கோபு ஒரு நேர்த்திக்கடன் செய்து, “தேவன் என்னோடிருக்கவும், நான் போகிற இந்த வழியில் என்னைக் காக்கவும், எனக்குப் புசிக்க அப்பமும் உடுக்க உடையும் அருளவும், நான் சமாதானமாய் என் தந்தையின் வீட்டிற்கு மறுபடியும் திரும்பி வருமாறும் செய்தால், கர்த்தர் என் தேவனாயிருப்பார். நான் தூணாக நிறுத்தியுள்ள இந்தக் கல் தேவனுடைய வீட்டாயிருக்கும்; நீர் எனக்குக் கொடுக்கும் எல்லாவற்றிலும் பத்தில் ஒன்றை நிச்சயமாக உமக்குக் கொடுப்பேன்” என்று சொன்னான். ஆதியாகமம் 28:20-22.</w:t>
      </w:r>
    </w:p>
    <w:p>
      <w:pPr>
        <w:pStyle w:val="ArticleBody"/>
        <w:jc w:val="left"/>
      </w:pPr>
      <w:r>
        <w:rPr>
          <w:rFonts w:ascii="Nirmala UI" w:hAnsi="Nirmala UI" w:eastAsia="Nirmala UI" w:cs="Nirmala UI"/>
        </w:rPr>
        <w:t>யாக்கோபின் நேர்த்திக்கடன் உடன்படிக்கைக்குள் பிரவேசிப்பதாகும். அவர் தேவனை நோக்கி, தன்னை வழியிலே—பண்டைய பாதைகளிலே—காக்கவும், தின்ன அப்பம் அருளவும் வேண்டுகின்றார். மில்லரைட்டுகள் தங்களுக்குரிய அப்பத்தைத் தாங்களே உண்டு, புராட்டஸ்டண்டுகளின் மூடத்தனத்திற்குத் திரும்பாமற்போக வேண்டும்.</w:t>
      </w:r>
    </w:p>
    <w:p>
      <w:pPr>
        <w:pStyle w:val="ArticleBody"/>
        <w:jc w:val="left"/>
      </w:pPr>
      <w:r>
        <w:rPr>
          <w:rFonts w:ascii="Nirmala UI" w:hAnsi="Nirmala UI" w:eastAsia="Nirmala UI" w:cs="Nirmala UI"/>
        </w:rPr>
        <w:t>நாம் தேவன் எமக்குக் கொடுக்கும் அப்பத்தைத் தொடர்ந்து உண்டுவருகிறோமானால், அவர் தம்முடைய உடன்படிக்கையை எம்மோடு நிலைநிறுத்துவார். யாக்கோபின் நேர்த்திக்கடனில் கூறப்பட்ட அப்பமும் உடையும், எலன் வைட் “யுகங்களின் கன்மலை”—பழைய பாதைகளும் அப்பமும்—என்று அழைக்கும் 1843 அட்டவணையில் உள்ள சத்தியங்களை அடையாளப்படுத்துகின்றன.</w:t>
      </w:r>
    </w:p>
    <w:p>
      <w:pPr>
        <w:pStyle w:val="ArticleScripture"/>
        <w:jc w:val="left"/>
      </w:pPr>
      <w:r>
        <w:rPr>
          <w:rFonts w:ascii="Nirmala UI" w:hAnsi="Nirmala UI" w:eastAsia="Nirmala UI" w:cs="Nirmala UI"/>
        </w:rPr>
        <w:t>“யாக்கோபு இரவுத் தரிசனத்தில் கண்ட ஏணி—அதன் அடிப்பகம் பூமியின்மேல் நிலைத்திருந்தது; அதன் உச்சிப்படி உயர்ந்த பரலோகங்களின்வரை எட்டியிருந்தது; தேவன் தாமே அந்த ஏணியின் மேல் இருந்தார்; அவருடைய மகிமை ஒவ்வொரு படியின்மேலும் பிரகாசித்தது; ஒளிவீசும் இவ்வேணியின்மேல் தூதர்கள் ஏறியும் இறங்கியும் கொண்டிருந்தார்கள்—இது இவ்வுலகத்துக்கும் பரலோகப் பகுதிகளுக்கும் இடையில் இடையறாத தொடர்பு நிலைபெற்றிருப்பதற்கான ஒரு சின்னமாகும். தேவன் தமது சித்தத்தை, மனிதகுலத்தோடு இடைவிடாத தொடர்பில் இருப்பதன் வழியாக, பரலோகத் தூதர்களின் கருவியாக்கத்தின் மூலம் நிறைவேற்றுகிறார். இவ்வேணி, இப்பூமியின் குடியிருப்போருடனான நேரடியும் முக்கியத்துவமிக்கதுமான தொடர்புப் பாதையை வெளிப்படுத்துகிறது. இந்த ஏணி, பூமியையும் பரலோகத்தையும் ஒன்றிணைக்கும் உலகின் மீட்பராகியவரை யாக்கோபுக்குச் சுட்டிக்காட்டியது. சத்தியத்தின் சாட்சியத்தையும் ஒளியையும் கண்டு, அந்தச் சத்தியத்தை ஏற்றுக்கொண்டு, இயேசு கிறிஸ்துவின்மேலான தன் விசுவாசத்தை அறிக்கையிடுகிற ஒவ்வொருவரும், அந்தச் சொல்லின் உயர்ந்த பொருளில் ஒரு சுவிசேஷப் பணியாளர் ஆவான். அவன் பரலோகப் பொக்கிஷங்களின் பெறுபவன்; அவற்றை வழங்கி, தான் பெற்றதைப் பரப்புவது அவனுடைய கடமையாகும்.” Fundamentals of Christian Education, 270.</w:t>
      </w:r>
    </w:p>
    <w:p>
      <w:pPr>
        <w:pStyle w:val="ArticleBody"/>
        <w:jc w:val="left"/>
      </w:pPr>
      <w:r>
        <w:rPr>
          <w:rFonts w:ascii="Nirmala UI" w:hAnsi="Nirmala UI" w:eastAsia="Nirmala UI" w:cs="Nirmala UI"/>
        </w:rPr>
        <w:t>தாமதத்தின் காலத்தில் அவர் அவர்களுடைய புரிதலைத் திறக்கும்போது, ஏணியின் மேல் தூதர்களை மேலும்கீழுமாக அனுப்புவதினாலே அப்படிச் செய்கிறார்.</w:t>
      </w:r>
    </w:p>
    <w:p>
      <w:pPr>
        <w:pStyle w:val="ArticleBody"/>
        <w:jc w:val="left"/>
      </w:pPr>
      <w:r>
        <w:rPr>
          <w:rFonts w:ascii="Nirmala UI" w:hAnsi="Nirmala UI" w:eastAsia="Nirmala UI" w:cs="Nirmala UI"/>
        </w:rPr>
        <w:t>நீங்கள் சத்தியத்தைப் பெற்றிருந்தால், அதை மற்றவர்களுடன் பகிர்ந்துகொள்ளும் பொறுப்பு உங்களுக்குள்ளது. நீங்கள் உங்கள் பொறுப்பை நிறைவேற்றினால், நீங்கள் ஏணியாக—தொடர்பாடலின் வாயிலாக—ஆகிறீர்கள். நாம் அந்த வாயிலாக இருக்கும்படி அழைக்கப்பட்டுள்ளோம்.</w:t>
      </w:r>
    </w:p>
    <w:p>
      <w:pPr>
        <w:pStyle w:val="ArticleScripture"/>
        <w:jc w:val="left"/>
      </w:pPr>
      <w:r>
        <w:rPr>
          <w:rFonts w:ascii="Nirmala UI" w:hAnsi="Nirmala UI" w:eastAsia="Nirmala UI" w:cs="Nirmala UI"/>
        </w:rPr>
        <w:t>“ஏணி கிறிஸ்துவைக் குறித்தது; அவர் வானத்திற்கும் பூமிக்கும் இடையேயான தொடர்பின் வழிமுறையாக இருக்கிறார்; மேலும் தூதர்கள் வீழ்ந்த மனிதக்குலத்துடன் இடையறாத தொடர்பில் மேலேறும், கீழேறும் செய்கின்றனர். ‘மெய்யாகவே, மெய்யாகவே நான் உங்களுக்குச் சொல்லுகிறேன்; இனிமேல் வானம் திறந்திருப்பதையும், தேவனுடைய தூதர்கள் மனுஷகுமாரன்மேல் ஏறவும் இறங்கவும் செய்வதையும் காண்பீர்கள்’ என்று அவர் சொன்னபோது, நத்தானியேலுக்குக் கிறிஸ்து கூறிய வார்த்தைகள் அந்த ஏணியின் உருவகத்தோடு ஒத்திசைந்தவையாக இருந்தன. இங்கே மீட்பர், வானத்திற்கும் பூமிக்கும் இடையில் தொடர்பு சாத்தியமாகும் வகையில் அமைகிற அதிசயமான ஏணியாகத் தம்மைத் தாமே அடையாளப்படுத்துகிறார்.” Review and Herald, November 11, 1890.</w:t>
      </w:r>
    </w:p>
    <w:p>
      <w:pPr>
        <w:pStyle w:val="ArticleBody"/>
        <w:jc w:val="left"/>
      </w:pPr>
      <w:r>
        <w:rPr>
          <w:rFonts w:ascii="Nirmala UI" w:hAnsi="Nirmala UI" w:eastAsia="Nirmala UI" w:cs="Nirmala UI"/>
        </w:rPr>
        <w:t>யாக்கோபுக்கு ஒரு தங்கியிருக்கும் காலம் உண்டு; அவர் தங்கி, ஏணியைப் பற்றிய ஒரு கனவு காண்கிறார்; அது, அந்தத் தங்கியிருக்கும் காலத்தில், கர்த்தர் தமது வார்த்தையின் அர்த்தத்தைத் தமது ஜனங்களுக்கு திறந்து வெளிப்படுத்துவதைக் குறிக்கிறது. இந்த வரலாற்றில், கர்த்தர் தமது ஜனங்களோடு உடன்படிக்கைக்குள் பிரவேசித்து, அவர்களை லூஸிலிருந்து எடுத்து, தேவனுடைய வீட்டாகிய பேத்தேலாக ஆக்குகிறார்.</w:t>
      </w:r>
    </w:p>
    <w:p>
      <w:pPr>
        <w:pStyle w:val="ArticleBody"/>
        <w:jc w:val="left"/>
      </w:pPr>
      <w:r>
        <w:rPr>
          <w:rFonts w:ascii="Nirmala UI" w:hAnsi="Nirmala UI" w:eastAsia="Nirmala UI" w:cs="Nirmala UI"/>
        </w:rPr>
        <w:t>ஏணியில் ஏறிக்கொண்டும் இறங்கிக்கொண்டும் இருக்கும் தூதர்களால் சித்தரிக்கப்படும் தொடர்பாடலின் வழி, அந்த ஏணி கிறிஸ்துவே ஆவார், சகரியாவிலும் சித்தரிக்கப்பட்டுள்ளது. சகோதரி வைட், தாம் வேறொரு குறியீட்டை பயன்படுத்தினாலும், இதைப் பற்றி Review and Herald, July 20, 1897-இல் கருத்துரைக்கிறார்.</w:t>
      </w:r>
    </w:p>
    <w:p>
      <w:pPr>
        <w:pStyle w:val="ArticleScripture"/>
        <w:jc w:val="left"/>
      </w:pPr>
      <w:r>
        <w:rPr>
          <w:rFonts w:ascii="Nirmala UI" w:hAnsi="Nirmala UI" w:eastAsia="Nirmala UI" w:cs="Nirmala UI"/>
        </w:rPr>
        <w:t>“முழு பூமியின் ஆண்டவரின் சந்நிதியில் நிற்கும் அபிஷேகம்பண்ணப்பட்டவர்கள், ஒருகாலத்தில் சாத்தானுக்குக் கொடுக்கப்பட்ட மூடிக்காக்கும் கேரூபின் நிலையைக் கொண்டுள்ளனர். அவருடைய சிங்காசனத்தைச் சூழ்ந்திருக்கும் பரிசுத்த ஜீவராசிகளினால்.”</w:t>
      </w:r>
    </w:p>
    <w:p>
      <w:pPr>
        <w:pStyle w:val="ArticleBody"/>
        <w:jc w:val="left"/>
      </w:pPr>
      <w:r>
        <w:rPr>
          <w:rFonts w:ascii="Nirmala UI" w:hAnsi="Nirmala UI" w:eastAsia="Nirmala UI" w:cs="Nirmala UI"/>
        </w:rPr>
        <w:t>“பரிசுத்தமான ஜீவர்கள்” என்பவர்கள் யார்? தூதர்கள். “தமது சிங்காசனத்தைச் சுற்றி நிற்கும் பரிசுத்தமான ஜீவர்கள் மூலமாக, கர்த்தர் பூமியின் வாசிகளோடு இடையறாத தொடர்பை நிலைநிறுத்துகிறார்.” அதுவே ஏணி. ஆனால் இங்கே சகோதரி வைட், ஏணியைச் சின்னமாகப் பயன்படுத்தப் போவதில்லை.</w:t>
      </w:r>
    </w:p>
    <w:p>
      <w:pPr>
        <w:pStyle w:val="ArticleScripture"/>
        <w:jc w:val="left"/>
      </w:pPr>
      <w:r>
        <w:rPr>
          <w:rFonts w:ascii="Nirmala UI" w:hAnsi="Nirmala UI" w:eastAsia="Nirmala UI" w:cs="Nirmala UI"/>
        </w:rPr>
        <w:t>“பொன்னான எண்ணெய் என்பது, விசுவாசிகளின் விளக்குகள் துடித்துப் அணைந்துபோகாதபடி, தேவன் அவற்றிற்கு இடையறாது வழங்கிச் காக்கும் கிருபையைக் குறிக்கிறது. தேவனுடைய ஆவியின் செய்திகள் வழியாக இந்தப் பரிசுத்த எண்ணெய் வானத்திலிருந்து ஊற்றப்படாவிட்டால், தீமையின் சக்திகள் மனிதர்கள்மேல் முழுமையான கட்டுப்பாட்டைப் பெற்றிருக்கும்.”</w:t>
      </w:r>
    </w:p>
    <w:p>
      <w:pPr>
        <w:pStyle w:val="ArticleScripture"/>
        <w:jc w:val="left"/>
      </w:pPr>
      <w:r>
        <w:rPr>
          <w:rFonts w:ascii="Nirmala UI" w:hAnsi="Nirmala UI" w:eastAsia="Nirmala UI" w:cs="Nirmala UI"/>
        </w:rPr>
        <w:t>தேவன் நமக்குத் தரும் அறிவிப்புகளை நாம் ஏற்றுக்கொள்ளாதபோது, அவருக்கு அவமரியாதை ஏற்படுகிறது. இவ்வாறு, இருளில் இருப்போருக்குக் கொண்டு செல்லப்பட வேண்டுமென்று அவர் எங்கள் ஆத்துமாக்களில் ஊற்ற விரும்பும் பொன்னான எண்ணெயை நாம் மறுத்துவிடுகிறோம். “இதோ, மணவாளன் வருகிறான்; அவனைச் சந்திக்க நீங்கள் புறப்பட்டுச் செல்லுங்கள்” என்ற அழைப்பு வரும்போது, பரிசுத்த எண்ணெயைப் பெறாதவர்களும், கிறிஸ்துவின் கிருபையைத் தங்கள் இருதயங்களில் மதித்து பேணாதவர்களும், புத்தியில்லாத கன்னிகைகளைப்போல, தங்கள் கர்த்தரைச் சந்திக்கத் தயார் நிலையில் இல்லை என்பதை அறிந்து கொள்வார்கள். அந்த எண்ணெயைப் பெறுவதற்கான வல்லமை அவர்களுக்குள் அவர்களுக்கே இல்லை; ஆகையால் அவர்களுடைய வாழ்க்கை சிதைந்து போகிறது. ஆனால் தேவனுடைய பரிசுத்த ஆவியை வேண்டினால், மோசே விண்ணப்பித்ததுபோல, “உம்முடைய மகிமையை எனக்குக் காண்பியும்” என்று நாம் மன்றாடினால், தேவனுடைய அன்பு எங்கள் இருதயங்களில் பெருகப் பொழியப்படும். பொன்னான குழாய்கள் வழியாக, அந்தப் பொன்னான எண்ணெய் எங்களுக்குக் கொடுக்கப்படும். “பலத்தினாலும் அல்ல, வல்லமையினாலும் அல்ல, என் ஆவியினாலே ஆகும் என்று சேனைகளின் கர்த்தர் சொல்லுகிறார்.” நீதியின் சூரியனின் பிரகாசமான கதிர்களை ஏற்றுக்கொள்வதினால், தேவனுடைய பிள்ளைகள் உலகத்தில் ஒளிகளாகப் பிரகாசிக்கிறார்கள்.” Review and Herald, July 20, 1897.</w:t>
      </w:r>
    </w:p>
    <w:p>
      <w:pPr>
        <w:pStyle w:val="ArticleBody"/>
        <w:jc w:val="left"/>
      </w:pPr>
      <w:r>
        <w:rPr>
          <w:rFonts w:ascii="Nirmala UI" w:hAnsi="Nirmala UI" w:eastAsia="Nirmala UI" w:cs="Nirmala UI"/>
        </w:rPr>
        <w:t>யாக்கோபின் வரலாற்றில், மில்லரைட் வரலாற்றின் கதையையே நாம் காண்கிறோம். அங்கே ஒரு தாமதிக்கும் காலம் உள்ளது; மேலும், பரலோகத்துக்கும் பூமிக்கும் இடையிலான தொடர்பைக் குறிக்கும் ஏணியை அவன் காண்கிறான்.</w:t>
      </w:r>
    </w:p>
    <w:p>
      <w:pPr>
        <w:pStyle w:val="ArticleBody"/>
        <w:jc w:val="left"/>
      </w:pPr>
      <w:r>
        <w:rPr>
          <w:rFonts w:ascii="Nirmala UI" w:hAnsi="Nirmala UI" w:eastAsia="Nirmala UI" w:cs="Nirmala UI"/>
        </w:rPr>
        <w:t>சகரியா எங்களுக்கு இரண்டு பொற்குழாய்களைப் பற்றிச் சொல்கிறார். ஒரு ஏணிக்குப் இரண்டு பிரதான பக்கத் தண்டுகள் உண்டு; ஆனால் சகரியா அவற்றை இரண்டு பொற்குழாய்கள் என்று அழைக்கிறார்.</w:t>
      </w:r>
    </w:p>
    <w:p>
      <w:pPr>
        <w:pStyle w:val="ArticleBody"/>
        <w:jc w:val="left"/>
      </w:pPr>
      <w:r>
        <w:rPr>
          <w:rFonts w:ascii="Nirmala UI" w:hAnsi="Nirmala UI" w:eastAsia="Nirmala UI" w:cs="Nirmala UI"/>
        </w:rPr>
        <w:t>வானத்தின் ஏணியிலிருந்து இறங்கி வரும் செய்திகளை நாம் பெற்றுக்கொண்டு அவற்றை மற்றவர்களுக்கு அறிவிக்க வேண்டும். நாம் அப்படிச் செய்தால், நாம் அந்த ஏணியின் ஒரு பகுதியாகவும், அந்தத் தொடர்பாடல் செயல்முறையின் ஒரு பகுதியாகவும் ஆகிறோம்.</w:t>
      </w:r>
    </w:p>
    <w:p>
      <w:pPr>
        <w:pStyle w:val="ArticleBody"/>
        <w:jc w:val="left"/>
      </w:pPr>
      <w:r>
        <w:rPr>
          <w:rFonts w:ascii="Nirmala UI" w:hAnsi="Nirmala UI" w:eastAsia="Nirmala UI" w:cs="Nirmala UI"/>
        </w:rPr>
        <w:t>சகோதரி வைட் இதை பத்து கன்னியரின் உவமையோடு இணைக்கிறார்.</w:t>
      </w:r>
    </w:p>
    <w:p>
      <w:pPr>
        <w:pStyle w:val="ArticleBody"/>
        <w:jc w:val="left"/>
      </w:pPr>
      <w:r>
        <w:rPr>
          <w:rFonts w:ascii="Nirmala UI" w:hAnsi="Nirmala UI" w:eastAsia="Nirmala UI" w:cs="Nirmala UI"/>
        </w:rPr>
        <w:t>மில்லரைட் வரலாற்றில், அவர்கள் பத்து கன்னியரின் உவமையை நிறைவேற்றிக் கொண்டிருந்தார்கள். யாக்கோபின் தாமதக் காலம் என்பது மத்தேயு 25 மற்றும் ஆபகூக் 2-இல் கூறப்படும் தாமதக் காலமே ஆகும்: “தரிசனம் தாமதித்தாலும், அதற்காகக் காத்திரு.”</w:t>
      </w:r>
    </w:p>
    <w:p>
      <w:pPr>
        <w:pStyle w:val="ArticleBody"/>
        <w:jc w:val="left"/>
      </w:pPr>
      <w:r>
        <w:rPr>
          <w:rFonts w:ascii="Nirmala UI" w:hAnsi="Nirmala UI" w:eastAsia="Nirmala UI" w:cs="Nirmala UI"/>
        </w:rPr>
        <w:t>யாக்கோபின் கதைவும் செக்கரியாவின் கதைவும் ஒரே தாமதமாய்த் தங்கியிருக்கும் காலங்களாகும்.</w:t>
      </w:r>
    </w:p>
    <w:p>
      <w:pPr>
        <w:pStyle w:val="ArticleBody"/>
        <w:jc w:val="left"/>
      </w:pPr>
      <w:r>
        <w:rPr>
          <w:rFonts w:ascii="Nirmala UI" w:hAnsi="Nirmala UI" w:eastAsia="Nirmala UI" w:cs="Nirmala UI"/>
        </w:rPr>
        <w:t>தாமதிக்கும் காலம், பிற விஷயங்களோடு சேர்ந்து, கர்த்தர் தம்முடைய பின்பற்றுவோரின் தேவனுடைய வார்த்தையின்மீதான புரிதலை அதிகரிக்கப்போகிறார் என்பதைக் குறிக்கிறது. நீங்கள் அந்தப் பரிசுத்த எண்ணெயைப் பெறவில்லை என்றால், நீங்கள் புத்தியில்லாத கன்னிகை ஆவீர்கள்.</w:t>
      </w:r>
    </w:p>
    <w:p>
      <w:pPr>
        <w:pStyle w:val="ArticleBody"/>
        <w:jc w:val="left"/>
      </w:pPr>
      <w:r>
        <w:rPr>
          <w:rFonts w:ascii="Nirmala UI" w:hAnsi="Nirmala UI" w:eastAsia="Nirmala UI" w:cs="Nirmala UI"/>
        </w:rPr>
        <w:t>நீங்கள் இந்த வரலாற்றுக் கட்டத்தை அடையும் போது, கதவு அடைக்கப்பட்டு, நீங்கள் புத்தியில்லாத கன்னியாக இருப்பின், சகோதரி வைட் இவ்வாறு கூறுகிறார்: “ஒருபோதும் கேட்கப்பட்டவற்றில் மிகவும் துயரமான வார்த்தைகள்: ‘நான் உங்களை அறியேன்.’”</w:t>
      </w:r>
    </w:p>
    <w:p>
      <w:pPr>
        <w:pStyle w:val="ArticleBody"/>
        <w:jc w:val="left"/>
      </w:pPr>
      <w:r>
        <w:rPr>
          <w:rFonts w:ascii="Nirmala UI" w:hAnsi="Nirmala UI" w:eastAsia="Nirmala UI" w:cs="Nirmala UI"/>
        </w:rPr>
        <w:t>நடுஇரவு கூக்குரலிலிருந்து தாமதக் காலத்தை நீங்கள் பிரித்துக்காட்ட முடியாது. தாமதக் காலம் பரிசுத்த ஆவியின் ஊற்றெழுதலை உண்டாக்குகிறது; அது நடுஇரவு கூக்குரலின் வேளையில் தேவனுடைய ஜனங்களின் புரிதலை வார்த்தைக்குத் திறந்து, ஞானமுள்ள கன்னிகைகளை மூடரான கன்னிகைகளிலிருந்து வேறுபடுத்தும் எண்ணெயையும் வழங்குகிறது.</w:t>
      </w:r>
    </w:p>
    <w:p>
      <w:pPr>
        <w:pStyle w:val="ArticleHeading"/>
        <w:jc w:val="left"/>
      </w:pPr>
      <w:r>
        <w:rPr>
          <w:rFonts w:ascii="Nirmala UI" w:hAnsi="Nirmala UI" w:eastAsia="Nirmala UI" w:cs="Nirmala UI"/>
        </w:rPr>
        <w:t>தாமதிக்கும் காலமும் கிறிஸ்துவின் கிரீடமிடும் அதிசயமும்</w:t>
      </w:r>
    </w:p>
    <w:p>
      <w:pPr>
        <w:pStyle w:val="ArticleBody"/>
        <w:jc w:val="left"/>
      </w:pPr>
      <w:r>
        <w:rPr>
          <w:rFonts w:ascii="Nirmala UI" w:hAnsi="Nirmala UI" w:eastAsia="Nirmala UI" w:cs="Nirmala UI"/>
        </w:rPr>
        <w:t>கிறிஸ்து தமது கிரீடமிடும் செயலை—லாசருவை எழுப்புதலை—நிறைவேற்றியபோது, ஒரு தாமதிக்கும் காலம் இருந்தது.</w:t>
      </w:r>
    </w:p>
    <w:p>
      <w:pPr>
        <w:pStyle w:val="ArticleBody"/>
        <w:jc w:val="left"/>
      </w:pPr>
      <w:r>
        <w:rPr>
          <w:rFonts w:ascii="Nirmala UI" w:hAnsi="Nirmala UI" w:eastAsia="Nirmala UI" w:cs="Nirmala UI"/>
        </w:rPr>
        <w:t>“லாசரு நோயுற்றிருக்கிறார்; வந்து அவரைக் கவனித்துக்கொள்ளுங்கள்” என்ற செய்தி இயேசுவுக்கு வந்தது. ஆனால் இயேசு உடனே செல்லவில்லை.</w:t>
      </w:r>
    </w:p>
    <w:p>
      <w:pPr>
        <w:pStyle w:val="ArticleBody"/>
        <w:jc w:val="left"/>
      </w:pPr>
      <w:r>
        <w:rPr>
          <w:rFonts w:ascii="Nirmala UI" w:hAnsi="Nirmala UI" w:eastAsia="Nirmala UI" w:cs="Nirmala UI"/>
        </w:rPr>
        <w:t>சகோதரி வைட் கூறுவதாவது, சீஷர்கள் இதற்குமேல் இடறினர். அவர் ஏன் தமது நண்பருக்கு உதவச் செல்லவில்லை, அல்லது மேசியாவாகிய தமது வல்லமையை ஏன் நிரூபிக்கவில்லை என்று அவர்கள் வியந்தனர். ஆனால் அவர் தாமதித்தார்.</w:t>
      </w:r>
    </w:p>
    <w:p>
      <w:pPr>
        <w:pStyle w:val="ArticleScripture"/>
        <w:jc w:val="left"/>
      </w:pPr>
      <w:r>
        <w:rPr>
          <w:rFonts w:ascii="Nirmala UI" w:hAnsi="Nirmala UI" w:eastAsia="Nirmala UI" w:cs="Nirmala UI"/>
        </w:rPr>
        <w:t>லாசருவினிடத்திற்கு வருவதில் தாமதித்ததன் மூலம், அவரை ஏற்றுக்கொள்ளாதவர்களின்மேல் கிறிஸ்துவுக்கு இரக்கநோக்கமுள்ள ஒரு குறிக்கோள் இருந்தது. அவர் தங்கியிருந்தார்; அது, லாசருவை மரித்தோரிலிருந்து எழுப்புவதன் மூலம், அவர் உண்மையிலேயே “உயிர்த்தெழுதலும் ஜீவனுமாய்” இருப்பதற்கான இன்னொரு சாட்சியை, தமது பிடிவாதமும் விசுவாசமின்மையும் கொண்ட ஜனங்களுக்கு அளிக்கும்படியாக இருந்தது. இஸ்ரவேல் வீட்டாரின் ஏழை, அலைந்து திரியும் ஆடுகளாகிய அந்த ஜனங்களைப் பற்றிய எல்லா நம்பிக்கையையும் கைவிட அவர் மனமில்லாதவராயிருந்தார். அவர்களுடைய மனந்திரும்பாத தன்மையினால் அவரது இருதயம் உடைந்து கொண்டிருந்தது. தமது இரக்கத்தினால், அவர் தாமே மீட்டெடுப்பவரும், உயிரையும் அழிவிலாசத்தையும் வெளிச்சத்திற்குக் கொண்டுவரக்கூடிய ஒரேவருமாய் இருப்பதற்கான இன்னும் ஒரு சாட்சியை அவர்களுக்கு அளிக்க அவர் நோக்கமாயிருந்தார். இது ஆசாரியர்கள் தவறாகப் பொருள்கொள்ள முடியாத ஒரு சாட்சியாக இருக்க வேண்டும் என்பதே அவரது நோக்கமாக இருந்தது. பெத்தானியாவிற்கு அவர் செல்லுவதில் தாமதித்ததற்கான காரணம் இதுவே.” The Desire of Ages, 529.</w:t>
      </w:r>
    </w:p>
    <w:p>
      <w:pPr>
        <w:pStyle w:val="ArticleBody"/>
        <w:jc w:val="left"/>
      </w:pPr>
      <w:r>
        <w:rPr>
          <w:rFonts w:ascii="Nirmala UI" w:hAnsi="Nirmala UI" w:eastAsia="Nirmala UI" w:cs="Nirmala UI"/>
        </w:rPr>
        <w:t>இறந்தவர்களை உயிர்ப்பிக்கத் தனக்குச் சக்தி உண்டென்பதற்கான இன்னும் ஒரு சான்றை அவர்களுக்குக் கொடுக்கும்படி அவர் தாமதித்தார்.</w:t>
      </w:r>
    </w:p>
    <w:p>
      <w:pPr>
        <w:pStyle w:val="ArticleBody"/>
        <w:jc w:val="left"/>
      </w:pPr>
      <w:r>
        <w:rPr>
          <w:rFonts w:ascii="Nirmala UI" w:hAnsi="Nirmala UI" w:eastAsia="Nirmala UI" w:cs="Nirmala UI"/>
        </w:rPr>
        <w:t>இந்த முடிசூட்டும் அதிசயமான லாசருவை உயிர்த்தெழுப்புதல், அவருடைய செயலின்மேலும் தெய்வீகத்திற்கான அவருடைய உரிமைக்கோரிக்கையின்மேலும் தேவனுடைய முத்திரையைப் பதித்தது.</w:t>
      </w:r>
    </w:p>
    <w:p>
      <w:pPr>
        <w:pStyle w:val="ArticleBody"/>
        <w:jc w:val="left"/>
      </w:pPr>
      <w:r>
        <w:rPr>
          <w:rFonts w:ascii="Nirmala UI" w:hAnsi="Nirmala UI" w:eastAsia="Nirmala UI" w:cs="Nirmala UI"/>
        </w:rPr>
        <w:t>நள்ளிரவின் கூக்குரலின்போது, ஆண்டவர் ஞானமுள்ள கன்னியரை எழுப்பிக்கொண்டிருக்கிறார். இது முத்திரையிடும் செயல்முறையின் ஒரு விளக்கப்படமாகும். மில்லரைட்டுகள் முத்திரையிடப்பட்டுக் கொண்டிருந்தனர்; அது 144,000 பேருக்கு முத்திரையிடப்படுதலின் ஒரு விளக்கப்படத்தை வழங்கியது.</w:t>
      </w:r>
    </w:p>
    <w:p>
      <w:pPr>
        <w:pStyle w:val="ArticleBody"/>
        <w:jc w:val="left"/>
      </w:pPr>
      <w:r>
        <w:rPr>
          <w:rFonts w:ascii="Nirmala UI" w:hAnsi="Nirmala UI" w:eastAsia="Nirmala UI" w:cs="Nirmala UI"/>
        </w:rPr>
        <w:t>லாசருவின் பாடம் என்னவெனில், குற்றங்களிலும் பாவங்களிலும் மரித்திருக்கிற ஒருவரை கிறிஸ்து எடுத்து உயிர்ப்பிக்க முடியும் என்பதே.</w:t>
      </w:r>
    </w:p>
    <w:p>
      <w:pPr>
        <w:pStyle w:val="ArticleBody"/>
        <w:jc w:val="left"/>
      </w:pPr>
      <w:r>
        <w:rPr>
          <w:rFonts w:ascii="Nirmala UI" w:hAnsi="Nirmala UI" w:eastAsia="Nirmala UI" w:cs="Nirmala UI"/>
        </w:rPr>
        <w:t>லாசருவைப் பற்றிய அந்த உரையாடலில், கிறிஸ்து மரணத்தை நித்திரையாக வரையறுக்கிறார்.</w:t>
      </w:r>
    </w:p>
    <w:p>
      <w:pPr>
        <w:pStyle w:val="ArticleBody"/>
        <w:jc w:val="left"/>
      </w:pPr>
      <w:r>
        <w:rPr>
          <w:rFonts w:ascii="Nirmala UI" w:hAnsi="Nirmala UI" w:eastAsia="Nirmala UI" w:cs="Nirmala UI"/>
        </w:rPr>
        <w:t>அவர்கள் அனைவரும் நித்திரையாயிருக்கிறார்கள். அவர் தாமதித்துக்கொண்டிருக்கிறார். அவர் லாசருவை உயிர்த்தெழுப்பி, அவர்களை ஜீவனுக்குக் கொண்டு வந்து, தம்முடைய முத்திரையை அவர்கள்மேல் வைப்பார். இதுவே அவருடைய மகுடமணியான அதிசயம்.</w:t>
      </w:r>
    </w:p>
    <w:p>
      <w:pPr>
        <w:pStyle w:val="ArticleBody"/>
        <w:jc w:val="left"/>
      </w:pPr>
      <w:r>
        <w:rPr>
          <w:rFonts w:ascii="Nirmala UI" w:hAnsi="Nirmala UI" w:eastAsia="Nirmala UI" w:cs="Nirmala UI"/>
        </w:rPr>
        <w:t>நம்முடைய வரலாற்றில், அவர் 144,000 பேருக்கு முத்திரையிடும் போது, அவர்களை ஒரு கொடிச்சின்னமாக உயர்த்துகிறார்.</w:t>
      </w:r>
    </w:p>
    <w:p>
      <w:pPr>
        <w:pStyle w:val="ArticleBody"/>
        <w:jc w:val="left"/>
      </w:pPr>
      <w:r>
        <w:rPr>
          <w:rFonts w:ascii="Nirmala UI" w:hAnsi="Nirmala UI" w:eastAsia="Nirmala UI" w:cs="Nirmala UI"/>
        </w:rPr>
        <w:t>சகரியா கூறுவது, அந்தக் கொடி கிரீடத்திலுள்ள இரத்தினங்களைப் போன்றது என்று. இதுவே அவருடைய மகுடமிடும் செயலாகும்.</w:t>
      </w:r>
    </w:p>
    <w:p>
      <w:pPr>
        <w:pStyle w:val="ArticleBody"/>
        <w:jc w:val="left"/>
      </w:pPr>
      <w:r>
        <w:rPr>
          <w:rFonts w:ascii="Nirmala UI" w:hAnsi="Nirmala UI" w:eastAsia="Nirmala UI" w:cs="Nirmala UI"/>
        </w:rPr>
        <w:t>மில்லரைட் வரலாற்றில் சத்தியம் ஊற்றப்பட்டு வெளிப்படுத்தப்பட்டதன் மூலம், தாமதத்தின் காலம் கர்த்தர் சத்தியத்தைத் திறந்து வெளிப்படுத்தும் நேரத்தைச் சுட்டிக்காட்டுகிறது. ஏறிக்கொண்டுமும் இறங்கிக்கொண்டுமும் இருக்கும் தூதர்களுடன் காணப்படும் ஏணி, முத்திரையிடும் செயல்முறை நடைபெறும் இடமாகும்.</w:t>
      </w:r>
    </w:p>
    <w:p>
      <w:pPr>
        <w:pStyle w:val="ArticleHeading"/>
        <w:jc w:val="left"/>
      </w:pPr>
      <w:r>
        <w:rPr>
          <w:rFonts w:ascii="Nirmala UI" w:hAnsi="Nirmala UI" w:eastAsia="Nirmala UI" w:cs="Nirmala UI"/>
        </w:rPr>
        <w:t>வெற்றிகரமான நுழைவு மற்றும் நடுநிசி முழக்கம்</w:t>
      </w:r>
    </w:p>
    <w:p>
      <w:pPr>
        <w:pStyle w:val="ArticleBody"/>
        <w:jc w:val="left"/>
      </w:pPr>
      <w:r>
        <w:rPr>
          <w:rFonts w:ascii="Nirmala UI" w:hAnsi="Nirmala UI" w:eastAsia="Nirmala UI" w:cs="Nirmala UI"/>
        </w:rPr>
        <w:t>இப்போது நாம் வெற்றிகரமான பிரவேசத்தை நோக்கிப் பார்ப்போம். ஆவிக்குரிய தீர்க்கதரிசனத்தின் ஆவி, தொகுதி 4, பக்கம் 250-இல், சகோதரி வைட் வெற்றிகரமான பிரவேசத்தை எதனுடன் ஒப்பிடுகிறார் என்பதை கவனியுங்கள்.</w:t>
      </w:r>
    </w:p>
    <w:p>
      <w:pPr>
        <w:pStyle w:val="ArticleScripture"/>
        <w:jc w:val="left"/>
      </w:pPr>
      <w:r>
        <w:rPr>
          <w:rFonts w:ascii="Nirmala UI" w:hAnsi="Nirmala UI" w:eastAsia="Nirmala UI" w:cs="Nirmala UI"/>
        </w:rPr>
        <w:t>“நள்ளிரவுக் கூக்குரல், வேதவசனத்தின் சான்று தெளிவாகவும் முடிவானதாகவும் இருந்த போதிலும், முக்கியமாக வாதத்தின் மூலம் எடுத்துச் செல்லப்படவில்லை. அதனுடன் ஆத்துமாவை உந்தித் தூண்டும் ஒரு வல்லமை இணைந்து சென்றது. அங்கே சந்தேகமும் இல்லை, கேள்வியுமில்லை. கிறிஸ்து எருசலேமுக்குள் வெற்றிகரமாகப் பிரவேசித்த சமயத்தில், பண்டிகையைக் கடைப்பிடிக்க தேசத்தின் எல்லாப் பகுதிகளிலிருந்தும் கூடிவந்த ஜனங்கள் ஒலிவமலையின்மேல் திரண்டார்கள்; இயேசுவுக்கு அனுசரணையாகச் சென்ற கூட்டத்தோடு அவர்கள் சேர்ந்தபோது, அந்த நேரத்தின் உந்துதலை அவர்கள் பற்றிக்கொண்டு, ‘கர்த்தருடைய நாமத்தில் வருகிறவர் ஆசீர்வதிக்கப்பட்டவர்!’ [மத்தேயு 21:9.] என்ற முழக்கத்தை இன்னும் அதிகரிக்க உதவினார்கள். அதுபோலவே, அட்வென்டிஸ்ட் கூட்டங்களுக்குத் திரண்டு வந்த அவிசுவாசிகள்—சிலர் ஆர்வத்தினால், சிலர் வெறுமனே இகழ்வதற்காக—‘இதோ, மணவாளன் வருகிறான்!’ என்ற செய்தியோடு இணைந்திருந்த மனந்திரும்பச் செய்கிற வல்லமையை உணர்ந்தார்கள்.”</w:t>
      </w:r>
    </w:p>
    <w:p>
      <w:pPr>
        <w:pStyle w:val="ArticleBody"/>
        <w:jc w:val="left"/>
      </w:pPr>
      <w:r>
        <w:rPr>
          <w:rFonts w:ascii="Nirmala UI" w:hAnsi="Nirmala UI" w:eastAsia="Nirmala UI" w:cs="Nirmala UI"/>
        </w:rPr>
        <w:t>வெற்றிகரமான பிரவேசம் நடு இரவின் கூக்குரலை பிரதிநிதித்துவப்படுத்துகிறது.</w:t>
      </w:r>
    </w:p>
    <w:p>
      <w:pPr>
        <w:pStyle w:val="ArticleBody"/>
        <w:jc w:val="left"/>
      </w:pPr>
      <w:r>
        <w:rPr>
          <w:rFonts w:ascii="Nirmala UI" w:hAnsi="Nirmala UI" w:eastAsia="Nirmala UI" w:cs="Nirmala UI"/>
        </w:rPr>
        <w:t>1901 பிப்ரவரி 21 ஆம் தேதியிட்ட The Youth Instructor இதழில் வெற்றிகரமான பிரவேசத்தைப் பற்றி சகோதரி வைட் கூறுவது என்ன என்பதை நாம் வாசிப்போமாக.</w:t>
      </w:r>
    </w:p>
    <w:p>
      <w:pPr>
        <w:pStyle w:val="ArticleScripture"/>
        <w:jc w:val="left"/>
      </w:pPr>
      <w:r>
        <w:rPr>
          <w:rFonts w:ascii="Nirmala UI" w:hAnsi="Nirmala UI" w:eastAsia="Nirmala UI" w:cs="Nirmala UI"/>
        </w:rPr>
        <w:t>கிறிஸ்து எருசலேமிற்குள் பிரவேசித்த காலம், ஆண்டின் மிகவும் இன்பமிகு பருவமாக இருந்தது. ஒலிவமலை பசுமையால் விரிக்கப்பட்ட பாயைப் போல அலங்கரிக்கப்பட்டிருந்தது; அதன் தோப்புகள் பலவகை இலைவளர்ச்சியினால் அழகுற விளங்கின. எருசலேமைச் சுற்றியுள்ள பகுதிகளிலிருந்து அநேகர், இயேசுவைக் காணும் ஆவலான விருப்பத்துடன் பண்டிகைக்காக வந்திருந்தார்கள்.</w:t>
      </w:r>
    </w:p>
    <w:p>
      <w:pPr>
        <w:pStyle w:val="ArticleBody"/>
        <w:jc w:val="left"/>
      </w:pPr>
      <w:r>
        <w:rPr>
          <w:rFonts w:ascii="Nirmala UI" w:hAnsi="Nirmala UI" w:eastAsia="Nirmala UI" w:cs="Nirmala UI"/>
        </w:rPr>
        <w:t>ஏன்? ஏனெனில், அவர்கள் லாசருவைப் பற்றிக் கேட்டிருந்தார்கள்.</w:t>
      </w:r>
    </w:p>
    <w:p>
      <w:pPr>
        <w:pStyle w:val="ArticleScripture"/>
        <w:jc w:val="left"/>
      </w:pPr>
      <w:r>
        <w:rPr>
          <w:rFonts w:ascii="Nirmala UI" w:hAnsi="Nirmala UI" w:eastAsia="Nirmala UI" w:cs="Nirmala UI"/>
        </w:rPr>
        <w:t>இறந்தவர்களில் இருந்து லாசருவை எழுப்பியதன் மூலம் இரட்சகரால் நிகழ்த்தப்பட்ட அந்த மகுடமணியான அதிசயம் ஜனங்கள்மேல் அதிசயமான தாக்கத்தை உண்டாக்கியிருந்தது; இயேசு தங்கியிருந்த இடத்திற்குப் பெரும் எண்ணிக்கையுடைய, உற்சாகமிக்க ஒரு திரள் ஈர்க்கப்பட்டு வந்தது.</w:t>
      </w:r>
    </w:p>
    <w:p>
      <w:pPr>
        <w:pStyle w:val="ArticleBody"/>
        <w:jc w:val="left"/>
      </w:pPr>
      <w:r>
        <w:rPr>
          <w:rFonts w:ascii="Nirmala UI" w:hAnsi="Nirmala UI" w:eastAsia="Nirmala UI" w:cs="Nirmala UI"/>
        </w:rPr>
        <w:t>ஆகையால், வெற்றிகரமான பிரவேசத்திற்கு முன்பாக அவர் பேத்தனியாவில் தங்கியிருக்கிறார்.</w:t>
      </w:r>
    </w:p>
    <w:p>
      <w:pPr>
        <w:pStyle w:val="ArticleBody"/>
        <w:jc w:val="left"/>
      </w:pPr>
      <w:r>
        <w:rPr>
          <w:rFonts w:ascii="Nirmala UI" w:hAnsi="Nirmala UI" w:eastAsia="Nirmala UI" w:cs="Nirmala UI"/>
        </w:rPr>
        <w:t>இது தாமதித்திருக்கும் காலத்தைச் சுட்டிக்காட்டுகிறது.</w:t>
      </w:r>
    </w:p>
    <w:p>
      <w:pPr>
        <w:pStyle w:val="ArticleScripture"/>
        <w:jc w:val="left"/>
      </w:pPr>
      <w:r>
        <w:rPr>
          <w:rFonts w:ascii="Nirmala UI" w:hAnsi="Nirmala UI" w:eastAsia="Nirmala UI" w:cs="Nirmala UI"/>
        </w:rPr>
        <w:t>பிற்பகலின் அரைபங்கு கடந்திருந்தபோது, இயேசு தமது சீஷர்களை பெத்பாகே என்னும் கிராமத்திற்குப் அனுப்பி, இவ்வாறு கூறினார்: “உங்களுக்கு எதிரே இருக்கும் கிராமத்துக்குள் போங்கள்; உடனே கட்டப்பட்டிருக்கும் ஒரு கழுதையையும், அவளுடனிருக்கிற ஒரு குட்டிக்கழுதையையும் காண்பீர்கள்; அவைகளை அவிழ்த்து என்னிடத்தில் கொண்டு வாருங்கள். யாராவது உங்களிடம் ஏதாவது சொன்னால், ‘கர்த்தருக்கு அவைகள் தேவை’ என்று சொல்லுங்கள்; உடனே அவன் அவைகளை அனுப்பிவிடுவான்.”</w:t>
      </w:r>
    </w:p>
    <w:p>
      <w:pPr>
        <w:pStyle w:val="ArticleScripture"/>
        <w:jc w:val="left"/>
      </w:pPr>
      <w:r>
        <w:rPr>
          <w:rFonts w:ascii="Nirmala UI" w:hAnsi="Nirmala UI" w:eastAsia="Nirmala UI" w:cs="Nirmala UI"/>
        </w:rPr>
        <w:t>இது அவருடைய ஊழியத்தின் காலத்தில் கிறிஸ்து சவாரி செய்ய சம்மதித்த முதல் முறை ஆகும்; இதனை அவர் தம்முடைய ராஜ அதிகாரத்தையும் ஆட்சிச் சக்தியையும் வெளிப்படுத்தி, தாவீதின் சிங்காசனத்தில் தமது நிலையை ஏற்கப் போகிறார் என்பதற்கான அடையாளமாக சீஷர்கள் பொருள்கொண்டனர். மகிழ்ச்சியுடன் அவர்கள் ஒப்படைக்கப்பட்ட கட்டளையை நிறைவேற்றினர். அவர்கள் அந்தக் கழுதைக்குட்டியை கண்டுபிடித்து, அதை அவிழ்த்து, இயேசுவிடத்தில் கொண்டு வந்தார்கள்; அவர் அதன்மேல் அமர்ந்தார். இயேசு அந்த மிருகத்தின் மேல் அமர்ந்தபோது, துதி மற்றும் வெற்றியின் ஆரவாரங்களால் வானம் முழங்கியது. அவர் அரசமரபின் எந்த வெளிப்புற அடையாளத்தையும் தரித்திருக்கவில்லை; அரச உடையையும் அணிந்திருக்கவில்லை; படைவீரர்கள் அவரைப் பின்தொடரவும் இல்லை. ஆனாலும், எதிர்பார்ப்பின் உச்சக் கலக்கத்தால் ஆவேசமடைந்த ஒரு கூட்டம் அவரைச் சூழ்ந்திருந்தது. அவர் இப்போதுதான் மரித்தவரை உயிர்த்தெழுப்பியிருந்தார். மக்கள் அவர் இஸ்ரவேலின் இரட்சகராக வருகிறார் என்று எண்ணினர். இம்மக்கள் யார்?</w:t>
      </w:r>
    </w:p>
    <w:p>
      <w:pPr>
        <w:pStyle w:val="ArticleScripture"/>
        <w:jc w:val="left"/>
      </w:pPr>
      <w:r>
        <w:rPr>
          <w:rFonts w:ascii="Nirmala UI" w:hAnsi="Nirmala UI" w:eastAsia="Nirmala UI" w:cs="Nirmala UI"/>
        </w:rPr>
        <w:t>இஸ்ரவேலின் விடுதலையின் நேரம் நெருங்கிவிட்டது என்று அநேகர் தங்களைத்தாங்களே மகிழ்வித்துக்கொள்கின்றனர். தங்கள் கற்பனையில், ரோமர் படை சிதறடிக்கப்பட்டு, எருசலேமிலிருந்து விரட்டப்பட்டதாகவும், யூத ஜனமும் மீண்டும் ஒருமுறை அடக்குமுறையாளர் நுகத்தடியிலிருந்து விடுதலைபெற்றதாகவும் அவர்கள் காண்கின்றனர். உதடிலிருந்து உதடிக்கு இந்தக் கேள்வி பரவுகிறது: “இந்நேரத்திலே அவர் மறுபடியும் இஸ்ரவேலுக்கு ராஜ்யத்தை ஸ்தாபிப்பாரோ?” திரண்டிருந்த ஜனக்கூட்டத்திலுள்ள அநேகர் தீர்க்கதரிசியின் வார்த்தையை நினைவுகூருகின்றனர்: “சீயோன் குமாரத்தியே, மிகவும் களிகூரு; எருசலேம் குமாரத்தியே, கெம்பீரித்து முழங்கு: இதோ, உன் ராஜா உன்னிடத்தில் வருகிறார்; அவர் நீதியுள்ளவரும் இரட்சிப்புள்ளவரும் ஆவார்; தாழ்மையுள்ளவரும் கழுதையின் மேலும் சவாரிசெய்கிறவரும் ஆவார்.” தீர்க்கதரிசனத்தால் அறிவிக்கப்பட்ட அந்தப் பண்டைய நிகழ்வுக்கு பதிலளிப்பதில் ஒவ்வொருவரும் மற்றொருவரை விட மேன்மைபெற முயல்கின்றனர். “தாவீதின் குமாரனுக்கு ஓசன்னா!” என்ற முழக்கம்—நள்ளிரவுக் கூக்குரல்—“கர்த்தருடைய நாமத்தில் வருகிறவர் ஆசீர்வதிக்கப்பட்டவர்; உன்னதங்களில் ஓசன்னா” என்று மலைக்கும் பள்ளத்தாக்கிற்கும் எதிரொலிக்கிறது.</w:t>
      </w:r>
    </w:p>
    <w:p>
      <w:pPr>
        <w:pStyle w:val="ArticleBody"/>
        <w:jc w:val="left"/>
      </w:pPr>
      <w:r>
        <w:rPr>
          <w:rFonts w:ascii="Nirmala UI" w:hAnsi="Nirmala UI" w:eastAsia="Nirmala UI" w:cs="Nirmala UI"/>
        </w:rPr>
        <w:t>அந்த ஊர்வலத்தில் எந்தத் துக்கக்குரலும் புலம்பலும் கேட்கப்படவில்லை. ஒருகாலத்தில் குருடராயிருந்தும், ஆனால் தேவகுமாரனால் அவர்களுடைய கண்கள் குணமாக்கப்பட்டிருந்தவர்களே முன்னணியில் வழிநடத்திச் சென்றார்கள்.</w:t>
      </w:r>
    </w:p>
    <w:p>
      <w:pPr>
        <w:pStyle w:val="ArticleBody"/>
        <w:jc w:val="left"/>
      </w:pPr>
      <w:r>
        <w:rPr>
          <w:rFonts w:ascii="Nirmala UI" w:hAnsi="Nirmala UI" w:eastAsia="Nirmala UI" w:cs="Nirmala UI"/>
        </w:rPr>
        <w:t>வழியை முன்னின்று நடத்துவது யார்? முன்பு லவோதிக்கேயராயிருந்தவர்களே.</w:t>
      </w:r>
    </w:p>
    <w:p>
      <w:pPr>
        <w:pStyle w:val="ArticleScripture"/>
        <w:jc w:val="left"/>
      </w:pPr>
      <w:r>
        <w:rPr>
          <w:rFonts w:ascii="Nirmala UI" w:hAnsi="Nirmala UI" w:eastAsia="Nirmala UI" w:cs="Nirmala UI"/>
        </w:rPr>
        <w:t>அவர்கள் இயேசுவை நெருங்கி அழுத்தமாகச் சூழ்ந்தனர்; அவர் இறந்தோரிலிருந்து எழுப்பிய ஒருவன், அவர் சவாரி செய்த மிருகத்தை வழிநடத்திக் கொண்டிருந்தான். முன்பு செவிடரும் மூகருமாயிருந்தவர்கள், இப்போது சுகம்பெற்றிருந்ததால், ஆனந்தமிக்க ஓசன்னாக்களை மேலும் முழங்கச் செய்தனர். இப்போது நடக்கக்கூடியவர்களாயிருந்த நொண்டிகள், பனைக்கிளைகளை ஒடித்து, அவற்றை அவருடைய பாதையில் விரித்தனர்.</w:t>
      </w:r>
    </w:p>
    <w:p>
      <w:pPr>
        <w:pStyle w:val="ArticleScripture"/>
        <w:jc w:val="left"/>
      </w:pPr>
      <w:r>
        <w:rPr>
          <w:rFonts w:ascii="Nirmala UI" w:hAnsi="Nirmala UI" w:eastAsia="Nirmala UI" w:cs="Nirmala UI"/>
        </w:rPr>
        <w:t>ஒருகாலத்தில் சமூகத்திலிருந்து விலக்கப்பட்டிருந்த குஷ்டரோகி, இரட்சகரின் வல்லமையால் சுத்திகரிக்கப்பட்டவனாய் அங்கே இருந்தான். அவன் தன் உடையை இரட்சகரின் பாதையில் விரித்து வைத்து, “கர்த்தருக்கு ஸ்தோத்திரஞ்செயுங்கள்; அவர் நல்லவர்; அவருடைய கிருபை என்றென்றும் நிலைத்திருக்கிறது” என்று முழங்கினான்.</w:t>
      </w:r>
    </w:p>
    <w:p>
      <w:pPr>
        <w:pStyle w:val="ArticleScripture"/>
        <w:jc w:val="left"/>
      </w:pPr>
      <w:r>
        <w:rPr>
          <w:rFonts w:ascii="Nirmala UI" w:hAnsi="Nirmala UI" w:eastAsia="Nirmala UI" w:cs="Nirmala UI"/>
        </w:rPr>
        <w:t>சுகமடைந்த பேய்ப்பிடித்தவன் அங்கே இருந்தான்; இப்போது அவன் சுயநினைவோடு இருந்து, தன் சாட்சியத்தையும் சேர்த்தான்: “கர்த்தர் எனக்காக பெரிய காரியங்களைச் செய்துள்ளார்; அதினால் நான் மகிழ்கிறேன்.”</w:t>
      </w:r>
    </w:p>
    <w:p>
      <w:pPr>
        <w:pStyle w:val="ArticleScripture"/>
        <w:jc w:val="left"/>
      </w:pPr>
      <w:r>
        <w:rPr>
          <w:rFonts w:ascii="Nirmala UI" w:hAnsi="Nirmala UI" w:eastAsia="Nirmala UI" w:cs="Nirmala UI"/>
        </w:rPr>
        <w:t>மீளுயிர்த்தெழுந்த இறந்தவர்கள் அங்கே இருந்து, அவரைத் துதித்துக்கொண்டிருந்தனர். விதவையும் அனாதையும் அவருடைய அதிசயமான கிரியைகளைக் குறித்து அறிவித்தனர். சிறு பிள்ளைகளும், நோய்களிலிருந்து குணமாக்கப்பட்டவர்களும், கல்லறையிலிருந்து மீண்டும் கொண்டுவரப்பட்டவர்களும், மீட்பரின் பாதையைப் பனைக்கிளைகளாலும் மலர்களாலும் விரித்தனர்.</w:t>
      </w:r>
    </w:p>
    <w:p>
      <w:pPr>
        <w:pStyle w:val="ArticleBody"/>
        <w:jc w:val="left"/>
      </w:pPr>
      <w:r>
        <w:rPr>
          <w:rFonts w:ascii="Nirmala UI" w:hAnsi="Nirmala UI" w:eastAsia="Nirmala UI" w:cs="Nirmala UI"/>
        </w:rPr>
        <w:t>ஆகையால், ஏழைகளின் வீட்டில் இயேசு தங்கியிருப்பது, அந்தத் தங்கியிருக்கும் காலத்தைக் குறிக்கிறது.</w:t>
      </w:r>
    </w:p>
    <w:p>
      <w:pPr>
        <w:pStyle w:val="ArticleBody"/>
        <w:jc w:val="left"/>
      </w:pPr>
      <w:r>
        <w:rPr>
          <w:rFonts w:ascii="Nirmala UI" w:hAnsi="Nirmala UI" w:eastAsia="Nirmala UI" w:cs="Nirmala UI"/>
        </w:rPr>
        <w:t>ஏன்? ஏனெனில் அவர் தமது பரிசுத்த ஆவியைப் பொழிந்து, நடுநிசி முழக்கத்தைக் குறித்துக் கூறி, அவர்களுடைய புரிதலைத் திறக்க இருக்கிறார்.</w:t>
      </w:r>
    </w:p>
    <w:p>
      <w:pPr>
        <w:pStyle w:val="ArticleBody"/>
        <w:jc w:val="left"/>
      </w:pPr>
      <w:r>
        <w:rPr>
          <w:rFonts w:ascii="Nirmala UI" w:hAnsi="Nirmala UI" w:eastAsia="Nirmala UI" w:cs="Nirmala UI"/>
        </w:rPr>
        <w:t>இந்தக் கதையில், அவர் ஒரு ராஜாவாக வருகிறார்; இது அக்டோபர் 22, 1844-ஐக் குறிக்கிறது. இயேசு அக்டோபர் 22, 1844 அன்று ஒரு ராஜ்யத்தைப் பெற வருகிறாரா? ஆம்.</w:t>
      </w:r>
    </w:p>
    <w:p>
      <w:pPr>
        <w:pStyle w:val="ArticleBody"/>
        <w:jc w:val="left"/>
      </w:pPr>
      <w:r>
        <w:rPr>
          <w:rFonts w:ascii="Nirmala UI" w:hAnsi="Nirmala UI" w:eastAsia="Nirmala UI" w:cs="Nirmala UI"/>
        </w:rPr>
        <w:t>இது வெற்றிகரமான பிரவேசம் ஆகும்; நள்ளிரவின் முழக்கத்தை எழுப்பப்போகிறவர்கள் உண்டு.</w:t>
      </w:r>
    </w:p>
    <w:p>
      <w:pPr>
        <w:pStyle w:val="ArticleBody"/>
        <w:jc w:val="left"/>
      </w:pPr>
      <w:r>
        <w:rPr>
          <w:rFonts w:ascii="Nirmala UI" w:hAnsi="Nirmala UI" w:eastAsia="Nirmala UI" w:cs="Nirmala UI"/>
        </w:rPr>
        <w:t>இவர்கள் யார்? கிறிஸ்துவின் வல்லமையினால் மாற்றப்பட்டவர்கள் இவர்களே.</w:t>
      </w:r>
    </w:p>
    <w:p>
      <w:pPr>
        <w:pStyle w:val="ArticleBody"/>
        <w:jc w:val="left"/>
      </w:pPr>
      <w:r>
        <w:rPr>
          <w:rFonts w:ascii="Nirmala UI" w:hAnsi="Nirmala UI" w:eastAsia="Nirmala UI" w:cs="Nirmala UI"/>
        </w:rPr>
        <w:t>கிறிஸ்துவின் நீதியின் செய்தி—குருடனிலிருந்து பார்ப்பவனாகவும், மரித்தவனிலிருந்து உயிருள்ளவனாகவும், குஷ்டரோகியிலிருந்து சுத்தமுள்ளவனாகவும் நம்மை மாற்றும் அவருடைய வல்லமை—நள்ளிரவுக் கூக்குரலை முன்னறிவிக்கும் வெற்றிகரமான பிரவேசத்தின் வரலாற்றில் சுமந்து கொண்டுவரப்படுகிறது. அந்தச் செய்தியைச் சுமந்து கொண்டுவருவது எது?</w:t>
      </w:r>
    </w:p>
    <w:p>
      <w:pPr>
        <w:pStyle w:val="ArticleBody"/>
        <w:jc w:val="left"/>
      </w:pPr>
      <w:r>
        <w:rPr>
          <w:rFonts w:ascii="Nirmala UI" w:hAnsi="Nirmala UI" w:eastAsia="Nirmala UI" w:cs="Nirmala UI"/>
        </w:rPr>
        <w:t>கிறிஸ்து எதன்மேல் சவாரி செய்கிறார்? ஒரு கழுதை. கிறிஸ்துவின் நீதியின் செய்தியைச் சுமந்து செல்கிறது இஸ்லாமின் செய்தியே.</w:t>
      </w:r>
    </w:p>
    <w:p>
      <w:pPr>
        <w:pStyle w:val="ArticleBody"/>
        <w:jc w:val="left"/>
      </w:pPr>
      <w:r>
        <w:rPr>
          <w:rFonts w:ascii="Nirmala UI" w:hAnsi="Nirmala UI" w:eastAsia="Nirmala UI" w:cs="Nirmala UI"/>
        </w:rPr>
        <w:t>1840-ஆம் ஆண்டில், முதலாம் தூதனுடைய செய்தியின் வல்லமையூட்டல் இஸ்லாமின் கட்டுப்படுத்தப்படுதலுடன் தொடர்புபடுத்தப்பட்டது. முதலாம் செய்தி இரண்டாம் செய்திக்குக் கொண்டு செல்கிறது; அவை ஒன்றிலிருந்து ஒன்றைப் பிரிக்க முடியாது.</w:t>
      </w:r>
    </w:p>
    <w:p>
      <w:pPr>
        <w:pStyle w:val="ArticleBody"/>
        <w:jc w:val="left"/>
      </w:pPr>
      <w:r>
        <w:rPr>
          <w:rFonts w:ascii="Nirmala UI" w:hAnsi="Nirmala UI" w:eastAsia="Nirmala UI" w:cs="Nirmala UI"/>
        </w:rPr>
        <w:t>முதல் செய்தி இரண்டாம் செய்தியைத் தாங்குகிறது.</w:t>
      </w:r>
    </w:p>
    <w:p>
      <w:pPr>
        <w:pStyle w:val="ArticleBody"/>
        <w:jc w:val="left"/>
      </w:pPr>
      <w:r>
        <w:rPr>
          <w:rFonts w:ascii="Nirmala UI" w:hAnsi="Nirmala UI" w:eastAsia="Nirmala UI" w:cs="Nirmala UI"/>
        </w:rPr>
        <w:t>இஸ்லாம் கட்டுப்படுத்தப்பட்டபோது, தீர்க்கதரிசனம் நிறைவேறி, முதல் செய்தி உறுதிப்படுத்தப்பட்டது. இந்த உறுதிப்படுத்தல் முதல் தூதனின் செய்திக்கு வல்லமையளித்தது; மேலும் அதற்கு எதிராகப் புராட்டஸ்டன்கள் தங்கள் கதவுகளை மூடுவதற்குக் காரணமானது.</w:t>
      </w:r>
    </w:p>
    <w:p>
      <w:pPr>
        <w:pStyle w:val="ArticleBody"/>
        <w:jc w:val="left"/>
      </w:pPr>
      <w:r>
        <w:rPr>
          <w:rFonts w:ascii="Nirmala UI" w:hAnsi="Nirmala UI" w:eastAsia="Nirmala UI" w:cs="Nirmala UI"/>
        </w:rPr>
        <w:t>புரோட்டஸ்டண்ட் தேவாலயங்கள் தங்கள் கதவுகளை மூடியது, இஸ்லாமின் செய்தியை நிராகரித்ததையே குறித்தது.</w:t>
      </w:r>
    </w:p>
    <w:p>
      <w:pPr>
        <w:pStyle w:val="ArticleBody"/>
        <w:jc w:val="left"/>
      </w:pPr>
      <w:r>
        <w:rPr>
          <w:rFonts w:ascii="Nirmala UI" w:hAnsi="Nirmala UI" w:eastAsia="Nirmala UI" w:cs="Nirmala UI"/>
        </w:rPr>
        <w:t>மில்லரைட் வரலாறு எமது வரலாற்றிற்கு முன்நிழலாக உள்ளது.</w:t>
      </w:r>
    </w:p>
    <w:p>
      <w:pPr>
        <w:pStyle w:val="ArticleBody"/>
        <w:jc w:val="left"/>
      </w:pPr>
      <w:r>
        <w:rPr>
          <w:rFonts w:ascii="Nirmala UI" w:hAnsi="Nirmala UI" w:eastAsia="Nirmala UI" w:cs="Nirmala UI"/>
        </w:rPr>
        <w:t>144,000 பேரின் முத்திரையிடப்படும் காலத்தில், கர்த்தர் தமது பரிசுத்த ஆவியை ஊற்றியருளி, அத்வென்டிசத்தின் லாவோதிக்கேயருக்கும் குஷ்டரோகிகளுக்கும் வேதவசனங்களைத் திறக்கும்போது, கிறிஸ்துவின் நீதியின் செய்தி மீண்டும் கழுதையால் சுமந்து செல்லப்படுகிறது—இஸ்லாமின் செய்தியாக.</w:t>
      </w:r>
    </w:p>
    <w:p>
      <w:pPr>
        <w:pStyle w:val="ArticleScripture"/>
        <w:jc w:val="left"/>
      </w:pPr>
      <w:r>
        <w:rPr>
          <w:rFonts w:ascii="Nirmala UI" w:hAnsi="Nirmala UI" w:eastAsia="Nirmala UI" w:cs="Nirmala UI"/>
        </w:rPr>
        <w:t>1844 ஆம் ஆண்டின் கோடையும் இலையுதிர் காலத்திலும், “இதோ, மணமகன் வருகிறார்” என்ற அறிவிப்பு வழங்கப்பட்டது. ஞானமுள்ள கன்னிகைகளாலும் ஞானமில்லாத கன்னிகைகளாலும் சுட்டிக்காட்டப்பட்டிருந்த இரண்டு வகுப்பினர் அப்பொழுது வெளிப்பட்டனர்—ஒரு வகுப்பினர் கர்த்தருடைய வெளிப்பாட்டை மகிழ்ச்சியோடு நோக்கி, அவரைச் சந்திக்க மிகுந்த விடாமுயற்சியுடன் ஆயத்தமாயிருந்தவர்கள்; மற்றொரு வகுப்பினர் அச்சத்தால் பாதிக்கப்பெற்று, திடீர் உணர்ச்சியினால் செயல்பட்டு, சத்தியத்தின் ஒரு கோட்பாட்டால் திருப்தியடைந்திருந்தும், தேவனுடைய கிருபையற்றவர்களாயிருந்தார்கள். உவமையில், மணமகன் வந்தபோது, “ஆயத்தமாயிருந்தவர்கள் அவனோடு கூட கலியாணத்திற்குள் பிரவேசித்தார்கள்.” இங்கே சுட்டிக்காட்டப்படும் மணமகனின் வருகை, திருமணத்திற்கு முன்பாக நடைபெறுகிறது. திருமணம் என்பது கிறிஸ்து தமது ராஜ்யத்தை ஏற்றுக்கொள்வதைக் குறிக்கிறது. . . .” The Great Controversy, 427</w:t>
      </w:r>
    </w:p>
    <w:p>
      <w:pPr>
        <w:pStyle w:val="ArticleBody"/>
        <w:jc w:val="left"/>
      </w:pPr>
      <w:r>
        <w:rPr>
          <w:rFonts w:ascii="Nirmala UI" w:hAnsi="Nirmala UI" w:eastAsia="Nirmala UI" w:cs="Nirmala UI"/>
        </w:rPr>
        <w:t>வெற்றிகரமான பிரவேசம் என்பது ராஜா வருதலாகும். 1844 ஆம் ஆண்டின் அக்டோபர் 22 அன்று, அவர் ராஜ்யத்தைப் பெறுகிறார். இதுவே வெற்றிகரமான பிரவேசம்.</w:t>
      </w:r>
    </w:p>
    <w:p>
      <w:pPr>
        <w:pStyle w:val="ArticleBody"/>
        <w:jc w:val="left"/>
      </w:pPr>
      <w:r>
        <w:rPr>
          <w:rFonts w:ascii="Nirmala UI" w:hAnsi="Nirmala UI" w:eastAsia="Nirmala UI" w:cs="Nirmala UI"/>
        </w:rPr>
        <w:t>இந்த காலப்பகுதியிலேயே அந்த இரு வகையினரும் தங்களுக்குரிய விதியில் முத்திரையிடப்பட்டுக் கொண்டிருக்கின்றனர்.</w:t>
      </w:r>
    </w:p>
    <w:p>
      <w:pPr>
        <w:pStyle w:val="ArticleScripture"/>
        <w:jc w:val="left"/>
      </w:pPr>
      <w:r>
        <w:rPr>
          <w:rFonts w:ascii="Nirmala UI" w:hAnsi="Nirmala UI" w:eastAsia="Nirmala UI" w:cs="Nirmala UI"/>
        </w:rPr>
        <w:t>“‘இதோ, மணமகன் வருகிறான்’ என்ற அறிவிப்பு, 1844 ஆம் ஆண்டின் கோடைக்காலத்தில், ஆயிரக்கணக்கானவர்களை ஆண்டவரின் உடனடியான வருகையை எதிர்பார்க்க வழிநடத்தியது. நியமிக்கப்பட்ட காலத்தில் மணமகன் வந்தார்; மக்கள் எதிர்பார்த்ததுபோல் பூமிக்கல்ல, ஆனால் பரலோகத்தில் உள்ள ‘பழமையான நாட்களையுடையவரிடத்துக்கு,’ திருமணத்திற்காக, அதாவது தமது ராஜ்யத்தை ஏற்றுக்கொள்ளுவதற்காக வந்தார். ‘ஆயத்தமாயிருந்தவர்கள் அவருடனே கலியாணத்திற்கு உள்ளே பிரவேசித்தார்கள்; கதவு’—என்ன?—‘அடைக்கப்பட்டது.’ அவர்கள் நேரடியாக அந்த திருமணத்தில் இருக்க வேண்டியவர்கள் அல்ல; ஏனெனில் அது பரலோகத்தில் நடைபெறுகிறது, அவர்கள் பூமியின்மேல் இருக்கிறார்கள். கிறிஸ்துவின் பின்பற்றிகள், ‘தங்கள் ஆண்டவர் கலியாணத்திலிருந்து திரும்பி வரும்போது அவருக்காகக் காத்திருக்க’ வேண்டியவர்கள். லூக்கா 12:36. ஆனால், அவர் தேவனின் சந்நிதிக்கு முன்பாக உள்ளே செல்கிறபோது, அவர்கள் அவருடைய கிரியையை உணர்ந்து, விசுவாசத்தினால் அவரைப் பின்பற்ற வேண்டும். இந்த அர்த்தத்திலேயே அவர்கள் கலியாணத்திற்கு உள்ளே செல்கிறார்கள் என்று சொல்லப்படுகிறது.” The Great Controversy, 427.</w:t>
      </w:r>
    </w:p>
    <w:p>
      <w:pPr>
        <w:pStyle w:val="ArticleHeading"/>
        <w:jc w:val="left"/>
      </w:pPr>
      <w:r>
        <w:rPr>
          <w:rFonts w:ascii="Nirmala UI" w:hAnsi="Nirmala UI" w:eastAsia="Nirmala UI" w:cs="Nirmala UI"/>
        </w:rPr>
        <w:t>தாமதிக்கும் காலத்தைக் குறித்த வேதப்பிரமாண மேற்கோள்கள்</w:t>
      </w:r>
    </w:p>
    <w:p>
      <w:pPr>
        <w:pStyle w:val="ArticleBody"/>
        <w:jc w:val="left"/>
      </w:pPr>
      <w:r>
        <w:rPr>
          <w:rFonts w:ascii="Nirmala UI" w:hAnsi="Nirmala UI" w:eastAsia="Nirmala UI" w:cs="Nirmala UI"/>
        </w:rPr>
        <w:t>சில வேதாகம வசனங்கள் தாமதிக்கும் காலத்தை வலியுறுத்துகின்றன. அவற்றை நாம் சுருக்கமாக ஆராய்ந்து, பின்னர் சகோதரி வைட் அவர்களின் ஒரு அறிக்கையுடன் நிறைவுசெய்வோம்.</w:t>
      </w:r>
    </w:p>
    <w:p>
      <w:pPr>
        <w:pStyle w:val="ArticleScripture"/>
        <w:jc w:val="left"/>
      </w:pPr>
      <w:r>
        <w:rPr>
          <w:rFonts w:ascii="Nirmala UI" w:hAnsi="Nirmala UI" w:eastAsia="Nirmala UI" w:cs="Nirmala UI"/>
        </w:rPr>
        <w:t>மணமகன் தாமதித்துக் கொண்டிருக்கையில், அவர்கள் அனைவரும் தூக்கமுற்று நித்திரையடைந்தார்கள். மத்தேயு 25:5.</w:t>
      </w:r>
    </w:p>
    <w:p>
      <w:pPr>
        <w:pStyle w:val="ArticleBody"/>
        <w:jc w:val="left"/>
      </w:pPr>
      <w:r>
        <w:rPr>
          <w:rFonts w:ascii="Nirmala UI" w:hAnsi="Nirmala UI" w:eastAsia="Nirmala UI" w:cs="Nirmala UI"/>
        </w:rPr>
        <w:t>இதிலேயே, தாமதிக்கும் காலத்தைக் குறித்துக் கொண்டு, 1844 மார்ச் 22.</w:t>
      </w:r>
    </w:p>
    <w:p>
      <w:pPr>
        <w:pStyle w:val="ArticleBody"/>
        <w:jc w:val="left"/>
      </w:pPr>
      <w:r>
        <w:rPr>
          <w:rFonts w:ascii="Nirmala UI" w:hAnsi="Nirmala UI" w:eastAsia="Nirmala UI" w:cs="Nirmala UI"/>
        </w:rPr>
        <w:t>1844 மார்ச் 22 என்பது வேதாகமத் தீர்க்கதரிசனத்தின் ஒரு முன்னறிவிப்பு அல்ல. அது மில்லரைட்டர்கள் தவறாகப் புரிந்துகொண்ட தேதியாகும்; ஆனால் அது முதல் ஏமாற்றத்தை உண்டாக்கி, தாமதக் காலத்தைச் சுட்டிக்காட்டியது.</w:t>
      </w:r>
    </w:p>
    <w:p>
      <w:pPr>
        <w:pStyle w:val="ArticleBody"/>
        <w:jc w:val="left"/>
      </w:pPr>
      <w:r>
        <w:rPr>
          <w:rFonts w:ascii="Nirmala UI" w:hAnsi="Nirmala UI" w:eastAsia="Nirmala UI" w:cs="Nirmala UI"/>
        </w:rPr>
        <w:t>வேதாகமங்கள் தாமதிக்கும் காலத்தை தேவன் உண்டாக்குகிறார் என்று கூறவில்லை. அதை உண்டாக்குவது ஜனங்களின் தவறான புரிதலே: “தரிசனம் தாமதிப்பதுபோல் தோன்றினாலும் அதற்காகக் காத்திரு; அது தாமதிக்காது; அது பொய்யுரைக்காது.”</w:t>
      </w:r>
    </w:p>
    <w:p>
      <w:pPr>
        <w:pStyle w:val="ArticleScripture"/>
        <w:jc w:val="left"/>
      </w:pPr>
      <w:r>
        <w:rPr>
          <w:rFonts w:ascii="Nirmala UI" w:hAnsi="Nirmala UI" w:eastAsia="Nirmala UI" w:cs="Nirmala UI"/>
        </w:rPr>
        <w:t>ஆயிரத்து முந்நூற்று முப்பத்தைந்து நாட்கள்வரை காத்திருந்து அதனை அடைகிறவன் பாக்கியவான். ஆனால் முடிவுக்காலம்வரை நீ உன் வழியிலே போ; ஏனெனில் நீ இளைப்பாறி, நாட்களின் முடிவிலே உனக்குரிய பங்கில் நிலைநிற்பாய். தானியேல் 12:12-13.</w:t>
      </w:r>
    </w:p>
    <w:p>
      <w:pPr>
        <w:pStyle w:val="ArticleBody"/>
        <w:jc w:val="left"/>
      </w:pPr>
      <w:r>
        <w:rPr>
          <w:rFonts w:ascii="Nirmala UI" w:hAnsi="Nirmala UI" w:eastAsia="Nirmala UI" w:cs="Nirmala UI"/>
        </w:rPr>
        <w:t>நீங்கள் இதை இரண்டு வகைகளில் வாசிக்கலாம். எந்த வகையிலாயினும்:</w:t>
      </w:r>
    </w:p>
    <w:p>
      <w:pPr>
        <w:pStyle w:val="ArticleBody"/>
        <w:jc w:val="left"/>
      </w:pPr>
      <w:r>
        <w:rPr>
          <w:rFonts w:ascii="Nirmala UI" w:hAnsi="Nirmala UI" w:eastAsia="Nirmala UI" w:cs="Nirmala UI"/>
        </w:rPr>
        <w:t>காத்திருக்கிறவன் பாக்கியவானும், 1335-ஆம் நாளை அடைகிறவனும் பாக்கியவானும் ஆவான். ஆனால் நீ முடிவுவரை உன் வழியில் போ; ஏனெனில் நீ இளைப்பாறி, நாட்களின் முடிவில் உனக்குரிய பங்கில் நிற்பாய்.</w:t>
      </w:r>
    </w:p>
    <w:p>
      <w:pPr>
        <w:pStyle w:val="ArticleBody"/>
        <w:jc w:val="left"/>
      </w:pPr>
      <w:r>
        <w:rPr>
          <w:rFonts w:ascii="Nirmala UI" w:hAnsi="Nirmala UI" w:eastAsia="Nirmala UI" w:cs="Nirmala UI"/>
        </w:rPr>
        <w:t>1335-ஐ அடைவதற்கான ஆசீர்வாதம் என்பது காலத் தீர்க்கதரிசனத்தின் முடிவை எட்டுவதையே பற்றியது மட்டும் அல்ல. அட்டவணையில் 1335 என்பது 1843-இல் முடிவடைகிறது. அந்த ஆசீர்வாதம் தீர்க்கதரிசனத்தின் முடிவை மட்டும் குறிக்கவில்லை; மாறாக, தாமத காலத்தின் அனுபவத்தைக் குறிக்கிறது. அந்த ஆசீர்வாதம் தாமத காலத்திற்கும் 1844 அக்டோபர் 22-க்கும் இடையில் நடைபெறுகிறது. இங்குதான் நீங்கள் காத்திருக்க வேண்டியது. “காத்திருக்கிறவன் பாக்கியவான்.”</w:t>
      </w:r>
    </w:p>
    <w:p>
      <w:pPr>
        <w:pStyle w:val="ArticleScripture"/>
        <w:jc w:val="left"/>
      </w:pPr>
      <w:r>
        <w:rPr>
          <w:rFonts w:ascii="Nirmala UI" w:hAnsi="Nirmala UI" w:eastAsia="Nirmala UI" w:cs="Nirmala UI"/>
        </w:rPr>
        <w:t>ஆகையால், கர்த்தர் உங்களுக்குக் கிருபை செய்யும்படி காத்திருப்பார்; ஆகையால், அவர் உங்கள்மேல் இரக்கம் காட்டும்படி உயர்த்தப்படுவார்; ஏனெனில், கர்த்தர் நியாயத்தின் தேவன்; அவருக்காகக் காத்திருக்கிற எல்லாரும் பாக்கியவான்கள். ஏசாயா 30:18.</w:t>
      </w:r>
    </w:p>
    <w:p>
      <w:pPr>
        <w:pStyle w:val="ArticleBody"/>
        <w:jc w:val="left"/>
      </w:pPr>
      <w:r>
        <w:rPr>
          <w:rFonts w:ascii="Nirmala UI" w:hAnsi="Nirmala UI" w:eastAsia="Nirmala UI" w:cs="Nirmala UI"/>
        </w:rPr>
        <w:t>காத்திருப்பது தாமதக் காலத்திலிருந்து 1844 அக்டோபர் 22 வரை ஆகும். நீங்கள் அவருக்காகக் காத்திருக்கிறீர்களானால், நீங்கள் ஆசீர்வதிக்கப்படுவீர்கள்.</w:t>
      </w:r>
    </w:p>
    <w:p>
      <w:pPr>
        <w:pStyle w:val="ArticleScripture"/>
        <w:jc w:val="left"/>
      </w:pPr>
      <w:r>
        <w:rPr>
          <w:rFonts w:ascii="Nirmala UI" w:hAnsi="Nirmala UI" w:eastAsia="Nirmala UI" w:cs="Nirmala UI"/>
        </w:rPr>
        <w:t>ஏனெனில் இந்தத் தரிசனம் இன்னும் நியமிக்கப்பட்ட காலத்திற்குரியது; ஆனாலும் முடிவில் அது பேசும், பொய்யுரைக்காது; அது தாமதிப்பதுபோல் தோன்றினாலும், அதற்காகக் காத்திரு; ஏனெனில் அது நிச்சயமாக வரும், அது தாமதிக்காது. ஆபகூக் 2:3.</w:t>
      </w:r>
    </w:p>
    <w:p>
      <w:pPr>
        <w:pStyle w:val="ArticleBody"/>
        <w:jc w:val="left"/>
      </w:pPr>
      <w:r>
        <w:rPr>
          <w:rFonts w:ascii="Nirmala UI" w:hAnsi="Nirmala UI" w:eastAsia="Nirmala UI" w:cs="Nirmala UI"/>
        </w:rPr>
        <w:t>மில்லரியர்களின் தவறான புரிதலே தாமதக் காலத்தை உண்டாக்கியது. தரிசனம் ஒரு நியமிக்கப்பட்ட காலத்திற்கானது—1844 அக்டோபர் 22. அது பொய்யாகாது; ஆனால் தவறான புரிதலினால் அது தாமதிக்கிறதென்று நீங்கள் எண்ணுவீர்கள்.</w:t>
      </w:r>
    </w:p>
    <w:p>
      <w:pPr>
        <w:pStyle w:val="ArticleBody"/>
        <w:jc w:val="left"/>
      </w:pPr>
      <w:r>
        <w:rPr>
          <w:rFonts w:ascii="Nirmala UI" w:hAnsi="Nirmala UI" w:eastAsia="Nirmala UI" w:cs="Nirmala UI"/>
        </w:rPr>
        <w:t>அந்த தவறான புரிதலை ஆண்டவர் திட்டமிட்டாரா? ஆம். சகோதரி வைட் அவ்வாறு கூறுகிறார்.</w:t>
      </w:r>
    </w:p>
    <w:p>
      <w:pPr>
        <w:pStyle w:val="ArticleBody"/>
        <w:jc w:val="left"/>
      </w:pPr>
      <w:r>
        <w:rPr>
          <w:rFonts w:ascii="Nirmala UI" w:hAnsi="Nirmala UI" w:eastAsia="Nirmala UI" w:cs="Nirmala UI"/>
        </w:rPr>
        <w:t>1843 அட்டவணையின் மூலம் அந்தத் தவறான புரிதலை ஆண்டவர் உண்டாக்கினார். வில்லியம் மில்லர், 1843 என்பதைத் தான் ஒருபோதும் இறுதியான உறுதிப்பாட்டுடன் கூறவில்லை என்றார்; ஆனால் 1843-ஆம் ஆண்டில் சகோதரர்கள் அவரிடம் “if” என்பதைக் நீக்கி, 1843-ஐ ஒரு வழிக்குறியாகக் குறிக்குமாறு கேட்டுக்கொண்டனர். சகோதரி வைட், இது ஒரு தீர்க்கதரிசன வழிக்குறி, ஹபக்கூக் 2-இன் ஒரு நிறைவேற்றம் என்று கூறுகிறார். 1843-ஐ கோட்பாட்டுத் துணிவுடன் வழிக்குறியாகக் குறிப்பிட்ட இந்த வழிக்குறியே தாமத நேரத்தை உண்டாக்கியது.</w:t>
      </w:r>
    </w:p>
    <w:p>
      <w:pPr>
        <w:pStyle w:val="ArticleScripture"/>
        <w:jc w:val="left"/>
      </w:pPr>
      <w:r>
        <w:rPr>
          <w:rFonts w:ascii="Nirmala UI" w:hAnsi="Nirmala UI" w:eastAsia="Nirmala UI" w:cs="Nirmala UI"/>
        </w:rPr>
        <w:t>1843 மற்றும் 1844 ஆண்டுகளில் காணப்பட்டவற்றைக் கண்ட கண்கள் பாக்கியவான்கள். அந்தச் செய்தி கொடுக்கப்பட்டது. மேலும் அந்தச் செய்தியை மறுபடியும் அறிவிப்பதில் தாமதம் இருக்கக்கூடாது; ஏனெனில் காலத்தின் அடையாளங்கள் நிறைவேறிக்கொண்டிருக்கின்றன; நிறைவுக்கட்டப் பணி செய்யப்பட வேண்டும். குறுகிய காலத்தில் ஒரு மகத்தான பணி நடைபெறும். தேவனுடைய நியமனத்தின்படி விரைவில் ஒரு செய்தி கொடுக்கப்படும்; அது பெருகி மகத்தான முழக்கமாகும். அப்பொழுது தானியேல் தன் பங்கில் நின்று, தன் சாட்சியை அளிப்பான்.” Manuscript Releases, volume 21, 437.</w:t>
      </w:r>
    </w:p>
    <w:p>
      <w:pPr>
        <w:pStyle w:val="ArticleBody"/>
        <w:jc w:val="left"/>
      </w:pPr>
      <w:r>
        <w:rPr>
          <w:rFonts w:ascii="Nirmala UI" w:hAnsi="Nirmala UI" w:eastAsia="Nirmala UI" w:cs="Nirmala UI"/>
        </w:rPr>
        <w:t>தானியேல் 12:12-13-ஐ கவனியுங்கள்: “காத்திருந்து ஆயிரத்து மூன்றுநூற்று முப்பத்தைந்து நாட்களை அடைகிறவன் பாக்கியவான்.”—“1335-ஐ அடைகிறவன் பாக்கியவான். 1843-ஐ அடைகிறவன் பாக்கியவான்,” அதுவே 12-ஆம் வசனம்.</w:t>
      </w:r>
    </w:p>
    <w:p>
      <w:pPr>
        <w:pStyle w:val="ArticleBody"/>
        <w:jc w:val="left"/>
      </w:pPr>
      <w:r>
        <w:rPr>
          <w:rFonts w:ascii="Nirmala UI" w:hAnsi="Nirmala UI" w:eastAsia="Nirmala UI" w:cs="Nirmala UI"/>
        </w:rPr>
        <w:t>வசனம் 13:</w:t>
      </w:r>
    </w:p>
    <w:p>
      <w:pPr>
        <w:pStyle w:val="ArticleScripture"/>
        <w:jc w:val="left"/>
      </w:pPr>
      <w:r>
        <w:rPr>
          <w:rFonts w:ascii="Nirmala UI" w:hAnsi="Nirmala UI" w:eastAsia="Nirmala UI" w:cs="Nirmala UI"/>
        </w:rPr>
        <w:t>ஆனால் நீ முடிவுகாலம் வரையிலும் உன் வழியில் செல்; ஏனெனில் நீ இளைப்பாறி, நாட்களின் முடிவில் உனக்குக் கிடைத்த பங்கில் நிலைநிற்பாய். தானியேல் 12:12-13.</w:t>
      </w:r>
    </w:p>
    <w:p>
      <w:pPr>
        <w:pStyle w:val="ArticleBody"/>
        <w:jc w:val="left"/>
      </w:pPr>
      <w:r>
        <w:rPr>
          <w:rFonts w:ascii="Nirmala UI" w:hAnsi="Nirmala UI" w:eastAsia="Nirmala UI" w:cs="Nirmala UI"/>
        </w:rPr>
        <w:t>சகோதரி வைட் 12 மற்றும் 13 ஆகிய வசனங்களை ஒன்றோடொன்று இணைத்து, 1335-இன் ஆசீர்வாதம் 1843 மற்றும் 1844 ஆண்டுகளில் நிறைவேறுகிறது என்று கூறுகிறார். அது காலத்தின் ஒரு குறிப்பிட்ட புள்ளியைப் பற்றியது அல்ல; மாறாக, கிறிஸ்து எருசலேமிற்குள் மகிமையான பிரவேசம் செய்வதற்காகக் காத்திருந்து, ஏணியின்மேல் ஏறியும் இறங்கியும் வரும் தூதர்களை அறிந்து, கர்த்தர் தமக்குப் உடன்படிக்கையின் இரண்டு பலகைகளைக் கொடுக்கும்போது அவரோடு உடன்படிக்கைக்குள் பிரவேசிக்கும் அவர்களைப்பற்றியது.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தீர்க்கதரிசனத்தின் ஆவி: தாமதிக்கப்பட்ட காலமும் நள்ளிரவு கூக்குரலும்</dc:title>
  <dc:subject>ஹபக்கூக்கின் இரண்டு பலகைகள்</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