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கர்த்தருடைய கரத்தினால் வழிநடத்தப்பட்டது</w:t>
      </w:r>
    </w:p>
    <w:p>
      <w:pPr>
        <w:pStyle w:val="ArticleSubtitle"/>
        <w:jc w:val="left"/>
      </w:pPr>
      <w:r>
        <w:rPr>
          <w:rFonts w:ascii="Nirmala UI" w:hAnsi="Nirmala UI" w:eastAsia="Nirmala UI" w:cs="Nirmala UI"/>
        </w:rPr>
        <w:t>ஹபக்கூக்கின் இரு பலகைகள்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2012-10-16</w:t>
      </w:r>
    </w:p>
    <w:p>
      <w:pPr>
        <w:pStyle w:val="ArticleBody"/>
        <w:jc w:val="left"/>
      </w:pPr>
      <w:r>
        <w:rPr>
          <w:rFonts w:ascii="Nirmala UI" w:hAnsi="Nirmala UI" w:eastAsia="Nirmala UI" w:cs="Nirmala UI"/>
        </w:rPr>
        <w:t>ஆபக்கூக்கின் இரண்டு பலகைகள் 95 இல் 4</w:t>
      </w:r>
    </w:p>
    <w:p>
      <w:pPr>
        <w:pStyle w:val="ArticleBody"/>
        <w:jc w:val="left"/>
      </w:pPr>
      <w:r>
        <w:rPr>
          <w:rFonts w:ascii="Nirmala UI" w:hAnsi="Nirmala UI" w:eastAsia="Nirmala UI" w:cs="Nirmala UI"/>
        </w:rPr>
        <w:t>எனக்குப் பொதுவாக ஒரு மணிநேர விளக்கவுரையில் எட்டு பக்கக் குறிப்புகளை முழுமையாக எடுத்துச் செல்வதே மிகவும் கடினமாக இருக்கிறது. மேலும், நீங்கள் கவனிப்பீர்களானால், எங்களிடம் 20 பக்கங்கள் உள்ளன; ஆகையால், இந்தக் குறிப்புகளை நான் முழுவதுமாக வாசிக்க எண்ணவில்லை என்பதை முன்கூட்டியே உங்களுக்குத் தெரிவிக்கிறேன். இங்கு உள்ள சில பகுதிகளை மட்டும் நான் வாசிக்க விரும்புகிறேன்; அதாவது, குறிப்புகளைப் பதிவிறக்கம் செய்யக்கூடிய LiveStream மூலம் பார்த்துக்கொண்டிருப்போருக்காகவும், இறுதியில் இதை DVD-யில் பார்க்கிறோருக்காகவும், இக்கட்டுரைகள் அவர்களிடம் ஏற்கனவே இல்லாவிட்டால், இவை பதிவாக அவர்களுக்கே கிடைக்கும்படியாகவும். நாம் இப்போது ஆராய்ந்து வருவது ஆபகூக்கின் இரண்டு பலகைகள் குறித்து ஆகும்; மேலும், இந்நிலையில் நாம் செய்ய முயல்வது 1843 ஆம் ஆண்டின் இந்த விளக்கப்படத்தில் பிரதிநிதித்துவப்படுத்தப்பட்டுள்ள சத்தியங்களுடன் எலன் வைட் ஒத்துப்போயிருந்தார் என்பதை நிரூபிப்பதேயாகும்.</w:t>
      </w:r>
    </w:p>
    <w:p>
      <w:pPr>
        <w:pStyle w:val="ArticleBody"/>
        <w:jc w:val="left"/>
      </w:pPr>
      <w:r>
        <w:rPr>
          <w:rFonts w:ascii="Nirmala UI" w:hAnsi="Nirmala UI" w:eastAsia="Nirmala UI" w:cs="Nirmala UI"/>
        </w:rPr>
        <w:t>நேற்று நாம் முடித்த முதல் மூன்று விளக்கவுரைகள், *Early Writings*, பக்கம் 236-இல், 2520 காலத் தீர்க்கதரிசனத்தை எலன் வைட் தெளிவாகவும் குறிப்பாகவும் செல்லுபடியாக அங்கீகரிக்கிறார் என்பதை எடுத்துக்காட்டின.</w:t>
      </w:r>
    </w:p>
    <w:p>
      <w:pPr>
        <w:pStyle w:val="ArticleBody"/>
        <w:jc w:val="left"/>
      </w:pPr>
      <w:r>
        <w:rPr>
          <w:rFonts w:ascii="Nirmala UI" w:hAnsi="Nirmala UI" w:eastAsia="Nirmala UI" w:cs="Nirmala UI"/>
        </w:rPr>
        <w:t>1844 ஆம் ஆண்டின் மார்ச் மாதத்தில் ஏற்பட்ட முதல் ஏமாற்றத்தைப்பற்றி பேசும்போது, அந்த ஏமாற்றத்திற்குப் பிறகு மில்லரைட்டுகள் வேதாகமத்தைத் தொடர்ந்து ஆராய்ந்தார்கள் என்றும், 2520, 2300, மற்றும் 1335 ஆகிய தீர்க்கதரிசனக் காலப்பகுதிகள் 1843 இல் நிறைவடையும் என்று முன்கூட்டியே அறிவிக்க அவர்களை வழிநடத்திய அதே ஆதாரமே, பின்னர் 1844 இல் இக்காலப்பகுதிகள் முடிவடைந்தன என்பதை நிரூபிப்பதற்கானதாக 1844 இல் அறியப்பட்டது என்றும், அவர் கூறுகிறார். மேலும், அவர் குறிப்பிடக்கூடிய ஒரே தீர்க்கதரிசனக் காலப்பகுதிகள் இவ்விரண்டே [1843 அட்டவணையில் உள்ள 2520 மற்றும் 2300-ஐக் குறித்தே], 1335 அல்ல என்பதை நாம் விவாதித்தோம். 1335, கிறிஸ்துவுக்குப் பிந்தைய காலப்பகுதியில் தொடங்கியது; அது 1843 இல் முடிவடைந்தது. ஆகையால், 2520 மற்றும் 2300 ஆண்டு தீர்க்கதரிசனத்தைப் பற்றிய புரிதலின் மீது அவர் தமது ஆதரவை வைக்கிறார்.</w:t>
      </w:r>
    </w:p>
    <w:p>
      <w:pPr>
        <w:pStyle w:val="ArticleBody"/>
        <w:jc w:val="left"/>
      </w:pPr>
      <w:r>
        <w:rPr>
          <w:rFonts w:ascii="Nirmala UI" w:hAnsi="Nirmala UI" w:eastAsia="Nirmala UI" w:cs="Nirmala UI"/>
        </w:rPr>
        <w:t>அதன்பின், அந்தக் காலப்பகுதியில் மூன்று காலத் தீர்க்கதரிசனங்கள் 1844-இல் நிறைவடைந்தன என்பதை அவர்கள் நிரூபிக்கத் தொடங்கியபோது, மில்லரியர்களைச் சபையிலிருந்து வெளியேற்றிய துன்புறுத்தலுக்குக் காரணமானது இதுவே என்று அவள் மேலும் கூறினாள். ஆகையால், உலகத்தின் முடிவில் இங்கே, 2520 என்பது 1844-இல் முடிவுற்றது என்பதற்கான தகவலை முன்வைப்பதற்காக ஆண்களும் பெண்களும் அட்வென்டிஸ்ட் சபையில் துன்புறுத்தப்படுகின்றனர் என்பது ஒரு தற்செயலான சம்பவமல்ல.</w:t>
      </w:r>
    </w:p>
    <w:p>
      <w:pPr>
        <w:pStyle w:val="ArticleHeading"/>
        <w:jc w:val="left"/>
      </w:pPr>
      <w:r>
        <w:rPr>
          <w:rFonts w:ascii="Nirmala UI" w:hAnsi="Nirmala UI" w:eastAsia="Nirmala UI" w:cs="Nirmala UI"/>
        </w:rPr>
        <w:t>கர்த்தருடைய கரத்தினால் வழிநடத்தப்பட்டது</w:t>
      </w:r>
    </w:p>
    <w:p>
      <w:pPr>
        <w:pStyle w:val="ArticleBody"/>
        <w:jc w:val="left"/>
      </w:pPr>
      <w:r>
        <w:rPr>
          <w:rFonts w:ascii="Nirmala UI" w:hAnsi="Nirmala UI" w:eastAsia="Nirmala UI" w:cs="Nirmala UI"/>
        </w:rPr>
        <w:t>ஆகையால், இப்போது நாம் வேறொரு பொருளுக்கு நகர்கிறோம்; இது இதோ இங்கே உள்ளது [1843 Chart-இல் உள்ள AD508-ஐக் குறிக்கிறது]. நீங்கள் இந்த Charts-ஐப் பார்த்திருக்காவிட்டால், இந்த 1843 Chart குறித்து சகோதரி வைட், “இந்த Chart-இல் கர்த்தர் வழிநடத்தினார் என்று நான் கண்டேன்” என்று கூறுகிறார்; மேலும், இந்த 1850 Chart குறித்து, இந்த Chart-இன் வெளியீட்டில் தேவன் இருந்தார் என்று கூறுகிறார். ஆகவே, இந்த இரண்டு Charts-இனதும் தயாரிப்பில் தேவன் சம்பந்தப்பட்டிருந்தார் என்றும், அவை எவ்வாறு அமைக்கப்பட்டுள்ளன என்பதில் மனிதரீதியான நோக்கமுடைமை இருந்தது என்றும், அவர் நமக்குத் தெரிவித்திருக்கிறார். மில்லரைட்டுகள் இதை நோக்கத்துடனே செய்தார்கள்; ஆனால் அது தேவனுடைய திட்டத்தின்படியே இருந்தது.</w:t>
      </w:r>
    </w:p>
    <w:p>
      <w:pPr>
        <w:pStyle w:val="ArticleBody"/>
        <w:jc w:val="left"/>
      </w:pPr>
      <w:r>
        <w:rPr>
          <w:rFonts w:ascii="Nirmala UI" w:hAnsi="Nirmala UI" w:eastAsia="Nirmala UI" w:cs="Nirmala UI"/>
        </w:rPr>
        <w:t>இங்கே, கி.மு. 677 முதல் அவர்கள் நம்பிய கி.பி. 1843 வரை, இதுவே 2520-ஐ வரையறுக்கும் நெடுவரிசையாகும் [1843 அட்டவணையில் இடதுபுறத்திலிருந்து இரண்டாவது நெடுவரிசையைச் சுட்டிக்காட்டுகிறது]; அது கி.மு. 677-இல் தொடங்கி, அவர்கள் கருதியபடி கி.பி. 1843-இல் முடிவடைந்ததாகும்.</w:t>
      </w:r>
    </w:p>
    <w:p>
      <w:pPr>
        <w:pStyle w:val="ArticleBody"/>
        <w:jc w:val="left"/>
      </w:pPr>
      <w:r>
        <w:rPr>
          <w:rFonts w:ascii="Nirmala UI" w:hAnsi="Nirmala UI" w:eastAsia="Nirmala UI" w:cs="Nirmala UI"/>
        </w:rPr>
        <w:t>மேலும் அவர்கள் இந்தத் தெளிவான விளக்கப்படத்தை 1850 Chart-இலும் தக்கவைத்திருந்தார்கள்; இங்கிருந்து [இடப்புறத்திலிருந்து மூன்றாவது நெடுவரிசையைக் குறிக்கிறது] கி.மு. 677 முதல் இங்கு, கி.பி. 1844 வரை. இரு Chart-களிலும் காணப்படும் 2520-இன் நெடுவரிசை இதுவே.</w:t>
      </w:r>
    </w:p>
    <w:p>
      <w:pPr>
        <w:pStyle w:val="ArticleBody"/>
        <w:jc w:val="left"/>
      </w:pPr>
      <w:r>
        <w:rPr>
          <w:rFonts w:ascii="Nirmala UI" w:hAnsi="Nirmala UI" w:eastAsia="Nirmala UI" w:cs="Nirmala UI"/>
        </w:rPr>
        <w:t>இந்தத் தூண்களின் நடுவிலேயே, இந்த இரு நிகழ்வுகளிலும், சிலுவை அமைந்துள்ளது.</w:t>
      </w:r>
    </w:p>
    <w:p>
      <w:pPr>
        <w:pStyle w:val="ArticleBody"/>
        <w:jc w:val="left"/>
      </w:pPr>
      <w:r>
        <w:rPr>
          <w:rFonts w:ascii="Nirmala UI" w:hAnsi="Nirmala UI" w:eastAsia="Nirmala UI" w:cs="Nirmala UI"/>
        </w:rPr>
        <w:t>சிலுவைக்குக் கீழாகவே “நித்திய பலி” குறித்த குறிப்பும் உள்ளது. மேலும், நித்திய பலியின் சின்னமான புறமதம்—புறமத சமயத்தின் வேர்—சுய உயர்வாகும்; இதிலேயே, இந்த இரு அட்டவணைகளிலும் மனிதரின் கைவேலை அவசியமாக அல்ல, ஆண்டவருடைய கரத்தையே நீங்கள் காண முடியும்.</w:t>
      </w:r>
    </w:p>
    <w:p>
      <w:pPr>
        <w:pStyle w:val="ArticleBody"/>
        <w:jc w:val="left"/>
      </w:pPr>
      <w:r>
        <w:rPr>
          <w:rFonts w:ascii="Nirmala UI" w:hAnsi="Nirmala UI" w:eastAsia="Nirmala UI" w:cs="Nirmala UI"/>
        </w:rPr>
        <w:t>நீங்களும் நானும், அல்லது யாராயினும், நம்முடைய சுய-உயர்த்தலை நம்மிடமிருந்து அகற்றிக் கொள்ள வேண்டுமெனில், இந்த இரு வரைபடங்களிலும் பிரதிபலிக்கப்படுகிறபடி, நாம் சிலுவையின் அடிவாரத்திற்கே வர வேண்டும். அந்தப் பாடம் எடுத்துக்காட்டப்பட்டுள்ளது.</w:t>
      </w:r>
    </w:p>
    <w:p>
      <w:pPr>
        <w:pStyle w:val="ArticleBody"/>
        <w:jc w:val="left"/>
      </w:pPr>
      <w:r>
        <w:rPr>
          <w:rFonts w:ascii="Nirmala UI" w:hAnsi="Nirmala UI" w:eastAsia="Nirmala UI" w:cs="Nirmala UI"/>
        </w:rPr>
        <w:t>மேலும், நிச்சயமாக, நடுவில் சிலுவையுடன் காணப்படும் 2520-இன் நெடுவரிசைகள் குறித்து நாம் பேசும்போது, தானியேல் 9-ன் நிறைவேற்றமாக, கிறிஸ்து பலருடனான உடன்படிக்கையை ஒரு வாரத்திற்காக உறுதிப்படுத்த வந்தபோது, அந்த ஒரு வாரம் 2520 நாட்களுக்கு ஒப்பாகும் என்பதை நாம் அறிவோம்; அந்த வாரத்தின் நடுவில் அவர் சிலுவையில் அறையப்பட்டார். ஆகையால், இவ்விளக்கப்படங்களில் ஒவ்வொன்றிலும் இந்த நெடுவரிசைகளின் நடுவில் நாம் சிலுவையை காண்கிறோம்; மேலும், இவை கிறிஸ்து பலருடனான உடன்படிக்கையை உறுதிப்படுத்திய 2520 நாட்களைச் சுட்டிக்காட்டுகின்றன.</w:t>
      </w:r>
    </w:p>
    <w:p>
      <w:pPr>
        <w:pStyle w:val="ArticleBody"/>
        <w:jc w:val="left"/>
      </w:pPr>
      <w:r>
        <w:rPr>
          <w:rFonts w:ascii="Nirmala UI" w:hAnsi="Nirmala UI" w:eastAsia="Nirmala UI" w:cs="Nirmala UI"/>
        </w:rPr>
        <w:t>ஆகையால், இப்போது நாம் “Daily” என்பதையும் அதற்கு எலன் ஒயிட் அளித்த ஆதரவையும் எடுத்துக்கொள்ளப் போகிறோம்.</w:t>
      </w:r>
    </w:p>
    <w:p>
      <w:pPr>
        <w:pStyle w:val="ArticleScripture"/>
        <w:jc w:val="left"/>
      </w:pPr>
      <w:r>
        <w:rPr>
          <w:rFonts w:ascii="Nirmala UI" w:hAnsi="Nirmala UI" w:eastAsia="Nirmala UI" w:cs="Nirmala UI"/>
        </w:rPr>
        <w:t>“செப்டம்பர் 23 அன்று, ஆண்டவர் தமது ஜனத்தின் மீதமுள்ளவர்களை மீட்டெடுக்கத் தாம் இரண்டாவது முறையாகத் தமது கரத்தை நீட்டியிருக்கிறார் என்றும், இந்தச் சேர்க்கையின் காலத்தில் முயற்சிகள் இரட்டிப்பாக்கப்பட வேண்டும் என்றும் எனக்குக் காட்டினார். சிதறடிக்கப்பட்ட காலத்தில், இஸ்ரவேல் அடியுண்டும் கிழிக்கப்பட்டும் இருந்தது; ஆனால் இப்போது, சேர்க்கையின் காலத்தில், தேவன் தமது ஜனத்தைச் சுகப்படுத்தி அவர்களின் காயங்களை கட்டிப்போடுவார். சிதறடிக்கப்பட்ட காலத்தில், சத்தியத்தைப் பரப்பச் செய்யப்பட்ட முயற்சிகள் மிகச் சிறிய விளைவையே அளித்தன, மிகக் குறைவையே அல்லது எதையும் சாதிக்கவில்லை; ஆனால் சேர்க்கையின் காலத்தில், தேவன் தமது ஜனத்தைச் சேர்த்துக்கொள்ளத் தமது கரத்தை நீட்டியிருக்கும் வேளையில், சத்தியத்தைப் பரப்புவதற்கான முயற்சிகள் அவைகளுக்குக் குறிக்கப்பட்ட விளைவை அளிக்கும். அனைவரும் ஒன்றுபட்டவர்களாகவும், இந்தப் பணியில் வைராக்கியமுள்ளவர்களாகவும் இருக்க வேண்டும். இப்போது இந்தச் சேர்க்கையின் காலத்தில் நம்மை வழிநடத்துவதற்காக யாரும் சிதறடிக்கப்பட்ட காலத்தை முன்மாதிரியாக எடுத்துரைப்பது தவறு என்று நான் கண்டேன்; ஏனெனில் அப்போது அவர் செய்ததற்கும் அதிகமாக இப்போது தேவன் நமக்காகச் செய்யாவிட்டால், இஸ்ரவேல் ஒருபோதும் சேர்க்கப்படமாட்டாது. 1843 ஆம் ஆண்டின் அட்டவணை ஆண்டவருடைய கரத்தினால் வழிநடத்தப்பட்டது என்றும், அது மாற்றப்படக் கூடாது என்றும் நான் கண்டேன்; அந்த எண்கள் அவர் விரும்பியபடியே இருந்தன; அவற்றிலுள்ள சில எண்களில் இருந்த ஒரு தவறை யாரும் காண முடியாதபடி, அவரது கரம் அதன்மேல் இருந்து அதை மறைத்திருந்தது; அவரது கரம் நீக்கப்படும் வரையில்.”</w:t>
      </w:r>
    </w:p>
    <w:p>
      <w:pPr>
        <w:pStyle w:val="ArticleScripture"/>
        <w:jc w:val="left"/>
      </w:pPr>
      <w:r>
        <w:rPr>
          <w:rFonts w:ascii="Nirmala UI" w:hAnsi="Nirmala UI" w:eastAsia="Nirmala UI" w:cs="Nirmala UI"/>
        </w:rPr>
        <w:t>பின்பு நான் ‘நித்தியம்’ (தானியேல் 8:12) குறித்து கண்டதாவது, ‘பலியிடுதல்’ என்ற சொல் மனித ஞானத்தினால் சேர்க்கப்பட்டது; அது மூலப்பாடத்திற்கு சேர்ந்ததல்ல; மேலும் நியாயத்தீர்ப்பின் மணிநேர அறிவிப்பை அறிவித்தவர்களுக்கு அதற்கான சரியான புரிதலை கர்த்தர் அளித்தார். 1844-க்கு முன்பு, ஐக்கியம் நிலவியிருந்தபோது, ‘நித்தியம்’ குறித்த சரியான கருத்தில் கிட்டத்தட்ட அனைவரும் ஒன்றுபட்டிருந்தனர்; ஆனால் 1844 முதல் ஏற்பட்ட குழப்பத்தில், பிற கருத்துக்கள் ஏற்றுக்கொள்ளப்பட்டன; அதன் பின்பு இருளும் குழப்பமும் தொடர்ந்து வந்தன. 1844 முதல் காலம் ஒரு சோதனையாக இருந்ததில்லை; இனியும் அது ஒருபோதும் சோதனையாக இருக்காது.</w:t>
      </w:r>
    </w:p>
    <w:p>
      <w:pPr>
        <w:pStyle w:val="ArticleScripture"/>
        <w:jc w:val="left"/>
      </w:pPr>
      <w:r>
        <w:rPr>
          <w:rFonts w:ascii="Nirmala UI" w:hAnsi="Nirmala UI" w:eastAsia="Nirmala UI" w:cs="Nirmala UI"/>
        </w:rPr>
        <w:t>“மூன்றாம் தூதனின் செய்தி செல்லவேண்டும் என்றும், சிதறிக்கிடக்கும் கர்த்தருடைய பிள்ளைகளுக்குப் பிரசங்கிக்கப்படவேண்டும் என்றும் ஆண்டவர் எனக்குக் காட்டினார்; ஆனால் அது காலநியமத்தின் மீது தொங்கவிடப்படக்கூடாது. சிலர் காலத்தைப் பிரசங்கிப்பதினால் உண்டாகும் பொய்யான ஒரு உச்சக் கிளர்ச்சியை அடைந்துவருவதை நான் கண்டேன்; ஆனால் மூன்றாம் தூதனின் செய்தி காலம் செய்யக்கூடியதைவிட வல்லமையுடையது. இந்தச் செய்தி தன் சொந்த அஸ்திவாரத்தின் மேல் நிலைத்திருக்கக்கூடியது என்றும், அதைப் பலப்படுத்த காலம் தேவையில்லை என்றும் நான் கண்டேன்; அது மகத்தான வல்லமையோடு சென்று, தன் கிரியையை நிறைவேற்றும் என்றும், நீதியினால் சுருக்கமாக முடிக்கப்படும் என்றும் கண்டேன்.”</w:t>
      </w:r>
    </w:p>
    <w:p>
      <w:pPr>
        <w:pStyle w:val="ArticleScripture"/>
        <w:jc w:val="left"/>
      </w:pPr>
      <w:r>
        <w:rPr>
          <w:rFonts w:ascii="Nirmala UI" w:hAnsi="Nirmala UI" w:eastAsia="Nirmala UI" w:cs="Nirmala UI"/>
        </w:rPr>
        <w:t>“அப்பொழுது, கர்த்தர் வருவதற்கு முன்பாகப் பழைய எருசலேமுக்குச் செல்வது தங்களுடைய கடமை என்றும், அங்கே தாங்கள் செய்ய வேண்டிய ஒரு பணி உண்டு என்றும் நம்புகிற பெரிய தவறிலிருக்கும் சிலரிடத்திற்கு என் கவனம் திருப்பப்பட்டது. இப்படிப்பட்ட ஒரு கருத்து, மூன்றாம் தூதனுடைய செய்தியின் கீழ் நடைபெற்று வரும் கர்த்தருடைய இப்போதைய பணியிலிருந்து மனதையும் அக்கறையையும் விலக்கும்படியாக அமைந்துள்ளது; ஏனெனில், தாங்கள் இன்னும் எருசலேமுக்குச் செல்ல வேண்டும் என்று நினைப்பவர்கள் அங்கேயே தங்கள் மனதை வைத்திருப்பார்கள், மேலும் தங்களையும் பிறரையும் அங்கே கொண்டு செல்லும்பொருட்டு, இப்போதைய சத்தியத்தின் காரியத்திற்காக ஒதுக்கப்பட வேண்டிய தங்கள் வசதிகளைத் தடுத்து வைப்பார்கள். இப்படிப்பட்ட ஒரு பணி எந்த உண்மையான நன்மையையும் விளைவிக்காது என்று நான் கண்டேன்; யூதரில் மிகச் சிலரை கிறிஸ்துவின் முதல் வருகையில்கூட நம்பச் செய்வதற்கு நீண்ட காலம் ஆகும்; அவருடைய இரண்டாம் வருகையை நம்பச் செய்வது அதைவிடவும் மிக அதிகம் ஆகும். இந்த விஷயத்தில் சாத்தான் சிலரை மிகுந்த அளவில் ஏமாற்றியிருக்கிறான் என்றும், அவர்களைச் சுற்றியிருக்கும் இந்த தேசத்திலுள்ள ஆத்துமாக்கள் அவர்களால் உதவி பெறவும், தேவனுடைய கட்டளைகளைக் கைக்கொள்ளும்படியாக நடத்தப்படவும் முடியும்; ஆனாலும் அவர்கள் அவ்வார்களையே அழிவுக்குத் தள்ளிவிட்டு சென்றுகொண்டிருக்கிறார்கள் என்றும் நான் கண்டேன். மேலும், பழைய எருசலேம் ஒருபோதும் மறுபடியும் கட்டியெழுப்பப்படமாட்டாது என்றும் நான் கண்டேன்; மேலும், இப்போது, இந்தச் சேர்க்கைக்காலத்தில், கர்த்தருடைய பிள்ளைகளின் மனங்களை இவ்விஷயங்களின்பால் திருப்பி, அவர்கள் கர்த்தருடைய இப்போதைய பணியில் தங்கள் முழு அக்கறையையும் செலுத்தாமல் இருக்கும்படியாகவும், கர்த்தருடைய நாளுக்குத் தேவையான ஆயத்தத்தை அவர்கள் புறக்கணிக்கும்படியாகவும் செய்ய, சாத்தான் தனது முழு முயற்சியையும் மேற்கொண்டு வருகிறான் என்றும் கண்டேன்.” Early Writings, 74–76.</w:t>
      </w:r>
    </w:p>
    <w:p>
      <w:pPr>
        <w:pStyle w:val="ArticleBody"/>
        <w:jc w:val="left"/>
      </w:pPr>
      <w:r>
        <w:rPr>
          <w:rFonts w:ascii="Nirmala UI" w:hAnsi="Nirmala UI" w:eastAsia="Nirmala UI" w:cs="Nirmala UI"/>
        </w:rPr>
        <w:t>நாம் காண்பிக்கப் போகும் சில விஷயங்களில் ஒன்று ஆரம்பக் எழுத்துக்கள் (Early Writings), பக்கம் 74-இல் உள்ள ஒரு பகுதி ஆகும். இதை நாம் முன்பும் எடுத்துரைத்துள்ளோம். இந்த வழங்கலில் நாம் ஆராயப் போகும் இவ்விஷயங்களில் பலவற்றை நாம் முன்பே கையாண்டுள்ளோம்; ஆனால், ஆரம்பக் எழுத்துக்கள் நூலில் உள்ள இந்தப் பகுதி ஒரு பரிணாம மாற்றத்தைக் கடந்தது என்பதை நம்மில் பெரும்பாலோர் புரிந்துகொள்வதில்லை. அது ஆரம்பக் எழுத்துக்கள் என்னும் நூலில் இப்போது இருப்பதுபோல இருக்கையில், மனிதர்கள் ஆரம்பக் எழுத்துக்கள் நூலில் உள்ளதைப் பயன்படுத்தி சத்தியத்தைத் தவறாக வெளிப்படுத்துவார்கள். ஆனால், நீங்கள் அசல் மூல ஆவணங்களுக்குத் திரும்பிச் சென்றால், அவர்கள் சத்தியத்தைத் தவறாக வெளிப்படுத்துவதற்கான தர்க்கம் அகற்றப்படுகிறது.</w:t>
      </w:r>
    </w:p>
    <w:p>
      <w:pPr>
        <w:pStyle w:val="ArticleBody"/>
        <w:jc w:val="left"/>
      </w:pPr>
      <w:r>
        <w:rPr>
          <w:rFonts w:ascii="Nirmala UI" w:hAnsi="Nirmala UI" w:eastAsia="Nirmala UI" w:cs="Nirmala UI"/>
        </w:rPr>
        <w:t>ஆகையால், இதைப் பற்றி சொல்லப்படக்கூடியவை மிக அதிகம் உள்ளன. ஆனால், நாம் இங்கு “டெய்லி”யைப் பற்றியே கையாளுகிறோம் என்பதால், நான் வெறும் இரண்டு குறிப்புகளை மட்டுமே சுட்டிக்காட்டப் போகிறேன். எனினும், Early Writings-இலுள்ள இந்தப் பகுதியில், மிக முதலான இரண்டு கருத்துகளை—September 23rd—நீங்கள் கவனிக்குமாறு விரும்புகிறேன்.</w:t>
      </w:r>
    </w:p>
    <w:p>
      <w:pPr>
        <w:pStyle w:val="ArticleBody"/>
        <w:jc w:val="left"/>
      </w:pPr>
      <w:r>
        <w:rPr>
          <w:rFonts w:ascii="Nirmala UI" w:hAnsi="Nirmala UI" w:eastAsia="Nirmala UI" w:cs="Nirmala UI"/>
        </w:rPr>
        <w:t>சரி. செப்டம்பர் 23-ஆம் தேதி, அது குறித்து நீங்கள் அறிமுகமில்லையெனில், அங்கே 1850 என்று இடலாம்; செப்டம்பர் 23, 1850. இது “தினசரி”யை சரியாகப் புரிந்துகொள்வதில் ஒரு தாக்கத்தை ஏற்படுத்துகிறது.</w:t>
      </w:r>
    </w:p>
    <w:p>
      <w:pPr>
        <w:pStyle w:val="ArticleBody"/>
        <w:jc w:val="left"/>
      </w:pPr>
      <w:r>
        <w:rPr>
          <w:rFonts w:ascii="Nirmala UI" w:hAnsi="Nirmala UI" w:eastAsia="Nirmala UI" w:cs="Nirmala UI"/>
        </w:rPr>
        <w:t>முதல் பத்தியின் முடிவு, கடந்த சில நாட்களாக இங்கே நாம் ஏற்கனவே ஆராய்ந்து வந்த ஒரு அறிக்கையாகும்: “1843ஆம் ஆண்டின் வரைபடம் கர்த்தரின் கையால் வழிநடத்தப்பட்டது என்பதை நான் கண்டேன்; அது மாற்றப்படக் கூடாது என்பதையும்; அதிலுள்ள எண்கள் அவர் விரும்பியபடியே இருந்தன என்பதையும்; சில எண்களில் இருந்த ஒரு தவறை அவருடைய கை மேலிருந்தபடி மறைத்திருந்தது என்பதையும், அவருடைய கை நீக்கப்படும் வரையில் யாராலும் அதைக் காண முடியாதபடி இருந்தது என்பதையும் நான் கண்டேன்.”</w:t>
      </w:r>
    </w:p>
    <w:p>
      <w:pPr>
        <w:pStyle w:val="ArticleBody"/>
        <w:jc w:val="left"/>
      </w:pPr>
      <w:r>
        <w:rPr>
          <w:rFonts w:ascii="Nirmala UI" w:hAnsi="Nirmala UI" w:eastAsia="Nirmala UI" w:cs="Nirmala UI"/>
        </w:rPr>
        <w:t>இரண்டாவது பதிவில், “அப்போது நான் — ‘தினசரி’யைச் சார்ந்து கண்டேன் (தானியேல் 8:12) . . . .” என்று கூறப்படுகிறது. இப்போது, இதை உங்கள் நினைவகத்தில் வைத்துக்கொள்ள வேண்டும் என்று நான் விரும்புகிறேன்—we will deal with this no doubt later, the Lord willing—1843 அட்டவணையில் ‘தினசரி’ சித்தரிக்கப்படும் போது, இங்கேயே, “தினசரி அகற்றப்படுதல்” என்று கூறப்பட்டுள்ளது; மேலும், “தானியேல் 12:11 மற்றும் 12” என்று சொல்லப்பட்டுள்ளது. 1850 அட்டவணையில், ‘தினசரி’யைப் பற்றிக் குறிப்பிடும் போது, “புறமத ஆதிக்கம் அல்லது தினசரி அகற்றப்படும்போது, தானியேல் 11:31” என்று கூறப்பட்டுள்ளது. ஆகையால், இந்த இரண்டு அட்டவணைகளிலும், தானியேல் 11:31 மற்றும் தானியேல் 12:11 ஆகியவற்றிலிருந்து அவர்கள் அடையாளப்படுத்தும் வலியுறுத்தல், ‘தினசரி’ அகற்றப்படுதலின்மேலே இருக்கிறது. சரியா?</w:t>
      </w:r>
    </w:p>
    <w:p>
      <w:pPr>
        <w:pStyle w:val="ArticleScripture"/>
        <w:jc w:val="left"/>
      </w:pPr>
      <w:r>
        <w:rPr>
          <w:rFonts w:ascii="Nirmala UI" w:hAnsi="Nirmala UI" w:eastAsia="Nirmala UI" w:cs="Nirmala UI"/>
        </w:rPr>
        <w:t>மேலும் தானியேல் 11:31 மற்றும் தானியேல் 12:11-ல், “அகற்றிவிடு” என்று மொழிபெயர்க்கப்பட்டுள்ள எபிரேயச் சொல் sur ஆகும்; அதற்கு “அகற்றிவிடுதல்” என்று அர்த்தம்; அதாவது “நீக்குதல்” என்பதாகும்.</w:t>
      </w:r>
    </w:p>
    <w:p>
      <w:pPr>
        <w:pStyle w:val="ArticleBody"/>
        <w:jc w:val="left"/>
      </w:pPr>
      <w:r>
        <w:rPr>
          <w:rFonts w:ascii="Nirmala UI" w:hAnsi="Nirmala UI" w:eastAsia="Nirmala UI" w:cs="Nirmala UI"/>
        </w:rPr>
        <w:t>ஆனால், தானியேல் 8-ஆம் அதிகாரம் 11-ஆம் வசனத்தில், “நித்தியம்” அகற்றப்படுகிறதென்று சொல்லப்படும் இடத்தில், அது வேறுபட்ட ஒரு எபிரெயச் சொல் ஆகும். அது rum ஆகும்; அதற்கு “உயர்த்துதல் மற்றும் மகிமைப்படுத்துதல்” என்று பொருள்.</w:t>
      </w:r>
    </w:p>
    <w:p>
      <w:pPr>
        <w:pStyle w:val="ArticleBody"/>
        <w:jc w:val="left"/>
      </w:pPr>
      <w:r>
        <w:rPr>
          <w:rFonts w:ascii="Nirmala UI" w:hAnsi="Nirmala UI" w:eastAsia="Nirmala UI" w:cs="Nirmala UI"/>
        </w:rPr>
        <w:t>ஆகவே, வில்லியம் மில்லர் Cruden's Concordance-ஐ பயன்படுத்தினார்; ஆனால் Cruden's Concordance எபிரெய மொழியையோ கிரேக்க மொழியையோ பற்றிய எந்த உட்பார்வையையும் உங்களுக்கு வழங்காது. எனவே, கர்த்தர் மில்லரைட்டுகளை வழிநடத்திக் கொண்டிருந்தார்; ஏனெனில், தானியேல் புத்தகத்தில் “Daily” குறிக்கப்பட்டுள்ள மூன்று இடங்களில்—தானியேல் அதிகாரம் 8, தானியேல் அதிகாரம் 11, மற்றும் தானியேல் அதிகாரம் 12—அதிகாரங்கள் 11 மற்றும் 12-இல் “take away” என்று மொழிபெயர்க்கப்பட்டுள்ள எபிரெயச் சொல் “நீக்கிவிடுதல்” என்றே பொருள்படுகிறது. இந்த அட்டவணைகளில் அவர்கள் வலியுறுத்தியது இதுவே: புறமதம் நீக்கப்பட்டபோது, 1290 மற்றும் 1335 தீர்க்கதரிசனங்கள் ஆரம்பிக்கும் என்பதே.</w:t>
      </w:r>
    </w:p>
    <w:p>
      <w:pPr>
        <w:pStyle w:val="ArticleBody"/>
        <w:jc w:val="left"/>
      </w:pPr>
      <w:r>
        <w:rPr>
          <w:rFonts w:ascii="Nirmala UI" w:hAnsi="Nirmala UI" w:eastAsia="Nirmala UI" w:cs="Nirmala UI"/>
        </w:rPr>
        <w:t>ஆனால், தானியேல் 8-இல், “நித்தியம்” அகற்றப்படும்போது, அது நீக்கப்படுவது குறித்து பேசுவதல்ல; புறமதத்தின் சமயம் உயர்த்தப்பட்டும் மகிமைப்படுத்தப்பட்டும் இருப்பதைப் பற்றியே அது பேசுகிறது. ஆகையால், மில்லரைட்டுகள் இதை சரியாகப் புரிந்துகொண்டார்கள். அவர்கள், “நித்தியம்” அகற்றப்படுவது குறித்து பேசும் தானியேலில் உள்ள அந்த இரண்டு அதிகாரங்களைக் குறிப்பிட்டார்கள்.</w:t>
      </w:r>
    </w:p>
    <w:p>
      <w:pPr>
        <w:pStyle w:val="ArticleBody"/>
        <w:jc w:val="left"/>
      </w:pPr>
      <w:r>
        <w:rPr>
          <w:rFonts w:ascii="Nirmala UI" w:hAnsi="Nirmala UI" w:eastAsia="Nirmala UI" w:cs="Nirmala UI"/>
        </w:rPr>
        <w:t>ஆனால் இங்கே *Early Writings* என்னும் நூலில், மேலும் நாம் அசல் மூல ஆவணங்களைத் திரும்பிப் பார்க்கும்போது, இந்த அதிகாரத்தில் ஆரம்பத்தில் தானியேல் 8:12 குறித்த இந்த மேற்கோள் அங்கே இல்லையென்பதை நீங்கள் காணப்போகிறீர்கள். 1882 ஆம் ஆண்டில் *Early Writings* அச்சிடப்பட்டபோது அதை அதில் சேர்க்குமாறு எலன் வைட் அவர்களே கூறினார்களா, அல்லது ஆசிரியர்களில் ஒருவரே அதைச் சேர்த்தாரா என்பதனை நான் அறியேன். அதனால் நான் அச்சப்படுவதில்லை; ஏனெனில் இது இங்கே “எடுத்துக்கொள்ளப்படுதல்” குறித்து பேசுவதல்ல.</w:t>
      </w:r>
    </w:p>
    <w:p>
      <w:pPr>
        <w:pStyle w:val="ArticleBody"/>
        <w:jc w:val="left"/>
      </w:pPr>
      <w:r>
        <w:rPr>
          <w:rFonts w:ascii="Nirmala UI" w:hAnsi="Nirmala UI" w:eastAsia="Nirmala UI" w:cs="Nirmala UI"/>
        </w:rPr>
        <w:t>இரண்டாவது பத்தியிலே இவ்வாறு சொல்லப்பட்டுள்ளது: “அப்பொழுது நான் —‘நித்தியத்தை’ (தானியேல் 8:12) குறித்து கண்டேன்: ‘பலியிடுதல்’ என்ற சொல்லை மனித ஞானத்தினால் சேர்க்கப்பட்டது; அது மூலஉரைக்குச் சேர்ந்ததல்ல; மேலும் நியாயத்தீர்ப்பின் நேரத்தின் அறிவிப்பை அளித்தவர்களுக்கு அதைப்பற்றிய சரியான புரிதலை ஆண்டவர் அளித்தார்.”</w:t>
      </w:r>
    </w:p>
    <w:p>
      <w:pPr>
        <w:pStyle w:val="ArticleBody"/>
        <w:jc w:val="left"/>
      </w:pPr>
      <w:r>
        <w:rPr>
          <w:rFonts w:ascii="Nirmala UI" w:hAnsi="Nirmala UI" w:eastAsia="Nirmala UI" w:cs="Nirmala UI"/>
        </w:rPr>
        <w:t>இப்போது, சில ஆண்டுகளுக்கு முன்பு ஜெர்மனியில், ஜெர்மனியின் சில முக்கியமான போதகர்களுடனும் ஜெர்மனியிலுள்ள சில இறையியல் கல்லூரி ஆசிரியர்களுடனும் நாம் ஒரு கூட்டம் கொண்டிருந்தோம்; அங்கு நான் இதை முன்வைத்தேன், அவர்கள் இந்தச் செய்தியின்மேல் தங்கள் கற்களை எறிந்தார்கள்.</w:t>
      </w:r>
    </w:p>
    <w:p>
      <w:pPr>
        <w:pStyle w:val="ArticleBody"/>
        <w:jc w:val="left"/>
      </w:pPr>
      <w:r>
        <w:rPr>
          <w:rFonts w:ascii="Nirmala UI" w:hAnsi="Nirmala UI" w:eastAsia="Nirmala UI" w:cs="Nirmala UI"/>
        </w:rPr>
        <w:t>அங்கு இத்தாலியிலிருந்து வந்த ஒரு போதகரும் இருந்தார்; இந்த வசனத்தைப் பற்றிய மூடமான வாதங்களில் ஒன்றை அவர் முன்வைத்தார். அவர் கூறியது இதுவாகும்—மேலும் “நித்தியம்” குறித்துப் பல மூடமான வாதங்கள் உள்ளன; ஆகையால் இம்மூடமான வாதம் அடிக்கடி பயன்படுத்தப்படுவதை நீங்கள் காண்பீர்கள்; இதை நாம் இங்கு பதிவில் சேர்த்துவைக்கிறோம். அது இவ்வாறு கூறுகிறது: “பின்னர் ‘நித்தியம்’ (தானியேல் 8:12) குறித்து நான் கண்டது என்னவெனில், ‘பலி’ என்ற சொல் மனித ஞானத்தினால் சேர்க்கப்பட்டது; அது மூலப்பாடத்திற்குச் சேர்ந்ததல்ல; மேலும் நியாயத்தீர்ப்பு நேரத்தின் முழக்கத்தை அறிவித்தவர்களுக்கு அதைப் பற்றிய சரியான பார்வையை கர்த்தர் அளித்தார்.” இதோ அந்த மூடமான வாதம்: இங்கே எலன் வைட் “நித்தியம்” என்னும் கருத்தை ஆதரிப்பதில்லை; மாறாக, ‘பலி’ என்ற சொல் மனித ஞானத்தினால் சேர்க்கப்பட்டதாகவும் அது மூலப்பாடத்திற்குச் சேர்ந்ததல்ல என்றும் கூறும் முன்னோடிகளின் புரிதலையே அவர் ஆதரிக்கிறார் என்று அவர்கள் சொல்கிறார்கள். சரிதானே? ஆகவே, இந்த இத்தாலியப் போதகர் இவ்வாதத்தையே முன்வைக்கிறார்.</w:t>
      </w:r>
    </w:p>
    <w:p>
      <w:pPr>
        <w:pStyle w:val="ArticleBody"/>
        <w:jc w:val="left"/>
      </w:pPr>
      <w:r>
        <w:rPr>
          <w:rFonts w:ascii="Nirmala UI" w:hAnsi="Nirmala UI" w:eastAsia="Nirmala UI" w:cs="Nirmala UI"/>
        </w:rPr>
        <w:t>அதற்கு நான், “சரி, அடுத்த வாக்கியத்தை எனக்கு விளக்குங்கள், போதகரே,” என்று சொன்னேன்.</w:t>
      </w:r>
    </w:p>
    <w:p>
      <w:pPr>
        <w:pStyle w:val="ArticleBody"/>
        <w:jc w:val="left"/>
      </w:pPr>
      <w:r>
        <w:rPr>
          <w:rFonts w:ascii="Nirmala UI" w:hAnsi="Nirmala UI" w:eastAsia="Nirmala UI" w:cs="Nirmala UI"/>
        </w:rPr>
        <w:t>அடுத்த வாக்கியம் இவ்வாறு கூறுகிறது: “1844-க்கு முன்பு, ஒன்றிப்பு நிலவியிருந்தபோது, கிட்டத்தட்ட அனைவரும் ‘டெய்லி’ பற்றிய சரியான கருத்தில் ஒன்றுபட்டிருந்தனர்; . . . .” இது மனித ஞானத்தால் “sacrifice” என்ற சொல்லைச் சேர்த்ததற்கான சரியான கருத்தைப் பற்றியது அல்ல. இங்கு எலன் வைட் கூறுவது—இது கடினமான ஒன்று; இன்று அட்வெண்டிசத்தில் கேட்கவும் காணவும் மறுக்கும் இம்மக்களுக்கு இது மிகக் கடினமான ஒன்று. இந்தப் பத்தி—தீர்க்கதரிசன ஆவியில் உள்ள வேறு எந்தப் பத்தியையும் விட, இந்தப் பத்தியினாலேயே அதிகமான தெய்வவியல் அறிஞர்கள் தங்கள் இரட்சிப்பை இழந்திருக்கலாம். நான் மிகைப்படுத்திக் கூறவில்லை; அது ஒருவேளை துல்லியமானதாக இருக்கலாம் என்று நினைக்கிறேன்.</w:t>
      </w:r>
    </w:p>
    <w:p>
      <w:pPr>
        <w:pStyle w:val="ArticleBody"/>
        <w:jc w:val="left"/>
      </w:pPr>
      <w:r>
        <w:rPr>
          <w:rFonts w:ascii="Nirmala UI" w:hAnsi="Nirmala UI" w:eastAsia="Nirmala UI" w:cs="Nirmala UI"/>
        </w:rPr>
        <w:t>20ஆம் நூற்றாண்டின் ஆரம்பக் காலத்தில், “Daily” குறித்து தவறான கருத்து அட்வென்டிசத்தில் அறிமுகப்படுத்தப்பட்டபோது, அந்த விவகாரத்தின் இரு பக்கங்களிலும் அதைப்பற்றி போராடிக் கொண்டிருந்த அனைவரும், அவர்கள் இந்தப் பத்தியைப் பற்றித்தான் போராடுகிறார்கள் என்பதை அறிந்திருந்தனர். “Daily” என்பது புறமதமே என்ற முன்னோடிகளின் கருத்தை ஸ்டீபன் ஹாஸ்கெல் பாதுகாக்க முன்வந்தபோது, அவர் என்ன செய்தார்? அவர் இந்த 1843 Chart-ஐ மறுபதிப்பிட்டார்; மேலும், இந்தப் பத்தியை அதன் கீழ்பகுதியில் வைத்தார். ஆகையால், இந்தப் பத்தியே சர்ச்சையின் மையக்கருவாகும்; அநேக அநேக மனிதர்கள் தங்கள் வாள்களின் மேல் விழுந்து இங்கேயே இறந்துள்ளனர்.</w:t>
      </w:r>
    </w:p>
    <w:p>
      <w:pPr>
        <w:pStyle w:val="ArticleBody"/>
        <w:jc w:val="left"/>
      </w:pPr>
      <w:r>
        <w:rPr>
          <w:rFonts w:ascii="Nirmala UI" w:hAnsi="Nirmala UI" w:eastAsia="Nirmala UI" w:cs="Nirmala UI"/>
        </w:rPr>
        <w:t>ஆகையால், நான் இங்கு நீங்கள் காண வேண்டும் என்று விரும்புவதின் குறைந்தபட்ச நிலைமையிலேயே பார்க்கும்போதும், சமீபத்தில் White Horse Ministries-இன் Steve Wohlberg போன்றவர்கள் இந்தச் செய்தியை எதிர்த்து வந்துள்ளனர். அவருடைய வாதங்களில் ஒன்று: “எலன் வைட் ‘the Daily’ குறித்து ஒருபோதும் எந்த நிலைப்பாட்டையும் கொண்டிருக்கவில்லை; ஆகையால் நானும் ஒன்றைக் கொண்டிருக்க வேண்டியதில்லை” என்பதாகும்; இது முற்றிலும் மூடமான ஒரு நிலைப்பாடாகும். ஆனால், எலன் வைட் அதைப்பற்றிய ஒரு நிலைப்பாட்டைக் கொண்டிருக்கவில்லை என்ற சாத்தியத்தையே அவருக்காக நாம் ஏற்றுக்கொண்டாலும்கூட, இந்த மேற்கோளில் அவள் என்ன சொல்லுகிறாள்? முன்னோடிகள் அதைப்பற்றிய சரியான பார்வையைக் கொண்டிருந்தார்கள் என்று அவள் கூறுகிறாள். அது என்னவென்று அவளுக்குத் தெரியவில்லை எனக் கூட எடுத்துக்கொண்டாலும்கூட, இங்கே அவள் ஒரு சரியான பார்வை இருக்கிறது என்று கூறுகிறாள்; அதாவது தவறான ஒரு பார்வையும் இருக்கிறது, ஒருவேளை பல தவறான பார்வைகளும் இருக்கலாம் என்பதே அதின் பொருள்.</w:t>
      </w:r>
    </w:p>
    <w:p>
      <w:pPr>
        <w:pStyle w:val="ArticleBody"/>
        <w:jc w:val="left"/>
      </w:pPr>
      <w:r>
        <w:rPr>
          <w:rFonts w:ascii="Nirmala UI" w:hAnsi="Nirmala UI" w:eastAsia="Nirmala UI" w:cs="Nirmala UI"/>
        </w:rPr>
        <w:t>வான்ஸ் ஃபெரெல் போன்ற மனிதர்கள் உங்களிடத்தில் உள்ளனர். வான்ஸ் ஃபெரெல்; வான்ஸ் ஃபெரெலின் தீர்க்கதரிசன விளக்கங்களின் மீது மக்களுக்கு நம்பிக்கை உள்ளது; ஏன் என்று எனக்குத் தெரியாது. வான்ஸ் ஃபெரெல் ஒருவரே அல்ல; ஆனால் “தினந்தோறும்” என்பது புறமதத்தையும் கிறிஸ்துவின் பரிசுத்த ஸ்தல ஊழியத்தையும் இரண்டையும் குறிக்கிறது என்று கூறுகிறவர்களில் ஒருவராக அவர் உள்ளார். சரியா? இந்தச் சின்னம் சாத்தானையும் கிறிஸ்துவையும் குறிக்கிறது என்று அவர் கூறுகிறார்.</w:t>
      </w:r>
    </w:p>
    <w:p>
      <w:pPr>
        <w:pStyle w:val="ArticleBody"/>
        <w:jc w:val="left"/>
      </w:pPr>
      <w:r>
        <w:rPr>
          <w:rFonts w:ascii="Nirmala UI" w:hAnsi="Nirmala UI" w:eastAsia="Nirmala UI" w:cs="Nirmala UI"/>
        </w:rPr>
        <w:t>அத்தகைய தர்க்கத்தின் மூலம் எவ்வகையான பகுத்தறிவுத் தீர்க்கதரிசனம் பயன்படுத்தப்படுகிறது?</w:t>
      </w:r>
    </w:p>
    <w:p>
      <w:pPr>
        <w:pStyle w:val="ArticleBody"/>
        <w:jc w:val="left"/>
      </w:pPr>
      <w:r>
        <w:rPr>
          <w:rFonts w:ascii="Nirmala UI" w:hAnsi="Nirmala UI" w:eastAsia="Nirmala UI" w:cs="Nirmala UI"/>
        </w:rPr>
        <w:t>சரி, சகோதரி வைட், இங்கே “டெய்லி” எதைச் சுட்டிக்காட்டினாலும், அதைப் பற்றிய ஒரு சரியான பார்வை உண்டு என்று அவர் கூறுகிறார். ஆகவே, குறைந்தபட்சம் இந்த முன்னிப்பாட்டில் நாம் இங்கே ஒப்புக்கொள்ளலாம், அல்லவா?</w:t>
      </w:r>
    </w:p>
    <w:p>
      <w:pPr>
        <w:pStyle w:val="ArticleScripture"/>
        <w:jc w:val="left"/>
      </w:pPr>
      <w:r>
        <w:rPr>
          <w:rFonts w:ascii="Nirmala UI" w:hAnsi="Nirmala UI" w:eastAsia="Nirmala UI" w:cs="Nirmala UI"/>
        </w:rPr>
        <w:t>“பின்னர் —தினந்தோறும்’ (Daniel 8:12) என்பதைக் குறித்து நான் கண்டதாவது, —பலியென்பது’ என்ற சொல் மனித ஞானத்தினால் சேர்க்கப்பட்டதாகும்; அது மூலப்பாடத்துக்குச் சேர்ந்ததல்ல; மேலும் நியாயத்தீர்ப்பின் மணிநேர அறிவிப்பைக் கொடுத்தவர்களுக்கு அதைப்பற்றிய சரியான கருத்தை ஆண்டவர் அளித்தார். 1844-க்கு முன்பு, சங்கமம் நிலவிய காலத்தில், —தினந்தோறும்’ பற்றிய சரியான கருத்தில் கிட்டத்தட்ட அனைவரும் ஒன்றுபட்டிருந்தார்கள்; ஆனால் 1844-க்கு பிந்திய குழப்பநிலையிலோ, பிற கருத்துக்கள் ஏற்றுக்கொள்ளப்பட்டன,”</w:t>
      </w:r>
    </w:p>
    <w:p>
      <w:pPr>
        <w:pStyle w:val="ArticleBody"/>
        <w:jc w:val="left"/>
      </w:pPr>
      <w:r>
        <w:rPr>
          <w:rFonts w:ascii="Nirmala UI" w:hAnsi="Nirmala UI" w:eastAsia="Nirmala UI" w:cs="Nirmala UI"/>
        </w:rPr>
        <w:t>இத்தாலிய மேய்ப்பரிடம் நான் இதைத்தான் கூறினேன். நான், “சரி. 1844-க்குப் பிறகு ‘sacrifice’ என்ற சொல்லைப்பற்றி ஏற்றுக்கொள்ளப்பட்ட வேறு கருத்துகள் இருந்ததாகக் காட்டும் எந்த வரலாற்றுச் சான்றுகளையாவது நீங்கள் எனக்குக் கொடுக்க முடியுமா?” என்று கேட்டேன்.</w:t>
      </w:r>
    </w:p>
    <w:p>
      <w:pPr>
        <w:pStyle w:val="ArticleBody"/>
        <w:jc w:val="left"/>
      </w:pPr>
      <w:r>
        <w:rPr>
          <w:rFonts w:ascii="Nirmala UI" w:hAnsi="Nirmala UI" w:eastAsia="Nirmala UI" w:cs="Nirmala UI"/>
        </w:rPr>
        <w:t>அந்த நிலையிலோ, அவர் அதிலிருந்து ஓரளவு பின்வாங்கினார்.</w:t>
      </w:r>
    </w:p>
    <w:p>
      <w:pPr>
        <w:pStyle w:val="ArticleBody"/>
        <w:jc w:val="left"/>
      </w:pPr>
      <w:r>
        <w:rPr>
          <w:rFonts w:ascii="Nirmala UI" w:hAnsi="Nirmala UI" w:eastAsia="Nirmala UI" w:cs="Nirmala UI"/>
        </w:rPr>
        <w:t>1844ஆம் ஆண்டிலிருந்து “Daily” குறித்து பிற கருத்துக்கள் ஏற்றுக்கொள்ளப்பட்டுள்ளன; அவை என்ன விளைவுகளை உண்டாக்கியுள்ளன? இருளும் குழப்பமும்.</w:t>
      </w:r>
    </w:p>
    <w:p>
      <w:pPr>
        <w:pStyle w:val="ArticleBody"/>
        <w:jc w:val="left"/>
      </w:pPr>
      <w:r>
        <w:rPr>
          <w:rFonts w:ascii="Nirmala UI" w:hAnsi="Nirmala UI" w:eastAsia="Nirmala UI" w:cs="Nirmala UI"/>
        </w:rPr>
        <w:t>"இருளும் குழப்பமும்" என்பதைக் கோடிட்டு அடையாளப்படுத்துங்கள்; ஏனெனில் சகோதரி ஒயிட் பின்னரும் "தினந்தோறும்" என்பதைப் பற்றி பேசும்போது, இருளையும் குழப்பத்தையும் குறித்து பேசுகிறார்; அவற்றில் சிலவற்றை இன்றுக் காலை நாங்கள் உங்களுக்குக் காண்பிக்கப் போகிறோம்.</w:t>
      </w:r>
    </w:p>
    <w:p>
      <w:pPr>
        <w:pStyle w:val="ArticleHeading"/>
        <w:jc w:val="left"/>
      </w:pPr>
      <w:r>
        <w:rPr>
          <w:rFonts w:ascii="Nirmala UI" w:hAnsi="Nirmala UI" w:eastAsia="Nirmala UI" w:cs="Nirmala UI"/>
        </w:rPr>
        <w:t>தினசரியைப் பற்றிய தவறான கருத்தை ஏற்றுக்கொள்ளுங்கள்; அது இருளையும் குழப்பத்தையும் உண்டாக்கும்.</w:t>
      </w:r>
    </w:p>
    <w:p>
      <w:pPr>
        <w:pStyle w:val="ArticleBody"/>
        <w:jc w:val="left"/>
      </w:pPr>
      <w:r>
        <w:rPr>
          <w:rFonts w:ascii="Nirmala UI" w:hAnsi="Nirmala UI" w:eastAsia="Nirmala UI" w:cs="Nirmala UI"/>
        </w:rPr>
        <w:t>“1844 முதல் காலம் ஒரு சோதனையாக இருந்து வரவில்லை; இனியும் அது ஒருபோதும் சோதனையாக இருக்காது.”</w:t>
      </w:r>
    </w:p>
    <w:p>
      <w:pPr>
        <w:pStyle w:val="ArticleBody"/>
        <w:jc w:val="left"/>
      </w:pPr>
      <w:r>
        <w:rPr>
          <w:rFonts w:ascii="Nirmala UI" w:hAnsi="Nirmala UI" w:eastAsia="Nirmala UI" w:cs="Nirmala UI"/>
        </w:rPr>
        <w:t>ஆகையால், இங்கு நீங்கள் காணும் “தினசரி”யுடன் தொடர்பாக, இதுவே வாதமாகும். இதுவே இன்றைய வாதம்; எலன் வைட்டின் மகனால் அறிமுகப்படுத்தப்பட்ட வாதமும் இதுவே. இதை மற்றவர்களும் அறிமுகப்படுத்தினார்கள்; ஆனால் அதை அட்வென்டிசத்தின் வரலாற்றுப் பதிவில் நிலைநிறுத்தியவர் அவரே. அதாவது, நீங்கள் இந்தப் பகுதியை வாசிக்கும் போது, நீங்கள் புரிந்துகொள்ள வேண்டியது காலநிர்ணயத்தின் சூழலே என்பதே அந்த வாதமாகும்.</w:t>
      </w:r>
    </w:p>
    <w:p>
      <w:pPr>
        <w:pStyle w:val="ArticleBody"/>
        <w:jc w:val="left"/>
      </w:pPr>
      <w:r>
        <w:rPr>
          <w:rFonts w:ascii="Nirmala UI" w:hAnsi="Nirmala UI" w:eastAsia="Nirmala UI" w:cs="Nirmala UI"/>
        </w:rPr>
        <w:t>—“தினசரி”யைச் சார்ந்து—“பிற கருத்துக்கள் ஏற்றுக்கொள்ளப்பட்டுள்ளன,”—அதன் விளைவாக இருளும் குழப்பமும் பின்தொடர்ந்துள்ளன. 1844 முதல் காலம் ஒரு சோதனையாக இருக்கவில்லை; அது இனி ஒருபோதும் மீண்டும் சோதனையாக இருக்காது.</w:t>
      </w:r>
    </w:p>
    <w:p>
      <w:pPr>
        <w:pStyle w:val="ArticleBody"/>
        <w:jc w:val="left"/>
      </w:pPr>
      <w:r>
        <w:rPr>
          <w:rFonts w:ascii="Nirmala UI" w:hAnsi="Nirmala UI" w:eastAsia="Nirmala UI" w:cs="Nirmala UI"/>
        </w:rPr>
        <w:t>“மூன்றாம் தூதனுடைய செய்தி செல்ல வேண்டுமென்றும், அது கர்த்தருடைய சிதறியிருக்கிற பிள்ளைகளுக்குப் பிரசங்கிக்கப்பட வேண்டுமென்றும், ஆனால் அது காலநியமத்தின் மேல் சாரவைக்கப்படக் கூடாதென்றும், கர்த்தர் எனக்குக் காட்டியுள்ளார்.”</w:t>
      </w:r>
    </w:p>
    <w:p>
      <w:pPr>
        <w:pStyle w:val="ArticleBody"/>
        <w:jc w:val="left"/>
      </w:pPr>
      <w:r>
        <w:rPr>
          <w:rFonts w:ascii="Nirmala UI" w:hAnsi="Nirmala UI" w:eastAsia="Nirmala UI" w:cs="Nirmala UI"/>
        </w:rPr>
        <w:t>வில்லி வைட், காலநிர்ணயத்தின் சூழலை நாம் பார்க்க வேண்டும் என்று ஏன் கூறுகிறார் என்பதை நீங்கள் காண்கிறீர்களா?</w:t>
      </w:r>
    </w:p>
    <w:p>
      <w:pPr>
        <w:pStyle w:val="ArticleBody"/>
        <w:jc w:val="left"/>
      </w:pPr>
      <w:r>
        <w:rPr>
          <w:rFonts w:ascii="Nirmala UI" w:hAnsi="Nirmala UI" w:eastAsia="Nirmala UI" w:cs="Nirmala UI"/>
        </w:rPr>
        <w:t>அது, “Daily” குறித்து இருந்த தவறான கருத்துகள் உண்டாக்கிய குழப்பத்தைப் பற்றிப் பேசுகிறது; காலம் ஒரு சோதனையாக இருக்கவில்லை; பின்னர், கால நிர்ணயத்தைப் பற்றிய ஒரு பதிவுரை உள்ளது.</w:t>
      </w:r>
    </w:p>
    <w:p>
      <w:pPr>
        <w:pStyle w:val="ArticleBody"/>
        <w:jc w:val="left"/>
      </w:pPr>
      <w:r>
        <w:rPr>
          <w:rFonts w:ascii="Nirmala UI" w:hAnsi="Nirmala UI" w:eastAsia="Nirmala UI" w:cs="Nirmala UI"/>
        </w:rPr>
        <w:t>சரி, நீங்கள் புரிந்துகொள்ள வேண்டியது இதுதான்: காலம் நிர்ணயிப்பதைப் பற்றிய இந்தப் பத்தி மூல ஆவணத்தில் இருந்ததல்ல; மேலும், காலத்தைப் பற்றிய அறிக்கை சோதனையாக இருந்ததில்லை என்ற அந்த வாக்கியம் மாற்றப்பட்டுள்ளது. அது எலன் வைட்டின் மூலக் கருத்தை தவறாக பிரதிநிதித்துவப்படுத்துகிறது. அவர் காலம் நிர்ணயிப்பதைக் குறித்து எதையும் “டெய்லி”யுடன் தொடர்புபடுத்தவில்லை. இதுவே இன்று காலை நாம் ஆராய விரும்புவது.</w:t>
      </w:r>
    </w:p>
    <w:p>
      <w:pPr>
        <w:pStyle w:val="ArticleBody"/>
        <w:jc w:val="left"/>
      </w:pPr>
      <w:r>
        <w:rPr>
          <w:rFonts w:ascii="Nirmala UI" w:hAnsi="Nirmala UI" w:eastAsia="Nirmala UI" w:cs="Nirmala UI"/>
        </w:rPr>
        <w:t>ஆகையால், நான் கூறியபடியே, இந்தப் பக்கங்களையெல்லாம் நாம் வாசிக்கப் போவதில்லை. நான் சொல்லுகிறதை நீங்கள் பரிசோதித்தறியும்படிக்கு அவை உங்கள் கைகளில் இருப்பதை மட்டும் நான் உறுதிப்படுத்தப் போகிறேன்; ஏனெனில், ஒரு மனிதனாகிய எனக்கு, நான் உங்களை வழிதவறச் செய்கிறேன் என்பதற்கான சாத்தியம் உள்ளது.</w:t>
      </w:r>
    </w:p>
    <w:p>
      <w:pPr>
        <w:pStyle w:val="ArticleBody"/>
        <w:jc w:val="left"/>
      </w:pPr>
      <w:r>
        <w:rPr>
          <w:rFonts w:ascii="Nirmala UI" w:hAnsi="Nirmala UI" w:eastAsia="Nirmala UI" w:cs="Nirmala UI"/>
        </w:rPr>
        <w:t>ஆர்தர் வைட்—“காலநிர்ணயத்தின் சூழல்”</w:t>
      </w:r>
    </w:p>
    <w:p>
      <w:pPr>
        <w:pStyle w:val="ArticleBody"/>
        <w:jc w:val="left"/>
      </w:pPr>
      <w:r>
        <w:rPr>
          <w:rFonts w:ascii="Nirmala UI" w:hAnsi="Nirmala UI" w:eastAsia="Nirmala UI" w:cs="Nirmala UI"/>
        </w:rPr>
        <w:t>பழைய கருத்தின் ஆதரவாளர்கள், இந்த அறிக்கையின் சொற்தொடர் [Early Writings, 74–75.] மில்லர் கொண்டிருந்த “daily” பற்றிய கருத்திற்கும், பின்னர் உரியா ஸ்மித் மீண்டும் கூறிய அதே கருத்திற்கும், பரலோகத்தின் ஒப்புதலை வழங்குகிறது என்று நிலைநிறுத்தினர்.</w:t>
      </w:r>
    </w:p>
    <w:p>
      <w:pPr>
        <w:pStyle w:val="ArticleBody"/>
        <w:jc w:val="left"/>
      </w:pPr>
      <w:r>
        <w:rPr>
          <w:rFonts w:ascii="Nirmala UI" w:hAnsi="Nirmala UI" w:eastAsia="Nirmala UI" w:cs="Nirmala UI"/>
        </w:rPr>
        <w:t>வில்லி வைட்டின் மகனான ஆர்தர் வைட், எலன் வைட்டின் வரலாற்றைப் பற்றிய தனது ஆறு தொகுதிகளைக் கொண்ட நூற்பிரசுரத்தில், “தினந்தோறும்” பற்றிய சரியான கருத்தை நிராகரித்த தனது தந்தையின் நிலைப்பாட்டைப் பற்றி பேசும்போது, EGW, தொகுதி 6, பக்கம் 252-இல் இவ்வாறு கூறுகிறார்,</w:t>
      </w:r>
    </w:p>
    <w:p>
      <w:pPr>
        <w:pStyle w:val="ArticleBody"/>
        <w:jc w:val="left"/>
      </w:pPr>
      <w:r>
        <w:rPr>
          <w:rFonts w:ascii="Nirmala UI" w:hAnsi="Nirmala UI" w:eastAsia="Nirmala UI" w:cs="Nirmala UI"/>
        </w:rPr>
        <w:t>“பழைய கருத்தின் ஆதரவாளர்கள்”—அதாவது, ‘தினசரி’ என்பது அந்நியமதத்தைச் சுட்டுகிறது என்ற கருத்தை உடையவர்கள்—“இந்த அறிக்கையின் [Early Writings, 74–75.] சொற்செயலாக்கம், மில்லர் கொண்டிருந்த ‘தினசரி’ குறித்த கருத்துக்கும் பின்னர் உரியா ஸ்மித் மறுபடியும் கூறிய அதே கருத்துக்கும், பரலோகத்தின் அங்கீகாரத்தை வழங்கியது என்று நிலைநிறுத்தினர்.”—</w:t>
      </w:r>
    </w:p>
    <w:p>
      <w:pPr>
        <w:pStyle w:val="ArticleBody"/>
        <w:jc w:val="left"/>
      </w:pPr>
      <w:r>
        <w:rPr>
          <w:rFonts w:ascii="Nirmala UI" w:hAnsi="Nirmala UI" w:eastAsia="Nirmala UI" w:cs="Nirmala UI"/>
        </w:rPr>
        <w:t>ஆர்தர் வைட் உண்மையான, துல்லியமான ஒரு வரலாற்றாசிரியராக இருக்க இருந்திருந்தால், அவர் அங்கே என்ன சொன்னிருப்பார் என்பதை அறியுமா? அவர் அங்கே ஒரே ஒரு சொல்லை மட்டும் சேர்த்திருப்பார்; ஆனால், ஆர்தர் வைட், இங்கே முக்கியமானதைத் தவறவிட்டார். அவர் இவ்வாறு சொல்லியிருப்பார்: “பழைய கருத்தின் ஆதரவாளர்கள் [சரியாகவே] இந்த அறிக்கையின் சொல்லாக்கம்,—இந்த அறிக்கையின் சொல்லாக்கம் [Early Writings, 74-75.] மில்லர் கொண்டிருந்த ‘தினசரி’ பற்றிய கருத்துக்கும் பின்னர் யூரையா ஸ்மித் மீண்டும் கூறிய அதே கருத்துக்கும் பரலோகத்தின் அங்கீகாரத்தை வழங்கியது என்று நிலைநிறுத்தினர்.”</w:t>
      </w:r>
    </w:p>
    <w:p>
      <w:pPr>
        <w:pStyle w:val="ArticleBody"/>
        <w:jc w:val="left"/>
      </w:pPr>
      <w:r>
        <w:rPr>
          <w:rFonts w:ascii="Nirmala UI" w:hAnsi="Nirmala UI" w:eastAsia="Nirmala UI" w:cs="Nirmala UI"/>
        </w:rPr>
        <w:t>ஆனால் அவர் அதை அங்கே சரியாகக் குறிப்பிடவில்லை. அவர்கள் தவறான நிலைப்பாட்டைக் காத்திருந்திருக்கலாம் என்ற சாத்தியம் இருப்பதுபோல, அவர்கள் நிலைநிறுத்துகிறதை அவர் வெறுமனே கூறுகிறார். ஆனால் அவர்கள் அப்படியல்ல; அவர்களுடைய நிலைப்பாடே சரியானதாக இருந்தது.</w:t>
      </w:r>
    </w:p>
    <w:p>
      <w:pPr>
        <w:pStyle w:val="ArticleBody"/>
        <w:jc w:val="left"/>
      </w:pPr>
      <w:r>
        <w:rPr>
          <w:rFonts w:ascii="Nirmala UI" w:hAnsi="Nirmala UI" w:eastAsia="Nirmala UI" w:cs="Nirmala UI"/>
        </w:rPr>
        <w:t>—“புதிய-நோக்கு ஆதரவாளர்கள்”—அவருடைய தந்தை வில்லி, A. G. Daniells, W. W. Prescott, மேலும் நான் இப்போது அதில் செல்லமாட்டேன்—“அந்த அறிக்கை அதன் சூழலில்—அதாவது காலநிர்ணயத்தின் சூழலில்—எடுத்துக்கொள்ளப்பட வேண்டும் என்று புதிய-நோக்கு ஆதரவாளர்கள் நிலைநிறுத்தினர்.”—</w:t>
      </w:r>
    </w:p>
    <w:p>
      <w:pPr>
        <w:pStyle w:val="ArticleBody"/>
        <w:jc w:val="left"/>
      </w:pPr>
      <w:r>
        <w:rPr>
          <w:rFonts w:ascii="Nirmala UI" w:hAnsi="Nirmala UI" w:eastAsia="Nirmala UI" w:cs="Nirmala UI"/>
        </w:rPr>
        <w:t>அவர்களின் வாதத்தை நாங்கள் இப்போதுதான் *Early Writings*, பக்கம் 74-இல் உங்களுக்குச் சொல்லியுள்ளோம்.</w:t>
      </w:r>
    </w:p>
    <w:p>
      <w:pPr>
        <w:pStyle w:val="ArticleBody"/>
        <w:jc w:val="left"/>
      </w:pPr>
      <w:r>
        <w:rPr>
          <w:rFonts w:ascii="Nirmala UI" w:hAnsi="Nirmala UI" w:eastAsia="Nirmala UI" w:cs="Nirmala UI"/>
        </w:rPr>
        <w:t>—“புதியக் கருத்துநிலையை ஆதரித்தவர்கள், அந்த அறிக்கையை அதன் சூழ்நிலையில்—அதாவது காலநிர்ணயத்தின் சூழ்நிலையில்—எடுத்துக்கொள்ள வேண்டும் என்று நிலைநிறுத்தினர். ‘இந்த விஷயத்தில் எனக்கு வெளிச்சம் இல்லை’ (Letter 226, 1908) என்றும், ‘கேள்விக்குட்படுத்தப்படும் அம்சங்களை நான் தெளிவாக வரையறுக்க இயலாது’ (Letter 250, 1908) என்றும் எலன் ஒய்ட் மீண்டும் மீண்டும் கூறியிருந்ததாலும், மேலும் அந்தக் கேள்வி அவர்மீது வலியுறுத்தப்பட்டபோது அவர் ஒரு திட்டவட்டமான அறிக்கையைச் செய்ய இயலாமையும், அவர்களுடைய முடிவுக்குத் துணையாக இருப்பதுபோல் தோன்றியது. மேலும், எலன் ஒய்ட் மூலம் அளிக்கப்பட்ட செய்திகள் வரலாற்றில் தெளிவாக நிலைநாட்டப்பட்ட நிகழ்வுகளோடு முரண்படாது என்பதிலும் அவர்கள் நம்பிக்கையுடன் இருந்தனர்.” Arthur White, EGW, volume 6, 252.</w:t>
      </w:r>
    </w:p>
    <w:p>
      <w:pPr>
        <w:pStyle w:val="ArticleBody"/>
        <w:jc w:val="left"/>
      </w:pPr>
      <w:r>
        <w:rPr>
          <w:rFonts w:ascii="Nirmala UI" w:hAnsi="Nirmala UI" w:eastAsia="Nirmala UI" w:cs="Nirmala UI"/>
        </w:rPr>
        <w:t>அசல் பதிப்பு—Review and Herald, November 1, 1850</w:t>
      </w:r>
    </w:p>
    <w:p>
      <w:pPr>
        <w:pStyle w:val="ArticleBody"/>
        <w:jc w:val="left"/>
      </w:pPr>
      <w:r>
        <w:rPr>
          <w:rFonts w:ascii="Nirmala UI" w:hAnsi="Nirmala UI" w:eastAsia="Nirmala UI" w:cs="Nirmala UI"/>
        </w:rPr>
        <w:t>மேலும் Early Writings, பக்கம் 74—அது எப்போது அச்சிடப்பட்டது? 1882; Early Writings என்ற நூல் 1882 ஆம் ஆண்டில் அச்சிடப்பட்டது.</w:t>
      </w:r>
    </w:p>
    <w:p>
      <w:pPr>
        <w:pStyle w:val="ArticleBody"/>
        <w:jc w:val="left"/>
      </w:pPr>
      <w:r>
        <w:rPr>
          <w:rFonts w:ascii="Nirmala UI" w:hAnsi="Nirmala UI" w:eastAsia="Nirmala UI" w:cs="Nirmala UI"/>
        </w:rPr>
        <w:t>ஆனால் நாம் பரிசீலித்து வருகிற *Early Writings* என்ற நூலில் காணப்படும் அந்த மேற்கோள் முதலில் காணப்படுவது *Review and Herald*, November 1, 1850 என்பதில் ஆகும்; அது உங்கள் குறிப்புகளில் உள்ளது. மேலும் அது பல பதிவுகளைக் கொண்டுள்ளது; நான் கூறியபடி, அவையனைத்தையும் நாம் வாசிக்கப் போவதில்லை.</w:t>
      </w:r>
    </w:p>
    <w:p>
      <w:pPr>
        <w:pStyle w:val="ArticleBody"/>
        <w:jc w:val="left"/>
      </w:pPr>
      <w:r>
        <w:rPr>
          <w:rFonts w:ascii="Nirmala UI" w:hAnsi="Nirmala UI" w:eastAsia="Nirmala UI" w:cs="Nirmala UI"/>
        </w:rPr>
        <w:t>2-ஆம் பக்கத்தில் நான்கு பத்திகளையும், பின்னர் 3-ஆம் பக்கத்தில் நான்கு பத்திகளையும் நாம் காண்கிறோம்:</w:t>
      </w:r>
    </w:p>
    <w:p>
      <w:pPr>
        <w:pStyle w:val="ArticleScripture"/>
        <w:jc w:val="left"/>
      </w:pPr>
      <w:r>
        <w:rPr>
          <w:rFonts w:ascii="Nirmala UI" w:hAnsi="Nirmala UI" w:eastAsia="Nirmala UI" w:cs="Nirmala UI"/>
        </w:rPr>
        <w:t>“அன்பான சகோதரர்களும் சகோதரிகளும், ஆண்டவர் சமீபத்தில் தரிசனத்தில் எனக்குக் காட்டியதின் ஒரு சுருக்கமான வரைவை உங்களுக்கு வழங்க விரும்புகிறேன். இயேசுவின் இனிமையையும், தூதர்கள் ஒருவருக்கொருவர் கொண்டிருக்கும் அன்பையும் எனக்குக் காட்டப்பட்டது. தூதன் கூறினான்—அவர்களுடைய அன்பை நீங்கள் காண முடியவில்லையா?—அதைப் பின்பற்றுங்கள். அதுபோலவே தேவனுடைய மக்கள் ஒருவரை ஒருவர் நேசிக்க வேண்டும். குற்றம் ஒரு சகோதரன்மேல் விழுவதற்குப் பதிலாக, அது உன்மேலே விழட்டும். ‘உங்களிடம் உள்ளவற்றை விற்று தர்மம் செய்யுங்கள்’ என்ற செய்தி, சிலரால், அதன் தெளிவான ஒளியில் வழங்கப்படவில்லை என்பதை நான் கண்டேன்; நம்முடைய இரட்சகரின் வார்த்தைகளின் உண்மையான நோக்கம் தெளிவாக முன்வைக்கப்படவில்லை. விற்பதின் நோக்கம் தங்களைத் தாங்களே உழைத்து வாழவும் ஆதரிக்கவும் வல்லவர்களுக்குக் கொடுப்பதற்கல்ல; மாறாக, சத்தியத்தைப் பரப்புவதற்கே என்று நான் கண்டேன். உழைக்க வல்லவர்களை சோம்பேறித்தனத்தில் ஆதரித்தும் ஊக்குவித்தும் இருப்பது பாவமாகும். சிலர் எல்லா கூட்டங்களிலும் கலந்துகொள்ள மிகுந்த ஆர்வமுள்ளவர்களாயிருந்தனர்; தேவனை மகிமைப்படுத்துவதற்காக அல்ல, ‘அப்பங்களும் மீன்களும்’ நிமித்தமாகவே. அப்படிப்பட்டவர்கள், தங்கள் குடும்பங்களின் தேவைகளை நிறைவேற்றவும், நிகழ்கால சத்தியத்தின் அருமையான காரியத்தைத் தாங்கும்படியாகக் கொடுக்க ஏதாவது இருக்கவும், ‘நல்லதாயிருக்கிற காரியத்தை’ தங்கள் கைகளால் செய்து உழைத்துக்கொண்டிருக்க வீட்டிலேயே இருப்பது மிகவும் சிறந்ததாக இருந்திருக்கும்.”</w:t>
      </w:r>
    </w:p>
    <w:p>
      <w:pPr>
        <w:pStyle w:val="ArticleScripture"/>
        <w:jc w:val="left"/>
      </w:pPr>
      <w:r>
        <w:rPr>
          <w:rFonts w:ascii="Nirmala UI" w:hAnsi="Nirmala UI" w:eastAsia="Nirmala UI" w:cs="Nirmala UI"/>
        </w:rPr>
        <w:t>சிலர், நான் கண்டபடி, நம்பிக்கையில்லாதவர்களின் முன்னிலையில் நோயாளிகள் சுகமடையும்படி ஜெபிப்பதில் தவறிச் சென்றிருந்தார்கள். நம்மிடையில் யாரேனும் நோயுற்றிருந்து, யாக்கோபு 5:14, 15-ன் படி சபையின் மூப்பர்களை அழைத்து, தம்மேல் ஜெபிக்கும்படி வேண்டினால், நாம் இயேசுவின் முன்மாதிரியைப் பின்பற்ற வேண்டும். அவர் நம்பிக்கையில்லாதவர்களை அறையிலிருந்து வெளியேற்றினார்; பின்னர் நோயாளியைச் சுகப்படுத்தினார்; ஆகையால், நம்மிடையுள்ள நோயாளிகளுக்காக நாம் ஜெபிக்கும்போது, விசுவாசமில்லாதவர்களின் அவிசுவாசத்திலிருந்து பிரிக்கப்பட்டிருக்கும்படி நாம் முயல வேண்டும்.</w:t>
      </w:r>
    </w:p>
    <w:p>
      <w:pPr>
        <w:pStyle w:val="ArticleScripture"/>
        <w:jc w:val="left"/>
      </w:pPr>
      <w:r>
        <w:rPr>
          <w:rFonts w:ascii="Nirmala UI" w:hAnsi="Nirmala UI" w:eastAsia="Nirmala UI" w:cs="Nirmala UI"/>
        </w:rPr>
        <w:t>பின்னர், இயேசு தம் சீஷர்களைத் தனியாக மேல்மாடி அறைக்குக் கொண்டு சென்ற காலத்தினிடத்திற்கு என் கவனம் மீண்டும் திருப்பப்பட்டது; அங்கே அவர் முதலில் அவர்களுடைய கால்களை கழுவி, பின்னர் தமது நொறுக்கப்பட்ட சரீரத்தைக் குறிக்கும்படியாக நொறுக்கப்பட்ட அப்பத்தை அவர்கள் உண்ணும்படி கொடுத்து, தமது சிந்தப்பட்ட இரத்தத்தைக் குறிக்கும்படியாக திராட்சச்சாற்றையும் அவர்களுக்கு அளித்தார். இவ்விஷயங்களில் எல்லாரும் புரிதலுடனே நடந்து, இயேசுவின் முன்மாதிரியைப் பின்பற்ற வேண்டும் என்றும், இந்தக் கட்டளைகளைக் கடைப்பிடிக்கும் வேளையில் அவிசுவாசிகளிடமிருந்து இயன்றவரைத் தனித்திருக்க வேண்டும் என்றும் நான் கண்டேன்.</w:t>
      </w:r>
    </w:p>
    <w:p>
      <w:pPr>
        <w:pStyle w:val="ArticleScripture"/>
        <w:jc w:val="left"/>
      </w:pPr>
      <w:r>
        <w:rPr>
          <w:rFonts w:ascii="Nirmala UI" w:hAnsi="Nirmala UI" w:eastAsia="Nirmala UI" w:cs="Nirmala UI"/>
        </w:rPr>
        <w:t>பின்னர், இயேசு பரிசுத்தஸ்தலத்தை விட்டு வெளியேறிய பின்பு, கடைசியான ஏழு வாதைகளும் ஊற்றப்பட்டு விடும் என்று எனக்குக் காண்பிக்கப்பட்டது. தூதன் கூறினான்—தீயோரின் அழிவையும் அல்லது மரணத்தையும் உண்டாக்குவது தேவனுடையதும் ஆட்டுக்குட்டியினதும் கோபமே. தேவனுடைய சத்தத்தினால் பரிசுத்தவான்கள் கொடிகளுடனான படையைப்போல் வல்லவர்களாகவும் பயங்கரமானவர்களாகவும் இருப்பார்கள்; ஆனால் அப்போது அவர்கள் எழுதப்பட்ட நியாயத்தீர்ப்பை நிறைவேற்றமாட்டார்கள். அந்த நியாயத்தீர்ப்பின் நிறைவேற்றம் 1000 ஆண்டுகளின் முடிவில் இருக்கும்.</w:t>
      </w:r>
    </w:p>
    <w:p>
      <w:pPr>
        <w:pStyle w:val="ArticleScripture"/>
        <w:jc w:val="left"/>
      </w:pPr>
      <w:r>
        <w:rPr>
          <w:rFonts w:ascii="Nirmala UI" w:hAnsi="Nirmala UI" w:eastAsia="Nirmala UI" w:cs="Nirmala UI"/>
        </w:rPr>
        <w:t>“பரிசுத்தவான்கள் அழிவில்லாமைக்கு மாற்றப்பட்டு, ஒன்றாக உயர்த்திக்கொள்ளப்பட்டு, தங்கள் வீணைகளையும் கிரீடங்களையும் முதலியவற்றையும் பெற்றுக்கொண்டு, பரிசுத்த நகரத்தில் பிரவேசித்தபின், இயேசுவும் பரிசுத்தவான்களும் நியாயத்தீர்ப்பில் அமருகின்றனர். புத்தகங்கள் திறக்கப்படுகின்றன; ஜீவபுத்தகமும் மரணபுத்தகமும். ஜீவபுத்தகத்தில் பரிசுத்தவான்களின் நற்செயல்கள் இருக்கின்றன; மரணபுத்தகத்தில் துன்மார்க்கரின் தீய செயல்கள் இருக்கின்றன. இந்தப் புத்தகங்கள் விதிப்புத்தகமான வேதாகமத்தோடு ஒப்பிடப்பட்டன; அதன்படி அவர்கள் நியாயந்தீர்க்கப்பட்டனர். பரிசுத்தவான்கள் இயேசுவோடு ஏகமனதாகத் துன்மார்க்க மரித்தோர்மேல் தங்கள் நியாயத்தீர்ப்பை வழங்குகின்றனர். இதோ பாருங்கள்! என்று தூதன் கூறினான்; பரிசுத்தவான்கள் இயேசுவோடு ஒருமித்திருந்து நியாயத்தீர்ப்பில் அமர்ந்து, சரீரத்தில் செய்த செயல்களின்படி துன்மார்க்கரான ஒவ்வொருவருக்கும் அளந்து கொடுக்கின்றனர்; மேலும் நியாயத்தீர்ப்பின் நிறைவேற்றத்தின் போது அவர்கள் பெறவேண்டியது என்னவோ அது அவர்களின் பெயர்களுக்கு எதிராக எழுதப்பட்டிருக்கிறது. இதுவே, பரிசுத்த நகரம் பூமியின்மேல் இறங்குவதற்கு முன்பாக, ஆயிரம் ஆண்டுகள் முழுவதும், இயேசுவோடு சேர்ந்து பரிசுத்தவான்கள் செய்த பணி என்று நான் கண்டேன். பின்னர் ஆயிரம் ஆண்டுகளின் முடிவில், இயேசுவும், தூதர்களும், அவரோடு இருக்கும் எல்லாப் பரிசுத்தவான்களும் பரிசுத்த நகரத்தைவிட்டு புறப்படுகின்றனர்; அவர்கள் அவரோடு பூமிக்குத் இறங்கிக்கொண்டிருக்கும்போது, துன்மார்க்க மரித்தோர் உயிர்த்தெழுப்பப்படுகிறார்கள்; அப்பொழுது ‘அவரைக் குத்தினவர்களே’ உயிர்த்தெழுப்பப்பட்டு, அவர் முழு மகிமையிலும், அவரோடு தூதர்களும் பரிசுத்தவான்களும் இருந்து, தூரத்தில் அவரைக் காண்பார்கள்; அவரினிமித்தம் புலம்புவார்கள். அவருடைய கைகளிலும் பாதங்களிலும் ஆணிகளின் குத்துக்குறிகளையும், அவருடைய பக்கத்தில் அவர்கள் ஈட்டியால் குத்திய இடத்தையும் அவர்கள் காண்பார்கள். ஆணிகளின் குத்துக்குறிகளும் ஈட்டியின் குத்துக்குறியும் அப்பொழுது அவருடைய மகிமையாக இருக்கும். ஆயிரம் ஆண்டுகளின் முடிவில்தான் இயேசு ஒலிவமலையின் மேல் நிற்கிறார்; அந்த மலை பிளந்து பிரிகிறது; அது ஒரு விசாலமான சமவெளியாகிறது; அந்த நேரத்தில் ஓடிப்போகிறவர்கள் இப்போதுதான் உயிர்த்தெழுப்பப்பட்ட துன்மார்க்கரே. பின்னர் பரிசுத்த நகரம் இறங்கி வந்து அந்தச் சமவெளியின் மேல் நிலைகொள்கிறது.”</w:t>
      </w:r>
    </w:p>
    <w:p>
      <w:pPr>
        <w:pStyle w:val="ArticleScripture"/>
        <w:jc w:val="left"/>
      </w:pPr>
      <w:r>
        <w:rPr>
          <w:rFonts w:ascii="Nirmala UI" w:hAnsi="Nirmala UI" w:eastAsia="Nirmala UI" w:cs="Nirmala UI"/>
        </w:rPr>
        <w:t>அப்பொழுது சாத்தான் உயிர்த்தெழுப்பப்பட்ட துன்மார்க்கருக்குள் தன் ஆவியை ஊட்டினான். நகரத்தில் உள்ள படைச் சிறியது என்றும், தன் படை பெரிது என்றும், அவர்கள் பரிசுத்தவான்களை வென்று நகரத்தைப் பிடித்துக்கொள்ள முடியும் என்றும் அவன் அவர்களைப் புகழ்ச்சியால் ஏமாற்றினான். சாத்தான் தன் படையை ஒன்றுகூட்டி உற்சாகப்படுத்திக் கொண்டிருக்கையில், பரிசுத்தவான்கள் நகரத்திற்குள் இருந்து தேவனுடைய பரதீசின் அழகையும் மகிமையையும் நோக்கிக் கொண்டிருந்தனர். இயேசு அவர்களுக்குமுன்னே இருந்து அவர்களை நடத்தினார். திடீரென்று அந்த அன்பான இரட்சகர் எங்கள் கூட்டத்திலிருந்து மறைந்துபோனார்; ஆனாலும் விரைவில் அவருடைய இனிய சத்தத்தை நாம் கேட்டோம்; அவர், —என் பிதாவின் ஆசீர்வதிக்கப்பட்டவர்களே, வாருங்கள்; உலகத்தின் அஸ்திபாரமாயிருந்ததுமுதல் உங்களுக்காக ஆயத்தம்பண்ணப்பட்ட இராஜ்யத்தைச் சுதந்தரித்துக்கொள்ளுங்கள்' என்று சொன்னார். நாங்கள் இயேசுவைச் சூழ்ந்து கூடினோம்; அவர் நகரத்தின் வாசல்களை மூடிய உடனே, துன்மார்க்கர்மேல் சாபம் அறிவிக்கப்பட்டது. வாசல்கள் அடைக்கப்பட்டன. பின்னர் பரிசுத்தவான்கள் தங்கள் சிறகுகளை உபயோகித்து நகரத்தின் மதிலின் உச்சிக்கேறினர். இயேசுவும் அவர்களுடன் இருந்தார்; அவருடைய கிரீடம் பிரகாசமாயும் மகிமையாயும் தோன்றியது. அது கிரீடத்திற்குள் கிரீடமாய், எண்ணிக்கையில் ஏழாயிருந்தது. பரிசுத்தவான்களின் கிரீடங்கள் மிகவும் சுத்தமான பொன்னினால் ஆனவை; நட்சத்திரங்களால் அலங்கரிக்கப்பட்டவை. அவர்கள் இயேசுவின் சொரூபத்தின் துல்லியமான சாயலில் இருந்ததினால், அவர்களின் முகங்கள் மகிமையால் ஒளிர்ந்தன; மேலும் அவர்கள் எழுந்து, அனைவரும் ஒன்றுசேர்ந்து நகரத்தின் உச்சியிலே நகர்ந்தபோது, அந்தக் காட்சியினால் நான் பரவசமடைந்தேன்.</w:t>
      </w:r>
    </w:p>
    <w:p>
      <w:pPr>
        <w:pStyle w:val="ArticleScripture"/>
        <w:jc w:val="left"/>
      </w:pPr>
      <w:r>
        <w:rPr>
          <w:rFonts w:ascii="Nirmala UI" w:hAnsi="Nirmala UI" w:eastAsia="Nirmala UI" w:cs="Nirmala UI"/>
        </w:rPr>
        <w:t>அப்பொழுது துன்மார்க்கர் தாங்கள் இழந்ததைக் கண்டார்கள்; தேவனிடமிருந்து அவர்கள்மேல் அக்கினி புறப்பட்டு, அவர்களைச் சுட்டெரித்தது. இதுவே நியாயத்தீர்ப்பின் நிறைவேற்றம் ஆகும். அப்போது துன்மார்க்கர், பரிசுத்தவான்கள் இயேசுவோடு ஒருமைப்பாட்டில் இருந்து ஆயிரம் ஆண்டுகளின்போது அவர்களுக்கு அளவிட்டதற்கேற்பப் பெற்றுக்கொண்டார்கள். துன்மார்க்கரைச் சுட்டெரித்த தேவனிடமிருந்து வந்த அதே அக்கினி, முழு பூமியையும் சுத்திகரித்தது. பிளந்த, சிதைந்த மலைகள் மிகுந்த வெப்பத்தினால் உருகின; ஆகாயமண்டலமும் அப்படியே; மேலும் எல்லா வைக்கோலும் எரிந்து அழிந்தது. பின்னர் எங்கள் சுதந்தரம் எங்கள் முன் திறந்தது, மகிமையுடனும் அழகுடனும்; புதிதாக்கப்பட்ட முழு பூமியையும் நாம் சுதந்தரித்துக்கொண்டோம். நாம் அனைவரும் உரத்த சத்தத்தோடு, மகிமை, அல்லேலூயா என்று முழங்கினோம்.</w:t>
      </w:r>
    </w:p>
    <w:p>
      <w:pPr>
        <w:pStyle w:val="ArticleScripture"/>
        <w:jc w:val="left"/>
      </w:pPr>
      <w:r>
        <w:rPr>
          <w:rFonts w:ascii="Nirmala UI" w:hAnsi="Nirmala UI" w:eastAsia="Nirmala UI" w:cs="Nirmala UI"/>
        </w:rPr>
        <w:t>மேலும், மேய்ப்பர்கள் வேதாகமம் ஆதரிக்கிறது என்று தாங்கள் கருதக்கூடிய எந்தப் புதிய முக்கியக் கருத்தையும் முன்னிறுத்துவதற்கு முன், தாங்கள் நம்பிக்கை கொள்ளத் தக்க காரணம் உடையவர்களாகியவர்களையும், எல்லா செய்திகளிலும் இருந்து வந்தவர்களையும், இப்போதைய சத்தியத்தின் அனைத்திலும் நிலைத்திருக்கிறவர்களையும் அணுகி ஆலோசனை செய்ய வேண்டும் என்பதையும் நான் கண்டேன். அப்பொழுது மேய்ப்பர்கள் முற்றிலும் ஒருமனப்பட்டிருப்பார்கள்; அந்த மேய்ப்பர்களின் ஐக்கியம் சபையினரால் உணரப்படும். இப்படிப்பட்ட ஒரு நடைமுறை துயரமான பிளவுகளைத் தடுக்கும் என்று நான் கண்டேன்; அப்பொழுது விலைமதிப்புள்ள மந்தை பிளவுபட்டு, மேய்ப்பன் இன்றிச் செம்மறியாடுகள் சிதறிப்போகும் ஆபத்து இருக்காது.”—</w:t>
      </w:r>
    </w:p>
    <w:p>
      <w:pPr>
        <w:pStyle w:val="ArticleBody"/>
        <w:jc w:val="left"/>
      </w:pPr>
      <w:r>
        <w:rPr>
          <w:rFonts w:ascii="Nirmala UI" w:hAnsi="Nirmala UI" w:eastAsia="Nirmala UI" w:cs="Nirmala UI"/>
        </w:rPr>
        <w:t>பின்னர் அது மேலும் ஐந்து பதிவுகளுடன் முடிவடைகிறது; அவற்றை நான் உங்களுக்காக ஒரு பெட்டிக்குள் வைத்துள்ளேன், ஏனெனில் கட்டுரையிலிருந்து எடுத்த இந்த ஐந்து பதிவுகளே இறுதியில் *Early Writings* நூலில் இடம்பெறவிருக்கின்றன. அதனால்தான் இந்த இறுதியான ஐந்து பதிவுகள் அவற்றைச் சுற்றி ஒரு பெட்டி வரையப்பட்டுள்ளன.</w:t>
      </w:r>
    </w:p>
    <w:p>
      <w:pPr>
        <w:pStyle w:val="ArticleScripture"/>
        <w:jc w:val="left"/>
      </w:pPr>
      <w:r>
        <w:rPr>
          <w:rFonts w:ascii="Nirmala UI" w:hAnsi="Nirmala UI" w:eastAsia="Nirmala UI" w:cs="Nirmala UI"/>
        </w:rPr>
        <w:t>“செப்டம்பர் 23-ஆம் தேதி, கர்த்தர் தம்முடைய ஜனங்களின் மீதமுள்ளவர்களை மீட்டுக்கொள்ள இரண்டாவது முறையாகத் தமது கரத்தை நீட்டியிருப்பதை எனக்குக் காட்டினார்; மேலும், இந்தச் சேர்க்கும் காலத்தில் முயற்சிகள் இரட்டிப்பாக்கப்பட வேண்டும் என்றும் காட்டினார். சிதறடிக்கும் காலத்தில் இஸ்ரவேல் அடிக்கப்பட்டும் கிழிக்கப்பட்டும் இருந்தது; ஆனால் இப்போது, சேர்க்கும் காலத்தில், தேவன் தமது ஜனங்களைச் சுகப்படுத்தி, அவர்களின் காயங்களை கட்டிப்போடுவார். சிதறடிக்கும் காலத்தில் சத்தியத்தைப் பரப்புவதற்குச் செய்யப்பட்ட முயற்சிகள் மிகச் சிறு விளைவையே உண்டாக்கின; மிகக் குறைவையே, அல்லது எதுவுமில்லை என்பதையே, சாதித்தன; ஆனால் தேவன் தமது ஜனங்களைச் சேர்க்கத் தமது கரத்தை வைத்திருக்கும் இந்தச் சேர்க்கும் காலத்தில், சத்தியத்தைப் பரப்புவதற்கான முயற்சிகள் தமக்காக நிர்ணயிக்கப்பட்ட விளைவை உண்டாக்கும். அனைவரும் இந்த வேலையில் ஒன்றுபட்டவர்களாகவும் தீவிரமுள்ளவர்களாகவும் இருக்க வேண்டும். இப்போது இந்தச் சேர்க்கும் காலத்தில் நம்மை வழிநடத்தும்படி, சிதறடிக்கும் காலத்தை எடுத்துக்காட்டாகக் கூறுவது எவருக்கும் வெட்ககரமானது என்று நான் கண்டேன்; ஏனெனில் அப்போது அவர் செய்ததற்கு மேலாக தேவன் இப்போது நமக்காக எதுவும் செய்யாவிட்டால், இஸ்ரவேல் ஒருபோதும் சேர்க்கப்படாது. சத்தியம் பிரசங்கிக்கப்படுவது எவ்வளவு அவசியமோ, அதே அளவுக்கு அது ஒரு பத்திரிகையில் வெளியிடப்படுவதும் அவசியம்.”</w:t>
      </w:r>
    </w:p>
    <w:p>
      <w:pPr>
        <w:pStyle w:val="ArticleScripture"/>
        <w:jc w:val="left"/>
      </w:pPr>
      <w:r>
        <w:rPr>
          <w:rFonts w:ascii="Nirmala UI" w:hAnsi="Nirmala UI" w:eastAsia="Nirmala UI" w:cs="Nirmala UI"/>
        </w:rPr>
        <w:t>1843 ஆம் ஆண்டின் வரைபடம் அவருடைய கரத்தினால் வழிநடத்தப்பட்டது என்றும், அதிலுள்ள எந்தப் பகுதியும் மாற்றப்படக்கூடாது என்றும், அதிலுள்ள எண்கள் அவர் விரும்பியபடியே இருந்தன என்றும், கர்த்தர் எனக்குக் காட்டினார். சில எண்களில் இருந்த ஒரு பிழையை எவரும் காணாதபடிக்கு, அவருடைய கரம் அதன்மேல் இருந்து அதை மறைத்திருந்தது என்றும், அவர் தமது கரத்தை அகற்றும் வரையிலும் யாரும் அதைப் பார்க்க முடியவில்லை என்றும் அவர் காட்டினார்.</w:t>
      </w:r>
    </w:p>
    <w:p>
      <w:pPr>
        <w:pStyle w:val="ArticleScripture"/>
        <w:jc w:val="left"/>
      </w:pPr>
      <w:r>
        <w:rPr>
          <w:rFonts w:ascii="Nirmala UI" w:hAnsi="Nirmala UI" w:eastAsia="Nirmala UI" w:cs="Nirmala UI"/>
        </w:rPr>
        <w:t>அப்பொழுது நான் “—Daily” என்பதைக் குறித்து கண்டதாவது: “—sacrifice” என்ற சொல் மனிதனுடைய ஞானத்தினால் சேர்க்கப்பட்டதாகும்; அது மூலப்பாடத்திற்குச் சேர்ந்ததல்ல; மேலும் நியாயத்தீர்ப்பின் நேரத்தின் கூக்குரலை அறிவித்தவர்களுக்கு அதற்குரிய சரியான கருத்தைப் கர்த்தர் அருளினார். 1844-க்கு முன்பாக, ஐக்கியம் நிலவியிருந்தபோது, “—Daily” பற்றிய சரியான கருத்தில் ஏறக்குறைய எல்லாரும் ஒன்றுபட்டிருந்தார்கள்; ஆனால் 1844 முதல், குழப்பத்தின் நடுவில், பிற கருத்துகள் ஏற்றுக்கொள்ளப்பட்டன; அதற்குப் பின்பு இருளும் குழப்பமும் தொடர்ந்து வந்தன.</w:t>
      </w:r>
    </w:p>
    <w:p>
      <w:pPr>
        <w:pStyle w:val="ArticleScripture"/>
        <w:jc w:val="left"/>
      </w:pPr>
      <w:r>
        <w:rPr>
          <w:rFonts w:ascii="Nirmala UI" w:hAnsi="Nirmala UI" w:eastAsia="Nirmala UI" w:cs="Nirmala UI"/>
        </w:rPr>
        <w:t>1844 முதல் காலம் ஒரு சோதனையாக இருக்கவில்லை என்றும், இனியும் காலம் ஒருபோதும் சோதனையாக இருக்காது என்றும் கர்த்தர் எனக்குக் காண்பித்தார்.</w:t>
      </w:r>
    </w:p>
    <w:p>
      <w:pPr>
        <w:pStyle w:val="ArticleScripture"/>
        <w:jc w:val="left"/>
      </w:pPr>
      <w:r>
        <w:rPr>
          <w:rFonts w:ascii="Nirmala UI" w:hAnsi="Nirmala UI" w:eastAsia="Nirmala UI" w:cs="Nirmala UI"/>
        </w:rPr>
        <w:t>“அப்பொழுது, கர்த்தர் வருவதற்கு முன் பரிசுத்தவான்கள் இன்னும் பழைய எருசலேமுக்குச் செல்ல வேண்டும், முதலியன என்று கூறும் பெரிய தவறுக்குள் இருப்போரில் சிலரிடத்துக்கு என் கவனம் திருப்பப்பட்டது. இத்தகைய கருத்து, மூன்றாம் தூதனுடைய செய்தியின் கீழ் நடைபெற்று வரும் தேவனுடைய இப்போதைய கிரியையிலிருந்து மனதையும் ஆர்வத்தையும் விலக்கும்படியாக அமைந்துள்ளது; ஏனெனில் நாம் எருசலேமுக்குச் செல்ல வேண்டுமாயின், அப்பொழுது எங்கள் மனங்கள் இயற்கையாகவே அங்கேயே நிலைத்திருக்கும்; மேலும் பரிசுத்தவான்களை எருசலேமுக்குக் கொண்டு செல்லுவதற்காக, வேறு பயன்பாடுகளுக்குரிய எங்கள் வசதிகள் தடுக்கப்பட்டு வைக்கப்படும். அவர்கள் இத்தகைய பெரிய தவறுக்குள் செல்லும்படியாக விடப்பட்டதற்கான காரணம் என்னவெனில், கடந்த பல ஆண்டுகளாக அவர்கள் இருந்துவரும் தங்கள் தவறுகளை அவர்கள் அறிக்கையிட்டு கைவிடாததினாலே என்று நான் கண்டேன்.” Review and Herald, November 1, 1850.</w:t>
      </w:r>
    </w:p>
    <w:p>
      <w:pPr>
        <w:pStyle w:val="ArticleBody"/>
        <w:jc w:val="left"/>
      </w:pPr>
      <w:r>
        <w:rPr>
          <w:rFonts w:ascii="Nirmala UI" w:hAnsi="Nirmala UI" w:eastAsia="Nirmala UI" w:cs="Nirmala UI"/>
        </w:rPr>
        <w:t>அவற்றை நீங்கள் காண்கிறீர்களா? நான் எதைப் பற்றிப் பேசுகிறேன் என்பதை நீங்கள் அறிகிறீர்களா?</w:t>
      </w:r>
    </w:p>
    <w:p>
      <w:pPr>
        <w:pStyle w:val="ArticleBody"/>
        <w:jc w:val="left"/>
      </w:pPr>
      <w:r>
        <w:rPr>
          <w:rFonts w:ascii="Nirmala UI" w:hAnsi="Nirmala UI" w:eastAsia="Nirmala UI" w:cs="Nirmala UI"/>
        </w:rPr>
        <w:t>சரி. இந்த இறுதியான ஐந்து பத்திகளுக்குள் நாம் சென்றால், Early Writings, பக்கம் 74-இல் நீங்கள் காண்பதிலிருந்து மூலத்தில் வேறுபட்ட சில அம்சங்களை நீங்கள் காண்பீர்கள்.</w:t>
      </w:r>
    </w:p>
    <w:p>
      <w:pPr>
        <w:pStyle w:val="ArticleBody"/>
        <w:jc w:val="left"/>
      </w:pPr>
      <w:r>
        <w:rPr>
          <w:rFonts w:ascii="Nirmala UI" w:hAnsi="Nirmala UI" w:eastAsia="Nirmala UI" w:cs="Nirmala UI"/>
        </w:rPr>
        <w:t>பார்வையாளர்களிடமிருந்து: ஆகையால், இந்தப் பெட்டிக்குள் உள்ள இவைகளே மூலப்பிரதிகள் என்று நீங்கள் கூறுகிறீர்களா?</w:t>
      </w:r>
    </w:p>
    <w:p>
      <w:pPr>
        <w:pStyle w:val="ArticleBody"/>
        <w:jc w:val="left"/>
      </w:pPr>
      <w:r>
        <w:rPr>
          <w:rFonts w:ascii="Nirmala UI" w:hAnsi="Nirmala UI" w:eastAsia="Nirmala UI" w:cs="Nirmala UI"/>
        </w:rPr>
        <w:t>இந்தப் பெட்டிக்குள் உள்ள இவை, இந்த மூலக் கட்டுரையின் கடைசி ஐந்து பத்திகள் ஆகும்; இந்தப் பெட்டி அவற்றைச் சுற்றியுள்ளது. இந்த ஐந்து பத்திகளே இறுதியில் *Early Writings*, பக்கம் 74-இல் இடம்பெறுகின்றன.</w:t>
      </w:r>
    </w:p>
    <w:p>
      <w:pPr>
        <w:pStyle w:val="ArticleBody"/>
        <w:jc w:val="left"/>
      </w:pPr>
      <w:r>
        <w:rPr>
          <w:rFonts w:ascii="Nirmala UI" w:hAnsi="Nirmala UI" w:eastAsia="Nirmala UI" w:cs="Nirmala UI"/>
        </w:rPr>
        <w:t>ஆனால், இது எப்போது அச்சிடப்பட்டது, இது எப்போது எழுதப்பட்டது? நவம்பர் 1850.</w:t>
      </w:r>
    </w:p>
    <w:p>
      <w:pPr>
        <w:pStyle w:val="ArticleBody"/>
        <w:jc w:val="left"/>
      </w:pPr>
      <w:r>
        <w:rPr>
          <w:rFonts w:ascii="Nirmala UI" w:hAnsi="Nirmala UI" w:eastAsia="Nirmala UI" w:cs="Nirmala UI"/>
        </w:rPr>
        <w:t>ஆகையால், இந்த ஐந்து பதிவுகளிலிருந்து மாற்றப்படவிருக்கும் அம்சங்களை நான் தடித்த எழுத்தில் குறிப்பிட்டுள்ளேன். இதில் ஒரு உருமாற்றம் நிகழப்போகிறது; ஏனெனில், மிக அருகிலுள்ள எதிர்காலத்தில், 1851 ஆம் ஆண்டில், A Sketch of the Christian Experience and Views of Ellen G. White என்ற புத்தகம் அச்சிடப்படவிருக்கிறது; மேலும், அவர்கள் இந்த பதிவுகளை எடுத்துச் சென்று A Sketch of the Christian Experience and Views of Ellen G. White இல் சேர்க்கப்போகிறார்கள். இங்கிருந்து [Review and Herald, November 1850-இல் உள்ள கட்டுரை] A Sketch of the Christian Experience and Views of Ellen G. White வரை, இந்த ஐந்து பதிவுகளில் சில சிறிய ஆசிரியர் திருத்தங்கள் நிகழ்ந்தன. பின்னர், 1851 ஆம் ஆண்டின் A Sketch of the Christian Experience and Views of Ellen G. White இலிருந்து 1882 ஆம் ஆண்டின் Early Writings வரை, இன்னும் சில ஆசிரியர் திருத்தங்கள் உள்ளன; அத்தகைய ஆசிரியர் திருத்தங்களே Early Writings, பக்கம் 74-ஐ சிக்கலானதாக ஆக்குகின்றன.</w:t>
      </w:r>
    </w:p>
    <w:p>
      <w:pPr>
        <w:pStyle w:val="ArticleBody"/>
        <w:jc w:val="left"/>
      </w:pPr>
      <w:r>
        <w:rPr>
          <w:rFonts w:ascii="Nirmala UI" w:hAnsi="Nirmala UI" w:eastAsia="Nirmala UI" w:cs="Nirmala UI"/>
        </w:rPr>
        <w:t>ஆகையால், மூலக் கையெழுத்துப் பிரதியில் முடிவாக அமைந்துள்ள இந்த ஐந்து பத்திகளில், முதல் பத்தியில், “September 23d, the Lord showed me . . . ,” என்று இருப்பது மாற்றப்பட இருக்கிறது.</w:t>
      </w:r>
    </w:p>
    <w:p>
      <w:pPr>
        <w:pStyle w:val="ArticleBody"/>
        <w:jc w:val="left"/>
      </w:pPr>
      <w:r>
        <w:rPr>
          <w:rFonts w:ascii="Nirmala UI" w:hAnsi="Nirmala UI" w:eastAsia="Nirmala UI" w:cs="Nirmala UI"/>
        </w:rPr>
        <w:t>அடுத்துள்ள பத்திகளில்: “அப்பொழுது நான் கண்டேன் . . .”; “அப்பொழுது நான் கண்டேன் . . .”; “கர்த்தர் எனக்குக் காண்பித்தார் . . .”; மற்றும், “அப்பொழுது எனக்கு சுட்டிக்காட்டப்பட்டது . . .”; என்று வருகிற இவ்விடங்கள் சில சிறிய திருத்தங்களுக்குள்ளாகின்றன.</w:t>
      </w:r>
    </w:p>
    <w:p>
      <w:pPr>
        <w:pStyle w:val="ArticleBody"/>
        <w:jc w:val="left"/>
      </w:pPr>
      <w:r>
        <w:rPr>
          <w:rFonts w:ascii="Nirmala UI" w:hAnsi="Nirmala UI" w:eastAsia="Nirmala UI" w:cs="Nirmala UI"/>
        </w:rPr>
        <w:t>பதின்மூன்று பதிவுகளில் வெளிப்படுத்தப்பட்ட பத்து முதன்மைச் சத்தியங்கள்</w:t>
      </w:r>
    </w:p>
    <w:p>
      <w:pPr>
        <w:pStyle w:val="ArticleBody"/>
        <w:jc w:val="left"/>
      </w:pPr>
      <w:r>
        <w:rPr>
          <w:rFonts w:ascii="Nirmala UI" w:hAnsi="Nirmala UI" w:eastAsia="Nirmala UI" w:cs="Nirmala UI"/>
        </w:rPr>
        <w:t>ஆனால், அசல் கட்டுரையிலிருந்து எடுத்துள்ள இந்த பதின்மூன்று பதிவுகளில், அவர் பத்து பிரதான அம்சங்களை வெளிப்படுத்தியிருக்கிறார் என்பதை நான் நீங்கள் காண வேண்டும் என்று விரும்புகிறேன்.</w:t>
      </w:r>
    </w:p>
    <w:p>
      <w:pPr>
        <w:pStyle w:val="ArticleBody"/>
        <w:jc w:val="left"/>
      </w:pPr>
      <w:r>
        <w:rPr>
          <w:rFonts w:ascii="Nirmala UI" w:hAnsi="Nirmala UI" w:eastAsia="Nirmala UI" w:cs="Nirmala UI"/>
        </w:rPr>
        <w:t>இப்போது எனக்கு நினைவிற்கு வருகிறது—இந்த பகுதிகளை நான் ஏன் தடித்த எழுத்தில் குறிப்பிட்டுள்ளேன் என்று. அவை மாற்றப்படப்போகின்றன என்பதற்காக அல்ல. நீங்கள் காண விரும்பினால், இந்த பதின்மூன்று பதிவுகளில் அவளுக்குக் இது காட்டப்பட்டது . . . , அவளுக்குக் இது காட்டப்பட்டது . . . , அவளுக்குக் இது காட்டப்பட்டது . . . , அவளுக்குக் இது காட்டப்பட்டது என்பதையே நான் உங்களுக்காக வலியுறுத்துகிறேன். மேலும், அவளுக்கொன்று காட்டப்பட்டபோது, அதைப் பற்றி அவள் நமக்குச் சொல்லியபின், அவளுக்குச் சற்றுமுன் காட்டப்பட்டதோடு அவசியமாக தொடர்புடையதல்லாத இன்னொரு விஷயமும் அவளுக்குக் காட்டப்படுகிறது: “எனக்குக் இது காட்டப்பட்டது . . . ; எனக்குக் இது காட்டப்பட்டது . . . ; எனக்குக் இது காட்டப்பட்டது . . . .”</w:t>
      </w:r>
    </w:p>
    <w:p>
      <w:pPr>
        <w:pStyle w:val="ArticleBody"/>
        <w:jc w:val="left"/>
      </w:pPr>
      <w:r>
        <w:rPr>
          <w:rFonts w:ascii="Nirmala UI" w:hAnsi="Nirmala UI" w:eastAsia="Nirmala UI" w:cs="Nirmala UI"/>
        </w:rPr>
        <w:t>நீங்கள் எனைப்பற்றி ஆராய்ந்து, அதை நீங்களே வாசித்துப் பார்க்கலாம்; ஆனால், இந்த பதின்மூன்று பத்திகளில் அவளுக்குப் பத்து முதன்மையான சத்தியங்கள் காண்பிக்கப்பட்டன.</w:t>
      </w:r>
    </w:p>
    <w:p>
      <w:pPr>
        <w:pStyle w:val="ArticleBody"/>
        <w:jc w:val="left"/>
      </w:pPr>
      <w:r>
        <w:rPr>
          <w:rFonts w:ascii="Nirmala UI" w:hAnsi="Nirmala UI" w:eastAsia="Nirmala UI" w:cs="Nirmala UI"/>
        </w:rPr>
        <w:t>அவளுக்கு காண்பிக்கப்பட்டது இதுவே. தேவனுடைய அன்பைப் பற்றியும், காணிக்கைகளைப் பற்றியும், நோயாளிகளுக்காகச் செய்யப்படும் ஜெபத்தைப் பற்றியும், ஆண்டவரின் இராவுணவு ஆராதனையைப் பற்றியும், ஆயிரமாண்டு காலத்துடன் தொடர்புடைய ஏழு கடைசி வாதைகளைப் பற்றியும், புதிய ஒளியைப் பற்றியும், 1844-க்கு பின்னான சேர்க்கையைப் பற்றியும், வெளியீட்டுப் பணியைப் பற்றியும், 1843 அட்டவணையைப் பற்றியும், “Daily” என்பதைப் பற்றியும், சோதனையாகிய “time” என்பதைப் பற்றியும், எருசலேமுக்குச் செல்லும் யாத்திரைகளைப் பற்றியும் அவளுக்குக் காண்பிக்கப்பட்டது. மேலும், நீங்கள் இதை கவனமாக வாசித்தால், இது எண்ண ஓட்டமாக இல்லை. இது மிகவும் தெளிவாக, “இது எனக்குக் காண்பிக்கப்பட்டது” என்பதுபோல உள்ளது; மேலும், அவள் தமக்குக் காண்பிக்கப்பட்டதைப் பதிவு செய்கிறாள்; அதோடு, அவளுக்குக் காண்பிக்கப்பட்டது கட்டாயமாக ஒன்றோடொன்று தொடர்புடையதாக இருக்க வேண்டியதில்லை. இதை நீங்கள் காண வேண்டும்; ஏனெனில், அவர்கள் இந்தப் பத்திகளை ஒன்றாக இழுத்து சேர்க்கத் தொடங்கும்போது, அவள் உண்மையில் சொல்லாத ஒன்றை அவள் சொல்கிறாள் என்ற எண்ணத்தை உருவாக்கத் தொடங்குகிறார்கள்.</w:t>
      </w:r>
    </w:p>
    <w:p>
      <w:pPr>
        <w:pStyle w:val="ArticleBody"/>
        <w:jc w:val="left"/>
      </w:pPr>
      <w:r>
        <w:rPr>
          <w:rFonts w:ascii="Nirmala UI" w:hAnsi="Nirmala UI" w:eastAsia="Nirmala UI" w:cs="Nirmala UI"/>
        </w:rPr>
        <w:t>ரிவியூ அண்ட் ஹெரால்ட், நவம்பர் 1, 1850</w:t>
      </w:r>
    </w:p>
    <w:p>
      <w:pPr>
        <w:pStyle w:val="ArticleBody"/>
        <w:jc w:val="left"/>
      </w:pPr>
      <w:r>
        <w:rPr>
          <w:rFonts w:ascii="Nirmala UI" w:hAnsi="Nirmala UI" w:eastAsia="Nirmala UI" w:cs="Nirmala UI"/>
        </w:rPr>
        <w:t>சரி. 1850 நவம்பர் மாதத்திலிருந்து நாம் ஆராய்ந்து வருகின்ற ஐந்து பத்திகளில் முதல் பத்தியை கவனியுங்கள்.</w:t>
      </w:r>
    </w:p>
    <w:p>
      <w:pPr>
        <w:pStyle w:val="ArticleScripture"/>
        <w:jc w:val="left"/>
      </w:pPr>
      <w:r>
        <w:rPr>
          <w:rFonts w:ascii="Nirmala UI" w:hAnsi="Nirmala UI" w:eastAsia="Nirmala UI" w:cs="Nirmala UI"/>
        </w:rPr>
        <w:t>"செப்டம்பர் 23-ஆம் தேதி, கர்த்தர் தம் ஜனத்தின் மீதமுள்ளவர்களை மீட்டுக்கொள்ளத் தம் கரத்தை இரண்டாம் முறையாக நீட்டியிருக்கிறார் என்றும், இந்தச் சேர்க்கைக்காலத்தில் முயற்சிகள் இரட்டிப்பிக்கப்பட வேண்டும் என்றும் அவர் எனக்குக் காண்பித்தார். சிதறடிக்கும் காலத்தில் இஸ்ரவேல் அடிக்கப்பட்டும் கிழிக்கப்பட்டும் இருந்தது; ஆனால் இப்போது, சேர்க்கைக்காலத்தில், தேவன் தம் ஜனத்தைச் சுகப்படுத்தி கட்டுப்போடுவார். சிதறடிக்கும் காலத்தில் சத்தியத்தைப் பரப்புவதற்காகச் செய்யப்பட்ட முயற்சிகள் மிகச் சிறிய விளைவையே உண்டாக்கின; மிகக் குறைவு அல்லது ஒன்றுமில்லை என்பதுபோலவே சாதித்தன. ஆனால் சேர்க்கைக்காலத்தில், தேவன் தம் ஜனத்தைச் சேர்க்கத் தம் கரத்தை வைத்திருக்கும்போது, சத்தியத்தைப் பரப்புவதற்கான முயற்சிகள் அவற்றுக்குரிய நோக்கமுற்ற விளைவைக் கொடுக்கும். எல்லாரும் வேலையில் ஒன்றுபட்டவர்களாகவும் ஆர்வமிக்கவர்களாகவும் இருக்க வேண்டும். இப்போது நாம் இருக்கிற இந்தச் சேர்க்கைக்காலத்தில் நம்மை நடத்துவதற்கான எடுத்துக்காட்டுகளாக சிதறடிக்கும் காலத்தை யாரேனும் மேற்கோள் காட்டுவது வெட்கக்கேடென நான் கண்டேன்; ஏனெனில் தேவன் அப்போது செய்ததைவிட இப்போது நமக்காக அதிகம் ஒன்றும் செய்யாவிட்டால், இஸ்ரவேல் ஒருபோதும் சேர்க்கப்படமாட்டாது. சத்தியம் பிரசங்கிக்கப்படுவது எவ்வளவு அவசியமோ, அதே அளவுக்கு அது ஒரு இதழிலும் வெளியிடப்படுவதும் அவசியம்."—</w:t>
      </w:r>
    </w:p>
    <w:p>
      <w:pPr>
        <w:pStyle w:val="ArticleBody"/>
        <w:jc w:val="left"/>
      </w:pPr>
      <w:r>
        <w:rPr>
          <w:rFonts w:ascii="Nirmala UI" w:hAnsi="Nirmala UI" w:eastAsia="Nirmala UI" w:cs="Nirmala UI"/>
        </w:rPr>
        <w:t>அந்தப் பத்தியின் கடைசி வாக்கியம் இவ்வாறு சொல்லுகிறது: “சத்தியம் பிரசங்கிக்கப்படுவது எவ்வளவு அவசியமோ, அதே அளவு அது ஒரு பத்திரிகையிலும் வெளியிடப்படுவது அவசியம்.” சரி. இந்தக் கருத்து கைவிடப்பட இருக்கிறது.</w:t>
      </w:r>
    </w:p>
    <w:p>
      <w:pPr>
        <w:pStyle w:val="ArticleBody"/>
        <w:jc w:val="left"/>
      </w:pPr>
      <w:r>
        <w:rPr>
          <w:rFonts w:ascii="Nirmala UI" w:hAnsi="Nirmala UI" w:eastAsia="Nirmala UI" w:cs="Nirmala UI"/>
        </w:rPr>
        <w:t>நாம் ஆராய்ந்து கொண்டிருக்கும் அந்த ஐந்து பத்திகளில் இரண்டாவது பத்தியில், “கர்த்தர் எனக்குக் காண்பித்தார்” என்று சொல்லப்படும் இடத்தை நீங்கள் காண்கிறீர்கள்; அதை நான் அடிக்கோடிட்டுள்ளதை நீங்கள் பார்க்கிறீர்கள்.</w:t>
      </w:r>
    </w:p>
    <w:p>
      <w:pPr>
        <w:pStyle w:val="ArticleBody"/>
        <w:jc w:val="left"/>
      </w:pPr>
      <w:r>
        <w:rPr>
          <w:rFonts w:ascii="Nirmala UI" w:hAnsi="Nirmala UI" w:eastAsia="Nirmala UI" w:cs="Nirmala UI"/>
        </w:rPr>
        <w:t>—“1843 ஆம் ஆண்டின் விளக்கப்படம் அவருடைய கரத்தினால் வழிநடத்தப்பட்டது என்றும், அதில் எந்தப் பகுதியும் மாற்றப்படக்கூடாது என்றும் கர்த்தர் எனக்குக் காட்டினார்; அதிலுள்ள எண்ணிக்கைகள் அவர் விரும்பியபடியே இருந்தன. சில எண்ணிக்கைகளில் இருந்த ஒரு தவறின் மேல் அவருடைய கை இருந்தும் அதை மறைத்தும் இருந்தது; ஆகையால் அவருடைய கை அகற்றப்படும் வரையில் யாராலும் அதை காண முடியவில்லை.”—</w:t>
      </w:r>
    </w:p>
    <w:p>
      <w:pPr>
        <w:pStyle w:val="ArticleBody"/>
        <w:jc w:val="left"/>
      </w:pPr>
      <w:r>
        <w:rPr>
          <w:rFonts w:ascii="Nirmala UI" w:hAnsi="Nirmala UI" w:eastAsia="Nirmala UI" w:cs="Nirmala UI"/>
        </w:rPr>
        <w:t>இந்தப் பக்கத்தின் மேற்பகுதியில் உள்ள இந்த நான்கு பத்திகளில் நான் எதையும் அடிக்கோடிட்டு வைத்திருப்பதற்கான காரணம், 1851 ஆம் ஆண்டில் வெளியான Ellen G. White இன் A Sketch of the Christian Experience and Views என்ற நூலில் அது மறுபதிப்பு செய்யப்படும் போது அவற்றில் ஆசிரியரியல் மாற்றங்கள் செய்யப்படவிருக்கின்றன என்பதே.</w:t>
      </w:r>
    </w:p>
    <w:p>
      <w:pPr>
        <w:pStyle w:val="ArticleBody"/>
        <w:jc w:val="left"/>
      </w:pPr>
      <w:r>
        <w:rPr>
          <w:rFonts w:ascii="Nirmala UI" w:hAnsi="Nirmala UI" w:eastAsia="Nirmala UI" w:cs="Nirmala UI"/>
        </w:rPr>
        <w:t>சரி. “கர்த்தர் எனக்குக் காண்பித்தார்” என்பது மாற்றப்பட இருக்கிறது; “அவருடைய கரத்தினால்” என்பது மாற்றப்பட இருக்கிறது; “அதின் எந்தப் பகுதியும் மாற்றப்படக் கூடாது” என்பது மாற்றப்பட இருக்கிறது.</w:t>
      </w:r>
    </w:p>
    <w:p>
      <w:pPr>
        <w:pStyle w:val="ArticleBody"/>
        <w:jc w:val="left"/>
      </w:pPr>
      <w:r>
        <w:rPr>
          <w:rFonts w:ascii="Nirmala UI" w:hAnsi="Nirmala UI" w:eastAsia="Nirmala UI" w:cs="Nirmala UI"/>
        </w:rPr>
        <w:t>பின்னர் அந்தப் பக்கத்தில் அடுத்த தடித்த எழுத்திலான பதிவுரை [நான்காம் பதிவுரை] இவ்வாறு கூறுகிறது,</w:t>
      </w:r>
    </w:p>
    <w:p>
      <w:pPr>
        <w:pStyle w:val="ArticleBody"/>
        <w:jc w:val="left"/>
      </w:pPr>
      <w:r>
        <w:rPr>
          <w:rFonts w:ascii="Nirmala UI" w:hAnsi="Nirmala UI" w:eastAsia="Nirmala UI" w:cs="Nirmala UI"/>
        </w:rPr>
        <w:t>—“1844 ஆம் ஆண்டிலிருந்து காலம் ஒரு சோதனையாக இருக்கவில்லை என்றும், இனியும் காலம் ஒருபோதும் மீண்டும் ஒரு சோதனையாக இருக்காது என்றும் ஆண்டவர் எனக்குக் காண்பித்தார்.”—</w:t>
      </w:r>
    </w:p>
    <w:p>
      <w:pPr>
        <w:pStyle w:val="ArticleBody"/>
        <w:jc w:val="left"/>
      </w:pPr>
      <w:r>
        <w:rPr>
          <w:rFonts w:ascii="Nirmala UI" w:hAnsi="Nirmala UI" w:eastAsia="Nirmala UI" w:cs="Nirmala UI"/>
        </w:rPr>
        <w:t>“கர்த்தர் எனக்குக் காட்டினார்,” என்று இருப்பது மாற்றப்படவிருக்கிறது. அடுத்த ஆண்டு Ellen G. White அவர்களின் A Sketch of the Christian Experience and Views என்னும் நூலில் அவர்கள் செய்யப்போவது, அந்த ஒரு வாக்கியப் பத்தியை எடுத்துக் கொண்டு அதற்கு முந்திய பத்தியுடன் இணைப்பதே ஆகும். அவர்கள் அதனை ஒரு பத்தியாக மாற்றப்போகிறார்கள்.</w:t>
      </w:r>
    </w:p>
    <w:p>
      <w:pPr>
        <w:pStyle w:val="ArticleBody"/>
        <w:jc w:val="left"/>
      </w:pPr>
      <w:r>
        <w:rPr>
          <w:rFonts w:ascii="Nirmala UI" w:hAnsi="Nirmala UI" w:eastAsia="Nirmala UI" w:cs="Nirmala UI"/>
        </w:rPr>
        <w:t>ஆனால், மேலும், ஒரு சொல் அல்லது சொற்கள் தடித்த எழுத்தில் இருந்தால், வேறு சில வகையான மாற்றங்களும் இருக்கும்; மேலும், நான் குறிக்கும் பொருள் என்ன என்பதைப் பற்றிய ஒரு எடுத்துக்காட்டை நான் வழங்குவேன்.</w:t>
      </w:r>
    </w:p>
    <w:p>
      <w:pPr>
        <w:pStyle w:val="ArticleBody"/>
        <w:jc w:val="left"/>
      </w:pPr>
      <w:r>
        <w:rPr>
          <w:rFonts w:ascii="Nirmala UI" w:hAnsi="Nirmala UI" w:eastAsia="Nirmala UI" w:cs="Nirmala UI"/>
        </w:rPr>
        <w:t>மூன்றாவது பதிவில் அது இவ்வாறு கூறுகிறது,</w:t>
      </w:r>
    </w:p>
    <w:p>
      <w:pPr>
        <w:pStyle w:val="ArticleBody"/>
        <w:jc w:val="left"/>
      </w:pPr>
      <w:r>
        <w:rPr>
          <w:rFonts w:ascii="Nirmala UI" w:hAnsi="Nirmala UI" w:eastAsia="Nirmala UI" w:cs="Nirmala UI"/>
        </w:rPr>
        <w:t>—“அப்பொழுது ‘நித்தியம்’ என்பதைக் குறித்து நான் கண்டது என்னவெனில், ‘பலியிடுதல்’ என்ற சொல் மனிதரின் ஞானத்தினால் சேர்க்கப்பட்டது; அது மூல உரைக்கு உரியதல்ல; மேலும் நியாயத்தீர்ப்பின் வேளை வந்ததெனும் அழைப்பை அறிவித்தவர்களுக்கு அதைப் பற்றிய சரியான கருத்தை ஆண்டவர் அருளினார். 1844-க்கு முன்பாக, ஒற்றுமை நிலவியிருந்தபோது, ‘நித்தியம்’ பற்றிய சரியான கருத்தில் கிட்டத்தட்ட அனைவரும் ஒன்றுபட்டிருந்தார்கள்; ஆனால் 1844 முதல், குழப்பத்தின் மத்தியில், வேறு கருத்துகள் ஏற்றுக்கொள்ளப்பட்டன; அதன் பின்பு இருளும் குழப்பமும் தொடர்ந்து வந்தன.”—</w:t>
      </w:r>
    </w:p>
    <w:p>
      <w:pPr>
        <w:pStyle w:val="ArticleBody"/>
        <w:jc w:val="left"/>
      </w:pPr>
      <w:r>
        <w:rPr>
          <w:rFonts w:ascii="Nirmala UI" w:hAnsi="Nirmala UI" w:eastAsia="Nirmala UI" w:cs="Nirmala UI"/>
        </w:rPr>
        <w:t>அதன்பின் அப்பக்கத்தில் அடுத்த தடித்த எழுத்துப் பத்தியில் [நான்காவது பத்தி] இவ்வாறு கூறுகிறது,</w:t>
      </w:r>
    </w:p>
    <w:p>
      <w:pPr>
        <w:pStyle w:val="ArticleBody"/>
        <w:jc w:val="left"/>
      </w:pPr>
      <w:r>
        <w:rPr>
          <w:rFonts w:ascii="Nirmala UI" w:hAnsi="Nirmala UI" w:eastAsia="Nirmala UI" w:cs="Nirmala UI"/>
        </w:rPr>
        <w:t>“1844-ஆம் ஆண்டிலிருந்து காலம் ஒரு சோதனையாக இருக்கவில்லை என்றும், இனி ஒருபோதும் காலம் மீண்டும் ஒரு சோதனையாக இருக்காது என்றும் கர்த்தர் எனக்குக் காண்பித்தார்.”—</w:t>
      </w:r>
    </w:p>
    <w:p>
      <w:pPr>
        <w:pStyle w:val="ArticleBody"/>
        <w:jc w:val="left"/>
      </w:pPr>
      <w:r>
        <w:rPr>
          <w:rFonts w:ascii="Nirmala UI" w:hAnsi="Nirmala UI" w:eastAsia="Nirmala UI" w:cs="Nirmala UI"/>
        </w:rPr>
        <w:t>“கர்த்தர் எனக்குக் காட்டினார்” — அது மாற்றப்பட உள்ளது.</w:t>
      </w:r>
    </w:p>
    <w:p>
      <w:pPr>
        <w:pStyle w:val="ArticleBody"/>
        <w:jc w:val="left"/>
      </w:pPr>
      <w:r>
        <w:rPr>
          <w:rFonts w:ascii="Nirmala UI" w:hAnsi="Nirmala UI" w:eastAsia="Nirmala UI" w:cs="Nirmala UI"/>
        </w:rPr>
        <w:t>அடுத்த ஆண்டில், Ellen G. White அவர்களின் *A Sketch of the Christian Experience and Views* என்னும் நூலில், அந்த ஒரு வாக்கியப் பத்தியை எடுத்துக் கொண்டு, அதனை முந்தைய பத்தியுடன் இணைக்கப் போகிறார்கள். அவர்கள் அதை ஒரே பத்தியாக மாற்றப் போகிறார்கள்.</w:t>
      </w:r>
    </w:p>
    <w:p>
      <w:pPr>
        <w:pStyle w:val="ArticleBody"/>
        <w:jc w:val="left"/>
      </w:pPr>
      <w:r>
        <w:rPr>
          <w:rFonts w:ascii="Nirmala UI" w:hAnsi="Nirmala UI" w:eastAsia="Nirmala UI" w:cs="Nirmala UI"/>
        </w:rPr>
        <w:t>மேலும், அவர்கள் “கர்த்தர் எனக்குக் காட்டினார்” என்பதைக் “எனக்கும் காண்பிக்கப்பட்டது” என்று மாற்றப்போகிறார்கள். சரியா? அவர்கள் அந்த இரண்டு பத்திகளையும் ஒரு பத்தியாக்கி, 1851-இல் அதை “எனக்கும் காண்பிக்கப்பட்டது” என்று மாற்றப்போகிறார்கள்.</w:t>
      </w:r>
    </w:p>
    <w:p>
      <w:pPr>
        <w:pStyle w:val="ArticleBody"/>
        <w:jc w:val="left"/>
      </w:pPr>
      <w:r>
        <w:rPr>
          <w:rFonts w:ascii="Nirmala UI" w:hAnsi="Nirmala UI" w:eastAsia="Nirmala UI" w:cs="Nirmala UI"/>
        </w:rPr>
        <w:t>—“அப்பொழுது, ஆண்டவர் வருவதற்கு முன் பரிசுத்தவான்கள் இன்னும் பழைய எருசலேமுக்குச் செல்லவேண்டும் என்பதுபோன்ற பெரிய தவறில் உள்ள சிலரிடத்துக்கு நான் திருப்பிக் காட்டப்பட்டேன். இத்தகைய கருத்து, மூன்றாம் தூதனுடைய செய்தியின் கீழுள்ள தேவனுடைய நிகழ்காலப் பணியிலிருந்து மனதையும் அக்கறையையும் விலக்கச் செய்யக் கூடியதாகும்; ஏனெனில் நாம் எருசலேமுக்குச் செல்லவேண்டுமென்றால், இயல்பாகவே எங்கள் மனங்கள் அங்கேயே நிலைபெறும்; மேலும் பரிசுத்தவான்களை எருசலேமுக்குக் கொண்டு செல்லும்பொருட்டு, எங்கள் வசதிகள் பிற பயன்பாடுகளிலிருந்து விலக்கிப் பிடிக்கப்படும். அவர்கள் இப்பெரிய தவறுக்குள் செல்ல விடப்பட்டதற்குக் காரணம், கடந்த பல ஆண்டுகளாக அவர்கள் இருந்துவந்த தங்கள் தவறுகளை அவர்கள் அறிக்கையிட்டு கைவிடாததினாலேயே என நான் கண்டேன்.” Review and Herald, November 1, 1850.</w:t>
      </w:r>
    </w:p>
    <w:p>
      <w:pPr>
        <w:pStyle w:val="ArticleBody"/>
        <w:jc w:val="left"/>
      </w:pPr>
      <w:r>
        <w:rPr>
          <w:rFonts w:ascii="Nirmala UI" w:hAnsi="Nirmala UI" w:eastAsia="Nirmala UI" w:cs="Nirmala UI"/>
        </w:rPr>
        <w:t>ஆனால், நீங்கள் *Early Writings* என்னும் நூலுக்கு வரும்போது, அவர்கள் என்ன செய்கிறார்கள் என்று உங்களுக்குத் தெரியுமா? அவர்கள் “I was also shown,” என்பதைக் கைவிடுகிறார்கள்; *Early Writings* இல் இந்த ஒரு பத்தியில், “1844-க்கு முன் ஐக்கியம் நிலவியபோது, ‘Daily’ பற்றிய சரியான கருத்தில் ஏறக்குறைய அனைவரும் ஒன்றுபட்டிருந்தார்கள்; ஆனால் 1844 முதல், குழப்பத்தின் மத்தியில், பிற கருத்துக்கள் ஏற்றுக்கொள்ளப்பட்டன; அதனைத் தொடர்ந்து இருளும் குழப்பமும் வந்தன” என்று சொல்லப்படுகிறது. அவர்கள் “I was also shown,” என்பதைக் கைவிட்டுவிடுகிறார்கள்; அடுத்த வாக்கியம், “1844 முதல் காலம் ஒரு சோதனையாக இருந்து வரவில்லை” என்பதாக உள்ளது. திடீரென்று, காலம் ஒரு சோதனையாக இல்லை என்ற இந்த எண்ணம், அவளுக்குச் சிறப்பாகக் காட்டப்பட்ட விஷயங்களில் ஒன்றாக இருந்தது என்பதை நீங்கள் அறியாமல் போகிறீர்கள். ‘Daily’ பற்றிய அவளுடைய வெளிச்சத்தின் ஒரு பகுதியாக, தவறான கருத்து குழப்பத்தை உண்டாக்குகிறது என்ற வகையில், இதுவும் இருந்ததாக நீங்கள் நம்புகிறீர்கள்.</w:t>
      </w:r>
    </w:p>
    <w:p>
      <w:pPr>
        <w:pStyle w:val="ArticleBody"/>
        <w:jc w:val="left"/>
      </w:pPr>
      <w:r>
        <w:rPr>
          <w:rFonts w:ascii="Nirmala UI" w:hAnsi="Nirmala UI" w:eastAsia="Nirmala UI" w:cs="Nirmala UI"/>
        </w:rPr>
        <w:t>அது அசல் அல்ல. அசல் உங்கள் கையில் இருக்கிறது. அதைச் சரிபாருங்கள்.</w:t>
      </w:r>
    </w:p>
    <w:p>
      <w:pPr>
        <w:pStyle w:val="ArticleBody"/>
        <w:jc w:val="left"/>
      </w:pPr>
      <w:r>
        <w:rPr>
          <w:rFonts w:ascii="Nirmala UI" w:hAnsi="Nirmala UI" w:eastAsia="Nirmala UI" w:cs="Nirmala UI"/>
        </w:rPr>
        <w:t>அடுத்த படி (இரண்டாம் படி)—1851 எலன் ஜி. வைட்டின் கிறிஸ்தவ அனுபவமும் கண்ணோட்டமும் பற்றிய ஒரு சுருக்கம்</w:t>
      </w:r>
    </w:p>
    <w:p>
      <w:pPr>
        <w:pStyle w:val="ArticleBody"/>
        <w:jc w:val="left"/>
      </w:pPr>
      <w:r>
        <w:rPr>
          <w:rFonts w:ascii="Nirmala UI" w:hAnsi="Nirmala UI" w:eastAsia="Nirmala UI" w:cs="Nirmala UI"/>
        </w:rPr>
        <w:t>அதன் கீழ், 1851 ஆம் ஆண்டில் அச்சிடப்பட்ட எலன் ஜி. வைட்டின் *A Sketch of the Christian Experience and View* என்பதைக் காண்கிறீர்கள்; மேலும், நிகழ்ந்த மாற்றங்களின் பிரிவுகளும் உங்களிடம் உள்ளன; அவற்றில் மிக, மிக முக்கியமான ஒரு மாற்றம் உள்ளது.</w:t>
      </w:r>
    </w:p>
    <w:p>
      <w:pPr>
        <w:pStyle w:val="ArticleBody"/>
        <w:jc w:val="left"/>
      </w:pPr>
      <w:r>
        <w:rPr>
          <w:rFonts w:ascii="Nirmala UI" w:hAnsi="Nirmala UI" w:eastAsia="Nirmala UI" w:cs="Nirmala UI"/>
        </w:rPr>
        <w:t>“செப்டம்பர் 23-ஆம் தேதி, கர்த்தர் தமது ஜனத்தின் மீதமுள்ளவர்களை மீட்டுக்கொள்ளத் தமது கையை இரண்டாவது முறை நீட்டியிருப்பதை எனக்குக் காண்பித்தார் [முன்பு—“showed”]; மேலும், இந்தச் சேர்க்கும் காலத்தில் முயற்சிகள் இரட்டிப்பாக்கப்பட வேண்டும் என்று காட்டினார். சிதறடிக்கப்படுதலின் காலத்தில், இஸ்ரவேல் அடிக்கப்பட்டும் கிழிக்கப்பட்டும் போனது; ஆனால் இப்போது, சேர்க்கப்படும் இந்தக் காலத்தில், தேவன் தமது ஜனத்தைச் சுகப்படுத்தி கட்டிப்போடுவார். சிதறடிக்கப்படுதலின் காலத்தில், சத்தியத்தைப் பரப்பச் செய்யப்பட்ட முயற்சிகள் மிகச் சிறிதளவே விளைவை உண்டாக்கின; அற்பமாகவோ ஒன்றுமில்லாதவாறோ நிறைவேற்றின; ஆனால் சேர்க்கப்படும் காலத்தில், தேவன் தமது ஜனத்தைச் சேர்க்கத் தமது கையை வைத்திருக்கும் வேளையில், சத்தியத்தைப் பரப்பும் முயற்சிகள் தமக்காக நிர்ணயிக்கப்பட்ட விளைவை உண்டாக்கும். எல்லோரும் இந்த வேலையில் ஒன்றுபட்டவர்களாகவும் தீவிரமுள்ளவர்களாகவும் இருக்க வேண்டும். இப்போது இந்தச் சேர்க்கும் காலத்தில் நம்மை நடத்துவதற்காக, யாரும் சிதறடிக்கப்படுதலின் காலத்திலிருந்த எடுத்துக்காட்டுகளை மேற்கோள் காட்டுவது தவறு என்று நான் கண்டேன்; ஏனெனில் அப்போது அவர் செய்ததற்கு மேல் தேவன் இப்போது நமக்காக எதையும் செய்யாவிட்டால், இஸ்ரவேல் ஒருபோதும் சேர்க்கப்படமாட்டாது. [நீக்கப்பட்டது: சத்தியம் ஒரு பத்திரிகையில் வெளியிடப்படுவதும், அது பிரசங்கிக்கப்படுவதற்குச் சமமாகவே அவசியமானது.] [பத்திகள் இணைக்கப்பட்டன] 1843 ஆம் ஆண்டின் வரைபடம் கர்த்தருடைய கையினால் வழிநடத்தப்பட்டது [முன்பு—“by His hand”] என்றும், அது மாற்றப்படக் கூடாது [முன்பு—“அதிலுள்ள எந்தப் பகுதியும் மாற்றப்படக் கூடாது”] என்றும், அதிலுள்ள எண்கள் அவர் விரும்பியபடியே இருந்தன என்றும், நான் கண்டேன் [முன்பு—“the Lord showed me”]. அவரது கை அதன்மேல் இருந்தது; மேலும், அந்த எண்களில் சிலவற்றிலிருந்த ஒரு தவறை அவரது கை மறைத்தது; அவரது கை அகற்றப்படும் வரை யாராலும் அதை காண முடியாதபடி இருந்தது.”</w:t>
      </w:r>
    </w:p>
    <w:p>
      <w:pPr>
        <w:pStyle w:val="ArticleBody"/>
        <w:jc w:val="left"/>
      </w:pPr>
      <w:r>
        <w:rPr>
          <w:rFonts w:ascii="Nirmala UI" w:hAnsi="Nirmala UI" w:eastAsia="Nirmala UI" w:cs="Nirmala UI"/>
        </w:rPr>
        <w:t>“பிறகு —‘தினந்தோறும்’ என்பதைக் குறித்து நான் கண்டது இதுவே: —‘பலியிடுதல்’ என்ற சொல் மனித ஞானத்தினால் சேர்க்கப்பட்டது; அது உரைக்கு உரியதல்ல; மேலும், நியாயத்தீர்ப்பின் நேரத்தின் முழக்கத்தை எழுப்பியவர்களுக்கு அதற்கான சரியான கருத்தைப் கர்த்தர் அருளினார். 1844-க்கு முன்பு, ஐக்கியம் நிலவியிருந்தபோது, கிட்டத்தட்ட அனைவரும் —‘தினந்தோறும்’ என்பதற்கான சரியான கருத்தில் ஒன்றுபட்டிருந்தனர்; ஆனால் 1844 முதல், குழப்பத்தின் மத்தியில், வேறு கருத்துக்கள் ஏற்றுக்கொள்ளப்பட்டன; அதனைத் தொடர்ந்து இருளும் குழப்பமும் வந்தன. [பத்திகள் இணைக்கப்பட்டன] நானும் மேலும் கண்டேன் [முன்பு—“கர்த்தர் எனக்குக் காண்பித்தார்”] 1844 முதல் காலம் ஒரு சோதனையாக இருந்ததில்லை; இனிமேலும் காலம் ஒருபோதும் மீண்டும் ஒரு சோதனையாக இருக்காது.]” A Sketch of the Christian Experience and Views of Ellen G. White, ExV 61–62.</w:t>
      </w:r>
    </w:p>
    <w:p>
      <w:pPr>
        <w:pStyle w:val="ArticleBody"/>
        <w:jc w:val="left"/>
      </w:pPr>
      <w:r>
        <w:rPr>
          <w:rFonts w:ascii="Nirmala UI" w:hAnsi="Nirmala UI" w:eastAsia="Nirmala UI" w:cs="Nirmala UI"/>
        </w:rPr>
        <w:t>மூன்றாம் தூதனின் செய்தியுடன் தொடர்பில்லாத காலம்</w:t>
      </w:r>
    </w:p>
    <w:p>
      <w:pPr>
        <w:pStyle w:val="ArticleBody"/>
        <w:jc w:val="left"/>
      </w:pPr>
      <w:r>
        <w:rPr>
          <w:rFonts w:ascii="Nirmala UI" w:hAnsi="Nirmala UI" w:eastAsia="Nirmala UI" w:cs="Nirmala UI"/>
        </w:rPr>
        <w:t>எலன் வைட்டிற்கு, இறுதியில் *Early Writings* என்னும் நூலில் இடம்பெற்ற தரிசனத்திலிருந்து மாறுபட்ட ஒரு தரிசனம் இருந்தது. அவருக்கு பல தரிசனங்கள் இருந்தன; ஆனால், ஒரு தரிசனத்தில் அவருக்குச் சில ஒன்று அறிவிக்கப்பட்டது; அவருக்குப் ஒரு பதிவகம் சொல்லப்பட்டது, அதனை அவர் எழுதிப் பதித்தார்.</w:t>
      </w:r>
    </w:p>
    <w:p>
      <w:pPr>
        <w:pStyle w:val="ArticleBody"/>
        <w:jc w:val="left"/>
      </w:pPr>
      <w:r>
        <w:rPr>
          <w:rFonts w:ascii="Nirmala UI" w:hAnsi="Nirmala UI" w:eastAsia="Nirmala UI" w:cs="Nirmala UI"/>
        </w:rPr>
        <w:t>“மூன்றாம் தேவதூதனின் செய்தி செல்ல வேண்டும் என்றும், அது கர்த்தரின் சிதறிக்கிடக்கும் பிள்ளைகளுக்குப் பிரசங்கிக்கப்பட வேண்டும் என்றும், அது காலத்தின் மேல் தொங்கவிடப்படக் கூடாது என்றும் கர்த்தர் எனக்குக் காண்பித்தார்; ஏனெனில் காலம் இனி ஒருபோதும் மறுபடியும் ஒரு சோதனையாக இருக்காது. காலத்தைப் பிரசங்கிப்பதினால் உண்டாகும் ஒரு பொய்யான உச்சக்கட்ட உணர்ச்சியில் சிலர் ஆழ்ந்து கொண்டிருந்ததை நான் கண்டேன்; மூன்றாம் தேவதூதனின் செய்தி, காலம் அளிக்கக்கூடியதைவிட வல்லமையுள்ளதாக இருந்தது. இந்தச் செய்தி தன் சொந்த அஸ்திவாரத்தின் மேல் நிலைத்து நிற்கக்கூடும் என்றும், அதை பலப்படுத்துவதற்கு அதற்கு காலம் தேவையில்லை என்றும், அது மகத்தான வல்லமையோடு சென்று தன் கிரியையைச் செய்து முடிக்கும் என்றும், அது நீதியில் சுருக்கமாக நிறைவேற்றப்படும் என்றும் நான் கண்டேன்.” A Sketch of the Christian Experience and Views of Ellen G. White, ExV 48.</w:t>
      </w:r>
    </w:p>
    <w:p>
      <w:pPr>
        <w:pStyle w:val="ArticleBody"/>
        <w:jc w:val="left"/>
      </w:pPr>
      <w:r>
        <w:rPr>
          <w:rFonts w:ascii="Nirmala UI" w:hAnsi="Nirmala UI" w:eastAsia="Nirmala UI" w:cs="Nirmala UI"/>
        </w:rPr>
        <w:t>அங்கே அவள் எதைப் பற்றி பேசுகிறாள்? மூன்றாம் தூதனுடைய செய்தியை நாம் இனி ஒருபோதும் காலத்துடன் மீண்டும் இணைக்கக் கூடாது என்பதைத்தானே, இல்லையா?</w:t>
      </w:r>
    </w:p>
    <w:p>
      <w:pPr>
        <w:pStyle w:val="ArticleBody"/>
        <w:jc w:val="left"/>
      </w:pPr>
      <w:r>
        <w:rPr>
          <w:rFonts w:ascii="Nirmala UI" w:hAnsi="Nirmala UI" w:eastAsia="Nirmala UI" w:cs="Nirmala UI"/>
        </w:rPr>
        <w:t>ஆமேன்? நீங்கள் என்னுடன் இருக்கிறீர்களா?</w:t>
      </w:r>
    </w:p>
    <w:p>
      <w:pPr>
        <w:pStyle w:val="ArticleBody"/>
        <w:jc w:val="left"/>
      </w:pPr>
      <w:r>
        <w:rPr>
          <w:rFonts w:ascii="Nirmala UI" w:hAnsi="Nirmala UI" w:eastAsia="Nirmala UI" w:cs="Nirmala UI"/>
        </w:rPr>
        <w:t>இதை நீங்கள் எங்கே கண்டுபிடிக்கிறீர்கள்? இது எங்கு அமைந்துள்ளது?</w:t>
      </w:r>
    </w:p>
    <w:p>
      <w:pPr>
        <w:pStyle w:val="ArticleBody"/>
        <w:jc w:val="left"/>
      </w:pPr>
      <w:r>
        <w:rPr>
          <w:rFonts w:ascii="Nirmala UI" w:hAnsi="Nirmala UI" w:eastAsia="Nirmala UI" w:cs="Nirmala UI"/>
        </w:rPr>
        <w:t>பார்வையாளர்களிடமிருந்து: (பதில் இல்லை.)</w:t>
      </w:r>
    </w:p>
    <w:p>
      <w:pPr>
        <w:pStyle w:val="ArticleBody"/>
        <w:jc w:val="left"/>
      </w:pPr>
      <w:r>
        <w:rPr>
          <w:rFonts w:ascii="Nirmala UI" w:hAnsi="Nirmala UI" w:eastAsia="Nirmala UI" w:cs="Nirmala UI"/>
        </w:rPr>
        <w:t>சங்கத்தாரிடமிருந்து: கிறிஸ்தவ அனுபவத்தினதும் பார்வைகளினதும் ஒரு சுருக்கச் சித்திரம்.</w:t>
      </w:r>
    </w:p>
    <w:p>
      <w:pPr>
        <w:pStyle w:val="ArticleBody"/>
        <w:jc w:val="left"/>
      </w:pPr>
      <w:r>
        <w:rPr>
          <w:rFonts w:ascii="Nirmala UI" w:hAnsi="Nirmala UI" w:eastAsia="Nirmala UI" w:cs="Nirmala UI"/>
        </w:rPr>
        <w:t>எலன் ஜி. வைட்டின் கிறிஸ்தவ அனுபவமும் கருத்துக்களும் — சுருக்கம், பக்கம் 48, பக்கம் 48.</w:t>
      </w:r>
    </w:p>
    <w:p>
      <w:pPr>
        <w:pStyle w:val="ArticleBody"/>
        <w:jc w:val="left"/>
      </w:pPr>
      <w:r>
        <w:rPr>
          <w:rFonts w:ascii="Nirmala UI" w:hAnsi="Nirmala UI" w:eastAsia="Nirmala UI" w:cs="Nirmala UI"/>
        </w:rPr>
        <w:t>சரி. நாம் விவாதித்து வருகிற, 1850 நவம்பர் மாத Review and Herald-இலிருந்து பெறப்பட்ட அந்த உரைப்பகுதி எங்கே காணப்படுகிறது? அது Ellen G. White அவர்களின் A Sketch of the Christian Experience and Views என்னும் நூலில் எங்கே உள்ளது? உங்கள் குறிப்புகளில் சிறிது பின்னோக்கிப் பார்த்தால், அது Ellen G. White அவர்களின் A Sketch of the Christian Experience and Views, பக்கம் 61 மற்றும் பக்கம் 62-இல் காணப்படுகிறது.</w:t>
      </w:r>
    </w:p>
    <w:p>
      <w:pPr>
        <w:pStyle w:val="ArticleBody"/>
        <w:jc w:val="left"/>
      </w:pPr>
      <w:r>
        <w:rPr>
          <w:rFonts w:ascii="Nirmala UI" w:hAnsi="Nirmala UI" w:eastAsia="Nirmala UI" w:cs="Nirmala UI"/>
        </w:rPr>
        <w:t>A Sketch of the Christian Experience and Views of Ellen G. White என்னும் நூலின் 48ஆம் பக்கத்தில் பதிவு செய்யப்பட்ட ஒரு தரிசனம் உங்களிடம் உள்ளது; பின்னர், இறுதியில் Early Writings நூலின் 61 மற்றும் 62ஆம் பக்கங்களில் இடம்பெறவிருக்கும் அந்தத் தரிசனமும் உங்களிடம் உள்ளது. அவை 13 அல்லது 14 பக்கங்களால் பிரிக்கப்பட்டுள்ளன, இல்லையா?</w:t>
      </w:r>
    </w:p>
    <w:p>
      <w:pPr>
        <w:pStyle w:val="ArticleBody"/>
        <w:jc w:val="left"/>
      </w:pPr>
      <w:r>
        <w:rPr>
          <w:rFonts w:ascii="Nirmala UI" w:hAnsi="Nirmala UI" w:eastAsia="Nirmala UI" w:cs="Nirmala UI"/>
        </w:rPr>
        <w:t>அப்படியென்றால், அது *Early Writings* குறித்து வந்தால் அவர்கள் என்ன செய்யப் போகிறார்கள்? அவர்கள் 48-ஆம் பக்கத்திலிருந்து இந்தப் பத்தியைக் கொண்டு, “காலம் இனி ஒரு சோதனை அல்ல” என்ற அவளுடைய கூற்றிற்குப் பிறகு உடனே அதைச் செருகப் போகிறார்கள். அவர்கள் இரண்டு தரிசனங்களையும் ஒன்றாக இணைக்கப் போகிறார்கள்.</w:t>
      </w:r>
    </w:p>
    <w:p>
      <w:pPr>
        <w:pStyle w:val="ArticleBody"/>
        <w:jc w:val="left"/>
      </w:pPr>
      <w:r>
        <w:rPr>
          <w:rFonts w:ascii="Nirmala UI" w:hAnsi="Nirmala UI" w:eastAsia="Nirmala UI" w:cs="Nirmala UI"/>
        </w:rPr>
        <w:t>நான் கூறுவதைக் நீங்கள் பின்பற்றுகிறீர்களா?</w:t>
      </w:r>
    </w:p>
    <w:p>
      <w:pPr>
        <w:pStyle w:val="ArticleBody"/>
        <w:jc w:val="left"/>
      </w:pPr>
      <w:r>
        <w:rPr>
          <w:rFonts w:ascii="Nirmala UI" w:hAnsi="Nirmala UI" w:eastAsia="Nirmala UI" w:cs="Nirmala UI"/>
        </w:rPr>
        <w:t>சபையோரில் இருந்த ஒருவர்: ஆம்.</w:t>
      </w:r>
    </w:p>
    <w:p>
      <w:pPr>
        <w:pStyle w:val="ArticleBody"/>
        <w:jc w:val="left"/>
      </w:pPr>
      <w:r>
        <w:rPr>
          <w:rFonts w:ascii="Nirmala UI" w:hAnsi="Nirmala UI" w:eastAsia="Nirmala UI" w:cs="Nirmala UI"/>
        </w:rPr>
        <w:t>நான் கூறுவதன் பொருளை நீங்கள் பின்பற்றுகிறீர்களா?</w:t>
      </w:r>
    </w:p>
    <w:p>
      <w:pPr>
        <w:pStyle w:val="ArticleBody"/>
        <w:jc w:val="left"/>
      </w:pPr>
      <w:r>
        <w:rPr>
          <w:rFonts w:ascii="Nirmala UI" w:hAnsi="Nirmala UI" w:eastAsia="Nirmala UI" w:cs="Nirmala UI"/>
        </w:rPr>
        <w:t>சபையிலுள்ள தனிநபரிடம் உரையாடப்பட்டது: (உறுதிப்படுத்தல்.)</w:t>
      </w:r>
    </w:p>
    <w:p>
      <w:pPr>
        <w:pStyle w:val="ArticleBody"/>
        <w:jc w:val="left"/>
      </w:pPr>
      <w:r>
        <w:rPr>
          <w:rFonts w:ascii="Nirmala UI" w:hAnsi="Nirmala UI" w:eastAsia="Nirmala UI" w:cs="Nirmala UI"/>
        </w:rPr>
        <w:t>சரி, ஏனெனில் நான் குறைவான உறுதிப்படுத்துதலைக் காண்கிறவர் நீங்கள்தான்.</w:t>
      </w:r>
    </w:p>
    <w:p>
      <w:pPr>
        <w:pStyle w:val="ArticleBody"/>
        <w:jc w:val="left"/>
      </w:pPr>
      <w:r>
        <w:rPr>
          <w:rFonts w:ascii="Nirmala UI" w:hAnsi="Nirmala UI" w:eastAsia="Nirmala UI" w:cs="Nirmala UI"/>
        </w:rPr>
        <w:t>கடைசி படி (மூன்றாம் படி)—1882 ஆரம்ப எழுத்துகள்</w:t>
      </w:r>
    </w:p>
    <w:p>
      <w:pPr>
        <w:pStyle w:val="ArticleBody"/>
        <w:jc w:val="left"/>
      </w:pPr>
      <w:r>
        <w:rPr>
          <w:rFonts w:ascii="Nirmala UI" w:hAnsi="Nirmala UI" w:eastAsia="Nirmala UI" w:cs="Nirmala UI"/>
        </w:rPr>
        <w:t>சரி. இப்போது, உங்கள் குறிப்புகளின் 6ஆம் பக்கத்திற்குத் திரும்பி வந்துள்ளேன்; மேலும், இப்போது மீண்டும் Early Writings உங்களிடம் உள்ளது.</w:t>
      </w:r>
    </w:p>
    <w:p>
      <w:pPr>
        <w:pStyle w:val="ArticleScripture"/>
        <w:jc w:val="left"/>
      </w:pPr>
      <w:r>
        <w:rPr>
          <w:rFonts w:ascii="Nirmala UI" w:hAnsi="Nirmala UI" w:eastAsia="Nirmala UI" w:cs="Nirmala UI"/>
        </w:rPr>
        <w:t>“செப்டம்பர் 23, . . . 1843 ஆம் ஆண்டின் அட்டவணை கர்த்தருடைய கரத்தினால் வழிநடத்தப்பட்டது என்பதையும், அது மாற்றப்படக்கூடாது என்பதையும் நான் கண்டேன்; அதிலுள்ள எண்கள் அவர் விரும்பியபடியே இருந்தன; அவற்றில் சில எண்களில் இருந்த ஒரு தவறின்மேல் அவருடைய கரம் இருந்து அதைப் மறைத்திருந்தது; ஆகையால் அவருடைய கரம் நீக்கப்படும் வரையில் எவராலும் அதைக் காண முடியவில்லை.”</w:t>
      </w:r>
    </w:p>
    <w:p>
      <w:pPr>
        <w:pStyle w:val="ArticleScripture"/>
        <w:jc w:val="left"/>
      </w:pPr>
      <w:r>
        <w:rPr>
          <w:rFonts w:ascii="Nirmala UI" w:hAnsi="Nirmala UI" w:eastAsia="Nirmala UI" w:cs="Nirmala UI"/>
        </w:rPr>
        <w:t>“அப்பொழுது ‘தினந்தோறும்’ என்பதைக் குறித்து (தானியேல் 8:12) நான் கண்டது என்னவெனில், ‘பலியிடுதல்’ என்ற சொல் மனித ஞானத்தினால் சேர்க்கப்பட்டது; அது மூலப்பாடத்துக்குச் சார்ந்ததல்ல; மேலும் நியாயத்தீர்ப்பு வேளையின் கூக்குரலை அறிவித்தவர்களுக்கு அதைப்பற்றிய சரியான பார்வையை கர்த்தர் அருளினார். 1844க்கு முன் ஐக்கியம் இருந்தபோது, ‘தினந்தோறும்’ என்பதற்குரிய சரியான பார்வையில் கிட்டத்தட்ட அனைவரும் ஒன்றுபட்டிருந்தனர்; ஆனால் 1844 முதல் ஏற்பட்ட குழப்பத்தில், பிற கருத்துக்கள் ஏற்றுக்கொள்ளப்பட்டன; அதன் பின்விளைவாக இருளும் குழப்பமும் தொடர்ந்தன. 1844 முதல் காலம் ஒரு சோதனையாக இருந்து வரவில்லை; இனியும் அது ஒருபோதும் சோதனையாக இருக்காது.”</w:t>
      </w:r>
    </w:p>
    <w:p>
      <w:pPr>
        <w:pStyle w:val="ArticleScripture"/>
        <w:jc w:val="left"/>
      </w:pPr>
      <w:r>
        <w:rPr>
          <w:rFonts w:ascii="Nirmala UI" w:hAnsi="Nirmala UI" w:eastAsia="Nirmala UI" w:cs="Nirmala UI"/>
        </w:rPr>
        <w:t>“மூன்றாம் தூதனுடைய செய்தி செல்லவேண்டும் என்றும், கர்த்தருடைய சிதறிப்போன பிள்ளைகளுக்குப் பிரகடனப்படுத்தப்படவேண்டும் என்றும், ஆனால் அது காலநியமத்தின் மீது தொங்கவிடப்படக் கூடாது என்றும் கர்த்தர் எனக்குக் காட்டினார். காலத்தைப் பிரசங்கிப்பதிலிருந்து உண்டாகும் ஒரு பொய்யான உச்சக்கட்ட உற்சாகத்திற்குள் சிலர் இழுக்கப்படுகின்றார்கள் என்று நான் கண்டேன்; ஆனால் மூன்றாம் தூதனுடைய செய்தி காலம் செய்யக்கூடியதைவிட வல்லமையுள்ளது. இந்தச் செய்தி தன் சொந்த அஸ்திவாரத்தின் மீது நிலைத்திருக்கக்கூடும் என்றும், அதை வலுப்படுத்துவதற்கு காலம் அவசியமல்ல என்றும் நான் கண்டேன்; அது மகத்தான வல்லமையோடு முன்னேறி, தன் கிரியையை நிறைவேற்றி, நீதியிலே சுருக்கமாக நிறைவேற்றப்படும் என்றும் கண்டேன்.”</w:t>
      </w:r>
    </w:p>
    <w:p>
      <w:pPr>
        <w:pStyle w:val="ArticleScripture"/>
        <w:jc w:val="left"/>
      </w:pPr>
      <w:r>
        <w:rPr>
          <w:rFonts w:ascii="Nirmala UI" w:hAnsi="Nirmala UI" w:eastAsia="Nirmala UI" w:cs="Nirmala UI"/>
        </w:rPr>
        <w:t>“அப்பொழுது, பழைய எருசலேமுக்குப் போவது தங்களுடைய கடமை என்று நம்புகிற பெரும் தவறில் இருப்பவர்களிலுள்ள சிலரிடத்துக்கு என் கவனம் திருப்பப்பட்டது . . .” Early Writings, 74-76.</w:t>
      </w:r>
    </w:p>
    <w:p>
      <w:pPr>
        <w:pStyle w:val="ArticleBody"/>
        <w:jc w:val="left"/>
      </w:pPr>
      <w:r>
        <w:rPr>
          <w:rFonts w:ascii="Nirmala UI" w:hAnsi="Nirmala UI" w:eastAsia="Nirmala UI" w:cs="Nirmala UI"/>
        </w:rPr>
        <w:t>இது தடித்த எழுத்தில் இருப்பதற்கான காரணம் இதுவே: இங்கே உள்ள அந்தப் பத்தியில், “. . . 1844ற்கு முன்பு ஐக்கியம் நிலவியபோது, ‘நித்திய’ பற்றிய சரியான கருத்தில் பெரும்பாலோர் ஏகமனதாக இருந்தார்கள்; ஆனால் 1844 முதல் ஏற்பட்ட குழப்பத்தில், வேறு கருத்துக்கள் ஏற்றுக்கொள்ளப்பட்டன; அதன் விளைவாக இருளும் குழப்பமும் தொடர்ந்தன. 1844 முதல் காலம் ஒரு சோதனையாக இருக்கவில்லை; இனியும் அது ஒருபோதும் சோதனையாக இருக்காது” என்று கூறப்படும் இடமே இதுவாகும். அவளுடைய இந்தத் தரிசனத்தின் முதல் பதிவில், “1844 முதல் காலம் ஒரு சோதனையாக இருக்கவில்லை என்று எனக்குக் காண்பிக்கப்பட்டது” என்று அவள் கூறியிருந்தாள் என்பதை நீங்கள் நினைவில் கொள்ள வேண்டும்; அது வேறு ஒரு பத்தியாக இருந்தது. ‘நித்திய’ குறித்து அவளுக்குக் காண்பிக்கப்பட்டதிலும், காலம் ஒரு சோதனையாக இருப்பது குறித்து அவளுக்குக் காண்பிக்கப்பட்டதிலும் வேறுபாடு இருப்பதை அவள் உறுதிப்படுத்தியிருந்தாள்; மேலும், மூன்றாம் தூதனுடைய செய்தியோடு காலத்தைக் இணைக்கக் கூடாது என்று பேசும் அடுத்தப் பத்தி, மூலத் தரிசனத்தில் இடம்பெறவில்லை. அது Life Sketches நூலின் 48ஆம் பக்கத்தில் இருந்தது; 61 மற்றும் 62ஆம் பக்கங்களில் அல்ல.</w:t>
      </w:r>
    </w:p>
    <w:p>
      <w:pPr>
        <w:pStyle w:val="ArticleBody"/>
        <w:jc w:val="left"/>
      </w:pPr>
      <w:r>
        <w:rPr>
          <w:rFonts w:ascii="Nirmala UI" w:hAnsi="Nirmala UI" w:eastAsia="Nirmala UI" w:cs="Nirmala UI"/>
        </w:rPr>
        <w:t>ஆனால், 1882-இல் வந்த Early Writings-க்கு நீங்கள் வரும்போது, அவர்கள் அவற்றை ஒன்றாகச் சேர்த்தார்கள்; ஆகையால், 1930-களில் நீங்கள் அட்வென்டிசத்தில் ஆழ்ந்த இருளுக்குள் விலகிச் செல்லும் போது, Willie White, “நீங்கள் the Daily-யை ஆய்ந்து பார்க்கும் போது அதை காலத்தின் சூழலில் ஆய்ந்து பார்க்க வேண்டும்” என்று கூறுகிறார்—“மன்னிக்கவும், Willie, தீர்க்கதரிசன ஆவியின் துல்லியமான வரலாற்றுப் பதிவை வழங்க வேண்டிய பொறுப்பு உங்களுடையது. தீர்க்கதரிசன ஆவியை எதிர்த்ததை முறியடிக்க வேண்டியவர் நீங்கள் தான். ஆனால், Early Writings, பக்கம் 75 குறித்த உங்கள் விளக்கத்தில், நீங்கள் மூல ஆதாரங்களைப் புறக்கணித்தீர்கள்; மேலும், அந்த மூல ஆதாரங்கள், Early Writings, 74-இல் the Daily காலத்தின் சூழலில் கருதப்பட வேண்டும் என்ற வாதத்தை நீங்கள் முன்வைத்தபோது, அது முற்றிலும் உண்மையல்ல என்று கூறுகின்றன.”—அது உண்மையல்ல! தீர்க்கதரிசன ஆவியிலுள்ள பதிவினால் அதை நிலைநிறுத்த முடியாது. அந்தக் காலக்கட்டத்தின் வரலாறினாலும் அதை நிலைநிறுத்த முடியாது.</w:t>
      </w:r>
    </w:p>
    <w:p>
      <w:pPr>
        <w:pStyle w:val="ArticleBody"/>
        <w:jc w:val="left"/>
      </w:pPr>
      <w:r>
        <w:rPr>
          <w:rFonts w:ascii="Nirmala UI" w:hAnsi="Nirmala UI" w:eastAsia="Nirmala UI" w:cs="Nirmala UI"/>
        </w:rPr>
        <w:t>சரி. முதல் அம்சம்: *Early Writings*, 74-இல், “the Daily” குறித்து ஒரு சரியான பார்வை உள்ளது என்று சகோதரி வைட் கூறுகிறார். பின்னாளில் வரலாற்றின் ஓட்டத்தில் வற்புறுத்தப்பட்ட முக்கிய வாதம் என்னவெனில், *Early Writings*, 74-இலுள்ள அந்தப் பகுதியை நீங்கள் ஆராயும்போது, அதை காலநிர்ணயத்தின் சூழலில் வைத்தே புரிந்துகொள்ள வேண்டும் என்பதாகும். அந்த வாதம் பொய்யானது; அது செல்லுபடியாகாது!</w:t>
      </w:r>
    </w:p>
    <w:p>
      <w:pPr>
        <w:pStyle w:val="ArticleBody"/>
        <w:jc w:val="left"/>
      </w:pPr>
      <w:r>
        <w:rPr>
          <w:rFonts w:ascii="Nirmala UI" w:hAnsi="Nirmala UI" w:eastAsia="Nirmala UI" w:cs="Nirmala UI"/>
        </w:rPr>
        <w:t>ஆகவே, இப்போது “நித்திய” பற்றிய ஒரு சரியான பார்வை இருக்கிறது என்ற நிலைப்பாட்டிலேயே நாம் நிலைத்து நிற்கிறோம். சரிதானே? ஆனால், இந்தப் பத்தியில் இருந்து இன்னும் ஒரு சிந்தனையை நாம் எடுத்துக்கொள்ளப் போகிறோம்.</w:t>
      </w:r>
    </w:p>
    <w:p>
      <w:pPr>
        <w:pStyle w:val="ArticleBody"/>
        <w:jc w:val="left"/>
      </w:pPr>
      <w:r>
        <w:rPr>
          <w:rFonts w:ascii="Nirmala UI" w:hAnsi="Nirmala UI" w:eastAsia="Nirmala UI" w:cs="Nirmala UI"/>
        </w:rPr>
        <w:t>அதில், “செப்டம்பர் 23ஆம் தேதி, கர்த்தர் எனக்குக் காட்டினார் . . . .” என்று கூறப்படுகிறது. செப்டம்பர் 23ஆம் தேதி, எப்போது? 1850: “செப்டம்பர் 23ஆம் தேதி, 1850, கர்த்தர் எனக்குக் காட்டினார்.”</w:t>
      </w:r>
    </w:p>
    <w:p>
      <w:pPr>
        <w:pStyle w:val="ArticleBody"/>
        <w:jc w:val="left"/>
      </w:pPr>
      <w:r>
        <w:rPr>
          <w:rFonts w:ascii="Nirmala UI" w:hAnsi="Nirmala UI" w:eastAsia="Nirmala UI" w:cs="Nirmala UI"/>
        </w:rPr>
        <w:t>அவர் அவளுக்கு என்னக் காட்டினார்?</w:t>
      </w:r>
    </w:p>
    <w:p>
      <w:pPr>
        <w:pStyle w:val="ArticleBody"/>
        <w:jc w:val="left"/>
      </w:pPr>
      <w:r>
        <w:rPr>
          <w:rFonts w:ascii="Nirmala UI" w:hAnsi="Nirmala UI" w:eastAsia="Nirmala UI" w:cs="Nirmala UI"/>
        </w:rPr>
        <w:t>1844 முதல், “Daily” குறித்த பிற கருத்துக்கள் ஏற்றுக்கொள்ளப்பட்டிருக்கின்றன என்பதையே அவர் அவளுக்குக் காட்டியவற்றில் ஒன்றாக இருந்தது.</w:t>
      </w:r>
    </w:p>
    <w:p>
      <w:pPr>
        <w:pStyle w:val="ArticleBody"/>
        <w:jc w:val="left"/>
      </w:pPr>
      <w:r>
        <w:rPr>
          <w:rFonts w:ascii="Nirmala UI" w:hAnsi="Nirmala UI" w:eastAsia="Nirmala UI" w:cs="Nirmala UI"/>
        </w:rPr>
        <w:t>“1850 செப்டம்பர் 23 அன்று கர்த்தர் எனக்குக் காட்டினார் . . . . 1844க்கு முன்பு, ஐக்கியம் நிலவியிருந்தபோது, ‘அன்றாடம்’ பற்றிய சரியான கருத்தில் ஏறக்குறைய அனைவரும் ஒருமனதாக இருந்தனர்; ஆனால் 1844 முதல், குழப்பத்தின் நடுவில், பிற கருத்துகள் ஏற்றுக்கொள்ளப்பட்டன; அதன் பின்விளைவாக இருளும் குழப்பமும் தொடர்ந்தன. The Review and Herald, November 1850.”</w:t>
      </w:r>
    </w:p>
    <w:p>
      <w:pPr>
        <w:pStyle w:val="ArticleBody"/>
        <w:jc w:val="left"/>
      </w:pPr>
      <w:r>
        <w:rPr>
          <w:rFonts w:ascii="Nirmala UI" w:hAnsi="Nirmala UI" w:eastAsia="Nirmala UI" w:cs="Nirmala UI"/>
        </w:rPr>
        <w:t>மார்ச் 1850 — “Daily” என்பது பூமியிலுள்ள பரிசுத்தஸ்தலம்</w:t>
      </w:r>
    </w:p>
    <w:p>
      <w:pPr>
        <w:pStyle w:val="ArticleBody"/>
        <w:jc w:val="left"/>
      </w:pPr>
      <w:r>
        <w:rPr>
          <w:rFonts w:ascii="Nirmala UI" w:hAnsi="Nirmala UI" w:eastAsia="Nirmala UI" w:cs="Nirmala UI"/>
        </w:rPr>
        <w:t>அப்படியாக, 6ஆம் பக்கத்தின் கீழ்பகுதியில் 1850 மார்ச் மாத Review and Herald-இலிருந்து வந்த ஒரு பதிவகம் உள்ளது; அது David Arnold எழுதிய ஒரு கட்டுரையாகும்.</w:t>
      </w:r>
    </w:p>
    <w:p>
      <w:pPr>
        <w:pStyle w:val="ArticleScripture"/>
        <w:jc w:val="left"/>
      </w:pPr>
      <w:r>
        <w:rPr>
          <w:rFonts w:ascii="Nirmala UI" w:hAnsi="Nirmala UI" w:eastAsia="Nirmala UI" w:cs="Nirmala UI"/>
        </w:rPr>
        <w:t>“அவர் [தானியேல்] அதே ஒடுக்குமுறை வல்லமையையும் காண்கிறார் — ‘அதிபதிகளின் அதிபதிக்கே எதிராக எழும்புகிறதாய்;’ இதன்மூலம், சீனாயில் ஏற்படுத்தப்பட்டு, வித்தானவர் வரும்வரை தினந்தோறும் கடைப்பிடிக்கப்பட வேண்டிய எல்லா அன்றாட பலிகளின் சட்டப்பூர்வ நிலைக்கும் முடிவு கொண்டுவரப்பட்டது. இங்கு கிறிஸ்து, சாராம்சமானவரும், மகத்தான எதிர்மாதிரியான பலியுமாயிருக்கிறவர், ரோமப் படைவீரர்களால் கொல்லப்பட்டார். இவ்வாறு ரோமினால் — ‘அன்றாட பலி நீக்கப்பட்டது,’ மேலும் ‘அவருடைய பரிசுத்தஸ்தலத்தின் இடம்’ ரோமப் படைத்தலைவனான தீத்துவினால் கீழே தள்ளப்பட்டது; அவன் எருசலேம் நகரத்தையும், ‘பரிசுத்தஸ்தலம்’ அடங்கியிருந்த தேவனுடைய ஆலயத்தையும் அழித்தபோது அது நிகழ்ந்தது. இங்கேயே கிறிஸ்துவின் தீர்க்கதரிசன அறிவிப்பின் நிறைவேற்றம் ஆரம்பமானது. ‘அவர்கள் பட்டயத்தின் வாயினால் விழுவார்கள்; சகல ஜாதிகளினுள்ளும் சிறையாக்கப்பட்டு இழுத்துக்கொண்டு போகப்படுவார்கள்; மேலும் அந்யஜாதிகளின் காலங்கள் நிறைவேறும் வரைக்கும் எருசலேம் அந்யஜாதிகளால் மிதிக்கப்படும்.’ லூக்கா 21:24.” David Arnold, Review and Herald, March 1850, Volume 1, Number 8.</w:t>
      </w:r>
    </w:p>
    <w:p>
      <w:pPr>
        <w:pStyle w:val="ArticleBody"/>
        <w:jc w:val="left"/>
      </w:pPr>
      <w:r>
        <w:rPr>
          <w:rFonts w:ascii="Nirmala UI" w:hAnsi="Nirmala UI" w:eastAsia="Nirmala UI" w:cs="Nirmala UI"/>
        </w:rPr>
        <w:t>இந்தக் கட்டுரையில், தாவீது அர்னால்டு, தானியேல் புத்தகத்தில் கூறப்பட்டுள்ள “தினசரி” என்பது எருசலேமிலிருந்த யூதர்களின் பரிசுத்தஸ்தலத்தைக் குறிக்கிறது; அது கி.பி. 70ஆம் ஆண்டில் புறமத ரோமால் அகற்றப்பட்டது என்று போதிக்கிறார்.</w:t>
      </w:r>
    </w:p>
    <w:p>
      <w:pPr>
        <w:pStyle w:val="ArticleBody"/>
        <w:jc w:val="left"/>
      </w:pPr>
      <w:r>
        <w:rPr>
          <w:rFonts w:ascii="Nirmala UI" w:hAnsi="Nirmala UI" w:eastAsia="Nirmala UI" w:cs="Nirmala UI"/>
        </w:rPr>
        <w:t>செப்டம்பர் 1850 “தினந்தோறும்” என்பது கிறிஸ்துவின் பரிசுத்தஸ்தல ஊழியம் ஆகும்</w:t>
      </w:r>
    </w:p>
    <w:p>
      <w:pPr>
        <w:pStyle w:val="ArticleBody"/>
        <w:jc w:val="left"/>
      </w:pPr>
      <w:r>
        <w:rPr>
          <w:rFonts w:ascii="Nirmala UI" w:hAnsi="Nirmala UI" w:eastAsia="Nirmala UI" w:cs="Nirmala UI"/>
        </w:rPr>
        <w:t>பின்பு, 1850 ஆம் ஆண்டின் செப்டம்பரில், அதே ஆண்டில்—மேலும், 1850 இல் *Review and Herald* இதழின் ஆசிரியர் யார்? அவருடைய பெயர் ஜேம்ஸ் வைட்.</w:t>
      </w:r>
    </w:p>
    <w:p>
      <w:pPr>
        <w:pStyle w:val="ArticleBody"/>
        <w:jc w:val="left"/>
      </w:pPr>
      <w:r>
        <w:rPr>
          <w:rFonts w:ascii="Nirmala UI" w:hAnsi="Nirmala UI" w:eastAsia="Nirmala UI" w:cs="Nirmala UI"/>
        </w:rPr>
        <w:t>அப்படியானால், 1850 ஆம் ஆண்டின் செப்டம்பரில், ஜேம்ஸ் வைட், “நித்தியம்” என்பது கிறிஸ்துவின் பரிசுத்தஸ்தல ஊழியத்தைச் சுட்டிக்காட்டுகிறது என்று போதிக்கும் க்ரோசியரின் ஒரு கட்டுரையை அச்சிட்டார்.</w:t>
      </w:r>
    </w:p>
    <w:p>
      <w:pPr>
        <w:pStyle w:val="ArticleBody"/>
        <w:jc w:val="left"/>
      </w:pPr>
      <w:r>
        <w:rPr>
          <w:rFonts w:ascii="Nirmala UI" w:hAnsi="Nirmala UI" w:eastAsia="Nirmala UI" w:cs="Nirmala UI"/>
        </w:rPr>
        <w:t>இப்போது, ஜேம்ஸ் வைட் இதை நேரடியாக போதிப்பதில்லை; ஆனால் அங்கு உள்ள உட்கருத்தை மக்கள் எடுத்துக்கொண்டு, அவர் அதைத்தான் போதிக்கிறார் என்று கூறுகின்றனர். நான் இதை ஏன் கூறுகிறேன்? அவர் கூறிய காரணத்தினாலே இதைச் சொல்லுகிறேன்: 1850 செப்டம்பரில், 1844 முதல் “தினசரி” குறித்து பிற கருத்துக்கள் இருளில் ஏற்றுக்கொள்ளப்பட்டுள்ளன; அதன் பின்பு குழப்பம் தொடர்ந்து வந்துள்ளது என்று சகோதரி வைட் கூறுகிறார்.</w:t>
      </w:r>
    </w:p>
    <w:p>
      <w:pPr>
        <w:pStyle w:val="ArticleBody"/>
        <w:jc w:val="left"/>
      </w:pPr>
      <w:r>
        <w:rPr>
          <w:rFonts w:ascii="Nirmala UI" w:hAnsi="Nirmala UI" w:eastAsia="Nirmala UI" w:cs="Nirmala UI"/>
        </w:rPr>
        <w:t>இந்த இரண்டு கருத்துக்களும் [Arnold மற்றும் Crosier] “தினசரி” என்பது புறமதமே என்பதான Pioneer கருத்தாக இல்லை.</w:t>
      </w:r>
    </w:p>
    <w:p>
      <w:pPr>
        <w:pStyle w:val="ArticleBody"/>
        <w:jc w:val="left"/>
      </w:pPr>
      <w:r>
        <w:rPr>
          <w:rFonts w:ascii="Nirmala UI" w:hAnsi="Nirmala UI" w:eastAsia="Nirmala UI" w:cs="Nirmala UI"/>
        </w:rPr>
        <w:t>மேலும், 7ஆம் பக்கத்தில், க்ரோசியரின் கட்டுரையிலிருந்து எடுத்துள்ள அந்த இரண்டு பத்திகளும் உங்களிடம் உள்ளன; அங்கே, “Daily” என்பது கிறிஸ்துவின் பரிசுத்தஸ்தல ஊழியம் என்று அவர் கருத்துறுத்துகிறார்.</w:t>
      </w:r>
    </w:p>
    <w:p>
      <w:pPr>
        <w:pStyle w:val="ArticleScripture"/>
        <w:jc w:val="left"/>
      </w:pPr>
      <w:r>
        <w:rPr>
          <w:rFonts w:ascii="Nirmala UI" w:hAnsi="Nirmala UI" w:eastAsia="Nirmala UI" w:cs="Nirmala UI"/>
        </w:rPr>
        <w:t>“—அவருடைய பரிசுத்த ஸ்தலத்தின் இடம் கீழே தள்ளப்பட்டது;” தானியேல் 8:11. இந்தக் கீழே தள்ளப்படுதல் ரோமப் பேரரசின் நாட்களில், அதன்மூலமாகவே நிகழ்ந்தது; ஆகையால், இந்த வசனத்தில் குறிப்பிடப்படும் பரிசுத்த ஸ்தலம் பூமியுமல்ல, பலஸ்தீனுமல்ல; ஏனெனில் முன்னையது விழுதலின் போது, அதாவது 4,000 ஆண்டுகளுக்கும் மேலாக முன்பே, கீழே தள்ளப்பட்டது; பின்னையது சிறைப்பிடிப்பின் போது, அதாவது இந்த வசனத்தில் கூறப்படும் நிகழ்விற்கு 700 ஆண்டுகளுக்கும் மேலாக முன்பே, கீழே தள்ளப்பட்டது; மேலும் இவற்றில் எதுவும் ரோமரின் செயற்பாட்டினால் நிகழ்ந்ததல்ல.</w:t>
      </w:r>
    </w:p>
    <w:p>
      <w:pPr>
        <w:pStyle w:val="ArticleScripture"/>
        <w:jc w:val="left"/>
      </w:pPr>
      <w:r>
        <w:rPr>
          <w:rFonts w:ascii="Nirmala UI" w:hAnsi="Nirmala UI" w:eastAsia="Nirmala UI" w:cs="Nirmala UI"/>
        </w:rPr>
        <w:t>“தூக்கி எறியப்பட்ட பரிசுத்தஸ்தலம் என்பது, ரோம் தன்னைப் பெரிதாக்கிக் கொண்டவர் யாருக்கு எதிராகவோ, அவர் தான் படைத்தளபதியின் அதிபதி, இயேசு கிறிஸ்து; மேலும், அவருடைய பரிசுத்தஸ்தலம் பரலோகத்தில் இருக்கிறது என்று பவுல் போதிக்கிறார். மறுபடியும், தானியேல் 11:30–31,—‘கித்தீம் கப்பல்கள் அவனுக்கு விரோதமாக வரும்; ஆகையால் அவன் மனவேதனை அடைந்து திரும்பி, பரிசுத்த உடன்படிக்கைக்கு (கிறிஸ்தவத்திற்கு) எதிராகக் கோபங்கொண்டு (தண்டிக்கிற கோல் போல) செயற்படுவான்; அவன் அப்படியே செய்து, திரும்பி, பரிசுத்த உடன்படிக்கையை விட்டு விலகுகிறவர்களோடு (ஆசாரியரும் ஆயர்களும்) உடந்தையுணர்வைக் கொள்ளுவான். ஆயுதங்களும் (அரசியல் மற்றும் மத சார்ந்த) அவன் பக்கத்தில் நிற்கும்; மேலும் அவர்கள் (ரோம் மற்றும் பரிசுத்த உடன்படிக்கையை விட்டு விலகுகிறவர்கள்) வல்லமையின் பரிசுத்தஸ்தலத்தை அசுத்தப்படுத்துவார்கள்.’ இது என்ன, ரோமும் கிறிஸ்தவத்தின் அப்போஸ்தலர்களும் சேர்ந்து அசுத்தப்படுத்தியது? இந்தக் கூட்டுச் சேர்ந்தமை ‘பரிசுத்த உடன்படிக்கைக்கு’ எதிராக உருவாக்கப்பட்டது; அவர்கள் அசுத்தப்படுத்தியது அந்த உடன்படிக்கையின் பரிசுத்தஸ்தலம்தான்; அவர்கள் தேவனுடைய நாமத்தை அசுத்தப்படுத்தியதுபோல இதையும் அசுத்தப்படுத்த முடிந்தது; எரேமியா 34:16; எசேக்கியேல் 20; மல்கியா 1:7. இது அவருடைய நாமத்தைப் புனிதமற்றதாக்குதல் அல்லது நிந்தித்தல் என்பதற்குச் சமமானதே. இந்த அர்த்தத்தில்தான் இந்த ‘அரசியல்-மத’ மிருகம் பரிசுத்தஸ்தலத்தை அசுத்தப்படுத்தி, (வெளிப்படுத்தல் 13:6), அதை பரலோகத்தில் உள்ள தன் இடத்திலிருந்து கீழே தள்ளியது, (சங்கீதம் 102:19; எரேமியா 17:12; எபிரெயர் 8:1–2) அவர்கள் ரோமைப் பரிசுத்த நகரம் என்று அழைத்து, (வெளிப்படுத்தல் 21:2) அங்கே போப்பை ‘கர்த்தராகிய தேவனாகிய போப்’, ‘பரிசுத்த பிதா’, ‘சபையின் தலைவர்’ முதலிய பட்டங்களுடன் அமர்த்தியபோது; அங்கே, போலியான ‘தேவனுடைய ஆலயத்தில்’, அவர், இயேசு தமது பரிசுத்தஸ்தலத்தில் உண்மையில் செய்வதையே தாம் செய்கிறதாகக் கூறிக்கொள்கிறான்; 2 தெசலோனிக்கேயர் 2:1–8. பரிசுத்தஸ்தலம் காலடியில் மிதிக்கப்பெற்றது (தானியேல் 8:13); இது தேவனுடைய குமாரனும் காலடியில் மிதிக்கப்பெற்றதற்குச் சமமானதே. (எபிரெயர் 10:29.)” O. R. L. Crosier, “The Sanctuary”, Review and Herald, September, 1850.</w:t>
      </w:r>
    </w:p>
    <w:p>
      <w:pPr>
        <w:pStyle w:val="ArticleBody"/>
        <w:jc w:val="left"/>
      </w:pPr>
      <w:r>
        <w:rPr>
          <w:rFonts w:ascii="Nirmala UI" w:hAnsi="Nirmala UI" w:eastAsia="Nirmala UI" w:cs="Nirmala UI"/>
        </w:rPr>
        <w:t>ஜேம்ஸ் வைட்டின் தர்க்கம்</w:t>
      </w:r>
    </w:p>
    <w:p>
      <w:pPr>
        <w:pStyle w:val="ArticleBody"/>
        <w:jc w:val="left"/>
      </w:pPr>
      <w:r>
        <w:rPr>
          <w:rFonts w:ascii="Nirmala UI" w:hAnsi="Nirmala UI" w:eastAsia="Nirmala UI" w:cs="Nirmala UI"/>
        </w:rPr>
        <w:t>ஜேம்ஸ் வைட் இதற்கும் மேலாக அறிந்திருந்தபோதிலும் ஏன் இந்தக் கட்டுரையை அச்சிட்டார்? அதற்கான காரணம், உங்கள் குறிப்புகளில் உள்ள “ஜேம்ஸ் வைட்டின் தர்க்கம்” என்பதே ஆகும்.</w:t>
      </w:r>
    </w:p>
    <w:p>
      <w:pPr>
        <w:pStyle w:val="ArticleBody"/>
        <w:jc w:val="left"/>
      </w:pPr>
      <w:r>
        <w:rPr>
          <w:rFonts w:ascii="Nirmala UI" w:hAnsi="Nirmala UI" w:eastAsia="Nirmala UI" w:cs="Nirmala UI"/>
        </w:rPr>
        <w:t>ஏமாற்றத்திற்குப் பின் அச்சிடப்பட்ட முதல் வெளியீடு *A Word to the Little Flock* என்று அழைக்கப்படுகிறது; அந்த வெளியீட்டின் ஆசிரியர்களாக இருந்த மூவர் ஜேம்ஸ் மற்றும் எலன் வைட், மேலும் ஜோசப் பேட்ஸ் ஆவார்கள். 1844 அக்டோபர் 22-க்கு பின், அந்தப் பாதையில் தொடர்ந்து சென்றிருந்த அந்த நபர்களால் அச்சிடப்பட்ட முதல் உரை இதுவே; மேலும், இந்தக் கட்டுரையில் சகோதரி வைட், க்ரோசியரின் கருத்தை ஆதரிக்கிறார்—அவருடைய “Daily” குறித்த கருத்தை அல்ல, ஆனால் கிறிஸ்து பரிசுத்த ஸ்தலத்திலிருந்து மகா பரிசுத்த ஸ்தலத்திற்குச் சென்றார் என்ற அவரது கருத்தையே.</w:t>
      </w:r>
    </w:p>
    <w:p>
      <w:pPr>
        <w:pStyle w:val="ArticleBody"/>
        <w:jc w:val="left"/>
      </w:pPr>
      <w:r>
        <w:rPr>
          <w:rFonts w:ascii="Nirmala UI" w:hAnsi="Nirmala UI" w:eastAsia="Nirmala UI" w:cs="Nirmala UI"/>
        </w:rPr>
        <w:t>கவனியுங்கள், இது சகோதரி வைட். இதனால்தான் ஜேம்ஸ் வைட் க்ரோசியரின் கட்டுரையை அச்சிடத் தயாராயிருந்தார்; அது இவ்வாறு கூறுகிறது,</w:t>
      </w:r>
    </w:p>
    <w:p>
      <w:pPr>
        <w:pStyle w:val="ArticleBody"/>
        <w:jc w:val="left"/>
      </w:pPr>
      <w:r>
        <w:rPr>
          <w:rFonts w:ascii="Nirmala UI" w:hAnsi="Nirmala UI" w:eastAsia="Nirmala UI" w:cs="Nirmala UI"/>
        </w:rPr>
        <w:t>“2300 நாட்களின் முடிவில் சுத்திகரிக்கப்பட வேண்டிய பரிசுத்தஸ்தலம், கிறிஸ்து ஊழியம் செய்கிற புதிய எருசலேம் ஆலயமே என்று நான் நம்புகிறேன்.”—இது எலன் வைட்—“ஒரு ஆண்டுக்கும் அதிகமான காலத்திற்கு முன்பு, பரிசுத்தஸ்தலத்தின் சுத்திகரிப்பைப் பற்றிய விஷயத்தில் சகோதரர் கிரோசியருக்கு உண்மையான வெளிச்சம் இருந்தது என்றும், 1846 பிப்ரவரி 7-ஆம் தேதியிட்ட Day-Star, Extra-இல் அவர் எங்களுக்கு அளித்த அந்தக் கருத்தை அவர் எழுதி வெளியிடுவது தம்முடைய சித்தமாயிருந்தது என்றும், ஆண்டவர் எனக்குத் தரிசனத்தில் காட்டினார். அந்த Extra-வை ஒவ்வொரு பரிசுத்தவானுக்கும் பரிந்துரைக்கும்படி, ஆண்டவரால் நான் முழுமையாக அதிகாரப்பூர்வமாக்கப்பட்டிருக்கிறேன் என்று உணருகிறேன்.</w:t>
      </w:r>
    </w:p>
    <w:p>
      <w:pPr>
        <w:pStyle w:val="ArticleBody"/>
        <w:jc w:val="left"/>
      </w:pPr>
      <w:r>
        <w:rPr>
          <w:rFonts w:ascii="Nirmala UI" w:hAnsi="Nirmala UI" w:eastAsia="Nirmala UI" w:cs="Nirmala UI"/>
        </w:rPr>
        <w:t>“இந்த வரிகள் உங்களுக்கும், அவற்றைப் படிக்கக்கூடிய அன்பான சிறு பிள்ளைகளெல்லாருக்கும் ஒரு ஆசீர்வாதமாக இருப்பதாக நான் ஜெபிக்கிறேன்.” A Word to the Little Flock, May 12, 1847.</w:t>
      </w:r>
    </w:p>
    <w:p>
      <w:pPr>
        <w:pStyle w:val="ArticleBody"/>
        <w:jc w:val="left"/>
      </w:pPr>
      <w:r>
        <w:rPr>
          <w:rFonts w:ascii="Nirmala UI" w:hAnsi="Nirmala UI" w:eastAsia="Nirmala UI" w:cs="Nirmala UI"/>
        </w:rPr>
        <w:t>ஆகையால், இன்றுவரையும், அட்வெண்டிசத்தில் உள்ள சில நவீன வரலாற்றாசிரியர்கள், “அங்கே பாருங்கள். கிரோசியரின் கட்டுரைக்கு எலன் வைட் முழுமையான ஒப்புதலை அளிக்கிறார்; ஆகவே, ‘டெய்லி’ என்பது கிறிஸ்துவின் பரிசுத்தஸ்தல ஊழியமே என்று கிரோசியர் கூறியது உண்மையாகவே இருக்க வேண்டும்” என்று கூறுகிறார்கள். அவர்கள் அப்படிக் கூறும்போது, வரலாற்றைத் திரித்துக் காட்டுகிறார்கள்; ஏனெனில், கிரோசியரின் கட்டுரையில் எட்டு பிரிவுகள் இருந்தன; மேலும், ஆரம்பத்திலிருந்தே, அவற்றில் நான்கு பிரிவுகள் முற்றிலும் இருளாக இருந்தன என்பதை அட்வெண்டிஸ்டுகள் புரிந்துகொண்டிருந்தார்கள்; அவை அட்வெண்டிசத்தில் ஒருபோதும், ஒருபோதும், ஒருபோதும் மறுபதிப்பு செய்யப்படவில்லை.</w:t>
      </w:r>
    </w:p>
    <w:p>
      <w:pPr>
        <w:pStyle w:val="ArticleBody"/>
        <w:jc w:val="left"/>
      </w:pPr>
      <w:r>
        <w:rPr>
          <w:rFonts w:ascii="Nirmala UI" w:hAnsi="Nirmala UI" w:eastAsia="Nirmala UI" w:cs="Nirmala UI"/>
        </w:rPr>
        <w:t>உதாரணமாக, அந்தக் கட்டுரையில் அவர் எடுத்துரைத்த நிலைப்பாடுகளில் ஒன்றாவது, இயேசு மீண்டும் வரும்போது ஆயிரம் ஆண்டுகளான சமாதானம் ஏற்படும் என்பதாகும். அட்வென்டிஸ்டுகள் அதனை நம்புவதில்லை; அவர்கள் ஒருபோதும் அதை நம்பியதுமில்லை. அந்தப் புரிதல் என்பது வில்லியம் மில்லர் நிராகரித்த ஒரு புரிதலாகும்; அது உண்மையைப் புரிந்துகொள்வதற்கான சரியான பாதையில் வில்லியம் மில்லரை உண்மையில் நிலைநிறுத்துகிறது. அந்தப் போதனை, மில்லரைட் புரிதலுக்கு நேரடியாக எதிர்மாறான போதனைகளில் ஒன்றாகும்.</w:t>
      </w:r>
    </w:p>
    <w:p>
      <w:pPr>
        <w:pStyle w:val="ArticleBody"/>
        <w:jc w:val="left"/>
      </w:pPr>
      <w:r>
        <w:rPr>
          <w:rFonts w:ascii="Nirmala UI" w:hAnsi="Nirmala UI" w:eastAsia="Nirmala UI" w:cs="Nirmala UI"/>
        </w:rPr>
        <w:t>ஆகையால், க்ரோசியர் இந்த எட்டு-பகுதி கட்டுரையை வெளியிடும் போது, அவற்றில் நான்கு பகுதிகள் மறுபதிப்புக்குத் தகுதியற்றவை என்பதை அவர்கள் ஆரம்பத்திலேயே அறிந்திருந்தார்கள்.</w:t>
      </w:r>
    </w:p>
    <w:p>
      <w:pPr>
        <w:pStyle w:val="ArticleBody"/>
        <w:jc w:val="left"/>
      </w:pPr>
      <w:r>
        <w:rPr>
          <w:rFonts w:ascii="Nirmala UI" w:hAnsi="Nirmala UI" w:eastAsia="Nirmala UI" w:cs="Nirmala UI"/>
        </w:rPr>
        <w:t>ஆனால், க்ரோசியர் “தினசரி” என்பது கிறிஸ்துவின் பரிசுத்தஸ்தல ஊழியம் என்பதைக் குறிப்பாக ஊகிக்கிற அந்தப் பகுதியை ஜேம்ஸ் வைட் அச்சிடுகிறார்; எனினும், அவர் மறுபதிப்பிடப்போகிறவை அந்த நான்கு பகுதிகள் மட்டுமே. அவர் மற்ற நான்கு பகுதிகளை மறுபதிப்பிடப்போவதில்லை. ஆனால், ஜேம்ஸ் வைட் க்ரோசியரின் அந்த நான்கு பகுதிகளை மறுபதிப்பிடுவதற்காக, அவற்றை இரண்டு இதழ்களில் அச்சிட வேண்டியதாகிறது. 1850 செப்டம்பரில் அவர் அதை இருமுறை அச்சிட வேண்டியிருந்தது.</w:t>
      </w:r>
    </w:p>
    <w:p>
      <w:pPr>
        <w:pStyle w:val="ArticleBody"/>
        <w:jc w:val="left"/>
      </w:pPr>
      <w:r>
        <w:rPr>
          <w:rFonts w:ascii="Nirmala UI" w:hAnsi="Nirmala UI" w:eastAsia="Nirmala UI" w:cs="Nirmala UI"/>
        </w:rPr>
        <w:t>1850 செப்டம்பரில் அவரது Review and Herald இதழில் போதிய இடம் இல்லாததால், கிறிஸ்து பரிசுத்த ஸ்தலத்திலிருந்து மகா பரிசுத்த ஸ்தலத்திற்குச் சென்றதைக் குறித்த க்ரோசியரின் கட்டுரையை முழுமையாகச் சேர்க்கும்படி, அவர் 1850 செப்டம்பரில் இரண்டு Review and Herald இதழ்களை அச்சிட்டார்.</w:t>
      </w:r>
    </w:p>
    <w:p>
      <w:pPr>
        <w:pStyle w:val="ArticleBody"/>
        <w:jc w:val="left"/>
      </w:pPr>
      <w:r>
        <w:rPr>
          <w:rFonts w:ascii="Nirmala UI" w:hAnsi="Nirmala UI" w:eastAsia="Nirmala UI" w:cs="Nirmala UI"/>
        </w:rPr>
        <w:t>இப்போது, Gerard Damsteegt அவர்களிடமிருந்து, க்ரோசியர் அவர்களின் கட்டுரைகளில் தவறான பகுதிகள் இருந்தன என்றும் அவற்றை மறுபதிப்பு செய்ய இயலாது என்றும் அட்வென்டிஸ்டுகள் எப்போதும் அறிந்திருந்தனர் என்ற வரலாற்றுச் மதிப்பீட்டை அவர் அளிக்கிறார் என்பதை நீங்கள் கவனிப்பீர்கள்.</w:t>
      </w:r>
    </w:p>
    <w:p>
      <w:pPr>
        <w:pStyle w:val="ArticleBody"/>
        <w:jc w:val="left"/>
      </w:pPr>
      <w:r>
        <w:rPr>
          <w:rFonts w:ascii="Nirmala UI" w:hAnsi="Nirmala UI" w:eastAsia="Nirmala UI" w:cs="Nirmala UI"/>
        </w:rPr>
        <w:t>“அவர் [எலன் ஹார்மன்] கூறினார்: —ஒரு ஆண்டிற்கு மேலாக முன்பே, பரிசுத்தஸ்தலத்தின் சுத்திகரிப்பைப் பற்றியும் முதலியவற்றைப் பற்றியும், சகோதரர் க்ரோசியரிடத்தில் உண்மையான ஒளி இருந்தது என்று கர்த்தர் எனக்கு தரிசனத்தில் காட்டினார்; மேலும், 1846 பிப்ரவரி 7-ஆம் தேதியிட்ட Day Star Extra-வில் அவர் எங்களுக்கு வழங்கிய அந்தக் கருத்தை சகோதரர் C. எழுதி வெளியிடுவது அவருடைய சித்தமாயிருந்தது. அந்த Extra-வை ஒவ்வொரு பரிசுத்தவானுக்கும் பரிந்துரைக்க, நான் கர்த்தரால் முழுமையாக அதிகாரப்படுத்தப்பட்டிருக்கிறேன்’ (கடிதம். E. G. White to Curtis, Word to the Little Flock, 12). ஏழாம் நாள் அட்வென்டிஸ்டுகள் பொதுவாக இந்தக் கூற்றை, க்ரோசியரின் விளக்கங்களில் பிழைகள் ஏதுமின்றி இருந்தன என்று அல்ல, ஆனால் அவரது முக்கியமான மாதிரிவகை சார்ந்த வாதக்கட்டமைப்பு சரியானதாக இருந்தது என்று பொருள்படுத்தியுள்ளனர். தாங்கள் துல்லியமற்றதாகக் கருதிய அம்சங்களை நீக்கி, அந்தக் கட்டுரையின் மறுபதிப்புகள் வெளியிடப்பட்டன.” P. Gerard Damsteegt, Foundations of the Seventh-day Adventist Message and Mission, 125.</w:t>
      </w:r>
    </w:p>
    <w:p>
      <w:pPr>
        <w:pStyle w:val="ArticleBody"/>
        <w:jc w:val="left"/>
      </w:pPr>
      <w:r>
        <w:rPr>
          <w:rFonts w:ascii="Nirmala UI" w:hAnsi="Nirmala UI" w:eastAsia="Nirmala UI" w:cs="Nirmala UI"/>
        </w:rPr>
        <w:t>அவருடைய முழுமையான ஆவணத்தை மீண்டும் ஒருபோதும் அச்சிட முடியவில்லை</w:t>
      </w:r>
    </w:p>
    <w:p>
      <w:pPr>
        <w:pStyle w:val="ArticleBody"/>
        <w:jc w:val="left"/>
      </w:pPr>
      <w:r>
        <w:rPr>
          <w:rFonts w:ascii="Nirmala UI" w:hAnsi="Nirmala UI" w:eastAsia="Nirmala UI" w:cs="Nirmala UI"/>
        </w:rPr>
        <w:t>இப்போது, அடுத்தப் பக்கத்தில் W. A. Spicer அதே விஷயத்திற்குச் சாட்சியமளிக்கிறார்: Crosier-இன் கட்டுரைகளில் பிழைகள் இருந்தன என்பதை அவர்கள் எப்போதும் அறிந்திருந்தார்கள்; மேலும், அந்த நான்கு பகுதிகளையும் அவர்கள் ஒருபோதும் மறுபதிப்பு செய்யவில்லை.</w:t>
      </w:r>
    </w:p>
    <w:p>
      <w:pPr>
        <w:pStyle w:val="ArticleBody"/>
        <w:jc w:val="left"/>
      </w:pPr>
      <w:r>
        <w:rPr>
          <w:rFonts w:ascii="Nirmala UI" w:hAnsi="Nirmala UI" w:eastAsia="Nirmala UI" w:cs="Nirmala UI"/>
        </w:rPr>
        <w:t>வருத்தத்துடன் சொல்ல வேண்டியதாவது, இளைய க்ரோசியர் சப்தத்தின் சத்தியத்தின் ஒளியில் மிகச் சிறிதுகாலம்தான் நடந்தார். பின்னர், தாம் நிலைநாட்ட உதவிய பரிசுத்தஸ்தலப் போதனையையே அவர் மறுத்துவிட்டார். எங்கள் முன்னோடி சகோதரர்கள் தங்கள் ஆரம்பகால பத்திரிகைகளில் அவர் எழுதிய பரிசுத்தஸ்தல விளக்கத்தை பலமுறை மறுபதிப்பு செய்தனர்; ஆனால் அவர் எழுதிய முழு ஆவணத்தை அவர்கள் ஒருபோதும் மறுபதிப்பு செய்ய முடியவில்லை. அதில், பரிசுத்தஸ்தல விளக்கத்துடன் சேர்த்து, வரப்போகிற யுகத்தைப்பற்றிய சில கருத்துகளையும்—அதாவது, இரண்டாம் வருகையின் போது இந்தப் பூமியிலே மகிமையான ஒரு யுகம் அமையும் எனும் காலவரையறுக்கப்பட்ட ஆயிரமாண்டு கருத்தையும்—அவர் இணைத்திருந்தார். இவ்விஷயங்களை எங்கள் சகோதரர்கள் எப்போதும் நீக்கிவிட்டனர். வரப்போகிற யுகத்தைப்பற்றிய இப்போதனைகள் அந்நாட்களில் எங்கும் பரவியிருந்தன. அந்தக் கோட்பாடு தெளிவான அட்வெண்ட் செய்தியுடன் ஒருபோதும் பொருந்தவில்லை; மேலும், இந்தப் பிழையின் புளிப்பு இளையவர்களை சப்தமும் பரிசுத்தஸ்தல சத்தியங்களும் விட்டு விலகச் செய்ய உதவியிருக்கலாம் என்பது ஐயமில்லை. விரைவிலேயே அவர் எங்கள் ஆரம்ப இயக்கத்திற்கு கடுமையான எதிர்ப்பாளராக மாறினார்.” W. A. Spicer, Review and Herald, December 14, 1939</w:t>
      </w:r>
    </w:p>
    <w:p>
      <w:pPr>
        <w:pStyle w:val="ArticleBody"/>
        <w:jc w:val="left"/>
      </w:pPr>
      <w:r>
        <w:rPr>
          <w:rFonts w:ascii="Nirmala UI" w:hAnsi="Nirmala UI" w:eastAsia="Nirmala UI" w:cs="Nirmala UI"/>
        </w:rPr>
        <w:t>முக்கியமானது என்னவென்றால், இன்றைக்கு சகோதரி வைட் அவர்கள் *A Word to the Little Flock* என்னும் நூலில் க்ரோசியரின் கட்டுரைக்குத் தந்த ஆதரவை எடுத்துக்கொள்கிற சிலர் உள்ளனர்; ஹெய்டி ஹெய்க்ஸ் போன்றவர்கள், “தினந்தோறும்” என்பது கிறிஸ்துவின் பரிசுத்தஸ்தல ஊழியம் என்பதைக் குறித்து அவர் எழுதிய மூடமான நூலோடு ஹெய்டி ஹெய்க்ஸ் போன்றவர்கள். இது அவருடைய வாதங்களில் ஒன்றாகும்.</w:t>
      </w:r>
    </w:p>
    <w:p>
      <w:pPr>
        <w:pStyle w:val="ArticleBody"/>
        <w:jc w:val="left"/>
      </w:pPr>
      <w:r>
        <w:rPr>
          <w:rFonts w:ascii="Nirmala UI" w:hAnsi="Nirmala UI" w:eastAsia="Nirmala UI" w:cs="Nirmala UI"/>
        </w:rPr>
        <w:t>இவ்வாறு செய்பவர்கள் வரலாற்றுச் சம்பவங்களைக் கவனிக்காமல் புறக்கணிக்கிறார்கள். க்ரோசியரின் அனைத்து கட்டுரைகளையும் அவர்கள் ஒருபோதும் மறுபதிப்பு செய்ய இயலவில்லை. மேலும், *A Word to the Little Flock* எனும் நூலில் எலன் வைட் வழங்கிய ஒப்புதலை க்ரோசியரின் நிலைப்பாட்டிற்கான முழுமையான ஒப்புதலாக வலியுறுத்துவது, அத்வென்டிஸ்டுகள் ஆயிரம் ஆண்டுகள் சமாதானம் ஏற்படப்போகிறது என்று நம்புகிறார்கள் என்று வலியுறுத்துவதற்குச் சமம். அது ஒரு மூடமான வாதமாகும்.</w:t>
      </w:r>
    </w:p>
    <w:p>
      <w:pPr>
        <w:pStyle w:val="ArticleBody"/>
        <w:jc w:val="left"/>
      </w:pPr>
      <w:r>
        <w:rPr>
          <w:rFonts w:ascii="Nirmala UI" w:hAnsi="Nirmala UI" w:eastAsia="Nirmala UI" w:cs="Nirmala UI"/>
        </w:rPr>
        <w:t>இது வரலாற்றின் ஒரு தவறான சித்தரிப்பாகும்; மேலும், மக்களை ஏமாற்றவும் குழப்பத்தையும் இருளையும் உண்டாக்கவும் இதுவே செய்யப்படுகிறது.</w:t>
      </w:r>
    </w:p>
    <w:p>
      <w:pPr>
        <w:pStyle w:val="ArticleBody"/>
        <w:jc w:val="left"/>
      </w:pPr>
      <w:r>
        <w:rPr>
          <w:rFonts w:ascii="Nirmala UI" w:hAnsi="Nirmala UI" w:eastAsia="Nirmala UI" w:cs="Nirmala UI"/>
        </w:rPr>
        <w:t>ஆகையால், உங்களிடம் இரு வரலாற்றாசிரியர்கள் உள்ளனர்: இறந்துபோன ஸ்பைசர் மற்றும் இன்னும் உயிருடன் இருக்கும் டாம்ஸ்டீக்ட்; ஆனால், நான் உங்களுக்கு உறுதியாகச் சொல்கிறேன், ஸ்பைசராயினும் டாம்ஸ்டீக்டாயினும், அவர்களில் எவரும் நான் முன்வைக்கிறவற்றோடு என்னுடன் ஒப்புக்கொள்ளமாட்டார்கள். சரி, அவர்கள் ஒப்புக்கொள்ளமாட்டார்கள். ஆகவே, நான் உங்களுக்குச் சொல்லிக்கொண்டிருக்கிறதற்கு ஒப்புக்கொள்ளும் இரு எதிர்முக வரலாற்றாசிரியர்கள் உங்களிடம் உள்ளனர். க்ரோசியரின் கட்டுரைக்கு எலன் ஒய்ட் அளித்த ஆதரவை, அதிலுள்ள அனைத்தும் பூரணமானவை எனப் பொருள்படுத்துவதற்கு எவ்வித நியாயமும் எக்காரணத்திற்கும் இல்லை.</w:t>
      </w:r>
    </w:p>
    <w:p>
      <w:pPr>
        <w:pStyle w:val="ArticleBody"/>
        <w:jc w:val="left"/>
      </w:pPr>
      <w:r>
        <w:rPr>
          <w:rFonts w:ascii="Nirmala UI" w:hAnsi="Nirmala UI" w:eastAsia="Nirmala UI" w:cs="Nirmala UI"/>
        </w:rPr>
        <w:t>அட்வெண்ட் ரிவியூ—தொகுதி 1, ஆபர்ன், நியூயார்க், எண் 3</w:t>
      </w:r>
    </w:p>
    <w:p>
      <w:pPr>
        <w:pStyle w:val="ArticleBody"/>
        <w:jc w:val="left"/>
      </w:pPr>
      <w:r>
        <w:rPr>
          <w:rFonts w:ascii="Nirmala UI" w:hAnsi="Nirmala UI" w:eastAsia="Nirmala UI" w:cs="Nirmala UI"/>
        </w:rPr>
        <w:t>அட்வென்ட் ரிவ்யூ—தொகுதி 1, ஆபர்ன், நியூயார்க், இலக்கம் 4</w:t>
      </w:r>
    </w:p>
    <w:p>
      <w:pPr>
        <w:pStyle w:val="ArticleBody"/>
        <w:jc w:val="left"/>
      </w:pPr>
      <w:r>
        <w:rPr>
          <w:rFonts w:ascii="Nirmala UI" w:hAnsi="Nirmala UI" w:eastAsia="Nirmala UI" w:cs="Nirmala UI"/>
        </w:rPr>
        <w:t>அட்வென்ட் ரிவியூ—தொகுதி 1, ஆபர்ன், நியூயோர்க், சிறப்பு இலக்கம்</w:t>
      </w:r>
    </w:p>
    <w:p>
      <w:pPr>
        <w:pStyle w:val="ArticleBody"/>
        <w:jc w:val="left"/>
      </w:pPr>
      <w:r>
        <w:rPr>
          <w:rFonts w:ascii="Nirmala UI" w:hAnsi="Nirmala UI" w:eastAsia="Nirmala UI" w:cs="Nirmala UI"/>
        </w:rPr>
        <w:t>1850 ஆம் ஆண்டின் செப்டம்பர் மாதத்தில், ஜேம்ஸ் வைட் The Review and Herald இதழில் க்ரோசியரின் கட்டுரையை அச்சிடத் தொடங்கியபோது, அது தொகுதி 1, எண் 3 ஆகும்.</w:t>
      </w:r>
    </w:p>
    <w:p>
      <w:pPr>
        <w:pStyle w:val="ArticleBody"/>
        <w:jc w:val="left"/>
      </w:pPr>
      <w:r>
        <w:rPr>
          <w:rFonts w:ascii="Nirmala UI" w:hAnsi="Nirmala UI" w:eastAsia="Nirmala UI" w:cs="Nirmala UI"/>
        </w:rPr>
        <w:t>ஆனால், அதை முழுவதுமாக தொகுதி 1, இலக்கம் 3-இல் அவர் அடக்க முடியவில்லை; ஆகையால், அந்தக் கட்டுரையை The Review and Herald இன் தொகுதி 1, இலக்கம் 4-இல் அவர் நிறைவு செய்தார். இதை அவர் எப்போது செய்தார்? 1850 ஆம் ஆண்டின் செப்டம்பரில்.</w:t>
      </w:r>
    </w:p>
    <w:p>
      <w:pPr>
        <w:pStyle w:val="ArticleBody"/>
        <w:jc w:val="left"/>
      </w:pPr>
      <w:r>
        <w:rPr>
          <w:rFonts w:ascii="Nirmala UI" w:hAnsi="Nirmala UI" w:eastAsia="Nirmala UI" w:cs="Nirmala UI"/>
        </w:rPr>
        <w:t>அப்படியானால், 1850 ஆம் ஆண்டு செப்டம்பரில் என்ன நிகழ்ந்தது? “1850 செப்டம்பர் 23 அன்று கர்த்தர் எனக்குக் காட்டினார் . . . . 1844-க்கு முன்பு, ஒற்றுமை நிலவியிருந்தபோது, ஏறத்தாழ எல்லாரும் ‘—Daily’ குறித்து சரியான கருத்தில் ஒன்றுபட்டிருந்தார்கள்; ஆனால் 1844 முதல், குழப்பத்தின் நடுவில், பிற கருத்துக்கள் ஏற்றுக்கொள்ளப்பட்டன; அதன் பின் இருளும் குழப்பமும் தொடர்ந்தன” என்று கூறும் ஒரு தரிசனத்தை சகோதரி வைட் பெற்றார். The Review and Herald, November 1850.</w:t>
      </w:r>
    </w:p>
    <w:p>
      <w:pPr>
        <w:pStyle w:val="ArticleBody"/>
        <w:jc w:val="left"/>
      </w:pPr>
      <w:r>
        <w:rPr>
          <w:rFonts w:ascii="Nirmala UI" w:hAnsi="Nirmala UI" w:eastAsia="Nirmala UI" w:cs="Nirmala UI"/>
        </w:rPr>
        <w:t>அவளுடைய கணவர் யார்? அவர் The Review and Herald இதழின் ஆசிரியராக இருந்தார்.</w:t>
      </w:r>
    </w:p>
    <w:p>
      <w:pPr>
        <w:pStyle w:val="ArticleBody"/>
        <w:jc w:val="left"/>
      </w:pPr>
      <w:r>
        <w:rPr>
          <w:rFonts w:ascii="Nirmala UI" w:hAnsi="Nirmala UI" w:eastAsia="Nirmala UI" w:cs="Nirmala UI"/>
        </w:rPr>
        <w:t>ஆகையால், அவனுடைய மனைவி, “ஜேம்ஸ், ஆண்டவரால் இப்போதுதான் எனக்குச் சொல்லப்பட்டதை உங்களுக்குத் தெரியுமா? ‘டெய்லி’ என்பது புறமதம் என்பதான முன்னோடிகளின் புரிதலுக்கு முரணான ‘டெய்லி’ குறித்த கருத்துகளை நாம் அறிமுகப்படுத்தக் கூடாது என்று எனக்குச் சொல்லப்பட்டது; ஏனெனில் அது இருளையும் குழப்பத்தையும் கொண்டு வருகிறது,” என்று சொன்னபோது, அவர் என்ன செய்தார்?</w:t>
      </w:r>
    </w:p>
    <w:p>
      <w:pPr>
        <w:pStyle w:val="ArticleBody"/>
        <w:jc w:val="left"/>
      </w:pPr>
      <w:r>
        <w:rPr>
          <w:rFonts w:ascii="Nirmala UI" w:hAnsi="Nirmala UI" w:eastAsia="Nirmala UI" w:cs="Nirmala UI"/>
        </w:rPr>
        <w:t>அப்படியானால், ஜேம்ஸ் வைட் என்ன செய்தார்? 1850 ஆம் ஆண்டு செப்டம்பர் மாதத்தில், அவர் இன்னொரு Review and Herald-ஐ அச்சிட்டார்; ஒரே மாதத்தில் மூன்றை. அது Volume 1, Special Edition என்று அழைக்கப்படுகிறது.</w:t>
      </w:r>
    </w:p>
    <w:p>
      <w:pPr>
        <w:pStyle w:val="ArticleBody"/>
        <w:jc w:val="left"/>
      </w:pPr>
      <w:r>
        <w:rPr>
          <w:rFonts w:ascii="Nirmala UI" w:hAnsi="Nirmala UI" w:eastAsia="Nirmala UI" w:cs="Nirmala UI"/>
        </w:rPr>
        <w:t>அவர் என்ன செய்தார்? க்ரோசியரின் கட்டுரையை அவர் மறுபதிப்பு செய்து, அன்றாடப் பலியைப் பற்றி க்ரோசியர் கூறியதை நீக்கிவிட்டார்!</w:t>
      </w:r>
    </w:p>
    <w:p>
      <w:pPr>
        <w:pStyle w:val="ArticleBody"/>
        <w:jc w:val="left"/>
      </w:pPr>
      <w:r>
        <w:rPr>
          <w:rFonts w:ascii="Nirmala UI" w:hAnsi="Nirmala UI" w:eastAsia="Nirmala UI" w:cs="Nirmala UI"/>
        </w:rPr>
        <w:t>சகோதரரும் சகோதரிகளும், ‘தினசரி’ குறித்து க்ரோசியர் கொண்டிருந்த கருத்து தவறானது என்றும், அது இருளையும் குழப்பத்தையும் கொண்டு வந்தது என்றும் யாக்கோபும் எலன் வைட்டும் புரிந்துகொண்டிருந்தார்கள் என்பதற்கான இது வரலாற்றுச் சான்றாகும்.</w:t>
      </w:r>
    </w:p>
    <w:p>
      <w:pPr>
        <w:pStyle w:val="ArticleBody"/>
        <w:jc w:val="left"/>
      </w:pPr>
      <w:r>
        <w:rPr>
          <w:rFonts w:ascii="Nirmala UI" w:hAnsi="Nirmala UI" w:eastAsia="Nirmala UI" w:cs="Nirmala UI"/>
        </w:rPr>
        <w:t>அப்படியானால், “தினசரி” பற்றிய கிரோசியரின் கருத்து என்ன? அது கிறிஸ்துவின் பரிசுத்தஸ்தல ஊழியம் என்பதே.</w:t>
      </w:r>
    </w:p>
    <w:p>
      <w:pPr>
        <w:pStyle w:val="ArticleBody"/>
        <w:jc w:val="left"/>
      </w:pPr>
      <w:r>
        <w:rPr>
          <w:rFonts w:ascii="Nirmala UI" w:hAnsi="Nirmala UI" w:eastAsia="Nirmala UI" w:cs="Nirmala UI"/>
        </w:rPr>
        <w:t>ஆகையால், *Early Writings*, 74-இல், “செப்டம்பர் 23 அன்று, ‘தினந்தோறும்’ பற்றிய சரியான கருத்தை மில்லரைட்டுகள் கொண்டிருந்தார்கள் என்று கர்த்தர் எனக்குக் காட்டினார்” என்று அவர் சொல்லும்போது, வரலாற்றுச் சாட்சியம் என்னவெனில், மில்லரைட்டுகள் புரிந்துகொண்டது—</w:t>
      </w:r>
    </w:p>
    <w:p>
      <w:pPr>
        <w:pStyle w:val="ArticleBody"/>
        <w:jc w:val="left"/>
      </w:pPr>
      <w:r>
        <w:rPr>
          <w:rFonts w:ascii="Nirmala UI" w:hAnsi="Nirmala UI" w:eastAsia="Nirmala UI" w:cs="Nirmala UI"/>
        </w:rPr>
        <w:t>இப்போது, சகோதரர்களும் சகோதரிகளும், சகோதரர்களும் சகோதரிகளும், இந்த உண்மையைத் தவறவிடாதீர்கள்: இது என்ன? 1850 செப்டம்பரில், 1844 முதல் “Daily” பற்றிய பிற கருத்துக்கள் ஏற்கப்பட்டிருந்தன என்று சிஸ்டர் வைட்டிற்குக் காண்பிக்கப்படுகிறது; 1850 மே மாதத்தில், அர்னால்ட் “Daily”-ஐ யூதரின் பரிசுத்தஸ்தலமாக முன்வைக்கிறார்; 1850 செப்டம்பரில், க்ரோசியரின் கட்டுரையின் 2 பகுதிகளில் 1ஆம் பகுதி வெளியிடப்படுகிறது; அதில், “Daily”-ஐ கிறிஸ்துவின் பரிசுத்தஸ்தல ஊழியமாக அவர் விளக்கும் முன்வைப்பு உட்படுகிறது; 1850 செப்டம்பரில், க்ரோசியரின் கட்டுரையின் 2 பகுதிகளில் 2ஆம் பகுதி வெளியிடப்படுகிறது; 1850 செப்டம்பரில், க்ரோசியரின் கட்டுரை மறுபதிப்பாக வெளியிடப்படுகிறது, ஆனால் “Daily” பற்றிய அவரது கருத்து நீக்கப்பட்டிருக்கிறது? என்ன நடைபெறுகிறது?</w:t>
      </w:r>
    </w:p>
    <w:p>
      <w:pPr>
        <w:pStyle w:val="ArticleBody"/>
        <w:jc w:val="left"/>
      </w:pPr>
      <w:r>
        <w:rPr>
          <w:rFonts w:ascii="Nirmala UI" w:hAnsi="Nirmala UI" w:eastAsia="Nirmala UI" w:cs="Nirmala UI"/>
        </w:rPr>
        <w:t>இந்த 1850 விளக்கப்படம் தயாரிக்கப்பட்ட அதே ஆண்டை நாம் காண்கிறோம்; மேலும், “தினந்தோறும்” பற்றிக் இந்த விளக்கப்படம் என்ன கூறுகிறது? “புறமத ஆதிக்கம், அல்லது ‘தினந்தோறும்’ அகற்றப்பட்டது. தானி. 11:31 508.”</w:t>
      </w:r>
    </w:p>
    <w:p>
      <w:pPr>
        <w:pStyle w:val="ArticleBody"/>
        <w:jc w:val="left"/>
      </w:pPr>
      <w:r>
        <w:rPr>
          <w:rFonts w:ascii="Nirmala UI" w:hAnsi="Nirmala UI" w:eastAsia="Nirmala UI" w:cs="Nirmala UI"/>
        </w:rPr>
        <w:t>“நியாயத்தீர்ப்பின் மணிநேரத்தின்” முழக்கத்தை அறிவித்தவர்கள் “தினசரி” குறித்து கொண்டிருந்த நிலைப்பாடு என்னவென்று எலன் வைட் அறிந்திருந்தார். அவர்கள் சரியான பார்வையைக் கொண்டிருந்தார்கள் என்று அவர் சொல்லும்போது, அந்தச் சரியான பார்வை என்பது அது அகற்றப்பட்ட புறமத ஆட்சித்தன்மையைச் சுட்டிக்காட்டியது என்பதை அவர் அறிந்திருந்தார்; “தினசரி” என்பது புறமதத்தையே குறிப்பிட்டது.</w:t>
      </w:r>
    </w:p>
    <w:p>
      <w:pPr>
        <w:pStyle w:val="ArticleBody"/>
        <w:jc w:val="left"/>
      </w:pPr>
      <w:r>
        <w:rPr>
          <w:rFonts w:ascii="Nirmala UI" w:hAnsi="Nirmala UI" w:eastAsia="Nirmala UI" w:cs="Nirmala UI"/>
        </w:rPr>
        <w:t>மேலும், இந்த 1850ஆம் ஆண்டில், “தினசரி” என்பது கிறிஸ்துவின் பரிசுத்த ஸ்தல ஊழியத்தைக் குறிக்கிறது என்ற போதனையை அவளும் அவளுடைய கணவரும் நிராகரித்தார்கள் என்பதை வரலாற்றுச் சான்று நிரூபிக்கிறது; அந்தப் போதனையே ஏழாம் நாள் அட்வென்டிஸ்ட் திருச்சபையின் வேதாகம ஆராய்ச்சி நிறுவனம் நிலைநிறுத்துகிறது. ஹார்ட்லாந்து மற்றும் ஸ்டெப்ஸ் டு லைஃப் போன்ற தன்னிறைவு ஊழியங்கள் ஆதரிக்கும் போதனையும் அதுவே. இருளையும் குழப்பத்தையும் கொண்டு வருகிற போதனை அதுவே.</w:t>
      </w:r>
    </w:p>
    <w:p>
      <w:pPr>
        <w:pStyle w:val="ArticleBody"/>
        <w:jc w:val="left"/>
      </w:pPr>
      <w:r>
        <w:rPr>
          <w:rFonts w:ascii="Nirmala UI" w:hAnsi="Nirmala UI" w:eastAsia="Nirmala UI" w:cs="Nirmala UI"/>
        </w:rPr>
        <w:t>இப்போது, 1850 ஆம் ஆண்டின் விளக்கப்படத்தைப் பற்றிய இந்த விஷயத்தை கவனியுங்கள். இது 1850 ஆம் ஆண்டின் நவம்பர் மாதத்தில் நிகழ்கிறது. இதுவே அவள் ஒரு தரிசனத்தைப் பெற்ற அதே மாதமாகும்; அந்தத் தரிசனத்தை அவள் பதிவு செய்கிறாள்; அது பின்னர் 1851 ஆம் ஆண்டில் நிகழ்ந்த வளர்ச்சியின் வழியாகச் சென்று, இறுதியில் 1882 ஆம் ஆண்டில் *Early Writing* என்னும் நூலில் இடம்பெறுகிறது—இந்தச் சரியான மாதத்திலே, 1850 ஆம் ஆண்டின் நவம்பர் மாதத்திலே. அது இவ்வாறு கூறுகிறது,</w:t>
      </w:r>
    </w:p>
    <w:p>
      <w:pPr>
        <w:pStyle w:val="ArticleBody"/>
        <w:jc w:val="left"/>
      </w:pPr>
      <w:r>
        <w:rPr>
          <w:rFonts w:ascii="Nirmala UI" w:hAnsi="Nirmala UI" w:eastAsia="Nirmala UI" w:cs="Nirmala UI"/>
        </w:rPr>
        <w:t>“திங்கட்கிழமை, எங்கள் அன்பான சகோதரர் நிக்கோல்ஸ் மற்றும் அவருடைய குடும்பம் வசிக்கும் டோர்செஸ்டருக்குத் திரும்பினோம்.”—</w:t>
      </w:r>
    </w:p>
    <w:p>
      <w:pPr>
        <w:pStyle w:val="ArticleBody"/>
        <w:jc w:val="left"/>
      </w:pPr>
      <w:r>
        <w:rPr>
          <w:rFonts w:ascii="Nirmala UI" w:hAnsi="Nirmala UI" w:eastAsia="Nirmala UI" w:cs="Nirmala UI"/>
        </w:rPr>
        <w:t>இங்கேயே மேல்புறத்தில் [1850 Chart-இன் மேல் வலது மூலையைச் சுட்டிக்காட்டி], “Published by Otis Nichols, Dorchester, Massachusetts.” சரிதானே? அவள் இதைப்பற்றித்தான் பேசுகிறாள், இல்லையா? இதைப் பார்க்கிறீர்களா, இந்த Chart-ஐ?</w:t>
      </w:r>
    </w:p>
    <w:p>
      <w:pPr>
        <w:pStyle w:val="ArticleBody"/>
        <w:jc w:val="left"/>
      </w:pPr>
      <w:r>
        <w:rPr>
          <w:rFonts w:ascii="Nirmala UI" w:hAnsi="Nirmala UI" w:eastAsia="Nirmala UI" w:cs="Nirmala UI"/>
        </w:rPr>
        <w:t>—“அங்கே இரவில் தேவன் எனக்கொரு மிகவும் சுவாரஸ்யமான தரிசனத்தை அளித்தார்; அதில் பெரும்பகுதியை நீங்கள் அந்தப் பத்திரத்தில் காண்பீர்கள். ஒரு விளக்கப்படத்தை வெளியிடுவதின் அவசியத்தை தேவன் எனக்குக் காண்பித்தார். அது தேவைப்படுகின்றது என்றும், அட்டவணைகளில் தெளிவாக வெளிப்படுத்தப்பட்ட சத்தியம் மிகுந்த விளைவினை உண்டாக்கும் என்றும், ஆத்துமாக்கள் சத்தியத்தின் அறிவிற்கு வரும்படிச் செய்வதும் நான் கண்டேன்.” Manuscript Releases, number 15, 210 November, 1850.</w:t>
      </w:r>
    </w:p>
    <w:p>
      <w:pPr>
        <w:pStyle w:val="ArticleBody"/>
        <w:jc w:val="left"/>
      </w:pPr>
      <w:r>
        <w:rPr>
          <w:rFonts w:ascii="Nirmala UI" w:hAnsi="Nirmala UI" w:eastAsia="Nirmala UI" w:cs="Nirmala UI"/>
        </w:rPr>
        <w:t>அவள் டோர்செஸ்டரில் உள்ள நிக்கோல்ஸின் வீட்டில் ஒரு தரிசனம் பெற்றாள்—அது அனைத்தும் இந்த அட்டவணையில் உள்ளது—அதில், “நீங்கள் ஒரு அட்டவணையைத் தயாரிக்க வேண்டும்” என்று கூறப்பட்டது.</w:t>
      </w:r>
    </w:p>
    <w:p>
      <w:pPr>
        <w:pStyle w:val="ArticleBody"/>
        <w:jc w:val="left"/>
      </w:pPr>
      <w:r>
        <w:rPr>
          <w:rFonts w:ascii="Nirmala UI" w:hAnsi="Nirmala UI" w:eastAsia="Nirmala UI" w:cs="Nirmala UI"/>
        </w:rPr>
        <w:t>அந்தப் பட்டியலைப் பற்றி அவள் என்ன கூறுகிறாள்? அதை அவள் எவ்வாறு விவரிக்கிறாள்?</w:t>
      </w:r>
    </w:p>
    <w:p>
      <w:pPr>
        <w:pStyle w:val="ArticleBody"/>
        <w:jc w:val="left"/>
      </w:pPr>
      <w:r>
        <w:rPr>
          <w:rFonts w:ascii="Nirmala UI" w:hAnsi="Nirmala UI" w:eastAsia="Nirmala UI" w:cs="Nirmala UI"/>
        </w:rPr>
        <w:t>ஆகையால் ஆபக்கூக் 2-ஆம் அதிகாரத்திற்குச் செல்லுங்கள்: “ஒரு வரைபடத்தை வெளியிட வேண்டிய அவசியத்தை நான் கண்டேன்,” அப்படியென்றால் அது என்ன செய்யும்? அது தேவையானதாயிருந்தது, “சத்தியம் பலகைகளின்மேல் தெளிவாக எழுதப்படுவதற்காக.” ஆபக்கூக் 2:2 இவ்வாறு கூறுகிறது: “அப்பொழுது கர்த்தர் எனக்குப் பிரதியுத்தரம் அளித்து: தரிசனத்தை எழுதி, அதை பலகைகளின்மேல் தெளிவாக்கு, . . . .” என்று சொன்னார். டோர்ச்செஸ்டர், மாசசூசெட்ஸ் நகரத்தில் அச்சிடப்பட்ட 1850 ஆம் ஆண்டின் ஓடிஸ் நிக்கோல்ஸ் வரைபடம், ஆபக்கூக்கின் ஒரு நிறைவேறுதலாக இருக்கிறது என்று அவர் கூறுகிறார்; அதுபோலவே, 1843 ஆம் ஆண்டின் வரைபடமும் ஆபக்கூக்கின் ஒரு நிறைவேறுதலாகும் என்று The Great Controversy-யில் அவர் கூறுகிறார்.</w:t>
      </w:r>
    </w:p>
    <w:p>
      <w:pPr>
        <w:pStyle w:val="ArticleBody"/>
        <w:jc w:val="left"/>
      </w:pPr>
      <w:r>
        <w:rPr>
          <w:rFonts w:ascii="Nirmala UI" w:hAnsi="Nirmala UI" w:eastAsia="Nirmala UI" w:cs="Nirmala UI"/>
        </w:rPr>
        <w:t>சரி, அதை நீங்கள் காண்கிறீர்களா? அவள் இந்தத் தரிசனத்தை எப்போது பெற்றாள் என்பதை நீங்கள் காண்கிறீர்களா? இதுவெல்லாம் நடைபெற்று கொண்டிருந்த அதே காலத்தில்: “செப்டம்பர் 23-ஆம் தேதி, கர்த்தர் எனக்குக் காட்டினார் . . . . ‘தினசரி’ என்பதை கிறிஸ்துவின் பரிசுத்தஸ்தல ஊழியமாகக் கற்பிப்பது இருளையும் குழப்பத்தையும் உண்டாக்குகிறது” என்று; அவளுடைய கணவர் உடனடியாக அந்தக் கட்டுரையை மறுபதிப்பு செய்து, அந்த இரண்டு பத்திகளையும் அகற்றினார். பின்னர் 1931-இல் வில்லி வைட் அதை மறுபதிப்பு செய்யும் வரையிலும், அது அட்வென்டிசத்தில் மறுபடியும் ஒருபோதும் மறுபதிப்பு செய்யப்படவில்லை; மேலும், அவர் அப்படிச் செய்தபோது, தாம் அச்சிட்ட அதே சிற்றேட்டிலேயே சில பொய்ச் சாட்சியத்தைச் சேர்த்திருந்தார். இதை நிரூபிக்க முடியும்.</w:t>
      </w:r>
    </w:p>
    <w:p>
      <w:pPr>
        <w:pStyle w:val="ArticleBody"/>
        <w:jc w:val="left"/>
      </w:pPr>
      <w:r>
        <w:rPr>
          <w:rFonts w:ascii="Nirmala UI" w:hAnsi="Nirmala UI" w:eastAsia="Nirmala UI" w:cs="Nirmala UI"/>
        </w:rPr>
        <w:t>இப்போது, இதே காலப்பகுதியைப் பற்றிய சற்றுக் நீளமான ஒரு மேற்கோளை நான் உங்களுக்குப் படித்துக் காட்ட விரும்புகிறேன். இது 1850 நவம்பர் 27-ஆம் தேதியிலிருந்து எடுத்ததாகும்.</w:t>
      </w:r>
    </w:p>
    <w:p>
      <w:pPr>
        <w:pStyle w:val="ArticleBody"/>
        <w:jc w:val="left"/>
      </w:pPr>
      <w:r>
        <w:rPr>
          <w:rFonts w:ascii="Nirmala UI" w:hAnsi="Nirmala UI" w:eastAsia="Nirmala UI" w:cs="Nirmala UI"/>
        </w:rPr>
        <w:t>சில காலமாக உங்களுக்கு எழுதுவதில் நான் அலட்சியம் காட்டியுள்ளேன். இப்போது அதற்கான என் காரணங்களைச் சொல்கிறேன். முதலில், சகோதரி அரபெல்லாவின் அன்பும் வரவேற்பும் நிறைந்த கடிதத்தை நான் பெற்ற பிறகு, பல வாரங்களாக எழுதுவதற்கு எனக்கு நேரமில்லை; இல்லாவிட்டால், இரண்டு வாரங்களுக்குள் அதற்கு பதில் அளிக்க வேண்டும் என்ற அவருடைய வேண்டுகோளை நான் நிறைவேற்றியிருப்பேன். அந்தக் கடிதம் எனக்கு மிகவும் பிடித்தது. நாங்கள் எல்லாரும் அந்தக் கடிதத்தில் அக்கறை கொண்டிருந்தோம்; நான் தாமதித்ததனால், நீங்கள் இதைப் படித்தவுடன் விரைவில் பதில் அளிப்பதை அது தடுக்காது என்று நம்புகிறோம்; அடுத்த முறை நான் இவ்வளவு தாமதிக்கமாட்டேன்.</w:t>
      </w:r>
    </w:p>
    <w:p>
      <w:pPr>
        <w:pStyle w:val="ArticleBody"/>
        <w:jc w:val="left"/>
      </w:pPr>
      <w:r>
        <w:rPr>
          <w:rFonts w:ascii="Nirmala UI" w:hAnsi="Nirmala UI" w:eastAsia="Nirmala UI" w:cs="Nirmala UI"/>
        </w:rPr>
        <w:t>இப்போது ஜேம்ஸின் உடல்நலனும் என்னுடைய உடல்நலனும் மிகவும் நன்றாக இருக்கின்றன. எங்கள் இல்லம் பாரிசில், சகோதரர் ஆண்ட்ரூஸின் வீட்டில், தபாலகத்திற்கும் அச்சகத்திற்கும் மிக அருகிலேயே உள்ளது. நாங்கள் இங்கே இன்னும் சிறிது காலம் தங்குவோம். இது மிகுந்த கனிவுள்ள ஒரு குடும்பம், எனினும் மிகவும் ஏழ்மையானது. அவர்களிடம் எவ்வளவு இருக்கிறதோ அவ்வளவையும் இங்கே எங்களுக்கு இலவசமாக அளிக்கிறார்கள். இங்கே இருக்கும் காலத்தில் அவர்களுக்கு எவ்விதச் செலவாகவும் நாம் இருக்குவது சரியல்ல என்று நாங்கள் நினைக்கிறோம். உங்களையெல்லாரையும், அன்பான சகோதரி கோர்ஹாமையும், நான் மிகவும் காண விரும்புகிறேன்.</w:t>
      </w:r>
    </w:p>
    <w:p>
      <w:pPr>
        <w:pStyle w:val="ArticleBody"/>
        <w:jc w:val="left"/>
      </w:pPr>
      <w:r>
        <w:rPr>
          <w:rFonts w:ascii="Nirmala UI" w:hAnsi="Nirmala UI" w:eastAsia="Nirmala UI" w:cs="Nirmala UI"/>
        </w:rPr>
        <w:t>டாப்ஷாமில் நடைபெற்ற எங்கள் மாநாடு ஆழ்ந்த ஆர்வமிக்க ஒன்றாயிருந்தது. இருபத்தெட்டு பேர் கலந்து கொண்டனர்; அனைவரும் கூட்டத்தில் பங்கேற்றனர்.</w:t>
      </w:r>
    </w:p>
    <w:p>
      <w:pPr>
        <w:pStyle w:val="ArticleBody"/>
        <w:jc w:val="left"/>
      </w:pPr>
      <w:r>
        <w:rPr>
          <w:rFonts w:ascii="Nirmala UI" w:hAnsi="Nirmala UI" w:eastAsia="Nirmala UI" w:cs="Nirmala UI"/>
        </w:rPr>
        <w:t>“ஞாயிற்றுக்கிழமை தேவனுடைய வல்லமை பெரும் வேகமாய் வீசும் காற்றைப் போல எங்கள்மேல் இறங்கியது. எல்லாரும் தங்கள் கால்களில் எழுந்துநின்று, உரத்த சத்தத்தோடு தேவனைத் துதித்தார்கள்; அது தேவனுடைய ஆலயத்தின் அஸ்திவாரம் இடப்பட்டபோது இருந்ததுபோன்ற ஒன்றாயிருந்தது. அழுகையின் சத்தத்தையும் ஆரவாரத்தின் சத்தத்தையும் வேறுபடுத்திக் கூற முடியவில்லை. அது வெற்றிகரமான ஒரு காலமாக இருந்தது; எல்லாரும் பலப்படுத்தப்பட்டும் புத்துணர்ச்சி பெறப்பட்டும் இருந்தார்கள். இதற்கு முன் இவ்வளவு வல்லமையுள்ள ஒரு நேரத்தை நான் ஒருபோதும் கண்டதில்லை.”</w:t>
      </w:r>
    </w:p>
    <w:p>
      <w:pPr>
        <w:pStyle w:val="ArticleBody"/>
        <w:jc w:val="left"/>
      </w:pPr>
      <w:r>
        <w:rPr>
          <w:rFonts w:ascii="Nirmala UI" w:hAnsi="Nirmala UI" w:eastAsia="Nirmala UI" w:cs="Nirmala UI"/>
        </w:rPr>
        <w:t>“எங்களுடைய அடுத்தக் கூட்டம் Fairhaven-இல் நடைபெற்றது. சகோதரர் Bates அவர்களும் அவருடைய மனைவியும் அங்கே இருந்தனர். அது மிகவும் சிறந்த ஒரு கூட்டமாக இருந்தது. நாங்கள் சகோதரர் Nichols அவர்களின் வீட்டிற்குத் திரும்பியபோது, கர்த்தர் எனக்கு ஒரு தரிசனத்தை அருளி, சத்தியம் பலகைகளின்மேல் தெளிவாக எடுத்துரைக்கப்பட வேண்டும் என்றும், அப்படிச் செய்யப்படும்போது முந்தைய இரண்டும் பலகைகளின்மேல் தெளிவாக விளக்கப்பட்ட மூன்று தூதர்களின் செய்திகளினால் அநேகர் சத்தியத்தின் பக்கம் தீர்மானிக்கச் செய்யப்படும் என்றும் எனக்குக் காட்டினார்.”—</w:t>
      </w:r>
    </w:p>
    <w:p>
      <w:pPr>
        <w:pStyle w:val="ArticleBody"/>
        <w:jc w:val="left"/>
      </w:pPr>
      <w:r>
        <w:rPr>
          <w:rFonts w:ascii="Nirmala UI" w:hAnsi="Nirmala UI" w:eastAsia="Nirmala UI" w:cs="Nirmala UI"/>
        </w:rPr>
        <w:t>அது இங்கேயே, [1850 Chart இன் கீழ் இடது மூலையைச் சுட்டிக்காட்டி], இருக்கிறது. சரியா? அவள் குறிப்பிடுவது இந்த Chart இல் இருக்கிறவர்களையே பற்றியது.</w:t>
      </w:r>
    </w:p>
    <w:p>
      <w:pPr>
        <w:pStyle w:val="ArticleBody"/>
        <w:jc w:val="left"/>
      </w:pPr>
      <w:r>
        <w:rPr>
          <w:rFonts w:ascii="Nirmala UI" w:hAnsi="Nirmala UI" w:eastAsia="Nirmala UI" w:cs="Nirmala UI"/>
        </w:rPr>
        <w:t>—“தூதர்கள் செல்வது எவ்வளவு அவசியமோ, அதே அளவு அந்தப் பத்திரிகையும் வெளியிடப்படுவது அவசியமென்று நானும் கண்டேன்; ஏனெனில், தூதர்கள் தம்கூட எடுத்துச் செல்ல, இக்காலத்திற்கான சத்தியத்தை உட்கொண்ட ஒரு பத்திரிகை அவர்களுக்கு வேண்டியது அவசியம்; அதைக் கேட்போரின் கைகளில் வைக்கும்போது, அந்தச் சத்தியம் மனதில் இருந்து மங்கிப்போகாது; மேலும், தூதர்கள் செல்ல முடியாத இடங்களுக்கும் அந்தப் பத்திரிகை சென்றடையும். பத்திரிகையில் வெளிப்படும் இன்னும் பிற காரியங்களையும் நான் கண்டேன்.</w:t>
      </w:r>
    </w:p>
    <w:p>
      <w:pPr>
        <w:pStyle w:val="ArticleBody"/>
        <w:jc w:val="left"/>
      </w:pPr>
      <w:r>
        <w:rPr>
          <w:rFonts w:ascii="Nirmala UI" w:hAnsi="Nirmala UI" w:eastAsia="Nirmala UI" w:cs="Nirmala UI"/>
        </w:rPr>
        <w:t>“நீங்கள் எல்லாரும் எப்படி ஒற்றுமையுடன் வாழ்கிறீர்கள்? நீங்கள் எல்லாரும் நித்திய ஜீவனை அடைவதற்காக பாடுபடுகிறீர்களா? நான் உங்களை மிகவும், மிகவும் காண விரும்புகிறேன்; விரைவில் காண்பேன் என்றும் நினைக்கிறேன். இப்போது ஆயத்தப்படுத்தும் காலமாக இருக்கிறது; நாமெல்லாரும் நித்தியத்திற்காக உறுதியான செயலாற்றுவோம் என்று நான் நம்புகிறேன். காலம் மிகக் குறுகியதாகத் தோன்றுகிறது; நாம் செய்ய வேண்டியது எதுவாயினும் அதை விரைவாகச் செய்ய வேண்டும்.”</w:t>
      </w:r>
    </w:p>
    <w:p>
      <w:pPr>
        <w:pStyle w:val="ArticleBody"/>
        <w:jc w:val="left"/>
      </w:pPr>
      <w:r>
        <w:rPr>
          <w:rFonts w:ascii="Nirmala UI" w:hAnsi="Nirmala UI" w:eastAsia="Nirmala UI" w:cs="Nirmala UI"/>
        </w:rPr>
        <w:t>“நவம்பர் 20 அன்று, ஒரு வாரத்திற்கு முன்பு, சகோதரர் ஹென்றி நிக்கல்ஸும் நானும் டாப்ஷாமிற்கு சென்றோம். வியாழக்கிழமை [நவ. 21] அன்று மதிய உணவு மேசையிலிருந்து நாம் இப்போதுதான் எழுந்திருந்தபோது, சகோதரர் ஃபோயின் பிள்ளைகளில் ஒருவர் உள்ளே வந்து, தங்கள் தாய் உணர்விழந்த நிலையிலிருக்கிறார் என்று கூறினார். நாங்கள் உடனே ஆற்றைக் கடந்து ஒரு மைல் விரைந்து சென்று, எங்களுடைய அன்பு சகோதரி ஃபோயை மரணவாயிலில் கண்டோம். அவள் என்னை அறியாதிருப்பதை கண்டபோது, என் துயரம் மிகுந்தது. அவள் மூன்றுக்கும் நான்குக்கும் இடைப்பட்ட மணி நேரம் வரை மிகுந்த வேதனையில் நீண்ட நேரம் இருந்தாள்; பின்னர் அவள் இறுதி மூச்சை விட்டாள். தங்கள் இழப்பிற்காக துக்கிக்கும்படி, அவள் பின்னால் ஒரு கணவரையும் மூன்று பிள்ளைகளையும் விட்டுச் சென்றாள்.”</w:t>
      </w:r>
    </w:p>
    <w:p>
      <w:pPr>
        <w:pStyle w:val="ArticleBody"/>
        <w:jc w:val="left"/>
      </w:pPr>
      <w:r>
        <w:rPr>
          <w:rFonts w:ascii="Nirmala UI" w:hAnsi="Nirmala UI" w:eastAsia="Nirmala UI" w:cs="Nirmala UI"/>
        </w:rPr>
        <w:t>வெள்ளிக்கிழமை காலை [நவ. 22], இறுதிச்சடங்கில் கலந்துகொள்ள சகோதரர் ஹென்றியை ஜேம்ஸ் க்ஷவரம் செய்யும்படி, சகோதரர் ஹென்றி பாரிசுக்கு வந்தார். எங்களுக்கு மிகுந்த கனத்தும், ஆழ்ந்த அர்த்தமுமுள்ள ஒரு நேரம் கிடைத்தது. கர்த்தர் எங்களை விட்டுப் பிரியாமல், தமது ஆவியை எங்கள்மேல் தங்கச் செய்தார். சகோதரி ஃபோயியின் கடைசி நாட்கள், தெளிவாகவே, அவருடைய மிகுந்த ஆவிக்குரியவும் சிறந்தவுமான நாட்களாயிருந்தன. சகோதரர் ஃபோயிக்கு இதுவே ஆறுதலாக உள்ளது: அவள் ஒரு கிறிஸ்தவராக இறந்தாள். அவர் நன்றாகத் தாங்கிக்கொள்கிறார். இந்தத் துன்பத்தைச் சகித்துக்கொள்ள தேவன் அவருக்கு கிருபை அளிக்கிறார். ஓ, எல்லா சோதனைக்கும் துன்பத்திற்கும் இடையிலும் தாங்கி நிறுத்தும் தேவனிலுள்ள நம்பிக்கை உடையிருப்பது எவ்வளவு நன்மையானது. ஒரு நம்பிக்கைக்காக, நல்ல நம்பிக்கைக்காக, தேவனைத் துதிப்போம். உங்களில் யாராயினும், உங்கள் நம்பிக்கைக்காக என்ன கொடுப்பீர்கள்?</w:t>
      </w:r>
    </w:p>
    <w:p>
      <w:pPr>
        <w:pStyle w:val="ArticleBody"/>
        <w:jc w:val="left"/>
      </w:pPr>
      <w:r>
        <w:rPr>
          <w:rFonts w:ascii="Nirmala UI" w:hAnsi="Nirmala UI" w:eastAsia="Nirmala UI" w:cs="Nirmala UI"/>
        </w:rPr>
        <w:t>“விசுவாசத்தை உறுதியாகப் பற்றிக்கொள்ளுங்கள். தேவனில் பலமாக இருந்து, அவருடைய நித்திய புயத்தின்மேல் சாய்ந்திருக்குங்கள். அது உங்களை ஒருபோதும் தவறவிடாது; ஆனால் ஒவ்வொரு உபத்திரவத்தின்கீழும் உங்களைத் தாங்கிக்கொள்ளும். நீங்கள் அனைவரும் சத்தியத்தில் மேலும் மேலும் பலப்படுவீர்கள் என்று நான் நம்புகிறேன். தளர்ந்து போகாமல், இராஜ்யத்திற்குச் செல்லும் உங்கள் வழியைத் தொடர்ந்து முனைந்துசெல்லுங்கள்.”—</w:t>
      </w:r>
    </w:p>
    <w:p>
      <w:pPr>
        <w:pStyle w:val="ArticleBody"/>
        <w:jc w:val="left"/>
      </w:pPr>
      <w:r>
        <w:rPr>
          <w:rFonts w:ascii="Nirmala UI" w:hAnsi="Nirmala UI" w:eastAsia="Nirmala UI" w:cs="Nirmala UI"/>
        </w:rPr>
        <w:t>இப்போது ஆரம்பிப்போம். நான் நீங்கள் காணவேண்டுமென்று விரும்புவது இதுதான்.</w:t>
      </w:r>
    </w:p>
    <w:p>
      <w:pPr>
        <w:pStyle w:val="ArticleBody"/>
        <w:jc w:val="left"/>
      </w:pPr>
      <w:r>
        <w:rPr>
          <w:rFonts w:ascii="Nirmala UI" w:hAnsi="Nirmala UI" w:eastAsia="Nirmala UI" w:cs="Nirmala UI"/>
        </w:rPr>
        <w:t>—“ஒரு வாரத்திற்கு முன்பு, கடந்த சப்தநாளில், எங்களுக்கு மிகவும் சுவாரஸ்யமான ஒரு கூட்டம் இருந்தது. டெட் ரிவரிலிருந்து சகோதரர் ஹியூயிட் அங்கே இருந்தார். துன்மார்க்கரின் அழிவும் மரித்தோரின் நித்திரையும், ‘மூடிய கதவு’க்குள் ஒரு தீர்க்கதரிசினியாகிய யெசபெல் என்னும் ஒரு ஸ்திரீ கொண்டு வந்த அருவருப்பான போதனையாகும் என்ற கருத்துடைய ஒரு செய்தியுடன் அவர் வந்தார்; அந்த ஸ்திரீயாகிய யெசபெல் நான்தான் என்று அவர் நம்பினார்.”—</w:t>
      </w:r>
    </w:p>
    <w:p>
      <w:pPr>
        <w:pStyle w:val="ArticleBody"/>
        <w:jc w:val="left"/>
      </w:pPr>
      <w:r>
        <w:rPr>
          <w:rFonts w:ascii="Nirmala UI" w:hAnsi="Nirmala UI" w:eastAsia="Nirmala UI" w:cs="Nirmala UI"/>
        </w:rPr>
        <w:t>சரி தானே? சகோதரர் ஹியூயிட், எலன் வைட் யேசபெல் என்றும், அவள் மூன்று தவறுகளை அறிமுகப்படுத்தியிருக்கிறாள் என்றும் கூறுகிறார்.</w:t>
      </w:r>
    </w:p>
    <w:p>
      <w:pPr>
        <w:pStyle w:val="ArticleBody"/>
        <w:jc w:val="left"/>
      </w:pPr>
      <w:r>
        <w:rPr>
          <w:rFonts w:ascii="Nirmala UI" w:hAnsi="Nirmala UI" w:eastAsia="Nirmala UI" w:cs="Nirmala UI"/>
        </w:rPr>
        <w:t>“—கடந்த காலத்தில் அவர் செய்த சில பிழைகளையும், 1335 நாட்கள் முடிவடைந்துவிட்டன என்பதையும், அவருடைய பல தவறுகளையும் நாங்கள் அவருக்குச் சொன்னோம். அதனால் மிகச் சிறிதளவே விளைவு உண்டானது. அவருடைய இருள் கூட்டத்தின் மீது உணரப்பட்டது; அது கூட்டத்தை மந்தமாக இழுத்துச் சென்றது.”—</w:t>
      </w:r>
    </w:p>
    <w:p>
      <w:pPr>
        <w:pStyle w:val="ArticleBody"/>
        <w:jc w:val="left"/>
      </w:pPr>
      <w:r>
        <w:rPr>
          <w:rFonts w:ascii="Nirmala UI" w:hAnsi="Nirmala UI" w:eastAsia="Nirmala UI" w:cs="Nirmala UI"/>
        </w:rPr>
        <w:t>இப்போது, இதைப் நீங்கள் கவனிக்க வேண்டும் என்று நான் விரும்புகிறேன். இந்தப் பத்தியைக் குறித்து நான் சொல்ல விரும்பும் ஒரு விஷயம் உள்ளது; இயன்றால், அதை நீங்கள் கவனமாகப் பின்பற்ற வேண்டும்.</w:t>
      </w:r>
    </w:p>
    <w:p>
      <w:pPr>
        <w:pStyle w:val="ArticleBody"/>
        <w:jc w:val="left"/>
      </w:pPr>
      <w:r>
        <w:rPr>
          <w:rFonts w:ascii="Nirmala UI" w:hAnsi="Nirmala UI" w:eastAsia="Nirmala UI" w:cs="Nirmala UI"/>
        </w:rPr>
        <w:t>உலகத்தின் முடிவில் காலத் தீர்க்கதரிசனங்களை மறுபடியும் பொருத்திப் பயன்படுத்துகிற அட்வென்டிசத்தினருள் சிலருடன் நீங்கள் எப்போதாவது தொடர்பு கொண்டிருந்தால், அவர்கள் பயன்படுத்துவது மூன்று மேற்கோள்களே என்பதை நீங்கள் அறிந்திருப்பீர்கள்—அவர்கள் பல மேற்கோள்களைப் பயன்படுத்துகிறார்கள்; ஆனால் அவர்கள் பயன்படுத்தும் மூன்று முதன்மையான மேற்கோள்கள் உள்ளன. அவற்றில் இதுவும் ஒன்றாகும்; ஏனெனில் அவர்கள் அங்கு சென்று, “அவருடைய கடந்தகாலத் தவறுகளில் சிலவற்றைப் பற்றி நாங்கள் அவருக்குச் சொன்னோம்” என்று கூறுவார்கள்; மேலும், “1335 நாட்கள் முடிவடைந்திருந்தன” என்று அவள் கூறும்போது, அது அவருடைய தவறுகளில் ஒன்றாக இருந்தது என்று அவர்கள் வாதிப்பார்கள். “அவருடைய கடந்தகாலத் தவறுகளில் சிலவற்றைப் பற்றி நாங்கள் அவருக்குச் சொன்னோம்” என்ற இந்த இலக்கண அமைப்பை நீங்கள் எவ்வாறு கொஞ்சம் திரித்து வாசிக்க முடியும் என்பதைப் பார்க்கிறீர்களா? “அவருடைய கடந்தகாலத் தவறுகளில் சிலவற்றைப் பற்றி நாங்கள் அவருக்குச் சொன்னோம். 1335 நாட்கள் முடிவடைந்திருந்தன என்றும் நாங்கள் அவருக்குச் சொன்னோம்”; ஆனால் காலநியமிப்பவர்கள், “அவருடைய கடந்தகாலத் தவறுகளில் சிலவற்றைப் பற்றி நாங்கள் அவருக்குச் சொன்னோம்; அந்தத் தவறுகளில் ஒன்றே, நீங்கள் 1335 நாட்கள் முடிந்துவிட்டன என்று போதிக்கிறீர்கள் என்பதே; அதுவே ஒரு தவறு” என்று நாங்கள் அவருக்குச் சொன்னோம் என்று கூறுகிறார்கள். ஆகவே, அதை நீங்கள் இருவிதமாகவும் திரித்து விளக்க முடியும்.</w:t>
      </w:r>
    </w:p>
    <w:p>
      <w:pPr>
        <w:pStyle w:val="ArticleBody"/>
        <w:jc w:val="left"/>
      </w:pPr>
      <w:r>
        <w:rPr>
          <w:rFonts w:ascii="Nirmala UI" w:hAnsi="Nirmala UI" w:eastAsia="Nirmala UI" w:cs="Nirmala UI"/>
        </w:rPr>
        <w:t>யூஜீன் ப்ரூவிட்டுடன் நான் முதல்முறையாக நேருக்கு நேர் மோதலை எதிர்கொண்டது ஒக்லஹோமாவில் இருந்தபோது; உலகத்தின் முடிவில் மில்லரைட் வரலாறு மீண்டும் நிகழ்வதில்லை என்று அவர் வாதிடுகிறார், அதற்கு நான் தீர்க்கதரிசன ஆவியின் எழுத்துக்களிலிருந்து இரண்டு மேற்கோள்களை அவருக்குக் கொடுக்கிறேன்.</w:t>
      </w:r>
    </w:p>
    <w:p>
      <w:pPr>
        <w:pStyle w:val="ArticleBody"/>
        <w:jc w:val="left"/>
      </w:pPr>
      <w:r>
        <w:rPr>
          <w:rFonts w:ascii="Nirmala UI" w:hAnsi="Nirmala UI" w:eastAsia="Nirmala UI" w:cs="Nirmala UI"/>
        </w:rPr>
        <w:t>அப்போது அவர், “ஜெஃப், எலன் வைட் கவனக்குறைவான எழுத்தாளர் என்பதை நீங்கள் அறிந்திருக்கிறீர்கள்,” என்று கூறுகிறார்.</w:t>
      </w:r>
    </w:p>
    <w:p>
      <w:pPr>
        <w:pStyle w:val="ArticleBody"/>
        <w:jc w:val="left"/>
      </w:pPr>
      <w:r>
        <w:rPr>
          <w:rFonts w:ascii="Nirmala UI" w:hAnsi="Nirmala UI" w:eastAsia="Nirmala UI" w:cs="Nirmala UI"/>
        </w:rPr>
        <w:t>அதற்கு நான், “நீங்கள் என்ன கூறுகிறீர்கள்?” என்று சொன்னேன்.</w:t>
      </w:r>
    </w:p>
    <w:p>
      <w:pPr>
        <w:pStyle w:val="ArticleBody"/>
        <w:jc w:val="left"/>
      </w:pPr>
      <w:r>
        <w:rPr>
          <w:rFonts w:ascii="Nirmala UI" w:hAnsi="Nirmala UI" w:eastAsia="Nirmala UI" w:cs="Nirmala UI"/>
        </w:rPr>
        <w:t>அவர் இந்த மேற்கோளுக்குச் சென்றார். இந்த மேற்கோள், அவள் கவனக்குறைவாக எழுதுகிறவள் என்பதை நிரூபிக்கிறது என்று அவர் கூறுகிறார்; ஏனெனில், காலநிர்ணயிப்பவர்கள் விரும்பினால் இந்த மேற்கோளைத் திரித்துப் பயன்படுத்த முடியும் என்பதை, நான் அறிவேன் என்பதையும் அவள் அறிவாள்.</w:t>
      </w:r>
    </w:p>
    <w:p>
      <w:pPr>
        <w:pStyle w:val="ArticleBody"/>
        <w:jc w:val="left"/>
      </w:pPr>
      <w:r>
        <w:rPr>
          <w:rFonts w:ascii="Nirmala UI" w:hAnsi="Nirmala UI" w:eastAsia="Nirmala UI" w:cs="Nirmala UI"/>
        </w:rPr>
        <w:t>இப்போது, வாஷிடா போன்ற ஏதோ ஒரு இடத்தில் எலன் வைட் கவனக்குறைவான எழுத்தாளர் என்று அதன் மாணவர்களுக்கு கற்பிக்கும் ஒரு செல்வாக்கு இருப்பது ஒரு விஷயம்; ஆனால், இங்கே அவள் கவனக்குறைவான எழுத்தாளரா?</w:t>
      </w:r>
    </w:p>
    <w:p>
      <w:pPr>
        <w:pStyle w:val="ArticleBody"/>
        <w:jc w:val="left"/>
      </w:pPr>
      <w:r>
        <w:rPr>
          <w:rFonts w:ascii="Nirmala UI" w:hAnsi="Nirmala UI" w:eastAsia="Nirmala UI" w:cs="Nirmala UI"/>
        </w:rPr>
        <w:t>—“நான் சில வார்த்தைகள் சொல்ல வேண்டும் என்று உணர்ந்தேன். இயேசுவின் நாமத்தில் நான் எழுந்து நின்றேன்; சுமார் ஐந்து நிமிடங்களில் அந்தச் சந்திப்பு மாறிப்போயிற்று. அதே கணத்தில் எல்லாரும் அதை உணர்ந்தார்கள். ஒவ்வொரு முகமும் ஒளியூட்டப்பட்டது. தேவனுடைய சந்நிதி அந்த இடத்தை நிரப்பியது. சகோதரர் ஹ்யூயிட் முழங்காலில் விழுந்து அழுதும் ஜெபித்தும் தொடங்கினார். நான் தரிசனத்தில் எடுத்துக்கொள்ளப்பட்டேன்; நான் எழுத முடியாத பலவற்றைக் கண்டேன். அது சகோதரர் ஹ்யூயிட் மீது மிகுந்த தாக்கத்தை ஏற்படுத்தியது. அது தேவனிடமிருந்தது என்று அவர் ஒப்புக்கொண்டு, புழுதியில் தாழ்த்தப்பட்டார். அந்தச் சந்திப்பிலிருந்து இதுவரை அவர் இடைவிடாமல் எழுதி வருகிறார்; இப்போது தாம் முன்வைத்த எல்லா தவறுகளையும் துறந்து, அதே மேசையிலிருந்து எழுதிக்கொண்டிருக்கிறார். தேவன் அவரை உயர்த்திக் கொண்டுவருகிறார் என்று நான் நம்புகிறேன்; தேவன் அவரின் மூலம் கிரியையாற்றினால், அவர் நன்மை செய்ய ஏதுவானவர்.”</w:t>
      </w:r>
    </w:p>
    <w:p>
      <w:pPr>
        <w:pStyle w:val="ArticleBody"/>
        <w:jc w:val="left"/>
      </w:pPr>
      <w:r>
        <w:rPr>
          <w:rFonts w:ascii="Nirmala UI" w:hAnsi="Nirmala UI" w:eastAsia="Nirmala UI" w:cs="Nirmala UI"/>
        </w:rPr>
        <w:t>அன்பிற்கினிய சகோதரி கோர்ஹாமுக்கு மிகுந்த அன்பைத் தெரிவித்திடுங்கள். அவர்களிடம் திடமாக இருங்கள் என்று சொல்லுங்கள். தேவன் அவர்களுடன் இருக்கிறார்; அவர் அவர்களை விட்டுவிடமாட்டார். உங்கள் அனைவருக்கும் மிகுந்த அன்பு. குழந்தைகள் தூக்கமடைந்து போகாமல், சத்தியத்தில் ஆர்வமாயிருந்து, தங்களுடைய அழைப்பையும் தேர்ந்தெடுக்கப்பட்டதையும் உறுதிப்படுத்தச் சிரத்தையாயிருப்பார்கள் என்று நான் நம்புகிறேன். எழுதுங்கள், நிச்சயமாக எழுதுங்கள்; நான் செய்ததுபோல் செய்யாதீர்கள். நான் உங்களை நேசிக்கிறேன், உங்கள் அனைவரையும். எழுதுங்கள்.” Manuscript Releases, தொகுதி 16, 206–209. பாரிஸ், மேன் என்பிடத்திலிருந்து எழுதப்பட்டது, நவம்பர் 27, 1850.</w:t>
      </w:r>
    </w:p>
    <w:p>
      <w:pPr>
        <w:pStyle w:val="ArticleBody"/>
        <w:jc w:val="left"/>
      </w:pPr>
      <w:r>
        <w:rPr>
          <w:rFonts w:ascii="Nirmala UI" w:hAnsi="Nirmala UI" w:eastAsia="Nirmala UI" w:cs="Nirmala UI"/>
        </w:rPr>
        <w:t>சகோதரர்களும் சகோதரிகளும், இதற்கான வரலாற்றுப் பின்னணி என்ன? அவள் இதை எங்கு எழுதுகிறாள்? அவள் இதை 1850-ஆம் ஆண்டில், சகோதரர் நிக்கோல்ஸின் வீட்டில் எழுதுகிறாள்.</w:t>
      </w:r>
    </w:p>
    <w:p>
      <w:pPr>
        <w:pStyle w:val="ArticleBody"/>
        <w:jc w:val="left"/>
      </w:pPr>
      <w:r>
        <w:rPr>
          <w:rFonts w:ascii="Nirmala UI" w:hAnsi="Nirmala UI" w:eastAsia="Nirmala UI" w:cs="Nirmala UI"/>
        </w:rPr>
        <w:t>இந்த காலப்பகுதியில், ஆண்டவர் என்ன செய்து கொண்டிருக்கிறார்? முன்னோடிகளுக்கே “தினசரி” குறித்து சரியான புரிதல் இருக்கிறது என்பதை அவர் வெளிப்படுத்திக் கொண்டிருக்கிறார்; மேலும், அவள் அதைப் பற்றியே கையாள்கிறாள். “தினசரி” குறித்த தவறான கருத்து கிறிஸ்துவின் பரிசுத்தஸ்தல ஊழியமே என்று அவள் கூறுகிறாள்.</w:t>
      </w:r>
    </w:p>
    <w:p>
      <w:pPr>
        <w:pStyle w:val="ArticleBody"/>
        <w:jc w:val="left"/>
      </w:pPr>
      <w:r>
        <w:rPr>
          <w:rFonts w:ascii="Nirmala UI" w:hAnsi="Nirmala UI" w:eastAsia="Nirmala UI" w:cs="Nirmala UI"/>
        </w:rPr>
        <w:t>இந்த வரலாற்றில், இந்தத் துல்லியமான வரலாற்றிலேயே—இந்தத் துல்லியமான வரலாற்று காலம் மட்டுமல்ல, அந்த ஆண்டே மட்டுமல்ல, அந்த ஆண்டின் அதே மாதத்திலேயே அவள் தரிசனங்களைப் பெறுகிறாள்; மேலும் ‘டெய்லி’ பற்றிய முன்னோடிகளின் நிலைப்பாட்டைச் சார்ந்த இந்தச் சத்தியத்தை அவள் விளக்குகிறாள்; அதாவது, நியாயத்தீர்ப்புக் கால அழைப்பை அறிவித்தவர்கள் ‘டெய்லி’ குறித்து சரியான கருத்தைக் கொண்டிருந்தார்கள் என்று கூறுகிறாள்; அதே பதிவிலேயே, அவள் இவ்வாறு சொல்லுகிறாள்: “1843 ஆண்டின் அட்டவணை கர்த்தருடைய கையினால் வழிநடத்தப்பட்டது என்றும் அது மாற்றப்படக் கூடாது என்றும், நியாயத்தீர்ப்புக் கால அழைப்பை அறிவித்தவர்கள் ‘டெய்லி’ குறித்து சரியான கருத்தைக் கொண்டிருந்தார்கள் என்றும் நான் கண்டேன்.”</w:t>
      </w:r>
    </w:p>
    <w:p>
      <w:pPr>
        <w:pStyle w:val="ArticleBody"/>
        <w:jc w:val="left"/>
      </w:pPr>
      <w:r>
        <w:rPr>
          <w:rFonts w:ascii="Nirmala UI" w:hAnsi="Nirmala UI" w:eastAsia="Nirmala UI" w:cs="Nirmala UI"/>
        </w:rPr>
        <w:t>இந்த 1843 அட்டவணையில் “தினசரி” குறித்து அது என்ன கூறுகிறது? அது கி.பி. 508-இல் அகற்றப்பட்டது என்று கூறுகிறது; மேலும், 1335 ஆண்டுகள் பின்னர் அது உங்களை 1843-க்கு கொண்டு செல்கிறது; அதனால் 1335 என்பது கடந்த காலத்தில் இருக்கிறது.</w:t>
      </w:r>
    </w:p>
    <w:p>
      <w:pPr>
        <w:pStyle w:val="ArticleBody"/>
        <w:jc w:val="left"/>
      </w:pPr>
      <w:r>
        <w:rPr>
          <w:rFonts w:ascii="Nirmala UI" w:hAnsi="Nirmala UI" w:eastAsia="Nirmala UI" w:cs="Nirmala UI"/>
        </w:rPr>
        <w:t>அதே மாதத்திலே, அதே ஆண்டிலே, அது இன்னும் எதிர்காலத்திலேயே இருப்பதாக அவள் டெட் ரிவரிலிருந்து வந்த சகோதரர் ஹூவிட்டிடம் கூறுவாள் என்று நீங்கள் கற்பனை செய்ய முடியுமா?</w:t>
      </w:r>
    </w:p>
    <w:p>
      <w:pPr>
        <w:pStyle w:val="ArticleBody"/>
        <w:jc w:val="left"/>
      </w:pPr>
      <w:r>
        <w:rPr>
          <w:rFonts w:ascii="Nirmala UI" w:hAnsi="Nirmala UI" w:eastAsia="Nirmala UI" w:cs="Nirmala UI"/>
        </w:rPr>
        <w:t>சரி, காலநியமிப்புகளைச் செய்பவர்கள், இந்த காலநியமிப்புகளைச் செய்பவர்கள், மேலும் சகோதரி வைட் கவனக்குறைவான எழுத்தாளர் என்று நம்புகிற இந்த மனிதர்கள்—வரலாறு இதை ஆதரிக்கவில்லை.</w:t>
      </w:r>
    </w:p>
    <w:p>
      <w:pPr>
        <w:pStyle w:val="ArticleBody"/>
        <w:jc w:val="left"/>
      </w:pPr>
      <w:r>
        <w:rPr>
          <w:rFonts w:ascii="Nirmala UI" w:hAnsi="Nirmala UI" w:eastAsia="Nirmala UI" w:cs="Nirmala UI"/>
        </w:rPr>
        <w:t>ஆகையால், “Daily” உடனான தொடர்பில், 1335-ஐப் பற்றியும் எலன் வைட் புரிந்திருந்தார் என்பதை நீங்கள் காண வேண்டும் என்று நான் விரும்புகிறேன்.</w:t>
      </w:r>
    </w:p>
    <w:p>
      <w:pPr>
        <w:pStyle w:val="ArticleBody"/>
        <w:jc w:val="left"/>
      </w:pPr>
      <w:r>
        <w:rPr>
          <w:rFonts w:ascii="Nirmala UI" w:hAnsi="Nirmala UI" w:eastAsia="Nirmala UI" w:cs="Nirmala UI"/>
        </w:rPr>
        <w:t>எல்லன் வைட் “டெய்லி” என்பது புறமதம் என்று தமது ஒப்புதலின் முத்திரையை வைத்ததிலேயே மட்டும் நின்றுவிடவில்லை; அது கி.பி. 1843-இல் முடிவடைந்த 1335-ஆண்டுக் தீர்க்கதரிசனத்தைத் தொடங்கியது என்பதை அவர் புரிந்துகொண்டிருந்தார்; மேலும், டெட் ரிவரில் இருந்த சகோதரர் ஹியூயிட்டுக்கு எதிராக அவர் அந்த நிலைப்பாட்டை பொதுவெளியில் பாதுகாத்தார். அதை நீங்கள் காண்கிறீர்களா?</w:t>
      </w:r>
    </w:p>
    <w:p>
      <w:pPr>
        <w:pStyle w:val="ArticleBody"/>
        <w:jc w:val="left"/>
      </w:pPr>
      <w:r>
        <w:rPr>
          <w:rFonts w:ascii="Nirmala UI" w:hAnsi="Nirmala UI" w:eastAsia="Nirmala UI" w:cs="Nirmala UI"/>
        </w:rPr>
        <w:t>அதே மாதத்தில், கிறிஸ்துவின் பரிசுத்த ஸ்தல ஊழியம் அன்றாடம் எனப்படுவது இருளையும் குழப்பத்தையும் மட்டுமே கொண்டு வருகிறது என்று அவள் கூறிக் கொண்டிருக்கையில், அந்தத் தரிசனத்திற்குப் பதிலாக அவளுடைய கணவன் அந்தப் போதனையை Review and Herald இலிருந்து நீக்குகிறார்.</w:t>
      </w:r>
    </w:p>
    <w:p>
      <w:pPr>
        <w:pStyle w:val="ArticleBody"/>
        <w:jc w:val="left"/>
      </w:pPr>
      <w:r>
        <w:rPr>
          <w:rFonts w:ascii="Nirmala UI" w:hAnsi="Nirmala UI" w:eastAsia="Nirmala UI" w:cs="Nirmala UI"/>
        </w:rPr>
        <w:t>உங்கள் குறிப்புகளில் மேலே, “1850 Chart” என்று சொல்லப்பட்டுள்ள இடத்தில், இங்கே இதுவே எழுதப்பட்டுள்ளது [1850 Chart-இல் இடப்புறத்திலிருந்து மூன்றாவது நெடுவரிசையில், கி.பி. 31-இல் சிலுவையில் உள்ள இயேசுவிற்கு அடுத்துவரும் உரையைச் சுட்டிக்காட்டுகிறது]. அது உங்கள் குறிப்புகளில் இருக்கும்படி நீங்கள் அதைப் பெற வேண்டும் என்று நான் விரும்பினேன்.</w:t>
      </w:r>
    </w:p>
    <w:p>
      <w:pPr>
        <w:pStyle w:val="ArticleScripture"/>
        <w:jc w:val="left"/>
      </w:pPr>
      <w:r>
        <w:rPr>
          <w:rFonts w:ascii="Nirmala UI" w:hAnsi="Nirmala UI" w:eastAsia="Nirmala UI" w:cs="Nirmala UI"/>
        </w:rPr>
        <w:t>தானியேல் 11:31 508-இலிருந்து விலகி</w:t>
      </w:r>
    </w:p>
    <w:p>
      <w:pPr>
        <w:pStyle w:val="ArticleBody"/>
        <w:jc w:val="left"/>
      </w:pPr>
      <w:r>
        <w:rPr>
          <w:rFonts w:ascii="Nirmala UI" w:hAnsi="Nirmala UI" w:eastAsia="Nirmala UI" w:cs="Nirmala UI"/>
        </w:rPr>
        <w:t>அதன் பின்னர் இங்கே 1843 அட்டவணையில் [கி.பி. 31-இல் சிலுவையில் இயேசுவின் கீழ் அமைந்துள்ள நடுப்பத்தியைச் சுட்டிக்காட்டி]:</w:t>
      </w:r>
    </w:p>
    <w:p>
      <w:pPr>
        <w:pStyle w:val="ArticleBody"/>
        <w:jc w:val="left"/>
      </w:pPr>
      <w:r>
        <w:rPr>
          <w:rFonts w:ascii="Nirmala UI" w:hAnsi="Nirmala UI" w:eastAsia="Nirmala UI" w:cs="Nirmala UI"/>
        </w:rPr>
        <w:t>நித்திய பலியை நீக்குதல். தானி. 12:11, 12</w:t>
      </w:r>
    </w:p>
    <w:p>
      <w:pPr>
        <w:pStyle w:val="ArticleBody"/>
        <w:jc w:val="left"/>
      </w:pPr>
      <w:r>
        <w:rPr>
          <w:rFonts w:ascii="Nirmala UI" w:hAnsi="Nirmala UI" w:eastAsia="Nirmala UI" w:cs="Nirmala UI"/>
        </w:rPr>
        <w:t>சரி, இவை இந்த இரண்டு வரைபடங்கள்.</w:t>
      </w:r>
    </w:p>
    <w:p>
      <w:pPr>
        <w:pStyle w:val="ArticleBody"/>
        <w:jc w:val="left"/>
      </w:pPr>
      <w:r>
        <w:rPr>
          <w:rFonts w:ascii="Nirmala UI" w:hAnsi="Nirmala UI" w:eastAsia="Nirmala UI" w:cs="Nirmala UI"/>
        </w:rPr>
        <w:t>இந்த மனிதர்கள் சரியான கருத்தைப் பெற்றிருந்தார்கள் என்பதை சகோதரி வைட் புரிந்துகொண்டார்; மேலும், அது 1843-இல் முடிவடைந்த 1335-ஆண்டு தீர்க்கதரிசனத்தைத் தொடங்கியது என்றும், 508-இல் புறமத ஆட்சி அகற்றப்பட்டதைக் அது பிரதிநிதித்துவப்படுத்துகிறது என்றும் அவர் புரிந்துகொண்டார்.</w:t>
      </w:r>
    </w:p>
    <w:p>
      <w:pPr>
        <w:pStyle w:val="ArticleBody"/>
        <w:jc w:val="left"/>
      </w:pPr>
      <w:r>
        <w:rPr>
          <w:rFonts w:ascii="Nirmala UI" w:hAnsi="Nirmala UI" w:eastAsia="Nirmala UI" w:cs="Nirmala UI"/>
        </w:rPr>
        <w:t>வரைபடங்களைப் பற்றிய இந்த இரண்டு குறிப்புகளின் கீழ், சகோதரர் நிக்கல்ஸின் காலகட்டத்தில் உள்ள இன்னொரு மேற்கோள் உங்களிடம் உள்ளது; அதில், பிற வரைபடங்களை உருவாக்குவதற்காக மக்களை அவள் கண்டிக்கிறாள், ஏனெனில் அவற்றின் ஓவியவடிவம் சாத்தானுக்குரியது; ஆனால், இந்த இரண்டு வரைபடங்களின் மேல் உள்ள ஓவியவடிவம் பரலோகத்துக்குரியது என்று அவள் கூறுகிறாள். அவள் கூறுகிறாள்,</w:t>
      </w:r>
    </w:p>
    <w:p>
      <w:pPr>
        <w:pStyle w:val="ArticleBody"/>
        <w:jc w:val="left"/>
      </w:pPr>
      <w:r>
        <w:rPr>
          <w:rFonts w:ascii="Nirmala UI" w:hAnsi="Nirmala UI" w:eastAsia="Nirmala UI" w:cs="Nirmala UI"/>
        </w:rPr>
        <w:t>“அட்டவணைகள் தயாரிக்கும் வேலை முழுவதும் தவறானது என்று நான் கண்டேன். அது சகோதரர் ரோட்ஸ் மூலம் தோன்றியது; பின்னர் சகோதரர் கேஸ் அதைப் பின்பற்றிச் செயல்படுத்தினார். தூதர்களையும் மகிமையான இயேசுவையும் பிரதிநிதித்துவப்படுத்துவதற்காக மரியாதையற்ற, அருவருப்பூட்டும் உருவங்களை உருவாக்கி அட்டவணைகள் செய்ய பணம் செலவிடப்பட்டுள்ளது. இப்படிப்பட்டவை தேவனுக்குப் பிரியமில்லாதவையாக இருந்தன என்று நான் கண்டேன். சகோதரர் நிக்கல்ஸ் வெளியிட்ட அட்டவணையின் வெளியீட்டில் தேவன் இருந்தார் என்று நான் கண்டேன்.”—</w:t>
      </w:r>
    </w:p>
    <w:p>
      <w:pPr>
        <w:pStyle w:val="ArticleBody"/>
        <w:jc w:val="left"/>
      </w:pPr>
      <w:r>
        <w:rPr>
          <w:rFonts w:ascii="Nirmala UI" w:hAnsi="Nirmala UI" w:eastAsia="Nirmala UI" w:cs="Nirmala UI"/>
        </w:rPr>
        <w:t>இந்த 1850 அட்டவணையின் வெளியீட்டில் இருந்தவர் யார்? தேவன்!</w:t>
      </w:r>
    </w:p>
    <w:p>
      <w:pPr>
        <w:pStyle w:val="ArticleBody"/>
        <w:jc w:val="left"/>
      </w:pPr>
      <w:r>
        <w:rPr>
          <w:rFonts w:ascii="Nirmala UI" w:hAnsi="Nirmala UI" w:eastAsia="Nirmala UI" w:cs="Nirmala UI"/>
        </w:rPr>
        <w:t>—“இதற்குரிய ஒரு தீர்க்கதரிசனம் வேதாகமத்தில் இருந்தது என்பதை நான் கண்டேன்”—எதை?—“இந்த விளக்கப்படத்தைப் பற்றியது; மேலும், இந்த விளக்கப்படம் தேவனுடைய ஜனங்களுக்காக அமைக்கப்பட்டிருந்தால், அது ஒருவருக்குப் போதுமானதாயிருந்தால் மற்றொருவருக்கும் அதுவே போதுமானது; மேலும், ஒருவருக்காக பெரிய அளவில் புதிய விளக்கப்படம் வரையப்பட வேண்டுமெனில், அது எல்லாருக்கும் அதே அளவுக்கு அவசியமானதாகும்.”</w:t>
      </w:r>
    </w:p>
    <w:p>
      <w:pPr>
        <w:pStyle w:val="ArticleBody"/>
        <w:jc w:val="left"/>
      </w:pPr>
      <w:r>
        <w:rPr>
          <w:rFonts w:ascii="Nirmala UI" w:hAnsi="Nirmala UI" w:eastAsia="Nirmala UI" w:cs="Nirmala UI"/>
        </w:rPr>
        <w:t>சகோதரர் கேஸின் உள்ளத்தில் மற்றொரு விளக்கப்படத்தை விரும்பிய அது அமைதியற்ற, கலக்கமுள்ள, திருப்தியற்ற, நன்றியறியாத உணர்வாக இருந்ததை நான் கண்டேன். இந்த வரையப்பட்ட விளக்கப்படங்கள் சபையினர்மேல் தீய விளைவை ஏற்படுத்தின என்பதை நான் கண்டேன். அது கூட்டத்தில் இலகுவான, பதர்போன்ற ஏளன மனப்பான்மை நிலவும்படி செய்தது.”—</w:t>
      </w:r>
    </w:p>
    <w:p>
      <w:pPr>
        <w:pStyle w:val="ArticleBody"/>
        <w:jc w:val="left"/>
      </w:pPr>
      <w:r>
        <w:rPr>
          <w:rFonts w:ascii="Nirmala UI" w:hAnsi="Nirmala UI" w:eastAsia="Nirmala UI" w:cs="Nirmala UI"/>
        </w:rPr>
        <w:t>இப்போது, நீங்கள் நன்கு சிந்தித்தறிய வேண்டியது இதுவே.</w:t>
      </w:r>
    </w:p>
    <w:p>
      <w:pPr>
        <w:pStyle w:val="ArticleBody"/>
        <w:jc w:val="left"/>
      </w:pPr>
      <w:r>
        <w:rPr>
          <w:rFonts w:ascii="Nirmala UI" w:hAnsi="Nirmala UI" w:eastAsia="Nirmala UI" w:cs="Nirmala UI"/>
        </w:rPr>
        <w:t>—“தேவன் கட்டளையிட்ட விளக்கப்படங்கள், விளக்கம் இன்றியே மனதில் சாதகமான தாக்கத்தை உண்டாக்கின என்பதை நான் கண்டேன்.”—</w:t>
      </w:r>
    </w:p>
    <w:p>
      <w:pPr>
        <w:pStyle w:val="ArticleBody"/>
        <w:jc w:val="left"/>
      </w:pPr>
      <w:r>
        <w:rPr>
          <w:rFonts w:ascii="Nirmala UI" w:hAnsi="Nirmala UI" w:eastAsia="Nirmala UI" w:cs="Nirmala UI"/>
        </w:rPr>
        <w:t>“நான் அந்த வரைபடங்கள்,” பன்மையில், “தேவனால் உத்தரவிடப்பட்டவை . . . .” என்று கண்டேன். பன்மையில் கூறப்பட்ட எந்த வரைபடங்கள் தேவனால் உத்தரவிடப்பட்டன? இந்த இரு வரைபடங்களே [1843 மற்றும் 1850 வரைபடங்கள்] தேவனால் உத்தரவிடப்பட்டன.</w:t>
      </w:r>
    </w:p>
    <w:p>
      <w:pPr>
        <w:pStyle w:val="ArticleScripture"/>
        <w:jc w:val="left"/>
      </w:pPr>
      <w:r>
        <w:rPr>
          <w:rFonts w:ascii="Nirmala UI" w:hAnsi="Nirmala UI" w:eastAsia="Nirmala UI" w:cs="Nirmala UI"/>
        </w:rPr>
        <w:t>இந்த இரண்டு அட்டவணைகளும் ஹபக்கூக் 2-ன் நிறைவேற்றமாகும்.</w:t>
      </w:r>
    </w:p>
    <w:p>
      <w:pPr>
        <w:pStyle w:val="ArticleBody"/>
        <w:jc w:val="left"/>
      </w:pPr>
      <w:r>
        <w:rPr>
          <w:rFonts w:ascii="Nirmala UI" w:hAnsi="Nirmala UI" w:eastAsia="Nirmala UI" w:cs="Nirmala UI"/>
        </w:rPr>
        <w:t>—“படவாரிகளில் தூதர்களின் பிரதிநிதித்துவத்தில் ஒளிமிகு, இனிமைமிகு, பரலோகமயமான ஓர் அம்சம் இருக்கிறது. மனம் கிட்டத்தட்ட உணரமுடியாத விதமாகவே தேவனிடத்துக்கும் பரலோகத்திற்கும் இட்டுச் செல்லப்படுகிறது. ஆனால் பின்னர் தயாரிக்கப்பட்ட மற்ற படவாரிகள் மனத்தை வெறுப்புறச் செய்து, மனம் பரலோகத்தைவிட பூமியிலேயே அதிகம் தங்குமாறு செய்கின்றன. தூதர்களைப் பிரதிநிதித்துவப்படுத்தும் படங்கள், பரலோக ஜீவராசிகளினும் தீய ஆவிகளைப் போன்றே தோன்றுகின்றன. அந்தப் படவாரிகள் பல நாட்களாகவும் வாரங்களாகவும் சகோதரர் கேஸ் அவர்களின் மனதை ஆக்கிரமித்திருந்ததை நான் கண்டேன்; அந்நேரத்தில் அவர் தேவனிடமிருந்து பரலோக ஞானத்தைத் தேடிக்கொண்டிருக்க வேண்டியது, மேலும் ஆவியின் கிருபைகளிலும் சத்தியத்தின் அறிவிலும் வளர்ந்து கொண்டிருக்க வேண்டியது.”</w:t>
      </w:r>
    </w:p>
    <w:p>
      <w:pPr>
        <w:pStyle w:val="ArticleBody"/>
        <w:jc w:val="left"/>
      </w:pPr>
      <w:r>
        <w:rPr>
          <w:rFonts w:ascii="Nirmala UI" w:hAnsi="Nirmala UI" w:eastAsia="Nirmala UI" w:cs="Nirmala UI"/>
        </w:rPr>
        <w:t>“விளக்கப்படங்களை வெளியிடுவதற்காக வீணாகச் செலவிடப்பட்ட சாதனங்கள், அதற்கு பதிலாக சிற்றேடுகள் முதலியவற்றை வெளியிடுவதன் மூலம் சகோதரருக்கு சத்தியத்தைத் தெளிவாக முன்வைப்பதற்கு செலவிடப்பட்டிருந்தால், அது மிகுந்த நன்மையை உண்டாக்கி, ஆத்துமாக்களை இரட்சித்திருக்கும் என்பதை நான் கண்டேன். விளக்கப்படம் தயாரிக்கும் இந்தச் செயல் காய்ச்சல்போல் பரவியுள்ளது என்பதையும் நான் கண்டேன்.” Manuscript Releases, number 13, 359; 1853.</w:t>
      </w:r>
    </w:p>
    <w:p>
      <w:pPr>
        <w:pStyle w:val="ArticleBody"/>
        <w:jc w:val="left"/>
      </w:pPr>
      <w:r>
        <w:rPr>
          <w:rFonts w:ascii="Nirmala UI" w:hAnsi="Nirmala UI" w:eastAsia="Nirmala UI" w:cs="Nirmala UI"/>
        </w:rPr>
        <w:t>1290 மற்றும் 1335 நாட்கள்</w:t>
      </w:r>
    </w:p>
    <w:p>
      <w:pPr>
        <w:pStyle w:val="ArticleBody"/>
        <w:jc w:val="left"/>
      </w:pPr>
      <w:r>
        <w:rPr>
          <w:rFonts w:ascii="Nirmala UI" w:hAnsi="Nirmala UI" w:eastAsia="Nirmala UI" w:cs="Nirmala UI"/>
        </w:rPr>
        <w:t>1858 ஜனவரி 28-ஆம் தேதியிட்ட Review and Herald இதழிலிருந்து வந்த ஒரு கட்டுரை என்னிடம் உள்ளது. அதை உங்கள் குறிப்புகளில் நான் வைத்திருப்பதற்கான காரணம், 1858-இலும் அவர்கள் “தினசரி” என்பது புறமதமே என்று இன்னும் போதித்துக்கொண்டிருந்தார்கள் என்பதை நீங்கள் காணலாம் என்பதற்காகத்தான். அது உங்கள் மேற்கோள் குறிப்பில் உள்ளது; 1850-க்கு எட்டு ஆண்டுகள் கழித்தும், “தினசரி” என்பது புறமதமே என்பதையே அவர்கள் இன்னும் புரிந்துகொண்டிருந்தார்கள்.</w:t>
      </w:r>
    </w:p>
    <w:p>
      <w:pPr>
        <w:pStyle w:val="ArticleScripture"/>
        <w:jc w:val="left"/>
      </w:pPr>
      <w:r>
        <w:rPr>
          <w:rFonts w:ascii="Nirmala UI" w:hAnsi="Nirmala UI" w:eastAsia="Nirmala UI" w:cs="Nirmala UI"/>
        </w:rPr>
        <w:t>அட்வென்ட் போதனை அடிப்படையாகக் கொண்டுள்ள மற்றொரு முக்கியமான தீர்க்கதரிசனக் காலப்பகுதி தானியேல் 12-இல் காணப்படும் 1335 நாட்களாகும்; அவற்றோடு 1290 நாட்கள் மிகவும் நெருக்கமாக இணைந்துள்ளன. இந்த இரண்டு காலப்பகுதிகளும் எங்களுக்குப் பின்வருமாறு அறிமுகப்படுத்தப்படுகின்றன:</w:t>
      </w:r>
    </w:p>
    <w:p>
      <w:pPr>
        <w:pStyle w:val="ArticleScripture"/>
        <w:jc w:val="left"/>
      </w:pPr>
      <w:r>
        <w:rPr>
          <w:rFonts w:ascii="Nirmala UI" w:hAnsi="Nirmala UI" w:eastAsia="Nirmala UI" w:cs="Nirmala UI"/>
        </w:rPr>
        <w:t>“—நித்தியமான (பலியிடுதல்) அகற்றப்பட்டு, பாழாக்குகிற அருவருப்பானது நிறுவப்படும் காலத்திலிருந்து ஆயிரத்து இருநூற்று தொண்ணூறு நாட்கள் இருக்கும். ஆயிரத்து முந்நூற்று முப்பத்தைந்து நாட்கள் வரையிலும் காத்திருந்து அடைகிறவன் பாக்கியவான். நீயோ முடிவு வரும்வரைக்கும் உன் வழியில் போ; ஏனெனில் நீ இளைப்பாறி, நாட்களின் முடிவில் உனக்குரிய பங்கில் நிலைத்துநிற்பாய்.’ தானியேல் 12:11–13.”</w:t>
      </w:r>
    </w:p>
    <w:p>
      <w:pPr>
        <w:pStyle w:val="ArticleBody"/>
        <w:jc w:val="left"/>
      </w:pPr>
      <w:r>
        <w:rPr>
          <w:rFonts w:ascii="Nirmala UI" w:hAnsi="Nirmala UI" w:eastAsia="Nirmala UI" w:cs="Nirmala UI"/>
        </w:rPr>
        <w:t>“இந்த காலப்பகுதிகள் எந்த நிகழ்வுகளிலிருந்து தேதி கணிக்கப்பட வேண்டுமோ, அவை என்ன நிகழ்வுகள் என்பதை நாம் அறிந்துகொள்ள முடியுமா? அப்படியானால், அவை எப்போது நிகழ்ந்தன என்பதையும் நாம் கூற முடியுமா?” என்ற கேள்விகள் உடனே எழுகின்றன. முதலில் நாம் ஆராய்வது: “அன்றாட” (பலியிடுதல்) என்பதும், “பாழாக்குகிற அருவருப்பு” என்பதும் என்ன? “பலியிடுதல்” என்ற சொல் சாய்வெழுத்தில் இருப்பது கவனிக்கப்படும்; அது சேர்க்கப்பட்ட சொல் என்பதை இது குறிக்கிறது. இதே அம்சம் தானியேல் புத்தகத்தில் அது வரும் பிற இடங்களிலும் காணப்படும்; அதாவது 11:31 மற்றும் 8:11–13 ஆகிய அதிகாரங்களில். இப்போது இந்தக் கடைசி அதிகாரத்தைச் சுருக்கமாக நோக்குவோம். 13ஆம் வசனத்தில் இரண்டு பாழாக்குதல்கள் குறிப்பிடப்பட்டிருப்பது காணப்படும்: அன்றாட (பாழாக்குதல்), மேலும் பாழாக்குதலின் மீறுதல். இந்த உண்மையை ஜோசையா லிட்ச் மிகத் தெளிவாக விளக்குகிறார்; ஆகையால் அவருடைய சொற்களையே மேற்கோள் காட்டுவதற்குப் பதிலாக நமக்கு சிறந்தது இல்லை:*</w:t>
      </w:r>
    </w:p>
    <w:p>
      <w:pPr>
        <w:pStyle w:val="ArticleBody"/>
        <w:jc w:val="left"/>
      </w:pPr>
      <w:r>
        <w:rPr>
          <w:rFonts w:ascii="Nirmala UI" w:hAnsi="Nirmala UI" w:eastAsia="Nirmala UI" w:cs="Nirmala UI"/>
        </w:rPr>
        <w:t>“—‘தினந்தோறும் பலி’ என்பது இந்நாளில் காணப்படும் உரை வாசிப்பாகும்; ஆனால் ‘பலி’ எனப்படுகிற எந்தச் சொல்லும் மூல உரையில் இல்லை. இது எல்லா தரப்பினராலும் ஏற்றுக்கொள்ளப்பட்ட உண்மையாகும். அது மொழிபெயர்ப்பாளர்கள் அதன்மேல் சுமத்தியுள்ள ஒரு விளக்கச் சேர்க்கையோ கட்டுக்கதையோ ஆகும். சரியான வாசிப்பு: ‘தினந்தோறும் மற்றும் பாழாக்குதலின் மீறுதல்’ என்பதாகும்; ‘தினந்தோறும்’ மற்றும் ‘மீறுதல்’ என்பவை ‘மற்றும்’ என்ற இணைப்பால் ஒன்றோடொன்று தொடர்புபடுத்தப்பட்டுள்ளன—அதாவது, தினந்தோறும் பாழாக்குதல் மற்றும் பாழாக்குதலின் மீறுதல். இவை பரிசுத்தஸ்தலத்தையும் சேனையையும் பாழாக்கவிருந்த இரண்டு பாழாக்கும் அதிகாரங்களாகும்.”</w:t>
      </w:r>
    </w:p>
    <w:p>
      <w:pPr>
        <w:pStyle w:val="ArticleBody"/>
        <w:jc w:val="left"/>
      </w:pPr>
      <w:r>
        <w:rPr>
          <w:rFonts w:ascii="Nirmala UI" w:hAnsi="Nirmala UI" w:eastAsia="Nirmala UI" w:cs="Nirmala UI"/>
        </w:rPr>
        <w:t>இதிலிருந்து, பழையதும் அதிகம் நிலவுகின்ற கருத்தின்படி பயன்படுத்தப்பட்ட யூத ஆராதனையை “—அன்றாடம்” என்பது எந்தவிதத்திலும் குறிக்க முடியாது என்பது வெளிப்படுகிறது; மேலும், இந்தக் காலப்பகுதிகள் சொற்பொருளாகவோ உருவகப் பொருளாகவோ எடுத்துக்கொள்ளப்பட்டு, அந்த ஆராதனை அகற்றப்பட்ட எந்த ஒரு நிகழ்விலிருந்தும் கணக்கிடப்பட்டால், அவை குறிப்பிடத்தக்க எந்த நிகழ்விற்கும் எம்மை கொண்டு செல்லவில்லை என்பதைக் கருத்தில் கொள்ளுவதினாலும் இது இன்னும் தெளிவாகிறது.</w:t>
      </w:r>
    </w:p>
    <w:p>
      <w:pPr>
        <w:pStyle w:val="ArticleBody"/>
        <w:jc w:val="left"/>
      </w:pPr>
      <w:r>
        <w:rPr>
          <w:rFonts w:ascii="Nirmala UI" w:hAnsi="Nirmala UI" w:eastAsia="Nirmala UI" w:cs="Nirmala UI"/>
        </w:rPr>
        <w:t>“அப்படியானால், ‘தினந்தோறும்’ என்பதும் ‘அருவருப்பானது’ என்பதும் சபையை ஒடுக்கவிருந்த பாழாக்கும் இரண்டு வல்லமைகளாகும்: இவ்வல்லமைகள் எவை என்பதை நாம் நிச்சயமாகத் தீர்மானிக்க முடியுமா? இந்த அம்சத்தில் வில்லியம் மில்லரின் விவேகிக்கும் முறையை நாம் ஏற்றுக்கொண்டாலே, அவருடனேயே ஒரே முடிவுக்கு வருவோம். அவர் இவ்வாறு கூறுகிறார்:</w:t>
      </w:r>
    </w:p>
    <w:p>
      <w:pPr>
        <w:pStyle w:val="ArticleScripture"/>
        <w:jc w:val="left"/>
      </w:pPr>
      <w:r>
        <w:rPr>
          <w:rFonts w:ascii="Nirmala UI" w:hAnsi="Nirmala UI" w:eastAsia="Nirmala UI" w:cs="Nirmala UI"/>
        </w:rPr>
        <w:t>“—நான் தொடர்ந்து வாசித்தேன்; [அன்றாடம்] எனப்படுவது தானியேலில் அல்லாமல் வேறெந்த இடத்திலும் காணப்படவில்லை. அப்போது [ஒரு concordance-இன் உதவியால்] அதனுடன் தொடர்பாக நின்றிருந்த சொற்களை எடுத்துக்கொண்டேன்,—‘அகற்றிவிடு’; ‘அவன் அன்றாடத்தை அகற்றிவிடுவான்’; ‘அன்றாடம் அகற்றப்படும் காலத்திலிருந்து’;’ முதலியன. தொடர்ந்து வாசித்தபோதும், அந்த வசனத்தின் மேல் எந்த வெளிச்சமும் கிடைக்காது என நினைத்தேன். இறுதியில் நான் 2 தெசலோனிக்கேயர் 2:7, 8-க்கு வந்தேன்,—‘அக்கிரமத்தின் இரகசியம் ஏற்கனவே செயல்படுகிறது; இப்போது தடைசெய்கிறவன், அவன் வழியிலிருந்து அகற்றப்படும் வரையில் தடைசெய்வான்; அப்பொழுது அந்த அக்கிரமக்காரன் வெளிப்படுத்தப்படுவான்.’ முதலியன. அந்த வசனத்திற்குச் சென்றபோது, ஆஹா, சத்தியம் எவ்வளவு தெளிவாகவும் மகிமையுடனும் தோன்றியது! அதுதான்! அதுவே—‘அன்றாடம்!’ இப்போது, ‘இப்போது தடைசெய்கிறவன்’ அல்லது தடுத்துக்கொண்டிருக்கிறவன் என்று பவுல் எதை அர்த்தப்படுத்துகிறார்? ‘பாவத்தின் மனுஷன்’ என்றும் ‘அக்கிரமக்காரன்’ என்றும் சொல்லப்படுவது போப்புத்துவத்தையே குறிக்கிறது. அப்படியானால், போப்புத்துவம் வெளிப்படுவதற்கு தடைசெய்வது எது? அது புறமதமே. ஆகவே, ‘அன்றாடம்’ என்பது புறமதத்தையே குறிக்க வேண்டும்.’+”</w:t>
      </w:r>
    </w:p>
    <w:p>
      <w:pPr>
        <w:pStyle w:val="ArticleScripture"/>
        <w:jc w:val="left"/>
      </w:pPr>
      <w:r>
        <w:rPr>
          <w:rFonts w:ascii="Nirmala UI" w:hAnsi="Nirmala UI" w:eastAsia="Nirmala UI" w:cs="Nirmala UI"/>
        </w:rPr>
        <w:t>தானியேல் 8-ஆம் அதிகாரத்திலிருந்து நாம் காணுவது, ஆட்டுக்கடா, அதாவது கிரேக்க சாம்ராஜ்யத்திற்குப் பின்தொடர்ந்து எழுந்த சிறுகொம்பே “தினந்தோறும்” என்பதைக் அகற்றுகிறது என்பதாகும்; மேலும், அலெக்சாந்தரின் இராச்சியம் பிரிக்கப்பட்ட பின்பிருந்து 2300 நாட்களின் முடிவில் பரிசுத்தஸ்தலம் சுத்திகரிக்கப்பட வேண்டிய காலம் வரையிலும் காட்சிக்கு கொண்டுவரப்பட்ட ஒரே அதிகாரமும் அதுவே ஆகும். இந்தச் சிறுகொம்பை, அதற்குரிய சரியான இடத்தில், தானியேலின் பிற தரிசனங்களிலுள்ள நான்காம் இராஜ்யத்தோடு ஒத்துப்போகும், ஒருங்கிணைந்த ஒரு அலகாகக் கொள்ளப்பட்ட ரோமாவாக நாங்கள் காட்டியுள்ளோம். இப்போது, ரோம அதிகாரத்தில் புறமதத்திலிருந்து போப்பாட்சியாக ஒரு மாற்றம் உண்மையிலேயே நிகழ்ந்தது என்பது ஒரு மறுக்கமுடியாத உண்மை. அசீரிய ராஜாக்களின் நாட்களிலிருந்து அது போப்புமதமாக மாற்றமடைந்த காலம் வரையில், புறமதமே “தினந்தோறும்,” அல்லது பேராசிரியர் வைட்டிங் மொழிபெயர்ப்பதுபோல், “தொடர்ச்சியான” பாழாக்கலாக இருந்து, அதன் மூலம் சாத்தான் யெகோவாவின் காரியத்திற்கு விரோதமாக எழுந்துநின்றான். அதன் ஆசாரியர்களிலும், பலிபீடங்களிலும், பலிகளிலும், அது யெகோவாவின் ஆராதனையின் லேவியருக்குரிய வடிவத்துக்கு ஒற்றுமையைக் கொண்டிருந்தது; ஆனால், லேவியருக்குரிய ஆராதனை கிறிஸ்தவ ஆராதனையின் வடிவத்திற்கு இடமளித்தபோது, அந்த வேலையை வெற்றிகரமாக எதிர்க்கும்பொருட்டு சாத்தானும் தன் எதிர்ப்பின் வடிவத்தை மாற்றவேண்டியிருந்தது; ஆகையால், புறமதத்தின் கோயில்கள், பலிபீடங்கள், சிலைகள் ஆகியவை போப்புமதத்தின் தெய்வநிந்தனைகளுக்குள் ஞானஸ்நானம் செய்யப்பட்டன.</w:t>
      </w:r>
    </w:p>
    <w:p>
      <w:pPr>
        <w:pStyle w:val="ArticleScripture"/>
        <w:jc w:val="left"/>
      </w:pPr>
      <w:r>
        <w:rPr>
          <w:rFonts w:ascii="Nirmala UI" w:hAnsi="Nirmala UI" w:eastAsia="Nirmala UI" w:cs="Nirmala UI"/>
        </w:rPr>
        <w:t>“ஆனால் ‘தினசரி’, அதாவது புறமதம், தீர்க்கதரிசனத்தில் ஒரு பரிசுத்தஸ்தலம் உடையதாகவும், அதன் பரிசுத்தஸ்தலத்தின் இடம் கீழே தள்ளப்படும் என்றும் கூறப்பட்டுள்ளது. பரிசுத்தஸ்தலம் என்பது அடிக்கடி விக்கிரகாராதனையுடனும் அந்நியஜாதியரின் மார்க்கத்துடனும், அவர்களுடைய பக்தியினதும் ஆராதனையினதும் இடமாக இணைக்கப்பட்டிருப்பது, பின்வரும் வேதவசனங்களால் தெளிவாகிறது: ஏசாயா 16:12; ஆமோஸ் 7:9, 13, ஓரக்குறிப்பு. எசேக்கியேல் 28:18. தானியேல் 8-இல் குறிப்பிடப்பட்டுள்ள ‘தினசரி’யின் பரிசுத்தஸ்தலத்தைப் பற்றிக், அபொல்லோஸ் ஹேல்* என்பவரிடமிருந்து பின்வருவதை வழங்குகிறோம்:”</w:t>
      </w:r>
    </w:p>
    <w:p>
      <w:pPr>
        <w:pStyle w:val="ArticleBody"/>
        <w:jc w:val="left"/>
      </w:pPr>
      <w:r>
        <w:rPr>
          <w:rFonts w:ascii="Nirmala UI" w:hAnsi="Nirmala UI" w:eastAsia="Nirmala UI" w:cs="Nirmala UI"/>
        </w:rPr>
        <w:t>“—புறமதத்தின் ‘பரிசுத்தஸ்தலம்’ என்பதால் என்ன பொருள் கொள்ளப்படலாம்? சத்தியத்துக்குப் போலவே, புறமதத்திற்கும் எல்லா வகையான பிழைக்கும் அவற்றின் பரிசுத்தஸ்தலங்கள் உண்டு. அவை அவற்றின் சேவைக்காக அர்ப்பணிக்கப்பட்ட ஆலயங்களோ அல்லது அடைக்கலங்களோ ஆகும். ஆகையால், புறமதத்திற்குரிய ஏதோ ஒரு குறிப்பிட்டும் புகழ்பெற்றும் ஆலயம் இங்கு குறிப்பிடப்படுகின்றது என்று கருதலாம். அதன் அநேக சிறப்புமிக்க ஆலயங்களில் எது ஆக இருக்கலாம்? சாஸ்திரியக் கட்டிடக்கலையின் மிக விமர்சையாகிய முன்மாதிரிகளில் ஒன்றிற்கு பாந்தியோன் என்று பெயர். அதன் பெயரின் பொருள், —‘எல்லாத் தெய்வங்களின் ஆலயம் அல்லது அடைக்கலம்’ என்பதாகும். அது அமைந்துள்ள இடம் ரோம்.+ ரோமரால் ஜெயிக்கப்பட்ட ஜனங்களின் விக்கிரகங்கள் இந்த ஆலயத்தின் ஏதோ ஒரு சிறு மண்டபத்திலோ பிரிவிலோ புனிதமாக வைக்கப்பட்டன; பல சந்தர்ப்பங்களில் அவை ரோமராலேயே ஆராதனையின் பொருள்களாகவும் ஆனன. அதைவிடத் தெளிவாக —‘அவனுடைய பரிசுத்தஸ்தலம்’ என்று சொல்லத்தக்க புறமத ஆலயத்தை நாம் கண்டடைய முடியுமா?”</w:t>
      </w:r>
    </w:p>
    <w:p>
      <w:pPr>
        <w:pStyle w:val="ArticleBody"/>
        <w:jc w:val="left"/>
      </w:pPr>
      <w:r>
        <w:rPr>
          <w:rFonts w:ascii="Nirmala UI" w:hAnsi="Nirmala UI" w:eastAsia="Nirmala UI" w:cs="Nirmala UI"/>
        </w:rPr>
        <w:t>“இப்போது ‘தினந்தோறும்’ என்பது புறமதம் என்றும், ‘பாழாக்கும் மீறல்’ அல்லது — ‘பாழாக்குகிற அருவருப்பு’ என்பது பாப்பாட்சியே என்றும், புறமதத்தின் சிறப்பு பரிசுத்தஸ்தலம் பாந்தியோன் என்றும், அதன் அமைவிடத்தின் — ‘இடம்’ ரோமா என்றும் நாம் உறுதிப்படுத்தியிருப்பதால், நாம் மேலும் விசாரிக்கிறோம்.”</w:t>
      </w:r>
    </w:p>
    <w:p>
      <w:pPr>
        <w:pStyle w:val="ArticleBody"/>
        <w:jc w:val="left"/>
      </w:pPr>
      <w:r>
        <w:rPr>
          <w:rFonts w:ascii="Nirmala UI" w:hAnsi="Nirmala UI" w:eastAsia="Nirmala UI" w:cs="Nirmala UI"/>
        </w:rPr>
        <w:t>“1. புறமதம் ரோமப் பொது ஆட்சிச் சக்தியினால் ‘அகற்றப்பட்டது’ தானா? திருச்சபையினதும் உலகினதும் வரலாற்றில் முக்கியமும் நன்கு அறியப்பட்டதுமான ஒரு உண்மையைப் பற்றிய பின்வரும் அறிக்கை, இந்தத் தீர்க்கதரிசனத்துக்குப் பதிலளிக்கிறது என்று நாம் கருதுகிறோம். அது முதல் கிறிஸ்தவ பேரரசரான கான்ஸ்டன்டைனைச் சுட்டிக்காட்டி, இவ்வாறு கூறுகிறது:”</w:t>
      </w:r>
    </w:p>
    <w:p>
      <w:pPr>
        <w:pStyle w:val="ArticleBody"/>
        <w:jc w:val="left"/>
      </w:pPr>
      <w:r>
        <w:rPr>
          <w:rFonts w:ascii="Nirmala UI" w:hAnsi="Nirmala UI" w:eastAsia="Nirmala UI" w:cs="Nirmala UI"/>
        </w:rPr>
        <w:t>“—அவருடைய ஆட்சியின் முதலாவது செயல், தம் குடிமக்கள் கிறிஸ்தவத்தை ஏற்றுக்கொள்ளும்படி அறிவுறுத்தி, பேரரசு முழுவதும் ஒரு அரசாணையை அனுப்புவதாக இருந்தது.”++</w:t>
      </w:r>
    </w:p>
    <w:p>
      <w:pPr>
        <w:pStyle w:val="ArticleBody"/>
        <w:jc w:val="left"/>
      </w:pPr>
      <w:r>
        <w:rPr>
          <w:rFonts w:ascii="Nirmala UI" w:hAnsi="Nirmala UI" w:eastAsia="Nirmala UI" w:cs="Nirmala UI"/>
        </w:rPr>
        <w:t>"2. ரோம் அவன் பரிசுத்தஸ்தலத்தின் நகரமோ அல்லது இடமோ, (பாந்தியோன்,) அரசின் அதிகாரத்தினால் கீழே தள்ளப்பட்டதா? பின்வரும் மேற்கோள் இதற்குப் பதிலளிக்கிறது:"</w:t>
      </w:r>
    </w:p>
    <w:p>
      <w:pPr>
        <w:pStyle w:val="ArticleBody"/>
        <w:jc w:val="left"/>
      </w:pPr>
      <w:r>
        <w:rPr>
          <w:rFonts w:ascii="Nirmala UI" w:hAnsi="Nirmala UI" w:eastAsia="Nirmala UI" w:cs="Nirmala UI"/>
        </w:rPr>
        <w:t>“—கொன்ஸ்தந்தீனின் கடைசி எதிரியின் மரணம் பேரரசின் சமாதானத்தை முத்திரையிட்டது. ரோம் மறுமுறையும் எவராலும் எதிர்க்க முடியாத தேசங்களின் இராணியாக இருந்தது. ஆனால், உயர்வும் மகிமையும் நிரம்பிய அந்த வேளையிலேயே, அவள் ஒரு படுகுழியின் விளிம்புக்கு உயர்த்தப்பட்டிருந்தாள். அவளுடைய அடுத்த அடியெடுத்து வைப்பு கீழ்நோக்கியும் மீட்டெடுக்க முடியாததுமானதாக இருக்கவிருந்தது. ஆட்சியை கொன்ஸ்தாந்தினோப்பிளுக்கு மாற்றியமைத்தது இன்னும் வரலாற்றாசிரியரைத் திகைப்பில் ஆழ்த்துகிறது. அது ரோமரின் மனப்பாங்கில் நிலைபெற்றிருந்த பண்டையதுமான கண்ணியமிக்க முன்னுரிமை உணர்வுகளின் முழு போக்கிற்கும் நேர்மாறான செயலாக இருந்தது. கிழக்கத்திய வழக்கங்களும் வானிலைகளும் அளிக்கும் இன்பங்களில் மூழ்கியிருந்த ஏதோ ஒரு ஆடம்பரமிகு ஆசியனின் செயல் அது அல்ல; மேற்கில் பிறந்ததாலும், எல்லா ரோமர்களைப் போலவே கிழக்கத்தியரின் பழக்கவழக்கங்களை அற்பமாகக் கண்டதாலும், இரும்புபோன்ற உறுதியுடைய வெற்றிகொண்டவன் ஒருவனின் செயல் அது; கூர்மையான அரசியல்வாதியின் செயல் அது; ஆனாலும் மிகவும் வெளிப்படையான அளவிலேயே அது அரசியலறிவற்றதாயிருந்தது. ஆயினும், கொன்ஸ்தந்தீன், சீசர்களின் மகத்தான கோட்டையும் சிங்காசனமுமான ரோமையை விட்டு, திராக்கேயாவின் ஒரு பெயரறியாத மூலையைத் தேர்ந்தெடுத்து, தன் வலிமையும் பேராசையும் நிறைந்த வாழ்நாளின் மீதியனைத்தையும், ஒரு குடியேற்றத்தைத் தனது பேரரசின் தலைநகரமாக உயர்த்துவதிலும், தலைநகரத்தைக் குடியேற்றமொன்றின் பலவீனமான கௌரவங்களுக்கும் அவமதிக்கப்பட்ட வலிமைக்கும் தாழ்த்துவதிலும் எனும் இரட்டைப் பாடுபாட்டில் செலவிட்டான்.’*</w:t>
      </w:r>
    </w:p>
    <w:p>
      <w:pPr>
        <w:pStyle w:val="ArticleBody"/>
        <w:jc w:val="left"/>
      </w:pPr>
      <w:r>
        <w:rPr>
          <w:rFonts w:ascii="Nirmala UI" w:hAnsi="Nirmala UI" w:eastAsia="Nirmala UI" w:cs="Nirmala UI"/>
        </w:rPr>
        <w:t>வரலாற்றாசிரியரின் எழுத்திலிருந்து வந்துள்ள இந்தப் பதிவு, விளக்கவுரை தேவையற்ற அளவுக்கு மிகத் தெளிவானதாகும். “அவருடைய பரிசுத்தஸ்தலத்தின் இடம் கீழே தள்ளப்பட்டது” என்று தீர்க்கதரிசனம் கூறுகிறது; மேலும் மேலே கூறப்பட்டவற்றைப் போன்ற உண்மைச் செய்திகளின் விளக்கத்திற்குப் பின்பு, தீர்க்கதரிசன விளக்கத்தில் மிக நுணுக்கமாக இருப்பவர்கள்கூட அதன் பயன்பாட்டைப் பற்றி திருப்தியடைய வேண்டும்.</w:t>
      </w:r>
    </w:p>
    <w:p>
      <w:pPr>
        <w:pStyle w:val="ArticleBody"/>
        <w:jc w:val="left"/>
      </w:pPr>
      <w:r>
        <w:rPr>
          <w:rFonts w:ascii="Nirmala UI" w:hAnsi="Nirmala UI" w:eastAsia="Nirmala UI" w:cs="Nirmala UI"/>
        </w:rPr>
        <w:t>“நித்தியமானது அகற்றப்பட்டு, பாழாக்குகிற அருவருப்பு நிலைநிறுத்தப்படும் காலமுதல் ஆயிரத்து இருநூற்று தொண்ணூறு நாட்கள் இருக்கும். ஆயிரத்து முந்நூற்று முப்பத்தைந்து நாட்கள்வரை காத்திருந்து வந்து சேருகிறவன் பாக்கியவான்.” நித்தியமானது புறமதம் என்றும், பாழாக்குகிற அருவருப்பு போப்பாண்டாட்சி என்றும், ரோம அதிகாரத்தில் முன்னிருந்ததிலிருந்து பின்னிருந்ததிற்கான மாறுதல் நிகழ்ந்தது என்றும், அது அரசின் அதிகாரத்தினாலேயே ஏற்பட்டது என்றும் ஆகிய உண்மைகள் நமக்குமுன் இருப்பதால், தீர்க்கதரிசனத்தை நிறைவேற்றும் வகையில் இது எப்போது நிகழ்ந்தது என்பதை மேலும் விசாரிப்பதே நமக்கிருக்கிறது; ஏனெனில், இதை நாம் உறுதியாகக் கண்டறிய முடிந்தால், நமக்குமுன் உள்ள இந்த உரையில் கூறப்பட்டுள்ள தீர்க்கதரிசனக் காலப்பகுதிகள் எந்த ஆரம்பப்புள்ளியிலிருந்து கணக்கிடப்பட வேண்டும் என்பதற்கான தொடக்கப்புள்ளி நமக்குக் கிடைக்கும். ஆகையால்,</w:t>
      </w:r>
    </w:p>
    <w:p>
      <w:pPr>
        <w:pStyle w:val="ArticleScripture"/>
        <w:jc w:val="left"/>
      </w:pPr>
      <w:r>
        <w:rPr>
          <w:rFonts w:ascii="Nirmala UI" w:hAnsi="Nirmala UI" w:eastAsia="Nirmala UI" w:cs="Nirmala UI"/>
        </w:rPr>
        <w:t>“3. தீர்க்கதரிசனத்தில் குறிப்பிடப்பட்ட நிகழ்வு எப்போது நடந்தது? கவனிக்கப்பட வேண்டியது இதுதான்: கேள்வி, பரிசுத்தவான்கள் எப்போது பாப்பாட்சியின் கைகளில் ஒப்புக்கொடுக்கப்பட்டார்கள் என்பதல்ல; மாறாக, புறமதத்திலிருந்து பாப்பாட்சிக்கான சமயமாற்றம் எப்போது இவ்வளவு அளவுக்கு நிறைவேறி, பின்னையது தேசிய சமயமாகி, தன் ஆட்சிப் பயணத்தை ஆரம்பிக்கத் தக்க நிலையிலே நிறுத்தப்பட்டது என்பதே ஆகும். இது, மற்ற எல்லா பெரிய புரட்சிகளைப் போலவே, ஒரு கணநேரச் செயல் அல்ல. அதன் தொடக்கச் செயல்பாடுகள் அதற்கு மிக முன்பே வெளிப்பட்டிருந்தன. பவுல், தன் நாள்களிலேயே அக்கிரமத்தின் இரகசியம், பாவமனுஷன், ‘பாழாக்கும் அருவருப்பு,’ ஏற்கெனவே செயல்பட்டு வருவதாகச் சொன்னார். இந்த வேதவசனத்தின் வெளிச்சத்திலேயே, மத்தேயு 24:15-இல் பாழாக்கும் அருவருப்பைப் பற்றிய எங்கள் ஆண்டவரின் வார்த்தைகளை நாம் புரிந்துகொள்ள வேண்டும்; அங்கே அவர் தானியேல் 9:27-ஐத் தெளிவாக மேற்கோள் காட்டுகிறார். ஏனெனில், எருசலேம் ரோமரால் அழிக்கப்பட்ட கி.பி. 70-ஆம் ஆண்டில் புறமதம் இன்னும் பாப்பாட்சிக்கு இடமளிக்கவில்லை என்றாலும், அப்போது ஓரளவு பெயரிலும் வடிவத்திலும் மாற்றமடைந்து தோன்றிய அந்த அதிகாரமே, பாழாக்கும் அருவருப்பாக இருந்து, பரிசுத்தவான்களைச் சோர்வடையச் செய்து, உன்னதமானவரின் சபையைப் பாழாக்கும் அதிகாரமாயிருக்க வேண்டியது என்று நாம் புரிந்துகொள்கிறோம்.”</w:t>
      </w:r>
    </w:p>
    <w:p>
      <w:pPr>
        <w:pStyle w:val="ArticleBody"/>
        <w:jc w:val="left"/>
      </w:pPr>
      <w:r>
        <w:rPr>
          <w:rFonts w:ascii="Nirmala UI" w:hAnsi="Nirmala UI" w:eastAsia="Nirmala UI" w:cs="Nirmala UI"/>
        </w:rPr>
        <w:t>கி.பி. 496-இல் நிகழ்ந்த பிரான்சின் அரசனாகிய க்ளோவிஸின் மதமாற்றத்தின் காலம் வரை, பிரெஞ்சரும் மேற்கத்திய ரோமின் பிற ஜாதிகளும் புறமதத்தினராயிருந்தனர்; ஆனால் அந்த நிகழ்ச்சிக்குப் பின்னர், விக்கிரகாராதகரை கிறிஸ்துவினிடத்திற்கு மனந்திருப்பச் செய்வதற்கான முயற்சிகள் மிகுந்த வெற்றியால் முடிசூட்டப்பட்டன. க்ளோவிஸின் மதமாற்றம், பிரெஞ்சு மன்னனை “மிகக் கிறிஸ்தவ மகிமை உடையவர்” என்றும் “சபையின் முதற்பிறந்த மகன்” என்றும் அழைக்கும் வழக்கத்துக்கு தோற்றமளித்ததாகக் கூறப்படுகிறது.+ அந்தக் காலத்திற்கும் கி.பி. 508-க்கும் இடையில், “கூட்டணிகள்,” “சரணடைவு ஒப்பந்தங்கள்,” மற்றும் வெற்றிகொள்ளுதல்கள் மூலமாக, “அவ்போரிசி,” “மேற்கிலிருந்த ரோமப் படைத்தளங்கள்,” பிரிட்டனி, பர்கண்டியர்கள், மற்றும் விசிகோத்துகள் கீழ்ப்படுத்தப்பட்டனர்.'++</w:t>
      </w:r>
    </w:p>
    <w:p>
      <w:pPr>
        <w:pStyle w:val="ArticleBody"/>
        <w:jc w:val="left"/>
      </w:pPr>
      <w:r>
        <w:rPr>
          <w:rFonts w:ascii="Nirmala UI" w:hAnsi="Nirmala UI" w:eastAsia="Nirmala UI" w:cs="Nirmala UI"/>
        </w:rPr>
        <w:t>—மேற்கத்திய ரோமப் பேரரசில் இருந்த புறமதம், குறிப்பாக இங்கிலாந்தின் நிகழ்வைப் போல, இன்னும் விக்கிரகாராதகர்களாகத் தொடர்ந்த காட்டுமிராண்டிக் குலங்களின் படையெடுப்புகளால் தொந்தரவு செய்யப்பட்ட தேசங்களில், கிறிஸ்தவ விசுவாசத்தின் முன்னேற்றத்தை நிச்சயமாகத் தாமதப்படுத்தியிருந்தாலும், இனிமேல் கத்தோலிக்க விசுவாசத்தை அடக்குவதற்கோ அல்லது ரோமப் பொந்திப்பின் அதிகார விரிவாக்கங்களைத் தடுக்குவதற்கோ, அதற்கு மனப்பாங்கு இருந்திருந்தாலும்கூட, வல்லமை இனி அதற்கில்லை.</w:t>
      </w:r>
    </w:p>
    <w:p>
      <w:pPr>
        <w:pStyle w:val="ArticleBody"/>
        <w:jc w:val="left"/>
      </w:pPr>
      <w:r>
        <w:rPr>
          <w:rFonts w:ascii="Nirmala UI" w:hAnsi="Nirmala UI" w:eastAsia="Nirmala UI" w:cs="Nirmala UI"/>
        </w:rPr>
        <w:t>அந்தக் காலத்திலிருந்து, பாப்பரசத் தகாத அருவருப்பு, புறமதத்தைச் சார்ந்த வரையில், வெற்றிகரமாக ஆதிக்கம் செலுத்தியது. அதன் பின்வரும் போராட்டங்கள் மற்ற கிறிஸ்தவப் பிரிவுகளுடனேயே இருந்தன; அவர்கள் எப்போதும் மதவெறுப்பாளர்களாகக் கருதப்பட்டனர்; மேலும், எப்போதும் கிளர்ச்சியாளர்களாகவோ கிறிஸ்துவின் உடலைப் பிளவுபடுத்துகிறவர்களாகவோ கருதப்பட்ட அரசகுமாரர்களுடனும் இருந்தன. ஐரோப்பாவின் பிரதான வல்லரசுகள், புறமதத்தின் மீதான தங்கள் பற்றுதலை விட்டொழித்தது, அதன் அருவருப்புகளை வேறு வடிவில் நிலைநிறுத்துவதற்காக மட்டுமே; ஏனெனில், கத்தோலிக்க அர்த்தத்தில் கிறிஸ்தவமாக ஆகுவதற்கு, புறமதம் நீராட்டு பெறுவதைத்தவிர வேறொன்றும் தேவையில்லை; மேலும், அதற்கு தலைமை தாங்கும் ஊழியக்காரனின் நலன்களோ பழிவாங்கும் மனப்பாங்கோ அதை வேண்டியபோது, அவர்களுடைய சொத்துகளும் சிங்காசனங்களும்—ஒருவேளை அவர்களுடைய உயிர்களும் கூட—பலிபீடத்தின் மேல் வைக்கப்பட வேண்டியதாக இருந்தது. SS</w:t>
      </w:r>
    </w:p>
    <w:p>
      <w:pPr>
        <w:pStyle w:val="ArticleBody"/>
        <w:jc w:val="left"/>
      </w:pPr>
      <w:r>
        <w:rPr>
          <w:rFonts w:ascii="Nirmala UI" w:hAnsi="Nirmala UI" w:eastAsia="Nirmala UI" w:cs="Nirmala UI"/>
        </w:rPr>
        <w:t>"* தீர்க்கதரிசன விளக்கம், தொகுதி 1, 127.</w:t>
      </w:r>
    </w:p>
    <w:p>
      <w:pPr>
        <w:pStyle w:val="ArticleBody"/>
        <w:jc w:val="left"/>
      </w:pPr>
      <w:r>
        <w:rPr>
          <w:rFonts w:ascii="Nirmala UI" w:hAnsi="Nirmala UI" w:eastAsia="Nirmala UI" w:cs="Nirmala UI"/>
        </w:rPr>
        <w:t>“+ குட்ரிசின் Universal Hist. மற்றும் குத்ரியின் Geog.”</w:t>
      </w:r>
    </w:p>
    <w:p>
      <w:pPr>
        <w:pStyle w:val="ArticleBody"/>
        <w:jc w:val="left"/>
      </w:pPr>
      <w:r>
        <w:rPr>
          <w:rFonts w:ascii="Nirmala UI" w:hAnsi="Nirmala UI" w:eastAsia="Nirmala UI" w:cs="Nirmala UI"/>
        </w:rPr>
        <w:t>+ மோஷெய்ம் கிறிஸ்தவ வரலாறு, தொகுதி 1, 132, 133.</w:t>
      </w:r>
    </w:p>
    <w:p>
      <w:pPr>
        <w:pStyle w:val="ArticleBody"/>
        <w:jc w:val="left"/>
      </w:pPr>
      <w:r>
        <w:rPr>
          <w:rFonts w:ascii="Nirmala UI" w:hAnsi="Nirmala UI" w:eastAsia="Nirmala UI" w:cs="Nirmala UI"/>
        </w:rPr>
        <w:t>இங்கிலாந்தில், முதல் கிறிஸ்தவ அரசனான ஆர்தர், புறமதத்தின் சிதிலங்களின் மேல் கிறிஸ்தவ ஆராதனையை நிறுவினார்.* தமது வரலாற்றில் நிகழ்வுகளின் காலவரிசையில் மேலும் துல்லியமானவர் எனத் தம்மை உரிமைகோருகிற ராபின், அவர் 508 ஆம் ஆண்டில் பிரிட்டனின் அரசனாகத் தேர்ந்தெடுக்கப்பட்டார் என்று கூறுகிறார். புத்தகம் 2, 129.</w:t>
      </w:r>
    </w:p>
    <w:p>
      <w:pPr>
        <w:pStyle w:val="ArticleBody"/>
        <w:jc w:val="left"/>
      </w:pPr>
      <w:r>
        <w:rPr>
          <w:rFonts w:ascii="Nirmala UI" w:hAnsi="Nirmala UI" w:eastAsia="Nirmala UI" w:cs="Nirmala UI"/>
        </w:rPr>
        <w:t>இந்தக் காலத்தில் ரோம் பேராயர் ஆசனத்தின் நிலை என்னவாயிருந்தது? — சிம்மாக்கஸ் 498 அல்லது 499 முதல் 514 வரை போப்பராக இருந்தார். அவருடைய போப்பாட்சி பின்வரும் குறிப்பிடத்தக்க சூழ்நிலைகளாலும் நிகழ்வுகளாலும் தனித்துவமுற்றதாக இருந்தது:</w:t>
      </w:r>
    </w:p>
    <w:p>
      <w:pPr>
        <w:pStyle w:val="ArticleBody"/>
        <w:jc w:val="left"/>
      </w:pPr>
      <w:r>
        <w:rPr>
          <w:rFonts w:ascii="Nirmala UI" w:hAnsi="Nirmala UI" w:eastAsia="Nirmala UI" w:cs="Nirmala UI"/>
        </w:rPr>
        <w:t>“1. அவர் —ரோமச் சபைக்குள்’ நுழைந்தபோது —புறமதத்தை’ விட்டு விட்டார்.”</w:t>
      </w:r>
    </w:p>
    <w:p>
      <w:pPr>
        <w:pStyle w:val="ArticleBody"/>
        <w:jc w:val="left"/>
      </w:pPr>
      <w:r>
        <w:rPr>
          <w:rFonts w:ascii="Nirmala UI" w:hAnsi="Nirmala UI" w:eastAsia="Nirmala UI" w:cs="Nirmala UI"/>
        </w:rPr>
        <w:t>“2. அவர் தமது எதிராளியுடன் இரத்தப்பாசறை வரை போராடியதன் மூலம் போப்பரசரின் ஆசனத்தை அடைந்தார். Du Pin.</w:t>
      </w:r>
    </w:p>
    <w:p>
      <w:pPr>
        <w:pStyle w:val="ArticleBody"/>
        <w:jc w:val="left"/>
      </w:pPr>
      <w:r>
        <w:rPr>
          <w:rFonts w:ascii="Nirmala UI" w:hAnsi="Nirmala UI" w:eastAsia="Nirmala UI" w:cs="Nirmala UI"/>
        </w:rPr>
        <w:t>“3. பரிசுத்த பேதுருவின் வாரிசாக அவருக்குச் செலுத்தப்படும் புகழ்ச்சியினால்.”</w:t>
      </w:r>
    </w:p>
    <w:p>
      <w:pPr>
        <w:pStyle w:val="ArticleBody"/>
        <w:jc w:val="left"/>
      </w:pPr>
      <w:r>
        <w:rPr>
          <w:rFonts w:ascii="Nirmala UI" w:hAnsi="Nirmala UI" w:eastAsia="Nirmala UI" w:cs="Nirmala UI"/>
        </w:rPr>
        <w:t>“4. பேரரசர் அனஸ்தாசியுஸ் திருச்சபையிலிருந்து நீக்கப்பட்டதினால்.+”</w:t>
      </w:r>
    </w:p>
    <w:p>
      <w:pPr>
        <w:pStyle w:val="ArticleBody"/>
        <w:jc w:val="left"/>
      </w:pPr>
      <w:r>
        <w:rPr>
          <w:rFonts w:ascii="Nirmala UI" w:hAnsi="Nirmala UI" w:eastAsia="Nirmala UI" w:cs="Nirmala UI"/>
        </w:rPr>
        <w:t>“—சிலரின் கருத்துக்கள் ரோமப் போப்புமார்களின் ஆதிக்கமிக்க கோரிக்கைகளுக்கு எவ்வளவு சாதகமாக இருந்தன என்பதை, தெளிவற்ற புகழ் உடைய ஒரு மேற்பார்வையாளராகிய Symmachus-இன் களங்கமிக்கவும் அளவுகடந்தும் புகழ்ந்து பேசுகிற புகழ்ச்சிக்காரனான Ennodius-இன் ஒரு சொல்லாக்கத்திலிருந்து எளிதில் ஊகிக்கலாம்” என்று Mosheim கூறுகிறார். “இந்த ஒட்டுண்ணிப் புகழார்வலன், பிற பொருத்தமற்ற வாதங்களோடு சேர்த்து, போந்திப் தேவனுடைய இடத்தில் நீதிபதியாக ஏற்படுத்தப்பட்டார்; அந்த இடத்தை அவர் உன்னதமானவரின் பிரதிநிதியாக நிரப்பினார் என்று வாதிட்டான்.”++</w:t>
      </w:r>
    </w:p>
    <w:p>
      <w:pPr>
        <w:pStyle w:val="ArticleBody"/>
        <w:jc w:val="left"/>
      </w:pPr>
      <w:r>
        <w:rPr>
          <w:rFonts w:ascii="Nirmala UI" w:hAnsi="Nirmala UI" w:eastAsia="Nirmala UI" w:cs="Nirmala UI"/>
        </w:rPr>
        <w:t>மேற்கில் கத்தோலிக்கக் காரியத்துக்குக் கிடைத்த வலிமையினாலும், இவ்வெற்றிகளினாலும், ரோமப் பேராயக்கூடத்தின் பிரதிநிதிகளும் மற்ற முகவர்களும் மேற்கொண்ட செயல்பாட்டினாலும், கான்ஸ்டான்டினோப்பிளிலிருந்த பாப்பரசர் சார்பினர், ரோமிலிருந்த தங்கள் தலைவரின் நலனுக்காக வெளிப்படையான பகைமுறைகளை நியாயப்படுத்தக்கூடிய நிலைக்குக் கொண்டு வரப்பட்டனர். கி.பி. 508-இல், மதவெறியும் உள்நாட்டுப்போரும் எழுப்பிய சூறாவளி, கிழக்குத் தலைநகரின் தெருக்களைக் கொண்டு நெருப்பும் இரத்தமும் நடுவே வீசியெடுத்துச் சென்றது.</w:t>
      </w:r>
    </w:p>
    <w:p>
      <w:pPr>
        <w:pStyle w:val="ArticleBody"/>
        <w:jc w:val="left"/>
      </w:pPr>
      <w:r>
        <w:rPr>
          <w:rFonts w:ascii="Nirmala UI" w:hAnsi="Nirmala UI" w:eastAsia="Nirmala UI" w:cs="Nirmala UI"/>
        </w:rPr>
        <w:t>508–514 ஆம் ஆண்டுகளைப் பற்றிக் கூறும் போது, கான்ஸ்டாந்தினோப்பிளில் எழுந்த கலகங்களைச் சுட்டிக்காட்டி கிப்பன் இவ்வாறு சொல்லுகிறார்:— “சக்கரவர்த்தியின் சிலைகள் உடைக்கப்பட்டன; மூன்று நாட்கள் முடியும் வரை, தன் குடிமக்களின் இரக்கத்தை வேண்டித் தாழ்மையுடன் முறையிடத் துணியும்வரை, அவன் ஒரு புறநகர்ப் பகுதியில் மறைந்து இருந்தான். [போப்புமதம் வெற்றிகரமாக உயர்கிறது.] தன் அரசக் கிரீடமின்றியும், ஒரு விண்ணப்பிக்கிறவனின் நிலைப்பாட்டிலுமாக, அனஸ்தாசியஸ் சர்க்கஸின் அரியணையில் தோன்றினான். கத்தோலிக்கர்கள், அவன் முகத்துக்குமுன்பாகவே, உண்மையான த்ரிசாகியோனைப் பாராயணம் செய்தார்கள்; ஒரு அறிவிப்பாளனின் குரலால் அவன் அறிவித்த ஊதாப் பேரரசுக் கௌரவத்தைத் துறக்கத் தயாரான முன்மொழிவினால் அவர்கள் களிகூர்ந்தார்கள்; எல்லாரும் ஆட்சி செய்ய முடியாதபடியால், முதலில் ஒரே அரசரைத் தேர்ந்தெடுப்பதில் அவர்கள் ஒப்புக்கொள்ள வேண்டும் என்ற எச்சரிக்கையைக் கேட்டார்கள்; மேலும், தங்கள் ஆண்டவன் எந்தத் தயக்கமுமின்றி சிங்கங்களுக்கு ஒப்புக்கொடுத்த, மக்களால் வெறுக்கப்பட்ட இரண்டு அமைச்சர்களின் இரத்தத்தையும் ஏற்றுக்கொண்டார்கள். இந்தக் கொந்தளிப்பானதாயிருந்தும் தற்காலிகமான கலகங்கள், பெரும்பாலும் விக்கிரகாராதகர்களாயிருந்த ஹூணர் மற்றும் பல்கேரியர் படையுடன், தன்னை கத்தோலிக்க விசுவாசத்தின் போராளியாக அறிவித்த விதாலியனின் வெற்றியால் ஊக்கமடைந்தன. இந்த பக்திமிகு கிளர்ச்சியில், அவன் திரேஸை மக்கள் இல்லாதபடிச் சிதைத்தான்; கான்ஸ்டாந்தினோப்பிளை முற்றுகையிட்டான்; தன் சக கிறிஸ்தவர்களில் அறுபத்து ஐயாயிரம் பேரை அழித்தான்; இறுதியில் ஆயர்களை மீள அழைத்தல், போப்பின் திருப்தி, மற்றும் கால்சிடோன் பேரவையின் நிலைநாட்டல் ஆகியவற்றைப் பெற்றான்; இவை அனைத்தும், மரணப் படுக்கையில் இருந்த அனஸ்தாசியஸ் மனமின்றி கையெழுத்திட்ட ஓர் ஆர்த்தடாக்ஸ் உடன்படிக்கையாக இருந்து, ஜஸ்டினியனின் மாமனால் இன்னும் விசுவாசமாக நிறைவேற்றப்பட்டது. இவ்வாறே, சமாதானத்தின் தேவனின் நாமத்தில், அவருடைய சீஷர்களால் நடத்தப்பட்ட சமயப் போர்களில் முதலாவதின் முடிவு அமைந்தது.” SS</w:t>
      </w:r>
    </w:p>
    <w:p>
      <w:pPr>
        <w:pStyle w:val="ArticleBody"/>
        <w:jc w:val="left"/>
      </w:pPr>
      <w:r>
        <w:rPr>
          <w:rFonts w:ascii="Nirmala UI" w:hAnsi="Nirmala UI" w:eastAsia="Nirmala UI" w:cs="Nirmala UI"/>
        </w:rPr>
        <w:t>அப்பொல்லோஸ் ஹேலின் பின்வரும் மேற்கோளுடன், இந்த அம்சத்தில் உள்ள சாட்சியை நாம் நிறைவு செய்கிறோம்: —இப்போது எங்கள் நவீன கமாலியேல்களை, கி.பி. 508 ஆம் ஆண்டில், புறமதத்தின் பரிசுத்தஸ்தலமாக இருந்த இடத்தில் (பின்னர் “பரிசுத்த பேதுருவின் பாரம்பரிய உரிமை” என்று கோரப்பட்ட இடத்தில்) எங்களுடன் சேர்ந்து ஒரு நிலைப்பாட்டை எடுத்துக்கொள்ளும்படி அழைக்கிறோம். நாம் கடந்த காலத்தை சில ஆண்டுகள் பின்னோக்கிப் பார்க்கிறோம்; அப்போது வடநாட்டு காட்டுமிராண்டி இனங்களின் முரட்டுப் புறமதம், பெயரளவிலே கிறிஸ்தவமான மேற்கு ரோமப் பேரரசின் மீது பெருக்கெடுத்து இறங்கிக் கொண்டிருந்தது—எங்கும் வெற்றி பெற்று வந்தது—அதன் வெற்றிகள் எங்கும் மிகக் கொடிய கொடூரத்தால் குறிக்கப்பட்டிருந்தன. . . . பேரரசு வீழ்ந்து துண்டுகளாக நொறுங்குகிறது. இத்துண்டுகளின் ஆண்டவர்களும் ஆட்சியாளர்களும் ஒருவருக்கொருவர் பின் தங்கள் புறமதத்தை விட்டுவிட்டு, கிறிஸ்தவ விசுவாசத்தை ஏற்றுக்கொள்கிறார்கள். மார்க்கத்தில், வெற்றியாளர்கள் வெல்லப்பட்டவர்களிடம் சரணடைந்து கொண்டிருக்கிறார்கள். இருந்தபோதிலும், புறமதம் இன்னும் வெற்றியடைந்தவாறே இருக்கிறது. அதன் ஆதரவாளர்களில், ஒருவன் கடுமையானவனும் வெற்றிகரமானவனுமான ஜெயங்கொண்ட வீரன். (க்ளோவிஸ்.) ஆனால் விரைவில் அவனும் புதிய விசுவாசத்தின் வல்லமைக்கு முன் தலைவணங்கி, அதற்கே போராளியாக மாறுகிறான். அவன் இன்னும் வெற்றியோடு இருக்கிறான்; ஆனால் வீரனாகவும் ஜெயங்கொண்டவராகவும், நாம் இப்போது நிற்கும் கி.பி. 508 என்ற புள்ளியில், தன் உச்சிநிலையை அடைகிறான்.</w:t>
      </w:r>
    </w:p>
    <w:p>
      <w:pPr>
        <w:pStyle w:val="ArticleBody"/>
        <w:jc w:val="left"/>
      </w:pPr>
      <w:r>
        <w:rPr>
          <w:rFonts w:ascii="Nirmala UI" w:hAnsi="Nirmala UI" w:eastAsia="Nirmala UI" w:cs="Nirmala UI"/>
        </w:rPr>
        <w:t>"—அதே ஆண்டிலோ அல்லது அதற்கருகிலோ, வீழ்ந்த பேரரசின் கடைசி முக்கியப் பிரிவு, அதின் வெற்றிகரமான ‘மன்னன்’ முடிசூட்டப்படுவதன் மூலம், பொதுமக்கள் முன்பாகக் கிறிஸ்தவமயமாக்கப்படுகிறது."</w:t>
      </w:r>
    </w:p>
    <w:p>
      <w:pPr>
        <w:pStyle w:val="ArticleBody"/>
        <w:jc w:val="left"/>
      </w:pPr>
      <w:r>
        <w:rPr>
          <w:rFonts w:ascii="Nirmala UI" w:hAnsi="Nirmala UI" w:eastAsia="Nirmala UI" w:cs="Nirmala UI"/>
        </w:rPr>
        <w:t>“—நாம் நிற்கின்ற காலப்பகுதிக்கான அந்தப் போந்திப் சமீபத்தில் மதமாற்றம் செய்யப்பட்ட ஒரு புறமதத்தவனாக இருக்கிறான். அவனை அந்த ஆசனத்தில் அமர்த்திய இரத்தப்பாய்ச்சலான போராட்டம், ஒரு ஆரிய அரசனின் தலையீட்டினால் முடிவுக்குக் கொண்டுவரப்பட்டது. அவன் ‘பூமியில் தேவனுடைய ஸ்தானத்தை நிரப்புகிறவன்’ என்று வணங்கப்பட்டும் வாழ்த்தப்பட்டும் இருக்கிறான். ரோமின் பீடத்தின் நலன்கள் அதனை வேண்டுகின்றன என்ற சந்தேகத்தின் பேரிலேயே, சபை அவனுடைய அதிகாரத்தின் கீழ் இத்தனைத் தூரம் இருக்கிறது; அவர்கள் சக்கரவர்த்தியையே சபையிலிருந்து நீக்குகின்றனர். . . . கி.பி. 508-இல் கிழக்குப் பேரரசின் சிங்காசனத்தின் அடியில் சுரங்கம் வெடிக்கச் செய்யப்படுகிறது. அது உண்டாக்கும் குழப்பமும் கலகமும் விளைவாக, அதன் உரிமையான ஆண்டவர் அவமதிக்கப்படுகிறார். இப்போது கேள்வி இதுதான்: புறமதம் அதன் பதிலாகவும் வாரிசாகவும் வந்த பாப்பக அருவருப்பிற்கு இடமளிக்கும் அளவுக்கு எந்நேரத்தில் இத்தனைத் தூரம் அடக்கப்பட்டது? இந்த அருவருப்பு தன் நிந்தனையும் இரத்தப்பாய்ச்சலுமாகிய பயணத்தை ஆரம்பிக்கத் தகுந்த நிலையிலே எப்போது வைக்கப்பட்டது? புறமதத்தின் இடத்தில் அது ‘வைக்கப்பட்டது,’ அல்லது ‘நிறுத்தப்பட்டது’ என்பதற்காக 508-ஐத் தவிர வேறு ஏதேனும் தேதி உண்டோ? அந்த மர்மமான மயக்கவதி இதுவரை தன் எல்லா பலிகளையும் தன் ஆட்சிக்குள் கொண்டுவரவில்லை என்றாலும், அவள் தன் நிலையை ஏற்றுக் கொண்டுவிட்டாள்; சிலர் ஏற்கனவே அந்த மயக்கத்திற்கு அடங்கிவிட்டனர்.”</w:t>
      </w:r>
    </w:p>
    <w:p>
      <w:pPr>
        <w:pStyle w:val="ArticleBody"/>
        <w:jc w:val="left"/>
      </w:pPr>
      <w:r>
        <w:rPr>
          <w:rFonts w:ascii="Nirmala UI" w:hAnsi="Nirmala UI" w:eastAsia="Nirmala UI" w:cs="Nirmala UI"/>
        </w:rPr>
        <w:t>மற்றவர்கள் இறுதியில் அடக்கப்படுகிறார்கள்; —மேலும் ராஜாக்களும், மக்களும், திரளான கூட்டங்களும், ஜனங்களும், பல மொழியினரும்,' அவர்கள், —இயேசுவின் சாட்சிகளின் இரத்தத்தால் மதுவெறியுற்றிருந்தபோதிலும்,' —தாங்கள் தேவனுக்குச் சேவை செய்கிறோம் என்று நினைக்கவும்,' தம்மையே வானத்தின் தனிப்பட்ட பிரியபாத்திரர்களாகக் கற்பனை செய்யவும் அவர்களை ஆயத்தப்படுத்தும் அந்த மயக்கத்தின் ஆளுகைக்குள் கொண்டுவரப்படுகிறார்கள்; இதற்கிடையில் அவர்கள் நரகத் தண்டனைக்குப் இன்னும் எளிதானதும் இன்னும் வளமானதுமான இரையாக ஆகிறார்கள்'*</w:t>
      </w:r>
    </w:p>
    <w:p>
      <w:pPr>
        <w:pStyle w:val="ArticleBody"/>
        <w:jc w:val="left"/>
      </w:pPr>
      <w:r>
        <w:rPr>
          <w:rFonts w:ascii="Nirmala UI" w:hAnsi="Nirmala UI" w:eastAsia="Nirmala UI" w:cs="Nirmala UI"/>
        </w:rPr>
        <w:t>“நமக்குத் தேதி உண்டு. ‘தினந்தோறும்’ அகற்றப்பட்டது; பாழாக்குகிற அருவருப்பு 508-ஆம் ஆண்டில் நிறுவப்பட்டது. இந்தப் புள்ளியிலிருந்து கணக்கிடுகையில், 1290 நாட்கள் அல்லது ஆண்டுகள் 1798-இல் முடிவுறுகின்றன; அப்போது, ஏற்கனவே காட்டப்பட்டதுபோல், போனபார்ட் என்பவரின் கரத்தினால் போப்பிடமிருந்து குடியாட்சி அதிகாரம் பறிக்கப்பட்டது. 1335 நாட்கள், அந்த நிகழ்விற்கு இப்புறமாக முழு 45 ஆண்டுகளுக்கு நம்மைக் கொண்டு வருகின்றன.”</w:t>
      </w:r>
    </w:p>
    <w:p>
      <w:pPr>
        <w:pStyle w:val="ArticleBody"/>
        <w:jc w:val="left"/>
      </w:pPr>
      <w:r>
        <w:rPr>
          <w:rFonts w:ascii="Nirmala UI" w:hAnsi="Nirmala UI" w:eastAsia="Nirmala UI" w:cs="Nirmala UI"/>
        </w:rPr>
        <w:t>“ஆனால் சிலர், ‘காலப்பகுதிகள் கடந்தகாலத்தில் முடிவடைகின்றன என்று நீங்கள் எப்படிச் சொல்லுகிறீர்கள்? நாட்களின் முடிவில் தானியேல் இளைப்பாறி, தன் பங்கில் நிலைநிற்குவான் என்று எழுதப்படவில்லைவா?’ என்று சொல்லக்கூடும். நிச்சயமாக; நாங்கள் அதனை விசுவாசிக்கிறோம். ஆனால் தானியேல் தன் பங்கில் நிலைநிற்குவது என்பதன் பொருள் என்ன? இந்த அம்சம், காலம் கடந்து சென்றதற்கான விளக்கத்திற்கும், நாட்களின் முடிவில் உண்மையிலேயே நிகழ்ந்த சம்பவங்களின் ஆய்விற்கும் நாம் வரும்போது பரிசீலனைக்குக் கொண்டு வரப்படும். இதற்கிடையில், இன்னொரு வாரம் வரையிலே இங்கே நங்கூரமிடுகிறோம்.” Review and Herald, January 28, 1858.</w:t>
      </w:r>
    </w:p>
    <w:p>
      <w:pPr>
        <w:pStyle w:val="ArticleBody"/>
        <w:jc w:val="left"/>
      </w:pPr>
      <w:r>
        <w:rPr>
          <w:rFonts w:ascii="Nirmala UI" w:hAnsi="Nirmala UI" w:eastAsia="Nirmala UI" w:cs="Nirmala UI"/>
        </w:rPr>
        <w:t>பிரெஸ்காட் மற்றும் டேனியல்ஸின் பிழைகளும் ஆபத்துகளும்; உழைக்கப்பட வேண்டிய நகரங்கள்</w:t>
      </w:r>
    </w:p>
    <w:p>
      <w:pPr>
        <w:pStyle w:val="ArticleBody"/>
        <w:jc w:val="left"/>
      </w:pPr>
      <w:r>
        <w:rPr>
          <w:rFonts w:ascii="Nirmala UI" w:hAnsi="Nirmala UI" w:eastAsia="Nirmala UI" w:cs="Nirmala UI"/>
        </w:rPr>
        <w:t>(1901 ஆம் ஆண்டில் A. G. Daniells பொதுக் மாநாட்டின் தலைவராகத் தேர்ந்தெடுக்கப்பட்டார். இதனால், இந்த ஆவணம் 1910 ஆம் ஆண்டில் எழுதப்பட்டதாகத் தோன்றுகிறது; அக்காலத்தில் திருமதி வைட், நகரங்களைப் புறக்கணித்ததையும் “Daily” குறித்த சர்ச்சையில் அவர் ஈடுபட்டதையும் குறித்து Daniells பற்றி மிகுந்த கவலை கொண்டிருந்தார்.)</w:t>
      </w:r>
    </w:p>
    <w:p>
      <w:pPr>
        <w:pStyle w:val="ArticleBody"/>
        <w:jc w:val="left"/>
      </w:pPr>
      <w:r>
        <w:rPr>
          <w:rFonts w:ascii="Nirmala UI" w:hAnsi="Nirmala UI" w:eastAsia="Nirmala UI" w:cs="Nirmala UI"/>
        </w:rPr>
        <w:t>இப்போது, சமீபத்தில் ஸ்டீவ் வோல்பெர்க், “டெய்லி” பற்றித் தாம் எந்த நிலைப்பாட்டையும் எடுக்க வேண்டியதில்லை; ஏனெனில் எலன் வைட் “டெய்லி” குறித்து ஒருபோதும் எந்த நிலைப்பாட்டையும் எடுத்ததில்லை, மேலும் அந்த நிலைப்பாட்டை தீர்க்கதரிசினி எடுத்திருப்பது அவருக்குப் போதுமானதாக இருந்தால், அதுவே தமக்கும் போதுமானதாகும்,” என்று கூறினார்.</w:t>
      </w:r>
    </w:p>
    <w:p>
      <w:pPr>
        <w:pStyle w:val="ArticleBody"/>
        <w:jc w:val="left"/>
      </w:pPr>
      <w:r>
        <w:rPr>
          <w:rFonts w:ascii="Nirmala UI" w:hAnsi="Nirmala UI" w:eastAsia="Nirmala UI" w:cs="Nirmala UI"/>
        </w:rPr>
        <w:t>ஆம், “தினசரி” பற்றிய ஒரு நிலைப்பாடு எலன் வைட்டுக்கிருந்தது. அதைப் பற்றிய சரியான கருத்தை மில்லரைட்டுகள் கொண்டிருந்தார்கள் என்றும், அது பேகனிசம் என்பதைவும் அவர் அறிந்திருந்தார். பேகனிசம் அகற்றப்பட்டபோது 1335 ஆரம்பமானது என்பதை அவர் புரிந்திருந்தார்; மேலும், அதற்கு மாறான பிற கருத்துக்கள் இருளையும் குழப்பத்தையும் மட்டுமே உண்டாக்குகின்றன என்பதையும் அவர் அறிந்திருந்தார்.</w:t>
      </w:r>
    </w:p>
    <w:p>
      <w:pPr>
        <w:pStyle w:val="ArticleBody"/>
        <w:jc w:val="left"/>
      </w:pPr>
      <w:r>
        <w:rPr>
          <w:rFonts w:ascii="Nirmala UI" w:hAnsi="Nirmala UI" w:eastAsia="Nirmala UI" w:cs="Nirmala UI"/>
        </w:rPr>
        <w:t>மேலும், 1850-ஆம் ஆண்டின் வரலாற்றிலிருந்து உண்மையாக இருளையும் குழப்பத்தையும் கொண்டு வந்ததாகத் தனியே பிரித்துக் காட்ட முடிவது, “Daily” என்பது கிறிஸ்துவின் பரிசுத்தஸ்தல ஊழியத்தைச் சுட்டிக்காட்டுகிறது என்ற Crosier-இன் கருத்தே ஆகும்; ஆகையால், “Daily” என்பது என்ன என்பதையும், அது எதைச் சுட்டிக்காட்டுகிறது என்பதையும் அவள் அறிந்திருந்தாள் என்று நான் நினைக்கிறேன்; ஏனெனில், அந்த நிலைப்பாட்டை நீங்கள் விட்டுவிட்டால், நீங்கள் இருளிலும் குழப்பத்திலும் சென்று விடுகிறீர்கள்.</w:t>
      </w:r>
    </w:p>
    <w:p>
      <w:pPr>
        <w:pStyle w:val="ArticleBody"/>
        <w:jc w:val="left"/>
      </w:pPr>
      <w:r>
        <w:rPr>
          <w:rFonts w:ascii="Nirmala UI" w:hAnsi="Nirmala UI" w:eastAsia="Nirmala UI" w:cs="Nirmala UI"/>
        </w:rPr>
        <w:t>ஆனால், 1910 ஆம் ஆண்டில் எலன் வைட், இதே கருத்தை க்ரோசியரின்தாக முன்வைத்ததற்காக பொதுச் சங்கத்தின் தலைவரையும் W. W. Prescott-அையும் கடிந்துரைத்தார்.</w:t>
      </w:r>
    </w:p>
    <w:p>
      <w:pPr>
        <w:pStyle w:val="ArticleBody"/>
        <w:jc w:val="left"/>
      </w:pPr>
      <w:r>
        <w:rPr>
          <w:rFonts w:ascii="Nirmala UI" w:hAnsi="Nirmala UI" w:eastAsia="Nirmala UI" w:cs="Nirmala UI"/>
        </w:rPr>
        <w:t>பிரெஸ்காட், வில்லி வைட், மற்றும் ஏ. ஜி. டேனியல்ஸ் ஆகியோர் “தினசரி” என்ற கருத்தை முன்னிறுத்திக் கொண்டிருந்தபோது, அந்த “தினசரி” கிறிஸ்துவின் பரிசுத்தஸ்தல ஊழியத்தைச் சுட்டிக்காட்டுகிறது என்ற எண்ணத்தையே அவர்கள் முன்னிறுத்திக் கொண்டிருந்தார்கள் என்பதற்கு எந்த வரலாற்றாசிரியரும் எதிராக வாதிட மாட்டார். இதை எல்லோரும் அறிவார்கள்.</w:t>
      </w:r>
    </w:p>
    <w:p>
      <w:pPr>
        <w:pStyle w:val="ArticleBody"/>
        <w:jc w:val="left"/>
      </w:pPr>
      <w:r>
        <w:rPr>
          <w:rFonts w:ascii="Nirmala UI" w:hAnsi="Nirmala UI" w:eastAsia="Nirmala UI" w:cs="Nirmala UI"/>
        </w:rPr>
        <w:t>ஆனால், இங்கு நீங்கள் Manuscript Releases, தொகுதி 20 இலிருந்து முழு கட்டுரையையும் பெற்றுள்ளீர்கள்.</w:t>
      </w:r>
    </w:p>
    <w:p>
      <w:pPr>
        <w:pStyle w:val="ArticleBody"/>
        <w:jc w:val="left"/>
      </w:pPr>
      <w:r>
        <w:rPr>
          <w:rFonts w:ascii="Nirmala UI" w:hAnsi="Nirmala UI" w:eastAsia="Nirmala UI" w:cs="Nirmala UI"/>
        </w:rPr>
        <w:t>இது எப்போது வெளியிடப்பட்டது? ஆம், இது 1988-ஆம் ஆண்டில் வெளியிடப்பட்டது; ஆகையால், 1988-ஆம் ஆண்டிலேயே அட்வென்டிசத்தை ஆய்வு செய்கிற மாணவர்கள் இதைப் பரிசீலிக்கக் கிடைக்கிறது.</w:t>
      </w:r>
    </w:p>
    <w:p>
      <w:pPr>
        <w:pStyle w:val="ArticleBody"/>
        <w:jc w:val="left"/>
      </w:pPr>
      <w:r>
        <w:rPr>
          <w:rFonts w:ascii="Nirmala UI" w:hAnsi="Nirmala UI" w:eastAsia="Nirmala UI" w:cs="Nirmala UI"/>
        </w:rPr>
        <w:t>அட்வென்டிசத்தில் “தினசரி” குறித்த பொய்யான கருத்தை வில்லி வைட், பிரெஸ்காட், மற்றும் டேனியல்ஸ் எப்போது நிறுவினர்? 1919 முதல் 1931 வரையிலான காலத்தில்தான் அவர்கள் தங்களுடைய வேலையை நிறைவேற்றினர். 1931-க்குள், அதை மறந்துவிடுங்கள்!! அட்வென்டிசம் “தினசரி” என்பது கிறிஸ்துவின் பரிசுத்தஸ்தல ஊழியத்தைக் குறிக்கிறது என்று போதிக்கப் போகிறது; ஏனெனில் அவர்கள் மததுரோகமடைந்த புராட்டஸ்டண்ட் மரபிலும் கத்தோலிக்கத்திலுமிருந்து வரும் வேதாகம விளக்கத்தை ஏற்றுக்கொண்டுள்ளனர். இந்த நிலையிலிருந்து முன்னிட்டு, “தினசரி” என்பது கிறிஸ்துவின் பரிசுத்தஸ்தல ஊழியமாகவே அடையாளப்படுத்தப்படுகிறது.</w:t>
      </w:r>
    </w:p>
    <w:p>
      <w:pPr>
        <w:pStyle w:val="ArticleBody"/>
        <w:jc w:val="left"/>
      </w:pPr>
      <w:r>
        <w:rPr>
          <w:rFonts w:ascii="Nirmala UI" w:hAnsi="Nirmala UI" w:eastAsia="Nirmala UI" w:cs="Nirmala UI"/>
        </w:rPr>
        <w:t>அஃதே, இதற்கு எதிராகச் சில குரல்கள் எழுகின்றன; அவை இதைவிட நன்றாக அறிந்தவைகளே. ஆனால் அந்தக் கட்டத்திலிருந்து தொடங்கி நிலைமையின் போக்கு முற்றிலும் மாறிப்போயிற்று.</w:t>
      </w:r>
    </w:p>
    <w:p>
      <w:pPr>
        <w:pStyle w:val="ArticleBody"/>
        <w:jc w:val="left"/>
      </w:pPr>
      <w:r>
        <w:rPr>
          <w:rFonts w:ascii="Nirmala UI" w:hAnsi="Nirmala UI" w:eastAsia="Nirmala UI" w:cs="Nirmala UI"/>
        </w:rPr>
        <w:t>பின்பு, 1988 ஆம் ஆண்டில், 1910-இல் வெளியான இந்த அறிக்கையை எலன் வைட் எஸ்டேட் நமக்காக வெளியிட்டது; அன்றே பிரெஸ்காட், டேனியல்ஸ், மற்றும் வில்லி வைட் ஆகியோரால் “Daily” பற்றிய கலக்கம் எழுப்பப்பட்டுக் கொண்டிருந்தது.</w:t>
      </w:r>
    </w:p>
    <w:p>
      <w:pPr>
        <w:pStyle w:val="ArticleScripture"/>
        <w:jc w:val="left"/>
      </w:pPr>
      <w:r>
        <w:rPr>
          <w:rFonts w:ascii="Nirmala UI" w:hAnsi="Nirmala UI" w:eastAsia="Nirmala UI" w:cs="Nirmala UI"/>
        </w:rPr>
        <w:t>எங்கள் அனுபவத்தின் இந்த நிலையில், எங்கள் மாநாட்டின் முக்கியக் கூட்டத்தில் நாம் ஆராய்ந்து கருதும்படியாக [எங்களுக்கு] கொடுக்கப்பட்டிருந்த சிறப்பு ஒளியிலிருந்து எங்கள் மனங்கள் விலக்கப்படக்கூடாது. மேலும் அங்கே சகோதரர் Daniells இருந்தார்; அவருடைய மனத்தில் சத்துரு செயல்பட்டு வந்தான்;</w:t>
      </w:r>
    </w:p>
    <w:p>
      <w:pPr>
        <w:pStyle w:val="ArticleBody"/>
        <w:jc w:val="left"/>
      </w:pPr>
      <w:r>
        <w:rPr>
          <w:rFonts w:ascii="Nirmala UI" w:hAnsi="Nirmala UI" w:eastAsia="Nirmala UI" w:cs="Nirmala UI"/>
        </w:rPr>
        <w:t>அதன் அர்த்தம் என்ன? சத்துரு உங்கள் மனதில் கிரியையாற்றுகிறான் என்பது என்ன அர்த்தம்? அதற்கு அர்த்தம், பரிசுத்த ஆவி உங்கள் மனதில் கிரியையாற்றவில்லை என்பதாகும்.</w:t>
      </w:r>
    </w:p>
    <w:p>
      <w:pPr>
        <w:pStyle w:val="ArticleScripture"/>
        <w:jc w:val="left"/>
      </w:pPr>
      <w:r>
        <w:rPr>
          <w:rFonts w:ascii="Nirmala UI" w:hAnsi="Nirmala UI" w:eastAsia="Nirmala UI" w:cs="Nirmala UI"/>
        </w:rPr>
        <w:t>“...மேலும் உங்கள் மனமும் எல்டர் பிரெஸ்காட்டின் மனமும் பரலோகத்திலிருந்து வெளியேற்றப்பட்ட தூதர்களால் செயல்படுத்தப்பட்டுக்கொண்டிருந்தன...”</w:t>
      </w:r>
    </w:p>
    <w:p>
      <w:pPr>
        <w:pStyle w:val="ArticleScripture"/>
        <w:jc w:val="left"/>
      </w:pPr>
      <w:r>
        <w:rPr>
          <w:rFonts w:ascii="Nirmala UI" w:hAnsi="Nirmala UI" w:eastAsia="Nirmala UI" w:cs="Nirmala UI"/>
        </w:rPr>
        <w:t>“கர்த்தர் உங்களைச் சேர்க்கும்படி ஏவாத சிறுசிறு குறிப்புகளும் மிகச்சிறிய விவரங்களும் உட்புகுத்தப்படும்படியாக உங்கள் மனங்களைத் திருப்பிவிடுவதே சாத்தானுடைய வேலை. அவை அத்தியாவசியமானவைகள் அல்ல. ஆனால் இது சத்தியத்தின் காரியத்துக்கு மிகவும் முக்கியமானதாக இருந்தது. உங்கள் மனங்களின் எண்ணங்கள், நீங்கள் அந்தச் சிறுசிறு குறிப்புகளிடமோ மிகச்சிறிய விவரங்களிடமோ இழுக்கப்பட முடிந்தால், அது சாத்தான் திட்டமிட்டுச் செய்த வேலை ஆகும். எழுதப்பட்ட புத்தகங்களில் உள்ள சிறிய விஷயங்களைத் திருத்துவது ஒரு பெரிய வேலையைச் செய்வதாக இருக்கும் என்று நீங்கள் நினைக்கிறீர்கள். ஆனால் எனக்குக் கட்டளையிடப்பட்டது: மௌனமே வாக்குத்திறன்.”</w:t>
      </w:r>
    </w:p>
    <w:p>
      <w:pPr>
        <w:pStyle w:val="ArticleBody"/>
        <w:jc w:val="left"/>
      </w:pPr>
      <w:r>
        <w:rPr>
          <w:rFonts w:ascii="Nirmala UI" w:hAnsi="Nirmala UI" w:eastAsia="Nirmala UI" w:cs="Nirmala UI"/>
        </w:rPr>
        <w:t>உரியா ஸ்மித்தின் *Thoughts on Daniel and Revelation* என்னும் புத்தகத்துக்குள் சென்று, “தினசரி” என்பது புறமதம் என்று அவர் கூறியிருந்ததை அகற்ற அவர்கள் விரும்பினர். அதனால்தான் இந்தக் காலப்பகுதியில், வில்லி வைட், பிரெஸ்காட், மற்றும் டேனியல்ஸ் ஆகியோருக்கு எதிராகப் போராடிக்கொண்டிருக்கும் ஆண்களில் ஒருவன் லாரி ஸ்மித் எனப்படும் மனிதன் ஆவான்.</w:t>
      </w:r>
    </w:p>
    <w:p>
      <w:pPr>
        <w:pStyle w:val="ArticleBody"/>
        <w:jc w:val="left"/>
      </w:pPr>
      <w:r>
        <w:rPr>
          <w:rFonts w:ascii="Nirmala UI" w:hAnsi="Nirmala UI" w:eastAsia="Nirmala UI" w:cs="Nirmala UI"/>
        </w:rPr>
        <w:t>லாரி ஸ்மித் யார்? அவர் உரியாவின் மகன்; அவர்கள் என்ன செய்ய விரும்புகிறார்கள் என்பதை அவர் அறிவார், மேலும் அவர் தன் தந்தையின் பக்கத்தில் நிலைத்து நிற்கிறார்: அன்றாடம் என்பது புறமதமே.</w:t>
      </w:r>
    </w:p>
    <w:p>
      <w:pPr>
        <w:pStyle w:val="ArticleScripture"/>
        <w:jc w:val="left"/>
      </w:pPr>
      <w:r>
        <w:rPr>
          <w:rFonts w:ascii="Nirmala UI" w:hAnsi="Nirmala UI" w:eastAsia="Nirmala UI" w:cs="Nirmala UI"/>
        </w:rPr>
        <w:t>“நான் சொல்ல வேண்டியது: குறைகள் தேடித் தூண்டுவதை நிறுத்துங்கள். சாத்தானின் இந்த நோக்கம் செயல்படுத்தப்படக்கூடியதாக இருந்திருந்தால், அப்பொழுது உங்கள் பணி கருத்தாக்கத்தில் மிகவும் அதிசயமானதாகக் கருதப்படும் என்று உங்களுக்கு தோன்றுகிறது. எல்லா வகை மனப்பாங்குடையவர்களும் ஒன்றுபட்டு ஒப்புக்கொள்ளாத இடங்களில், எதிர்ப்புக்குரியதாகக் கருதப்பட்ட எல்லா அம்சங்களையும் கொண்டு வருவது எதிரியின் திட்டமாக இருந்தது.”</w:t>
      </w:r>
    </w:p>
    <w:p>
      <w:pPr>
        <w:pStyle w:val="ArticleScripture"/>
        <w:jc w:val="left"/>
      </w:pPr>
      <w:r>
        <w:rPr>
          <w:rFonts w:ascii="Nirmala UI" w:hAnsi="Nirmala UI" w:eastAsia="Nirmala UI" w:cs="Nirmala UI"/>
        </w:rPr>
        <w:t>“அப்படியானால் அதன் விளைவு என்ன? பிசாசுக்கு மிகுந்த இன்பமளிக்கும் அதே செயல் நிகழ்ந்து விடும். நம்முடைய விசுவாசத்தைப் பற்றியதன்று, வெளிப்புறத்தாருக்கு அவர்களுக்கு ஏற்றவாறு இருக்கும் ஒரு வெளிப்பாடு அளிக்கப்படும்; அது அவர்களுக்குள் இப்படிப்பட்ட குணாதிசயங்களை வளர்ச்சியடையச் செய்யும்; அவை”</w:t>
      </w:r>
    </w:p>
    <w:p>
      <w:pPr>
        <w:pStyle w:val="ArticleBody"/>
        <w:jc w:val="left"/>
      </w:pPr>
      <w:r>
        <w:rPr>
          <w:rFonts w:ascii="Nirmala UI" w:hAnsi="Nirmala UI" w:eastAsia="Nirmala UI" w:cs="Nirmala UI"/>
        </w:rPr>
        <w:t>எதைச் செய்ய வேண்டும்? “பெரும் குழப்பத்தை உண்டாக்க வேண்டும்.”</w:t>
      </w:r>
    </w:p>
    <w:p>
      <w:pPr>
        <w:pStyle w:val="ArticleBody"/>
        <w:jc w:val="left"/>
      </w:pPr>
      <w:r>
        <w:rPr>
          <w:rFonts w:ascii="Nirmala UI" w:hAnsi="Nirmala UI" w:eastAsia="Nirmala UI" w:cs="Nirmala UI"/>
        </w:rPr>
        <w:t>“தினசரி” குறித்து குழப்பத்தையும் இருளையும் உண்டாக்கும் பிற கருத்துகளும் ஏற்றுக்கொள்ளப்பட்டுள்ளன.</w:t>
      </w:r>
    </w:p>
    <w:p>
      <w:pPr>
        <w:pStyle w:val="ArticleScripture"/>
        <w:jc w:val="left"/>
      </w:pPr>
      <w:r>
        <w:rPr>
          <w:rFonts w:ascii="Nirmala UI" w:hAnsi="Nirmala UI" w:eastAsia="Nirmala UI" w:cs="Nirmala UI"/>
        </w:rPr>
        <w:t>“மேலும், ஜனங்களின் முன் அந்த மகத்தான செய்தியை ஊக்கமுடன் முன்வைப்பதற்காக தீவிரமாகப் பயன்படுத்தப்பட வேண்டிய பொன்னான தருணங்களைப் பயன்படுத்துங்கள். நாம் எந்த ஒரு பொருளைப் பற்றியாயினும் செய்திருக்கும் விளக்கங்களெல்லாம் முழுமையாக ஒருமைப்பட முடியாது; அதன் விளைவாக விசுவாசிகளினதும் அவிசுவாசிகளினதும் மனங்கள் குழப்பமடையும். இதுவே நிகழ வேண்டும் என்று சாத்தான் திட்டமிட்டிருந்த காரியமே—முரண்பாடாக பெரிதுபடுத்தக்கூடிய எதுவாயினும்.”</w:t>
      </w:r>
    </w:p>
    <w:p>
      <w:pPr>
        <w:pStyle w:val="ArticleBody"/>
        <w:jc w:val="left"/>
      </w:pPr>
      <w:r>
        <w:rPr>
          <w:rFonts w:ascii="Nirmala UI" w:hAnsi="Nirmala UI" w:eastAsia="Nirmala UI" w:cs="Nirmala UI"/>
        </w:rPr>
        <w:t>கர்த்தர் சித்தமிருந்தால், எங்கள் வேதாகமப் படிப்பின் மூலம் இந்தக் கோட்பாடுகளை நிரூபிக்கத் தொடங்கும்போது, நாம் எசேக்கியேல் 28-ஐ நோக்கிப் பார்ப்போம்; ஏனெனில், எசேக்கியேல் 28-இல்தான் “தினசரி” என்பதின் அதி வேர் அடையாளப்படுத்தப்படுகிறது. எசேக்கியேல் 28 என்பது லூசிபரின் சுயஉயர்வைப் பற்றியது; அவள் அதையே சுட்டிக்காட்டுகிறாள்; ஏனெனில், “தினசரி” என்பது கிறிஸ்துவின் பரிசுத்தஸ்தல ஊழியத்தைச் சுட்டுகிறது என்று அவர்கள் கூற முயன்றபோது, அவர்கள் “தினசரி” பற்றிய உண்மையான பார்வையை—சுயஉயர்வின் ஒரு அடையாளத்தை—மட்டுமல்ல நிராகரித்தார்கள், ஆனால் அந்தச் சுயஉயர்வையே தங்களுடைய சொந்த அனுபவத்தில் வெளிப்படுத்தியும் வந்தார்கள். அவர்கள் எங்கள் அணிகளுக்குள் குழப்பத்தை கொண்டு வருவார்கள் என்று அவள் வலியுறுத்துகிறாள்.</w:t>
      </w:r>
    </w:p>
    <w:p>
      <w:pPr>
        <w:pStyle w:val="ArticleScripture"/>
        <w:jc w:val="left"/>
      </w:pPr>
      <w:r>
        <w:rPr>
          <w:rFonts w:ascii="Nirmala UI" w:hAnsi="Nirmala UI" w:eastAsia="Nirmala UI" w:cs="Nirmala UI"/>
        </w:rPr>
        <w:t>“இப்போது, இது அந்நிய ஆவிகள் செயல்படக்கூடிய ஒரு மாபெரும் பணி ஆகும். ஆனால் அழிந்துகொண்டிருக்கும் ஆத்துமாக்களை இரட்சிப்பதற்காக ஆண்டவருக்குச் செய்யப்பட வேண்டிய ஒரு பணி உண்டு; மேலும், வேடமிட்டு நம் அணிகளில் புகுந்து குழப்பத்தை உண்டாக்குவதற்காக சாத்தான் நிரப்பக்கூடிய இடங்களை, அவன் முழுமையாகச் செய்து முடிப்பான்; அப்பொழுது அந்தச் சிறிய வேறுபாடுகளெல்லாம் பெரிதாக்கப்பட்டு, வெளிப்படையாக முன்னிலைப்படும்.”</w:t>
      </w:r>
    </w:p>
    <w:p>
      <w:pPr>
        <w:pStyle w:val="ArticleBody"/>
        <w:jc w:val="left"/>
      </w:pPr>
      <w:r>
        <w:rPr>
          <w:rFonts w:ascii="Nirmala UI" w:hAnsi="Nirmala UI" w:eastAsia="Nirmala UI" w:cs="Nirmala UI"/>
        </w:rPr>
        <w:t>“மேலும் எனக்குக் காண்பிக்கப்பட்டது” என்பதன் பொருள் என்ன? இதைத் தேவன் அவளுக்குச் சிறப்பாகவே கூறினார்.</w:t>
      </w:r>
    </w:p>
    <w:p>
      <w:pPr>
        <w:pStyle w:val="ArticleScripture"/>
        <w:jc w:val="left"/>
      </w:pPr>
      <w:r>
        <w:rPr>
          <w:rFonts w:ascii="Nirmala UI" w:hAnsi="Nirmala UI" w:eastAsia="Nirmala UI" w:cs="Nirmala UI"/>
        </w:rPr>
        <w:t>“ஆரம்பத்திலிருந்தே, இந்த வேலையின் பாரத்தை ஆண்டவர் மூப்பர் டேனியல்ஸுக்கோ பிரெஸ்காட்டுக்கோ கொடுக்கவில்லை என்று எனக்குக் காண்பிக்கப்பட்டது. சாத்தானின் சூழ்ச்சிகள் உள்ளே கொண்டுவரப்பட வேண்டுமோ? இந்த “தினசரி” என்னும் விஷயம், இந்த மிக முக்கியமான காலக்கட்டத்தில் மனங்களை குழப்பவும், வேலையின் முன்னேற்றத்தைத் தடுக்கவும் கொண்டு வரப்பட வேண்டிய அளவுக்கு இத்தனைப் பெரிய காரியமாயிருக்க வேண்டுமோ? எதுவாயினும் அது அப்படியிருக்கக் கூடாது. இந்தப் பொருள் அறிமுகப்படுத்தப்படக் கூடாது,”</w:t>
      </w:r>
    </w:p>
    <w:p>
      <w:pPr>
        <w:pStyle w:val="ArticleBody"/>
        <w:jc w:val="left"/>
      </w:pPr>
      <w:r>
        <w:rPr>
          <w:rFonts w:ascii="Nirmala UI" w:hAnsi="Nirmala UI" w:eastAsia="Nirmala UI" w:cs="Nirmala UI"/>
        </w:rPr>
        <w:t>சகோதரி வைட் “தினந்தோறும்” என்பதைக் குறித்துப் புரிந்திருந்தார்; மேலும், “தினந்தோறும்” என்பது கிறிஸ்துவின் பரிசுத்தஸ்தல ஊழியம் என்பதாகக் கற்பிப்பது பரலோகத்திலிருந்து வெளியேற்றப்பட்ட தூதர்களிடமிருந்து வந்த ஒன்று என்றும், அது குழப்பத்தையும் இருளையும் மட்டுமே உண்டாக்குகிறது என்றும் அவர் புரிந்திருந்தார்; அதோடு, “தினந்தோறும்” என்பது புறமதத்தைச் சுட்டிக்காட்டுகிறது என்றும், “தினந்தோறும்” அகற்றப்பட்டபோது 1335 ஆண்டுகளின் காலத் தீர்க்கதரிசனம் ஆரம்பமானது என்றும் கூறிய முன்னோடிகளின் நிலைப்பாட்டையும் அவர் அறிந்திருந்தார். இதை அவர் அறிந்திருந்தார். இவர்கள் என்ன சொல்ல விரும்பினாலும், அந்த வேறுபாட்டை அவர் அறிந்திருந்தார்.</w:t>
      </w:r>
    </w:p>
    <w:p>
      <w:pPr>
        <w:pStyle w:val="ArticleScripture"/>
        <w:jc w:val="left"/>
      </w:pPr>
      <w:r>
        <w:rPr>
          <w:rFonts w:ascii="Nirmala UI" w:hAnsi="Nirmala UI" w:eastAsia="Nirmala UI" w:cs="Nirmala UI"/>
        </w:rPr>
        <w:t>“எதுவாயினும், அது இருக்கக் கூடாது. இந்த விஷயம் முன்வைக்கப்படக் கூடாது; ஏனெனில் அதனால் உள்வரச்செய்யப்படும் ஆவி தடையிடுகிறதாயிருக்கும், மேலும் லூசிபர் ஒவ்வொரு அசைவையும் கண்காணித்து வருகின்றான். சாத்தானிய முகவர்களால் அவனுடைய வேலை ஆரம்பிக்கப்படும்; அப்பொழுது எங்கள் அணிகளுக்குள் குழப்பம் கொண்டுவரப்படும். பரிசோதனைக்குரிய கேள்வி அல்லாத கருத்து வேறுபாட்டைத் தேடி எடுத்துக்கொள்ள உமக்குச் அழைப்பு இல்லை; ஆனால் உமது மௌனம் வாக்காற்றலாயிருக்கிறது. இந்த விஷயம் முழுவதும் எனக்கு தெளிவாக முன்வைக்கப்பட்டுள்ளது. பிசாசு தன் திட்டமிட்டபடி இந்த விஷயங்களில் எங்கள் சொந்த மக்களில் யாரையேனும் சிக்கவைக்க முடிந்தால், சாத்தானின் காரியம் வெற்றி பெறும். ஆகையால் இப்போது தாமதமின்றி மேற்கொள்ளப்பட வேண்டியது வேலைதான்; கருத்து வேறுபாடு எதுவும் வெளிப்படுத்தப்படக் கூடாது.”</w:t>
      </w:r>
    </w:p>
    <w:p>
      <w:pPr>
        <w:pStyle w:val="ArticleScripture"/>
        <w:jc w:val="left"/>
      </w:pPr>
      <w:r>
        <w:rPr>
          <w:rFonts w:ascii="Nirmala UI" w:hAnsi="Nirmala UI" w:eastAsia="Nirmala UI" w:cs="Nirmala UI"/>
        </w:rPr>
        <w:t>நம்மிடமிருந்து பிரிந்துபோயிருந்த அந்த மனிதர்கள், தீய தூதர்களுடன் ஒன்றுசேர்ந்து அற்பமான கேள்விகளினால் எங்கள் பணியைத் தாமதப்படுத்தும்படி சாத்தான் அவர்களைத் தூண்டிவிடுவான்; அப்பொழுது சத்துருவின் பாளயத்தில் எவ்வளவு மகிழ்ச்சி உண்டாயிருக்கும்! நெருங்கிச் சேருங்கள், நெருங்கிச் சேருங்கள். ஒவ்வொரு வேறுபாடும் புதைக்கப்படட்டும். இப்போது எங்கள் பணி, இந்த வேறுபாடுகளை வழியிலிருந்து அகற்றுவதற்காக எங்கள் முழு உடல் வல்லமையையும் மூளை-நரம்பின் சக்தியையும் அர்ப்பணித்து, அனைவரும் ஒற்றுமையடையும்படிச் செய்வதே. சாத்தானுக்குத் தனது மகத்தான பரிசுத்தமில்லாத ஞானத்தினால் மிகச் சிறிதளவாவது பற்றுப்பிடிக்க அனுமதிக்கப்பட்டிருந்தால், [அவன் மகிழ்ந்திருப்பான்].</w:t>
      </w:r>
    </w:p>
    <w:p>
      <w:pPr>
        <w:pStyle w:val="ArticleScripture"/>
        <w:jc w:val="left"/>
      </w:pPr>
      <w:r>
        <w:rPr>
          <w:rFonts w:ascii="Nirmala UI" w:hAnsi="Nirmala UI" w:eastAsia="Nirmala UI" w:cs="Nirmala UI"/>
        </w:rPr>
        <w:t>“இப்போது, நீங்கள் எவ்வாறு செயல்பட்டுக் கொண்டிருந்தீர்கள் என்பதை நான் கண்டபோது, நீங்கள் முன்னேறி, எங்களை விட்டு நீங்கிச் சென்றவர்களுக்கு எங்கள் அணிகளில் குழப்பத்தை உண்டாக்குவதற்கான சிறிதளவு வாய்ப்புக்கூட அளித்தால் அதன் முழு நிலையும் அதன் விளைவுகளும் என் மனதில் தெளிவாகப் பதிந்தன. உங்கள் ஞானக்குறைவு சாத்தான் விரும்பியதற்கே உரியதாக இருக்கும். உங்கள் உரத்த அறிவிப்பு பரிசுத்த ஆவியின் தூண்டுதலின் கீழ் இருந்ததல்ல. தேவனால் நடத்தப்பட்டவர்களாகிய மனிதர்களின் எழுத்துகளில் குற்றங்களைத் தேடி எடுத்துக்காட்டுவது தேவனால் உந்தப்படுவதல்ல என்று உங்களுக்குச் சொல்லும்படி எனக்கு அறிவுறுத்தப்பட்டது. மேலும், மூப்பர் Daniells ஜனங்களுக்கு அளிக்கக்கூடிய ஞானம் இதுவாக இருந்தால், எவ்விதத்திலும் அவருக்கு அதிகாரப்பூர்வமான பதவியொன்றையும் அளிக்க வேண்டாம்; ஏனெனில் அவர் காரணத்திலிருந்து விளைவை நோக்கித் தர்க்கிக்க முடியாது. இந்த விஷயத்தில் உங்கள் மௌனமே உங்கள் ஞானமாகும். இப்போது, உயிருடன் இல்லாத மனிதர்களின் வெளியீடுகளில் குற்றங்கள் தேடித் தேர்வதுபோன்ற எதுவும், உங்களில் எவருக்கும் தேவன் கொடுத்திருக்கிற வேலை அல்ல. ஏனெனில், இந்த மனிதர்கள்—மூப்பர் Daniells மற்றும் Prescott—நகரங்களில் உழைக்கும் பொருட்டு கொடுக்கப்பட்ட வழிநடத்துதல்களைப் பின்பற்றியிருந்தால், பலர், மிகப் பலர், சத்தியத்தில் உறுதிசெய்யப்பட்டு மனந்திரும்பியிருப்பார்கள்; [இப்போது] எட்டிச் சேரவே முடியாத நிலைகளில் இருப்பவர்களாகிய திறமையான மனிதர்களும் அப்படியே இருந்திருப்பார்கள்.”</w:t>
      </w:r>
    </w:p>
    <w:p>
      <w:pPr>
        <w:pStyle w:val="ArticleScripture"/>
        <w:jc w:val="left"/>
      </w:pPr>
      <w:r>
        <w:rPr>
          <w:rFonts w:ascii="Nirmala UI" w:hAnsi="Nirmala UI" w:eastAsia="Nirmala UI" w:cs="Nirmala UI"/>
        </w:rPr>
        <w:t>“முழு உலகமும் ஒரு பெரிய குடும்பமாகக் கருதப்பட வேண்டும். மேலும், இவ்வளவு வளமான அறிவூற்றிலிருந்து நீங்கள் எடுத்துக்கொள்ளக்கூடியவர்களாயிருக்கும்போது, நம் கர்த்தராகிய இயேசு கிறிஸ்துவினால் அளிக்கப்பட்ட சாட்சிகளுடன் உலகம் ஆண்டாண்டுகாலம் அழிவில் ஆழ்ந்து போகும்படி நீங்கள் ஏன் விட்டுவிட்டீர்கள்? உண்மையான மதம் ஒவ்வொரு ஆணையும் பெண்ணையும் நாம் நன்மை செய்யக்கூடிய ஒருவராகக் கருதுமாறு நமக்கு போதிக்கிறது.”</w:t>
      </w:r>
    </w:p>
    <w:p>
      <w:pPr>
        <w:pStyle w:val="ArticleScripture"/>
        <w:jc w:val="left"/>
      </w:pPr>
      <w:r>
        <w:rPr>
          <w:rFonts w:ascii="Nirmala UI" w:hAnsi="Nirmala UI" w:eastAsia="Nirmala UI" w:cs="Nirmala UI"/>
        </w:rPr>
        <w:t>“இது பல ஆண்டுகளாக அச்சில் இருந்து வருகிறது: —‘சமநிலையான மனம்,’ எல்டர் ஆண்ட்ரூஸுக்கு அளிக்கப்பட்ட சாட்சியம். எப்போது பேச வேண்டும், எத்தகைய பாரங்களை எடுத்துக்கொண்டு சுமக்க வேண்டும் என்பதை அறியும் வல்லமையாக மனம் வளர்க்கப்படலாம்; ஏனெனில் கிறிஸ்துவே உங்கள் ஆசிரியர். மேலும், நீங்கள் உங்கள் ஞானத்தை உயர்த்திக்காட்டி, கருத்து வேறுபாடுகளை உண்டாக்கும் ஒரு வழியைப் பின்பற்றுகிறீர்கள் [என்று நான் கண்டபோது], உங்களைப் பற்றிக் மிகவும் அஞ்சினேன். தமக்கு அப்படிச் செய்வது ஞானமாக இருக்கும் போது தமது சமாதானத்தை காக்கக்கூடிய ஞானமுள்ள மனிதர்களை ஆண்டவர் அழைக்கிறார். நீங்கள் முழுமையான மனிதனாக இருக்க விரும்பினால், இயேசு கிறிஸ்துவின் மூலம் பரிசுத்தமாக்கப்படுதல் உங்களுக்கு அவசியம். இப்போது ஒரு வேலை துவங்கப்பட்டுள்ளது; ஒவ்வொரு ஊழியக்காரனிலும், ஒவ்வொரு மாநாட்டு [ஒரு] தலைவரிலும் ஞானம் காணப்படட்டும். ஆனால், ஆண்டுகளுக்கு முன்பே நீங்கள் பற்றிக்கொள்ள வேண்டிய ஒரு வேலை இங்கே இருந்தது; அந்தச் செயலுக்காகவே உங்கள் குரலை உயர்த்த வேண்டிய தேவையுள்ள இடத்தில் நீங்கள் இருந்தீர்கள். கிறிஸ்து தம்முடைய ஜனங்களுக்கெல்லாம் அவர்கள் என்ன செய்ய வேண்டும், என்ன செய்யக்கூடாது என்பதற்கான விசேஷமான அறிவுறுத்தல்களை அளித்தார். ஆண்டவரின் நீதியை நிறைவேற்றுவதற்காக உழைக்க நமக்குக் கொஞ்சமே காலம் மீதமுள்ளது. ஆண்டவரின் வழியை நீங்கள் உணரக்கூடியவர். நீங்கள் தலைவராக நியமிக்கப்பட்டபின், காரியங்களை உங்கள் சொந்த யோசனைப்படி நடத்த வேண்டும் என்ற உங்கள் நோக்கத்தை நான் கண்டேன். நீங்கள் அற்புதமான காரியங்களைச் செய்வீர்கள் என்று நினைத்திருந்தீர்கள்; ஆனால் அது தேவன் உங்கள் கைகளில் செய்யும்படியாக ஒப்படைக்காத ஒரு வேலையாக இருந்திருக்கும். இப்போது, ஆண்டவர் உங்களைச் சேவைக்காக ஏற்றுக்கொண்டிருந்தால், உங்கள் பணி ஒடுக்குவது அல்ல, இயன்ற ஒவ்வொரு தேவையிலும் விடுதலை அளிப்பதே. ஆனால், ஞானமும் பரிசுத்தமாக்கப்பட்ட தீர்க்கத்திறனும் உங்களால் வெளிப்படுத்தப்படவில்லை என்பதற்கான சான்றுகளை நீங்கள் மிகவும் ஆரம்பத்திலேயே கொடுத்துவிட்டீர்கள். ஆண்டவர் ஒளி அளிக்காவிட்டால் ஏற்கப்படாத விஷயங்களை நீங்கள் திடீரென வெளிப்படுத்தினீர்கள்.”</w:t>
      </w:r>
    </w:p>
    <w:p>
      <w:pPr>
        <w:pStyle w:val="ArticleScripture"/>
        <w:jc w:val="left"/>
      </w:pPr>
      <w:r>
        <w:rPr>
          <w:rFonts w:ascii="Nirmala UI" w:hAnsi="Nirmala UI" w:eastAsia="Nirmala UI" w:cs="Nirmala UI"/>
        </w:rPr>
        <w:t>உங்களை மாநாட்டின் தலைவராக இன்னும் ஒரு ஆண்டிற்குக் கூடத் தேர்ந்தெடுத்தது போன்ற அவசரமான நடவடிக்கைகள் எடுக்கப்படக் கூடாது என்று நான் அறிவுறுத்தப்பட்டேன். ஆனால் இந்த விஷயம் ஜெபத்தில் கர்த்தருக்குமுன் கொண்டுவரப்படும் வரையில் இனிமேல் இப்படிப்பட்ட அவசரமான செயல்களைச் செய்யக்கூடாது என்று கர்த்தர் தடை செய்கிறார்; மேலும், தலைவரின் மேல் தங்கியிருக்கும் கர்த்தருடைய வேலையானது மிகுந்த பரிசுத்தமான பொறுப்பாகும் என்ற செய்தி உங்களுக்கு வந்திருந்தபோதிலும், ‘டெய்லி’ என்ற பொருளைப் பற்றிய விஷயத்தில் நீங்கள் செய்ததுபோல் திடீரென வெடித்தெழவும், உங்கள் செல்வாக்கே அந்தக் கேள்வியைத் தீர்மானித்துவிடும் என்று நினைக்கவும் உங்களுக்கு எந்த ஒழுக்கநெறி உரிமையும் இல்லை. கனமான பொறுப்புகளைச் சுமந்துள்ள எல்டர் ஹாஸ்கல் இருந்தார்; எல்டர் இர்வின் உள்ளார்; மேலும் நான் குறிப்பிடக்கூடிய இன்னும் பலர் இருக்கின்றனர்; அவர்கள் கனமான பொறுப்புகளைச் சுமந்துவருகின்றனர்.</w:t>
      </w:r>
    </w:p>
    <w:p>
      <w:pPr>
        <w:pStyle w:val="ArticleScripture"/>
        <w:jc w:val="left"/>
      </w:pPr>
      <w:r>
        <w:rPr>
          <w:rFonts w:ascii="Nirmala UI" w:hAnsi="Nirmala UI" w:eastAsia="Nirmala UI" w:cs="Nirmala UI"/>
        </w:rPr>
        <w:t>“வயதில் மூப்புடையவர்களுக்கான உங்கள் மரியாதை எங்கே இருந்தது? இந்த விஷயத்தை அளந்து ஆராய்வதற்காக பொறுப்புள்ள அனைத்து மனிதர்களையும் உடன் சேர்த்துக்கொள்ளாமல், நீங்கள் எந்த அதிகாரத்தைச் செயல்படுத்த முடியும்? ஆனால் இப்போது நாம் இந்த விஷயத்தை ஆராய்வோம். புறக்கணிக்கப்பட்டிருந்த பணியின் முன்னிலையில், அந்தப் பணியை இன்னும் ஒரு ஆண்டுக்குக் கூட முன்னெடுத்து செல்லும் உங்கள் ஆர்வத்தை வெளிப்படுத்துவது கர்த்தருடைய நியாயத்தீர்ப்பாக இருக்கிறதோ இல்லையோ என்பதை நாம் இப்போது மறுபரிசீலனை செய்ய வேண்டும். உங்களோடு இணைந்து செயல்படவிருக்கும் உதவியுடன் நீங்கள் அந்தப் பணியை இன்னும் ஒரு ஆண்டுக்குத் தொடர்ந்து நடத்த வேண்டியிருந்தால், உங்களிலும் மூப்பர் பிரெஸ்காட்டிலும் ஒரு மாற்றம் நிகழ வேண்டும். மேலும், உங்கள் இருதயங்களைத் தேவனுக்கு முன்பாகத் தாழ்த்துங்கள். இந்த நிகழ் [காலத்தில்] எப்போதாவது மனிதர்கள் மறுபடியும் மனந்திரும்ப வேண்டியிருந்தால், அது மூப்பர் டேனியல்ஸும் மூப்பர் பிரெஸ்காட்டும் ஆகிறார்கள் என்பதைக் கர்த்தர் உங்களில் காண வேண்டியிருக்கும்.”</w:t>
      </w:r>
    </w:p>
    <w:p>
      <w:pPr>
        <w:pStyle w:val="ArticleScripture"/>
        <w:jc w:val="left"/>
      </w:pPr>
      <w:r>
        <w:rPr>
          <w:rFonts w:ascii="Nirmala UI" w:hAnsi="Nirmala UI" w:eastAsia="Nirmala UI" w:cs="Nirmala UI"/>
        </w:rPr>
        <w:t>“ஞானமுள்ளவர்களாகவும், தேவனுடைய கிருபையின் கிரியையினால் மறுபடியும் மனந்திரும்பியதற்கான சாட்சியை வெளிப்படுத்துகிறவர்களாகவும் இருக்கும் ஏழு மனிதர்கள் தேர்ந்தெடுக்கப்பட வேண்டும். காரணத்திலிருந்து விளைவுக்குத் தக்கவாறு யோசிக்க முடியாத அளவுக்கு குருடாக்கப்பட்டவர்களாகிய எந்த மனிதர்களும், பணியின் பொறுப்புகளைச் சுமந்த மனிதர்களையும், இந்தக் கூட்டமைப்புகளின் தலைவர்களையும் அலட்சியப்படுத்தி, இரண்டு ஆண்டுகளுக்கும் மேலாகப் பணியை மேற்கொண்டு வந்த மனிதர்கள் புறக்கணிக்கப்பட வேண்டும் என்றும், பல ஆண்டுகளாகத் தமக்குமுன் வைக்கப்பட்டிருந்த அதே பணியையே—நகரங்களில் செய்யும் பணியை—மனிதர்கள் புறக்கணித்துவிடும் அளவுக்கு இப்படிப்பட்ட அவசரத் தூண்டுதலான விளைவு நிகழ வேண்டும் என்றும், ஆலோசனைக்காக முதியோர்க்கு எந்தக் கவனமும் அளிக்கப்படாதபடி, அல்லது மிகச் சிறிதளவே அளிக்கப்படும்படி இருந்து, தாங்கள் மக்களுக்குக் கொடுக்க விரும்புகிறவற்றையே அறிவிக்கிறார்களானால், இத்தகைய மகத்தானதும் அதிசயகரமானதுமான பணியை ஒப்படைக்கப்படுவதற்கு அவர்கள் பாதுகாப்பற்ற மனிதர்கள் என்பதற்கான சாட்சியை அதுவே தன்னிலேயே சுமக்கிறது.”</w:t>
      </w:r>
    </w:p>
    <w:p>
      <w:pPr>
        <w:pStyle w:val="ArticleScripture"/>
        <w:jc w:val="left"/>
      </w:pPr>
      <w:r>
        <w:rPr>
          <w:rFonts w:ascii="Nirmala UI" w:hAnsi="Nirmala UI" w:eastAsia="Nirmala UI" w:cs="Nirmala UI"/>
        </w:rPr>
        <w:t>"கிறிஸ்து மரித்தவர் அல்ல. தமது கிரியை இவ்விதமான விசித்திரமான முறையில் நடத்தப்பட அனுமதிக்க அவர் ஒருபோதும் விடமாட்டார். அந்தப் புத்தகங்களை அப்படியே விடுங்கள். ஏதாவது மாற்றம் அத்தியாவசியமானதாக இருந்தால், அந்த மாற்றத்திலும் ஒத்திசைவு நிலைத்திருக்கும்படி தேவன் ஏற்படுத்துவார்; ஆனால், பெரும் பொறுப்புகள் உடனிருந்து ஒரு செய்தி மனிதர்களிடம் ஒப்படைக்கப்பட்டிருக்கும்போது, அன்பினால் செயல்பட்டு ஆத்துமாவைச் சுத்திகரிக்கும் விசுவாசத்தையே [தேவன்] கோருகிறார். மூப்பர்கள் Daniells மற்றும் Prescott இருவருக்கும் மறுமனந்திரும்புதல் தேவை. ஒரு விசித்திரமான வேலை நுழைந்துவிட்டது; அது கிறிஸ்து எங்கள் உலகத்திற்கு வந்து செய்ய வந்த கிரியையுடன் ஒத்திசைவானதல்ல; மேலும், உண்மையாக மனந்திரும்பிய எல்லோரும் கிறிஸ்துவின் கிரியைகளையே செய்வார்கள்."</w:t>
      </w:r>
    </w:p>
    <w:p>
      <w:pPr>
        <w:pStyle w:val="ArticleScripture"/>
        <w:jc w:val="left"/>
      </w:pPr>
      <w:r>
        <w:rPr>
          <w:rFonts w:ascii="Nirmala UI" w:hAnsi="Nirmala UI" w:eastAsia="Nirmala UI" w:cs="Nirmala UI"/>
        </w:rPr>
        <w:t>“பிதாவை மகிமைப்படுத்தும் கிரியையை நாம் ஒவ்வொருவரும் நிறைவேற்ற வேண்டியவர்களாயிருக்கிறோம். நெருக்கடியான தீர்மானக் கட்டத்துக்கு நாம் வந்திருக்கிறோம்—இந்த ஆயத்தக் காலத்திலேயே இயேசு கிறிஸ்துவின் சுபாவத்துக்கு முற்றிலும் ஒத்துப்போக வேண்டுமோ, இல்லையெனில் அதை முயலவே கூடாதோ என்ற நிலைக்கு. மூப்பர் Daniells, இதற்கு ஒத்த சூழ்நிலைகளில் நீங்கள் செய்ததுபோல, உயர்ந்து ஒலிக்குமாறு உங்கள் குரல் கேட்கப்படட்டும் என்று நீங்கள் உங்களுக்கு சுதந்திரம் உண்டு என்று எண்ணக்கூடாது. மேலும் இதை அறிந்துகொள்ளுங்கள்: ஒரு மாநாட்டின் தலைவர் ஆட்சி செய்யும் அதிகாரி அல்ல. தேவன் ஏற்றுக்கொண்ட தலைவர்களாகிய பதவியில் இருக்கும் ஞானமுள்ளவர்களோடு இணைந்து அவர் செயல்படுகிறார். தேவன் ஏற்றுக்கொண்ட எழுத்தாளர்களின் கலமிலிருந்து வந்த அச்சிடப்பட்ட நூல்களில் உள்ள எழுத்துக்களில் தலையிடுவதற்கு அவருக்கு சுதந்திரம் இல்லை. அவர்கள் ஆட்சி செய்கிற, மேலாதிக்கம் செலுத்துகிற ஆவியைக் குறைவாக வெளிப்படுத்தாவிட்டால், இனி அவர்கள் அதிகாரம் செலுத்த அனுமதிக்கப்படக் கூடாது. நெருக்கடி வந்துவிட்டது; ஏனெனில் தேவன் அவமதிக்கப்படுவார்.”</w:t>
      </w:r>
    </w:p>
    <w:p>
      <w:pPr>
        <w:pStyle w:val="ArticleScripture"/>
        <w:jc w:val="left"/>
      </w:pPr>
      <w:r>
        <w:rPr>
          <w:rFonts w:ascii="Nirmala UI" w:hAnsi="Nirmala UI" w:eastAsia="Nirmala UI" w:cs="Nirmala UI"/>
        </w:rPr>
        <w:t>“பணியிடப்படாத நகரங்களை ஆண்டவர் எவ்வாறு நோக்குகிறார்? கிறிஸ்து பரலோகத்தில் இருக்கிறார். இப்போது அங்கீகரிக்கப்பட வேண்டியது இதுவே,—அரசருக்குரிய ஆட்சி எதுவுமில்லை. இப்போது இவ்வுலகத்தின் நெருக்கடியான காலம். இப்போது இரட்சிக்கவோ அழிக்கவோ வல்ல அதிகாரம் நானே. இப்போது எல்லாருடைய விதியும் என் கைகளில் இருக்கும் காலம். உலகத்தை இரட்சிப்பதற்காக என் ஜீவனை நான் கொடுத்தேன். மேலும், “நான் உயர்த்தப்படின்,” நான் அளிக்கப்போகிற இரட்சிக்கும் கிருபை, தெய்வீகச் சாயலை ஒத்தபடி உருவாக்கப்பட விரும்புகிறவர்களும் என்னோடு ஒன்றாயிருப்பவர்களும், என் மீட்கும் கிருபையின் வல்லமையோடு நான் செய்கிறபடி செயல்படுவார்கள் என்பதை நிரூபிக்கும்.’ யாருக்குத் தோன்றுமோ, [அவன்] தமக்குக் கொடுக்கப்பட்ட வேலையைச் செய்ய, பொறுப்புள்ள இடங்களில் ஆண்டவர் அளிக்கும் ஆலோசனையின் கீழ், தன் சகோதரருடன் சேர்ந்து அதனைப் பற்றிக்கொள்ளட்டும்; மேலும், உலகத்தை அப்படியே அன்புகூர்ந்து, உலக இரட்சிப்பிற்காகத் தமது ஜீவனை முழு பலியாக அளித்தவரோடும் முழுமையான ஒற்றுமையோடு செயல்பட மிகுந்த உளமார நாடட்டும். நான் எங்கள் ஊழியக்காரரிடத்தில் பேசுகிறேன்: அவர்கள் எங்கள் நகரங்களில் பணிக்குள் நுழையும் போது, வார்த்தையின் ஊழியத்தோடு அமைதியான பரிசுத்தப் புனிதநிலை உடனிருக்கட்டும். நாம் . . . எனில், மக்களின் மனங்களில் உரிய தாக்கத்தை உண்டாக்க முடியாது. [இந்தப் பக்கத்தின் கீழ்த் மூன்றில் ஒரு பகுதி வெறுமையாக விடப்பட்டுள்ளது.]”</w:t>
      </w:r>
    </w:p>
    <w:p>
      <w:pPr>
        <w:pStyle w:val="ArticleScripture"/>
        <w:jc w:val="left"/>
      </w:pPr>
      <w:r>
        <w:rPr>
          <w:rFonts w:ascii="Nirmala UI" w:hAnsi="Nirmala UI" w:eastAsia="Nirmala UI" w:cs="Nirmala UI"/>
        </w:rPr>
        <w:t>“என் நாளேட்டிலிருந்து நான் நகலெடுக்கிறேன். உண்மை எப்படியோ அப்படியே இயேசுவுக்குள் இருக்கிறது—அதைப் பேசுங்கள், அதற்காக ஜெபியுங்கள், அதன் எளிமையிலுள்ள ஒவ்வொரு வார்த்தையையும் விசுவாசியுங்கள். விசுவாசத்திலிருந்து விலகிப்போய் மயக்குகிற ஆவிகளுக்குச் செவிகொடுத்த மனிதர்களின் முன் தவறுகள் கொண்டு வரப்பட்டால், நீங்கள் என்னப் பெறுவீர்கள்? வெகுநாட்களுக்கு முன் அல்ல, நம்மோடு விசுவாசத்தில் இருந்தவர்களே அவர்கள். நீங்கள் பிசாசின் பக்கத்தில் நிற்பீர்களா? உழைக்கப்படாத வயல்களின்மேல் உங்கள் கவனத்தைச் செலுத்துங்கள். உலகமெங்குமுள்ள ஒரு பணி நமக்கு முன்பாக இருக்கிறது. ஜான் கெல்லோக் குறித்து எனக்கு காட்சிகள் அளிக்கப்பட்டன.”</w:t>
      </w:r>
    </w:p>
    <w:p>
      <w:pPr>
        <w:pStyle w:val="ArticleScripture"/>
        <w:jc w:val="left"/>
      </w:pPr>
      <w:r>
        <w:rPr>
          <w:rFonts w:ascii="Nirmala UI" w:hAnsi="Nirmala UI" w:eastAsia="Nirmala UI" w:cs="Nirmala UI"/>
        </w:rPr>
        <w:t>அவர் முன்வைத்துக் கொண்டிருந்த மாயச்சாயலான வாதங்களின் கருத்துகளை ஒரு மிகக் கவர்ச்சிகரமான நபருரு பிரதிநிதித்துவப்படுத்திக் கொண்டிருந்தது; அவை உண்மையான வேதாகம சத்தியத்திலிருந்து வேறுபட்ட உணர்வுகளாயிருந்தன. மேலும் புதிதான ஏதோ ஒன்றிற்காக பசித்தும் தாகித்தும் இருந்தவர்கள் [மிகவும் மாயச்சாயலாகத் தோன்றிய] கருத்துகளை முன்னிறுத்திக் கொண்டிருந்ததால், எல்டர் பிரெஸ்காட் மிகப் பெரிய அபாயத்தில் இருந்தார். எல்டர் டேனியல்ஸும், இவ்வுணர்வுகள் எங்கும் பேசப்படுமானால் அது ஒரு புதிய உலகமாக இருக்கும் என்ற ஒரு மயக்கவஞ்சகத்தில் சிக்கிக்கொள்ளும் [அபாயத்தில்] மிகுந்திருந்தார்.</w:t>
      </w:r>
    </w:p>
    <w:p>
      <w:pPr>
        <w:pStyle w:val="ArticleScripture"/>
        <w:jc w:val="left"/>
      </w:pPr>
      <w:r>
        <w:rPr>
          <w:rFonts w:ascii="Nirmala UI" w:hAnsi="Nirmala UI" w:eastAsia="Nirmala UI" w:cs="Nirmala UI"/>
        </w:rPr>
        <w:t>“ஆம், அது அப்படியே இருக்கும்; ஆனால் அவர்களுடைய மனங்கள் இவ்வாறு முழுமையாகக் கவரப்பட்டிருந்தபோது, சகோதரர் டேனியல்ஸ் மற்றும் சகோதரர் பிரெஸ்காட் தங்களுடைய அனுபவத்தில் ஆவிக்குரிய[ஆவியுலகச்] சாயல் கொண்ட கருத்துகளை நெய்து, சாத்தியமானால் தேர்ந்தெடுக்கப்பட்டவர்களையே கூட வஞ்சிக்கக்கூடிய அழகிய உணர்வுகளின்பால் நமது மக்களை இழுத்துச் செல்கிறார்கள் என்று எனக்குக் காட்டப்பட்டது.”</w:t>
      </w:r>
    </w:p>
    <w:p>
      <w:pPr>
        <w:pStyle w:val="ArticleBody"/>
        <w:jc w:val="left"/>
      </w:pPr>
      <w:r>
        <w:rPr>
          <w:rFonts w:ascii="Nirmala UI" w:hAnsi="Nirmala UI" w:eastAsia="Nirmala UI" w:cs="Nirmala UI"/>
        </w:rPr>
        <w:t>மிகத் தேர்ந்தெடுக்கப்பட்டவர்கள் ஏமாற்றப்படமாட்டார்கள்; ஆனால் மிகத் தேர்ந்தெடுக்கப்பட்டவர்களுடன் நின்றுக்கொண்டிருப்பவர்களில் ஏமாற்றப்படப் போகிறவர்கள் இருப்பார்கள். மிகத் தேர்ந்தெடுக்கப்பட்டவர்கள் ஞானமுள்ள கன்னிகைகள். மூடமான கன்னிகைகள் ஏமாற்றப்படப் போகிறார்கள், அல்லவா?</w:t>
      </w:r>
    </w:p>
    <w:p>
      <w:pPr>
        <w:pStyle w:val="ArticleBody"/>
        <w:jc w:val="left"/>
      </w:pPr>
      <w:r>
        <w:rPr>
          <w:rFonts w:ascii="Nirmala UI" w:hAnsi="Nirmala UI" w:eastAsia="Nirmala UI" w:cs="Nirmala UI"/>
        </w:rPr>
        <w:t>இந்த காலப்பகுதியில், தேர்ந்தெடுக்கப்பட்டவர்களையே வஞ்சிக்கும்படியான சோதனை இருக்கிறபோது, புத்தியுள்ள கன்னியர்கள் பரிசுத்த ஆவியின் ஊற்றெழுச்சியைப் பெறுகிறார்கள் என்றால், புத்தியில்லாத கன்னியர்கள் எதைப் பெறுகிறார்கள்? 2 தெசலோனிக்கேயரில் சொல்லப்பட்ட வல்லமையான மயக்கம். அதையும், “தினசரி”யுடன் தொடர்புபடுத்தி நாம் ஆராய்வோம்.</w:t>
      </w:r>
    </w:p>
    <w:p>
      <w:pPr>
        <w:pStyle w:val="ArticleBody"/>
        <w:jc w:val="left"/>
      </w:pPr>
      <w:r>
        <w:rPr>
          <w:rFonts w:ascii="Nirmala UI" w:hAnsi="Nirmala UI" w:eastAsia="Nirmala UI" w:cs="Nirmala UI"/>
        </w:rPr>
        <w:t>—“ஆவிக்குரிய[வாத] தோற்றமுடைய உணர்வுகளைத் தங்கள் அனுபவத்தோடு பின்னிப் பொருத்திக்கொண்டு, முடிந்தால் தேர்ந்தெடுக்கப்பட்டவர்களையே கூட ஏமாற்றும்படியான அழகிய உணர்வுகளினிடத்துக்கு நம்முடைய ஜனங்களை இழுத்துக்கொண்டிருந்தார்கள்.”</w:t>
      </w:r>
    </w:p>
    <w:p>
      <w:pPr>
        <w:pStyle w:val="ArticleBody"/>
        <w:jc w:val="left"/>
      </w:pPr>
      <w:r>
        <w:rPr>
          <w:rFonts w:ascii="Nirmala UI" w:hAnsi="Nirmala UI" w:eastAsia="Nirmala UI" w:cs="Nirmala UI"/>
        </w:rPr>
        <w:t>ஆவியுலகவாதத்தின் மிக அடிப்படைச் சாரம் என்ன?</w:t>
      </w:r>
    </w:p>
    <w:p>
      <w:pPr>
        <w:pStyle w:val="ArticleBody"/>
        <w:jc w:val="left"/>
      </w:pPr>
      <w:r>
        <w:rPr>
          <w:rFonts w:ascii="Nirmala UI" w:hAnsi="Nirmala UI" w:eastAsia="Nirmala UI" w:cs="Nirmala UI"/>
        </w:rPr>
        <w:t>சவுல் ராஜாவின் வரலாற்றைப் பற்றிக் கூறும்போது, சாமுவேல் என்ன சொன்னார்? “கீழ்ப்படியாமை சூனியம்போலிருக்கிறது.” கீழ்ப்படியாமையே சூனியம்.</w:t>
      </w:r>
    </w:p>
    <w:p>
      <w:pPr>
        <w:pStyle w:val="ArticleBody"/>
        <w:jc w:val="left"/>
      </w:pPr>
      <w:r>
        <w:rPr>
          <w:rFonts w:ascii="Nirmala UI" w:hAnsi="Nirmala UI" w:eastAsia="Nirmala UI" w:cs="Nirmala UI"/>
        </w:rPr>
        <w:t>சவுல் இறுதியில் எங்கே சென்றடைகிறான்?</w:t>
      </w:r>
    </w:p>
    <w:p>
      <w:pPr>
        <w:pStyle w:val="ArticleBody"/>
        <w:jc w:val="left"/>
      </w:pPr>
      <w:r>
        <w:rPr>
          <w:rFonts w:ascii="Nirmala UI" w:hAnsi="Nirmala UI" w:eastAsia="Nirmala UI" w:cs="Nirmala UI"/>
        </w:rPr>
        <w:t>பார்வையாளர் வட்டாரத்திலிருந்து: ஏந்தோரின் சூனியக்காரியுடன்.</w:t>
      </w:r>
    </w:p>
    <w:p>
      <w:pPr>
        <w:pStyle w:val="ArticleBody"/>
        <w:jc w:val="left"/>
      </w:pPr>
      <w:r>
        <w:rPr>
          <w:rFonts w:ascii="Nirmala UI" w:hAnsi="Nirmala UI" w:eastAsia="Nirmala UI" w:cs="Nirmala UI"/>
        </w:rPr>
        <w:t>எந்தோர் சூனியக்காரியுடன்.</w:t>
      </w:r>
    </w:p>
    <w:p>
      <w:pPr>
        <w:pStyle w:val="ArticleBody"/>
        <w:jc w:val="left"/>
      </w:pPr>
      <w:r>
        <w:rPr>
          <w:rFonts w:ascii="Nirmala UI" w:hAnsi="Nirmala UI" w:eastAsia="Nirmala UI" w:cs="Nirmala UI"/>
        </w:rPr>
        <w:t>ஏந்தோர் சூனியக்காரியிடத்திற்குக் கொண்டு செல்லும் இந்தச் சம்பவத் தொடரை உண்டாக்குவதற்காக ராஜாவான சவுல் என்ன செய்தான்? தேவனுடைய வார்த்தைக்கு மேலாகத் தன் வார்த்தையை அவன் வைத்தான். என்ன செய்ய வேண்டும் என்று அவனுக்குச் சொல்லப்பட்டிருந்தது; ஆனாலும் அவன் முன்னேறிச் சென்று, தான் விரும்பியதையே செய்தான்.</w:t>
      </w:r>
    </w:p>
    <w:p>
      <w:pPr>
        <w:pStyle w:val="ArticleBody"/>
        <w:jc w:val="left"/>
      </w:pPr>
      <w:r>
        <w:rPr>
          <w:rFonts w:ascii="Nirmala UI" w:hAnsi="Nirmala UI" w:eastAsia="Nirmala UI" w:cs="Nirmala UI"/>
        </w:rPr>
        <w:t>ஆவியியலின் முற்றுப்புள்ளியான அடிப்படை என்பது, தேவனுடைய வார்த்தைக்கு மேலாக உங்கள் வார்த்தையை நிலைநிறுத்துவதாகும். அதுவே இவையெல்லாம் தொடங்கும் இடம். அதுவே சூனியக்கிரியை.</w:t>
      </w:r>
    </w:p>
    <w:p>
      <w:pPr>
        <w:pStyle w:val="ArticleBody"/>
        <w:jc w:val="left"/>
      </w:pPr>
      <w:r>
        <w:rPr>
          <w:rFonts w:ascii="Nirmala UI" w:hAnsi="Nirmala UI" w:eastAsia="Nirmala UI" w:cs="Nirmala UI"/>
        </w:rPr>
        <w:t>சூனியம் என்பது, சாத்தான் உங்களைத் தனது செல்வாக்கின் கீழ் எவ்வாறு கொண்டு வருகிறான் என்பதை அடையாளம் காண்வதாகும். அவன் உங்களை எவ்வாறு மயக்குகிறான் என்பதே, மாயையான வஞ்சகத்தைச் சார்ந்த ஒரு மாந்திரீகச் சொல்லாகும்.</w:t>
      </w:r>
    </w:p>
    <w:p>
      <w:pPr>
        <w:pStyle w:val="ArticleBody"/>
        <w:jc w:val="left"/>
      </w:pPr>
      <w:r>
        <w:rPr>
          <w:rFonts w:ascii="Nirmala UI" w:hAnsi="Nirmala UI" w:eastAsia="Nirmala UI" w:cs="Nirmala UI"/>
        </w:rPr>
        <w:t>நீங்கள் மயக்கப்பட்டபோது, முதலில் மயக்கப்படுகிறவர் யார்? சூனியக்காரனே. நான் என் வார்த்தையை தேவனுடைய வார்த்தைக்கு மேலாக வைக்கும் நேரத்திலேயே அது அனைத்தும் தொடங்குகிறது. அதுவே சூனியம்; அதுவே கலகம்; மேலும் மயக்கப்பட்டவன் நானே. அதுவே Daniells மற்றும் Prescott அவர்களிடம் நடந்தது.</w:t>
      </w:r>
    </w:p>
    <w:p>
      <w:pPr>
        <w:pStyle w:val="ArticleBody"/>
        <w:jc w:val="left"/>
      </w:pPr>
      <w:r>
        <w:rPr>
          <w:rFonts w:ascii="Nirmala UI" w:hAnsi="Nirmala UI" w:eastAsia="Nirmala UI" w:cs="Nirmala UI"/>
        </w:rPr>
        <w:t>அந்த நிகழ்வுகள் நடைபெற்று கொண்டிருந்தபோது, டேனியல்ஸும் பிரெஸ்காட்டும் எந்த மனோபாவங்களை கொண்டு வர முயன்றார்கள்? “தினசரி” பற்றிய ஒரு தவறான பார்வையை.</w:t>
      </w:r>
    </w:p>
    <w:p>
      <w:pPr>
        <w:pStyle w:val="ArticleBody"/>
        <w:jc w:val="left"/>
      </w:pPr>
      <w:r>
        <w:rPr>
          <w:rFonts w:ascii="Nirmala UI" w:hAnsi="Nirmala UI" w:eastAsia="Nirmala UI" w:cs="Nirmala UI"/>
        </w:rPr>
        <w:t>அப்படியானால், “Daily” குறித்த உண்மையான பார்வை என்ன? அது புறமதமென்பதே; மேலும் புறமதம் என்பது சுயமகிமைப்படுத்தலின் மதமாகும். சாத்தான் தேவனுடைய வார்த்தைக்குமேல் தன் வார்த்தையை உயர்த்தி வைத்து, மனிதகுல வரலாற்றிற்குள் அக்கிரமத்தின் இரகசியத்தை அறிமுகப்படுத்தியபோது, பரலோகத்தின் மண்டபங்களிலேயே ஆரம்பமான ஒரு மதம்தான் அது.</w:t>
      </w:r>
    </w:p>
    <w:p>
      <w:pPr>
        <w:pStyle w:val="ArticleBody"/>
        <w:jc w:val="left"/>
      </w:pPr>
      <w:r>
        <w:rPr>
          <w:rFonts w:ascii="Nirmala UI" w:hAnsi="Nirmala UI" w:eastAsia="Nirmala UI" w:cs="Nirmala UI"/>
        </w:rPr>
        <w:t>அக்கிரமத்தின் இரகசியம் என்பது நம்மை மயக்குவதிலுள்ள சாத்தானின் செயல் ஆகும். தேவனுடைய வார்த்தைக்கு மேலாக நம்முடைய வார்த்தையையாவது அவனுடைய வார்த்தையையாவது நிலைநிறுத்தும்படி செய்வதில் வெளிப்படுவது சாத்தானின் செயல் ஆகும்.</w:t>
      </w:r>
    </w:p>
    <w:p>
      <w:pPr>
        <w:pStyle w:val="ArticleBody"/>
        <w:jc w:val="left"/>
      </w:pPr>
      <w:r>
        <w:rPr>
          <w:rFonts w:ascii="Nirmala UI" w:hAnsi="Nirmala UI" w:eastAsia="Nirmala UI" w:cs="Nirmala UI"/>
        </w:rPr>
        <w:t>என் கருத்தின் ஓட்டத்தை நீங்கள் பின்பற்றுகிறீர்களா?</w:t>
      </w:r>
    </w:p>
    <w:p>
      <w:pPr>
        <w:pStyle w:val="ArticleBody"/>
        <w:jc w:val="left"/>
      </w:pPr>
      <w:r>
        <w:rPr>
          <w:rFonts w:ascii="Nirmala UI" w:hAnsi="Nirmala UI" w:eastAsia="Nirmala UI" w:cs="Nirmala UI"/>
        </w:rPr>
        <w:t>“அக்கிரமம்” என்பதைக் காணுங்கள். Strong's Concordance-இல் அது “அக்கிரமம்” என்பதை வரையறுக்கும். மேலும், அதை அதன் மூலச் சொல்லுக்கு எடுத்துச் செல்லும்போது, அக்கிரமத்திற்கான மூலச் சொல் என்ன? ஆல்பா, ஆல்பா. அதுவே ஆல்பா விசுவாசவிலகல்.</w:t>
      </w:r>
    </w:p>
    <w:p>
      <w:pPr>
        <w:pStyle w:val="ArticleBody"/>
        <w:jc w:val="left"/>
      </w:pPr>
      <w:r>
        <w:rPr>
          <w:rFonts w:ascii="Nirmala UI" w:hAnsi="Nirmala UI" w:eastAsia="Nirmala UI" w:cs="Nirmala UI"/>
        </w:rPr>
        <w:t>டேனியல்ஸும் பிரெஸ்காட்டும் இந்த மூடத்தனமான கருத்தை எப்போது வலியுறுத்திக் கொண்டிருந்தார்கள்? அது ஆல்பா விசுவாசவிலகல் நிகழ்ந்த காலகட்டத்திலே.</w:t>
      </w:r>
    </w:p>
    <w:p>
      <w:pPr>
        <w:pStyle w:val="ArticleBody"/>
        <w:jc w:val="left"/>
      </w:pPr>
      <w:r>
        <w:rPr>
          <w:rFonts w:ascii="Nirmala UI" w:hAnsi="Nirmala UI" w:eastAsia="Nirmala UI" w:cs="Nirmala UI"/>
        </w:rPr>
        <w:t>ஆகையால், மிகத் தேர்ந்தெடுக்கப்பட்டவர்களைக்கூட ஏமாற்றுவது பற்றியும், எசேக்கியேல் 28-ஐ வாசிப்பது பற்றியும் சகோதரி வைட் இங்கு என்ன கூறுகிறாரோ அதைத் தவறவிடாதீர்கள். என்ன நடைபெறுகிறது என்பதை அவர் அறிந்திருந்தார். இந்த “டெய்லி” என்னும் விஷயம் கோட்பாட்டின்படி தவறானதாய் இருப்பதோடு மட்டுமல்லாமல், “டெய்லி” குறித்து தவறான கருத்தை பிரசங்கிக்கப் போகிறவர்கள் தங்கள் வார்த்தையை தேவனுடைய வார்த்தைக்கு மேல் நிறுத்த வேண்டியதையும், அதனால் அவர்கள் மயக்கப்பட்ட நிலையில் நிறுத்தப்படுகிறார்களெனவும் அவர் அறிந்திருந்தார்; ஆகையால், அவர்கள் தங்கள் கலகத்தின் மூலம் மற்றவர்களையும் மயக்குவதற்குச் சாத்தானின் கையில் உள்ள ஒரு கருவியாக இருக்கிறார்கள்.</w:t>
      </w:r>
    </w:p>
    <w:p>
      <w:pPr>
        <w:pStyle w:val="ArticleScripture"/>
        <w:jc w:val="left"/>
      </w:pPr>
      <w:r>
        <w:rPr>
          <w:rFonts w:ascii="Nirmala UI" w:hAnsi="Nirmala UI" w:eastAsia="Nirmala UI" w:cs="Nirmala UI"/>
        </w:rPr>
        <w:t>“இந்த சகோதரர்கள் தங்கள் மயக்கமூட்டும் கருத்துக்களில், சத்தியத்தை நிச்சயமற்ற நிலையில் நிறுத்தும் குறைகளை காணப்போகிறார்கள் என்பதை என் பேனாவால் நான் பதிவு செய்ய வேண்டியுள்ளது; இருந்தும் அவர்கள் மிகுந்த ஆவிக்குரிய பகுத்தறிவு உடையவர்களாகத் தங்களை வெளிப்படுத்திக் கொள்வார்கள். இப்போது, இந்த விஷயம் எனக்குக் காண்பிக்கப்பட்டபோது,”</w:t>
      </w:r>
    </w:p>
    <w:p>
      <w:pPr>
        <w:pStyle w:val="ArticleBody"/>
        <w:jc w:val="left"/>
      </w:pPr>
      <w:r>
        <w:rPr>
          <w:rFonts w:ascii="Nirmala UI" w:hAnsi="Nirmala UI" w:eastAsia="Nirmala UI" w:cs="Nirmala UI"/>
        </w:rPr>
        <w:t>மக்கள், “ஓ, எலன் வைட், ‘Daily’ குறித்து அவருக்கு எந்த நிலைப்பாடும் இல்லை,” என்று கூறுகிறார்கள்.</w:t>
      </w:r>
    </w:p>
    <w:p>
      <w:pPr>
        <w:pStyle w:val="ArticleScripture"/>
        <w:jc w:val="left"/>
      </w:pPr>
      <w:r>
        <w:rPr>
          <w:rFonts w:ascii="Nirmala UI" w:hAnsi="Nirmala UI" w:eastAsia="Nirmala UI" w:cs="Nirmala UI"/>
        </w:rPr>
        <w:t>“எல்டர் டேனியல்ஸ் ‘டெய்லி’ என்ற கருத்தைப் பற்றிய தனது எண்ணங்களை முன்வைத்து, எக்காளம்போல் தன் குரலை உயர்த்திக் கொண்டிருந்தபோது, இந்த விஷயம் எனக்குக் காண்பிக்கப்பட்டது; அதன் பின்விளைவுகளும் எனக்குக் காட்டப்பட்டன. எங்கள் மக்கள் குழப்பமடைந்து கொண்டிருந்தார்கள். அதன் விளைவைக் நான் கண்டேன்; பின்னர், முடிவு எவ்வாறு இருக்கும் என்பதைக் கருதாமல், எல்டர் டேனியல்ஸ் இவ்வாறு வலியுறுத்தப்பட்டு, தாம் தேவனுடைய உந்துதலின் கீழிருக்கிறோம் என்று தம்மை நம்பச் செய்துகொண்டால், எனக்குச் எச்சரிக்கைகள் கொடுக்கப்பட்டன,”—</w:t>
      </w:r>
    </w:p>
    <w:p>
      <w:pPr>
        <w:pStyle w:val="ArticleBody"/>
        <w:jc w:val="left"/>
      </w:pPr>
      <w:r>
        <w:rPr>
          <w:rFonts w:ascii="Nirmala UI" w:hAnsi="Nirmala UI" w:eastAsia="Nirmala UI" w:cs="Nirmala UI"/>
        </w:rPr>
        <w:t>இதுவே ஆவியுலகத் தவறுபாடு. அவன் தேவனுடைய வார்த்தைக்கு மேலாகத் தனது வார்த்தையை வைத்திருக்கிறான். தாம் தேவனால் ஏவப்படுகிறோம் என்று அவன் நம்பிக்கொண்டிருக்கிறான்.</w:t>
      </w:r>
    </w:p>
    <w:p>
      <w:pPr>
        <w:pStyle w:val="ArticleScripture"/>
        <w:jc w:val="left"/>
      </w:pPr>
      <w:r>
        <w:rPr>
          <w:rFonts w:ascii="Nirmala UI" w:hAnsi="Nirmala UI" w:eastAsia="Nirmala UI" w:cs="Nirmala UI"/>
        </w:rPr>
        <w:t>“மூப்பர் டேனியல்ஸ் விளைவினைப் பொருட்படுத்தாது இவ்வாறு ஒரு வலியுறுத்தலைப் பெற்றதாக எண்ணி, தாம் தேவனுடைய உந்துதலின் கீழ் இருப்பதாகத் தம்மையே நம்பிக் கொள்ளுமானால், எங்கள் அணிகளெல்லாம் எங்கும் சந்தேகவாதம் விதைக்கப்படும்; மேலும் சாத்தான் தனது செய்திகளை எடுத்துச் செல்லும் இடத்திலேயே நாமும் இருப்போம். உறுதியான அவநம்பிக்கையும் சந்தேகவாதமும் மனித மனங்களில் விதைக்கப்படும்; மேலும் தீமையின் விசித்திரப் பயிர்கள் சத்தியத்தின் இடத்தைப் பிடித்துக்கொள்ளும். Ms 67, 1910, 1–8. Manuscript Release, volume 20, 17–22.”</w:t>
      </w:r>
    </w:p>
    <w:p>
      <w:pPr>
        <w:pStyle w:val="ArticleBody"/>
        <w:jc w:val="left"/>
      </w:pPr>
      <w:r>
        <w:rPr>
          <w:rFonts w:ascii="Nirmala UI" w:hAnsi="Nirmala UI" w:eastAsia="Nirmala UI" w:cs="Nirmala UI"/>
        </w:rPr>
        <w:t>இன்று அட்வென்டிசம் முழுவதும் தீமையின் விசித்திரமான பயிர்கள் வளர்ந்து வருகின்றன.</w:t>
      </w:r>
    </w:p>
    <w:p>
      <w:pPr>
        <w:pStyle w:val="ArticleBody"/>
        <w:jc w:val="left"/>
      </w:pPr>
      <w:r>
        <w:rPr>
          <w:rFonts w:ascii="Nirmala UI" w:hAnsi="Nirmala UI" w:eastAsia="Nirmala UI" w:cs="Nirmala UI"/>
        </w:rPr>
        <w:t>2520 குறித்து முன்னோடிகள் கொண்டிருந்த புரிதலுக்கு எலன் வைட் தமது அங்கீகாரத்தை வழங்குகிறார்.</w:t>
      </w:r>
    </w:p>
    <w:p>
      <w:pPr>
        <w:pStyle w:val="ArticleBody"/>
        <w:jc w:val="left"/>
      </w:pPr>
      <w:r>
        <w:rPr>
          <w:rFonts w:ascii="Nirmala UI" w:hAnsi="Nirmala UI" w:eastAsia="Nirmala UI" w:cs="Nirmala UI"/>
        </w:rPr>
        <w:t>தானியேல் புத்தகத்தில் குறிப்பிடப்படும் “தினசரி” என்பது புறமதத்தைச் சுட்டிக்காட்டுகிறது என்ற முன்னோடிகளின் புரிதலுக்கு எலன் வைட் தமது அங்கீகாரத்தை வழங்குகிறார்.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கர்த்தருடைய கரத்தினால் வழிநடத்தப்பட்டது</dc:title>
  <dc:subject>ஹபக்கூக்கின் இரு பலகைகள்</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