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மறைந்த வரலாறு - எண் மூன்று</w:t>
      </w:r>
    </w:p>
    <w:p>
      <w:pPr>
        <w:pStyle w:val="ArticleSubtitle"/>
        <w:jc w:val="left"/>
      </w:pPr>
      <w:r>
        <w:rPr>
          <w:rFonts w:ascii="Nirmala UI" w:hAnsi="Nirmala UI" w:eastAsia="Nirmala UI" w:cs="Nirmala UI"/>
        </w:rPr>
        <w:t>ஞாயிற்றுக்கிழமைச் சட்டமும் தீர்க்கதரிசனப் பயணமும்: பேட்ரியட் சட்டத்திலிருந்து இறுதி சோதனைவரை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“தேவனுடைய நியாயப்பிரமாணத்தை மீறி பாப்பாட்சியின் அமைப்பை அமல்படுத்தும் ஆணையினால், எங்கள் தேசம் நீதியிலிருந்து தன்னை முற்றிலும் துண்டித்துக்கொள்ளும். புராட்டஸ்டாந்து சமயம் அந்தப் பிளவைத் தாண்டி ரோம அதிகாரத்தின் கையைப் பற்றிக்கொள்ளத் தன் கையை நீட்டும் போது, அது அந்தப் பள்ளத்தாக்கின் ஆழத்தைத் தாண்டி ஆவியியல் கோட்பாட்டுடன் கை கோர்க்க முனையும் போது, இந்த மும்மடங்கு ஐக்கியத்தின் செல்வாக்கின்கீழ் எங்கள் நாடு, புராட்டஸ்டாந்து மற்றும் குடியரசுத் தன்மையுடைய ஆட்சியாகிய தன் அரசியலமைப்பின் ஒவ்வொரு கொள்கையையும் நிராகரித்து, பாப்பாட்சியின் பொய்களும் மயக்கங்களும் பரவுவதற்கான ஏற்பாடுகளைச் செய்யும் போது, அப்பொழுது சாத்தானின் அதிசயமான செயல்பாடு ஆரம்பிக்க வேண்டிய காலம் வந்துவிட்டது என்றும் முடிவு அருகில் இருக்கிறது என்றும் நாம் அறியலாம்.”</w:t>
      </w:r>
    </w:p>
    <w:p>
      <w:pPr>
        <w:pStyle w:val="ArticleScripture"/>
        <w:jc w:val="left"/>
      </w:pPr>
      <w:r>
        <w:rPr>
          <w:rFonts w:ascii="Nirmala UI" w:hAnsi="Nirmala UI" w:eastAsia="Nirmala UI" w:cs="Nirmala UI"/>
        </w:rPr>
        <w:t>“ரோமப் படைகளின் அணுகுதல் எருசலேமின் நெருங்கிவரும் அழிவிற்கான அடையாளமாக சீஷர்களுக்கிருந்ததுபோல, இவ்விசுவாசத் துறப்பும் தேவனுடைய நீடிய பொறுமையின் எல்லை எட்டப்பட்டுள்ளது, எங்கள் தேசத்தின் அக்கிரமத்தின் அளவு நிறைந்துள்ளது, இரக்கத்தின் தூதன் இனி ஒருபோதும் திரும்பி வராதபடிக்கு பறந்து செல்லப்போகிறான் என்பதற்கான அடையாளமாக எங்களுக்கிருக்கலாம். அப்பொழுது தேவனுடைய ஜனங்கள் தீர்க்கதரிசிகள் யாக்கோபின் இடுக்கண்காலம் என்று வர்ணித்துள்ள அந்த உபத்திரவமும் நெருக்கடியும் நிறைந்த காட்சிகளுக்குள் ஆழ்த்தப்படுவார்கள். விசுவாசமுள்ள, துன்புறுத்தப்பட்டவர்களின் கூக்குரல்கள் வானத்திற்கேறுகின்றன. ஆபேலின் இரத்தம் தரையிலிருந்து கூப்பிட்டதுபோல, இரத்தசாட்சிகளின் கல்லறைகளிலிருந்தும், சமுத்திரத்தின் கல்லறைகளிலிருந்தும், மலைக்குகைகளிலிருந்தும், கன்னியாஸ்திரி மடங்களின் அடிக்கழி கல்லறைகளிலிருந்தும் தேவனை நோக்கி அழைக்கும் சத்தங்களும் உள்ளன: ‘பரிசுத்தமும் சத்தியமுமுள்ள ஆண்டவரே, பூமியின்மேல் குடியிருப்போர்மேல் எங்கள் இரத்தத்திற்காக நீர் நியாயத்தீர்ப்பு செய்து பழிவாங்காமல் இருப்பது எவ்வளவு காலம்?’”</w:t>
      </w:r>
    </w:p>
    <w:p>
      <w:pPr>
        <w:pStyle w:val="ArticleScripture"/>
        <w:jc w:val="left"/>
      </w:pPr>
      <w:r>
        <w:rPr>
          <w:rFonts w:ascii="Nirmala UI" w:hAnsi="Nirmala UI" w:eastAsia="Nirmala UI" w:cs="Nirmala UI"/>
        </w:rPr>
        <w:t>“கர்த்தர் தம் கிரியையைச் செய்து கொண்டிருக்கிறார். சகல பரலோகமும் கலக்கமடைந்துள்ளது. பூமியெங்குமுள்ளவர்களுக்கு நீதிபதியானவர் விரைவில் எழுந்தருளி, அவமதிக்கப்பட்ட தம் அதிகாரத்தை நிலைநிறுத்துவார். தேவனுடைய கற்பனைகளைக் கைக்கொள்ளும் மனுஷர்கள்மேலும், அவருடைய நியாயப்பிரமாணத்தைப் பயபக்தியுடன் மதிக்கும் மனுஷர்கள்மேலும், மிருகத்தின் முத்திரையையாவது அதன் உருவத்தின் முத்திரையையாவது ஏற்க மறுக்கும் மனுஷர்கள்மேலும் விடுதலையின் அடையாளம் வைக்கப்படும்.”</w:t>
      </w:r>
    </w:p>
    <w:p>
      <w:pPr>
        <w:pStyle w:val="ArticleScripture"/>
        <w:jc w:val="left"/>
      </w:pPr>
      <w:r>
        <w:rPr>
          <w:rFonts w:ascii="Nirmala UI" w:hAnsi="Nirmala UI" w:eastAsia="Nirmala UI" w:cs="Nirmala UI"/>
        </w:rPr>
        <w:t>“இறுதிநாட்களில் நடைபெறவிருப்பதைக் குறித்து, தமது ஜனங்கள் எதிர்ப்பும் கோபமும் என்னும் புயலை எதிர்த்து நிலைத்திருக்கத் தயாராயிருப்பதற்காக, தேவன் வெளிப்படுத்தியிருக்கிறார். தமக்குமுன் உள்ள நிகழ்வுகளைப் பற்றி எச்சரிக்கப்பட்டவர்கள், வரவிருக்கும் புயலை அமைதியாக எதிர்பார்த்து உட்கார்ந்து, கஷ்டநாளில் கர்த்தர் தமது விசுவாசிகளை அடைக்கலப்படுத்துவார் என்று தங்களைத் தாங்களே ஆறுதல்படுத்திக்கொள்ளக் கூடாது. நாம் எங்கள் கர்த்தரை எதிர்நோக்கி காத்திருக்கும் மனிதரைப்போல இருக்க வேண்டும்; சோம்பேறித்தனமான எதிர்பார்ப்பில் அல்ல, அசைக்கமுடியாத விசுவாசத்தோடு உழைப்பான முயற்சியில் இருக்க வேண்டும். இப்போது எங்கள் மனங்கள் அற்ப முக்கியத்துவமுள்ள காரியங்களில் மூழ்கிப் போக அனுமதிக்க வேண்டிய காலமல்ல. மனிதர்கள் உறங்கிக்கொண்டிருக்கும்போது, கர்த்தருடைய ஜனங்களுக்கு இரக்கமோ நீதியோ கிடைக்காதபடி சாத்தான் தீவிரமாகச் செயல்களை ஒழுங்குபடுத்திக்கொண்டிருக்கிறான். ஞாயிற்றுக்கிழமை இயக்கம் இப்போது இருளில் தன் வழியை அமைத்துக்கொண்டிருக்கிறது. தலைவர்கள் உண்மையான பிரச்சினையை மறைத்துக்கொண்டிருக்கிறார்கள்; இயக்கத்தோடு ஒன்றிப்போகிற அநேகர் கூட, அதன் அடிநிலை ஓட்டம் எதற்குத் தள்ளிச்செல்கிறது என்பதைத் தாமே காண்பதில்லை. அதன் அறிக்கைகள் மென்மையானவையும் வெளிப்படையாக கிறிஸ்தவமானவையும் ஆகின்றன; ஆனால் அது பேசும் போது, அது மகா நாகத்தின் ஆவியை வெளிப்படுத்தும். அச்சுறுத்தப்படுகிற ஆபத்தைத் தவிர்க்கச் செய்ய எங்கள் வல்லமையிலுள்ள எல்லாவற்றையும் செய்வது எங்கள் கடமையாகும். ஜனங்களின் முன் நம்மை உரிய வெளிச்சத்தில் நிறுத்துவதன்மூலம் பாகுபாட்டுணர்வை நீக்க நாம் முயற்சிக்க வேண்டும். மனச்சாட்சியின் சுதந்திரத்தை கட்டுப்படுத்தும் நடவடிக்கைகளுக்கு எதிராக மிகச் செயல்திறனான எதிர்ப்பை இவ்வாறு ஏற்படுத்தும்படி, உண்மையில் விவாதத்தில் உள்ள கேள்வியை அவர்கள்முன் நாம் கொண்டு வர வேண்டும். வேதவாக்கியங்களை நாம் ஆராய்ந்து, எங்கள் விசுவாசத்திற்கான காரணத்தைத் தரக்கூடியவர்களாயிருக்க வேண்டும். தீர்க்கதரிசி சொல்லுகிறான்: ‘துன்மார்க்கர் துன்மார்க்கமாய்ச் செய்வார்கள்; துன்மார்க்கரில் ஒருவரும் உணரமாட்டார்கள்; ஞானிகள் உணருவார்கள்.’” Testimonies, volume 5, 451, 452.</w:t>
      </w:r>
    </w:p>
    <w:p>
      <w:pPr>
        <w:pStyle w:val="ArticleBody"/>
        <w:jc w:val="left"/>
      </w:pPr>
      <w:r>
        <w:rPr>
          <w:rFonts w:ascii="Nirmala UI" w:hAnsi="Nirmala UI" w:eastAsia="Nirmala UI" w:cs="Nirmala UI"/>
        </w:rPr>
        <w:t>“ஞாயிறு இயக்கம்” “பேசும்” போது அது “அந்தப் பாம்பின் ஆவியை வெளிப்படுத்தும்.” அந்த நான்கு பத்திகளும் ஞாயிறு சட்டத்தின் வேளையில் அமெரிக்க ஐக்கிய நாடுகள் “நீதியிலிருந்து தன்னை முற்றிலும் துண்டித்துக்கொள்ளும்” என்பதை அடையாளப்படுத்துகின்றன. ஞாயிறு சட்டத்தின் வேளையில் “சாத்தானின் அதிசயமான கிரியைக்கான காலம் வந்துவிட்டது.” ஞாயிறு சட்டத்தின் வேளையில் மும்மடங்கு ஐக்கியம் நிறைவேறுகிறது. ஞாயிறு சட்டத்தின் வேளையில் அமெரிக்க ஐக்கிய நாடுகள் “ஒரு புராட்டஸ்டண்ட் குடியரசு அரசாங்கமாகிய தன் அரசியலமைப்பின் ஒவ்வொரு கோட்பாட்டையும் நிராகரிக்கிறது”; மேலும் அவர்கள் “பாப்பரசரின் பொய்களையும் வஞ்சகங்களையும் பரப்புவதற்கான ஏற்பாடுகளையும் செய்கிறார்கள்.” அந்த ஞாயிறு சட்டம் “தேவனுடைய சகிப்புத்தன்மையின் எல்லை எட்டப்பட்டது, நமது தேசத்தின் அக்கிரமத்தின் அளவு நிறைந்தது, இரக்கத்தின் தூதன் இனி ஒருபோதும் திரும்பி வராதபடி பறந்து செல்லப்போகிறான் என்பதற்கான நமக்குள்ள அடையாளம்” ஆகும். அந்த அடையாளம், தீர்க்கதரிசியான தானியேல் உரைத்த பாழாக்குகிற அருவருப்பைப் பற்றி இயேசு அளித்த எச்சரிப்பினால் முன்னடையாளமாகக் காட்டப்பட்டது. அங்கேயே, ஐந்தாம் முத்திரையின் கீழிருந்த இரத்தசாட்சிகள் செலுத்திய, “பரிசுத்தரும் சத்தியமுள்ள கர்த்தாவே, பூமியின்மேல் குடியிருக்கிறவர்கள்மேல் எங்கள் இரத்தத்திற்காக நீர் நியாயத்தீர்ப்பு செய்து பழிவாங்காமல் எவ்வளவுகாலம் இருப்பீர்?” என்ற ஜெபம் நிறைவேறுகிறது. அதே வழிக்குறியிலும் புத்தியில்லாத கன்னிகைகளும் புத்தியுள்ள கன்னிகைகளும் தங்கள் குணநிலைகளை வெளிப்படுத்துகின்றனர்.</w:t>
      </w:r>
    </w:p>
    <w:p>
      <w:pPr>
        <w:pStyle w:val="ArticleBody"/>
        <w:jc w:val="left"/>
      </w:pPr>
      <w:r>
        <w:rPr>
          <w:rFonts w:ascii="Nirmala UI" w:hAnsi="Nirmala UI" w:eastAsia="Nirmala UI" w:cs="Nirmala UI"/>
        </w:rPr>
        <w:t>ஞாயிற்றுக்கிழமைச் சட்டத்தின் போது, ஐக்கிய அமெரிக்கா “தன் அரசியலமைப்பின் ஒவ்வொரு கொள்கையையும் நிராகரிக்கிறது.” இந்தச் செயல் நிறைவேற்றப்பட்ட காலப்பகுதி 2001ஆம் ஆண்டில் Patriot Act-உடன் தொடங்கியது. 2001 முதல் ஞாயிற்றுக்கிழமைச் சட்டம் வரை, அரசியலமைப்பை நிராகரிக்கும் ஒரு படிப்படியான செயல்முறையைக் குறிக்கிறது. அந்தப் படிப்படியான செயல், மிருகத்தின் உருவத்தின் உருவாக்கம் நிறைவேறுகின்ற தீர்க்கதரிசன வரிசையுடன் ஒத்துப்போகிறது. மிருகத்தின் உருவத்தின் வரிசை சற்றே அதிகச் சிக்கலானதாகத் தோன்றலாம், ஆனால் அந்தச் சிக்கலைப் புரிந்துகொள்வது மதிப்புடையதாகும். மிருகத்தின் உருவத்தின் வரிசையைச் சிக்கலாக்குவது, அது இரண்டு வரிசைகளைச் சுட்டிக்காட்டுவதாலேயாகும்.</w:t>
      </w:r>
    </w:p>
    <w:p>
      <w:pPr>
        <w:pStyle w:val="ArticleBody"/>
        <w:jc w:val="left"/>
      </w:pPr>
      <w:r>
        <w:rPr>
          <w:rFonts w:ascii="Nirmala UI" w:hAnsi="Nirmala UI" w:eastAsia="Nirmala UI" w:cs="Nirmala UI"/>
        </w:rPr>
        <w:t>பூமியிலிருந்து எழும் மிருகத்திற்குப் பொறுத்தவரையில், அந்த இரு கோடுகள் குடியரசுவாதமும் புராட்டஸ்தாந்துவமும் ஆகிய கொம்புகளாகும். அந்த இரு கொம்புகளும் ஒன்றுசேர்ந்து ஒரு சபை-அரசு உறவாக அமைந்து, இவ்வாறு மிருகத்தின் உருவம் உருவாகுதலை நிறைவேற்றுகின்றன. ஆகையால், மிருகத்தின் உருவம் உருவாகும் கோட்டில், ஒரே கோட்டிற்குள் இரு கோடுகள் உள்ளன; ஏனெனில் குடியரசுவாத மற்றும் புராட்டஸ்தாந்து கொம்புகள் வரலாற்றின் முழுவதும் ஒன்றுக்கொன்று இணையாகச் செல்கின்றன; ஆனால் அவற்றின் தனித்தனி கோடுகளும் தமக்கே உரிய தீர்க்கதரிசனச் சாட்சியைச் சுமக்கின்றன. ஒன்றுக்கொன்று இணையாக உள்ள இரு பொருட்களைக் கொண்ட ஒரே தீர்க்கதரிசனக் கோடு, அரசியலமைப்புடன் தொடர்புடைய பேசுதலை பிரதிநிதித்துவப்படுத்தும் அரசியல் செயல்களின் வழிக்குறிகளை வெறுமனே குறித்துக் காட்டுவதைக் காட்டிலும் அதிக சிக்கலானதாகும்.</w:t>
      </w:r>
    </w:p>
    <w:p>
      <w:pPr>
        <w:pStyle w:val="ArticleBody"/>
        <w:jc w:val="left"/>
      </w:pPr>
      <w:r>
        <w:rPr>
          <w:rFonts w:ascii="Nirmala UI" w:hAnsi="Nirmala UI" w:eastAsia="Nirmala UI" w:cs="Nirmala UI"/>
        </w:rPr>
        <w:t>குடியரசுக் கட்சி மற்றும் புராட்டஸ்டன்ட் கொம்புகளின் இந்த இரு வரிகளும், தீர்க்கதரிசன சம்பந்தமான இந்த உண்மையினால் மேலும் சிக்கலாக்கப்படுகின்றன: அதாவது, குடியரசுக் கட்சி கொம்பின் உட்பகுதியில் அடிமைத்தனத்தை ஆதரித்த டெமோக்ராட்களுக்கும், அடிமைத்தனத்திற்கு எதிரான குடியரசுக் கட்சியினருக்கும் இடையேயான போராட்டத்தின் வரலாறு உள்ளது; மேலும், புராட்டஸ்டன்ட் கொம்பின் உட்பகுதியில், அந்த புராட்டஸ்டன்ட் கொம்பின் வரலாற்றிற்குள் ஞானமுள்ள கன்னிகைகளையும் புத்தியில்லாத கன்னிகைகளையும் பின்பற்றி நடைபெறும் இடையறாத சோதனைச் செயல்முறையும் உள்ளது. இருப்பினும், இந்தச் சத்தியங்களில் உறுதியாக நிலைபெறுவது மிகுந்த முக்கியத்துவம் உடையதாகும்.</w:t>
      </w:r>
    </w:p>
    <w:p>
      <w:pPr>
        <w:pStyle w:val="ArticleBody"/>
        <w:jc w:val="left"/>
      </w:pPr>
      <w:r>
        <w:rPr>
          <w:rFonts w:ascii="Nirmala UI" w:hAnsi="Nirmala UI" w:eastAsia="Nirmala UI" w:cs="Nirmala UI"/>
        </w:rPr>
        <w:t>பூமியிலிருந்து எழும் மிருகத்தின் இரு கொம்புகளால் பிரதிநிதித்துவப்படுத்தப்படும் வரிசைக்குள், கிறிஸ்துவின் சுபாவத்தை உருவாக்குதல் அல்லது சாத்தானின் சுபாவத்தை உருவாக்குதல் என்ற இணை விளக்கம் உள்ளது; இது கிறிஸ்துவின் ஒரு உருவத்தை உருவாக்குதல் அல்லது மிருகத்தின் ஒரு உருவத்தை உருவாக்குதல் என்பதற்குச் சமமாகும்; ஏனெனில் இந்தச் சூழலில் “மிருகம்” என்பது படைத்தவருக்குப் பிரதியெதிராகப் படைக்கப்பட்ட ஒருவனைச் சுட்டிக்காட்டுகிறது. இந்த குணாதிசயங்களின் உருவாக்கம் எல்லா மனுஷரிடையிலும் உள்ளார்ந்த வகையில் நிறைவேறுகிறது; ஏனெனில் கிருபைக்காலம் முடிவுறும் போது இரு வகுப்புகள் மட்டுமே உள்ளன. இந்த உருவாக்கம் வெளிப்புறமாகவும் பாப்பரசு அதிகாரத்திற்கும் ஐக்கிய நாடுகள் சபைக்கும் இடையிலான கூட்டணியின் மூலம் நிறைவேறுகிறது.</w:t>
      </w:r>
    </w:p>
    <w:p>
      <w:pPr>
        <w:pStyle w:val="ArticleBody"/>
        <w:jc w:val="left"/>
      </w:pPr>
      <w:r>
        <w:rPr>
          <w:rFonts w:ascii="Nirmala UI" w:hAnsi="Nirmala UI" w:eastAsia="Nirmala UI" w:cs="Nirmala UI"/>
        </w:rPr>
        <w:t>ஆகையால், மிருகத்தின் பிரதிமை உருவாகுவதற்கான சோதனைக் காலம் 2001-ஆம் ஆண்டில் தொடங்கியது; அது ஐக்கிய அமெரிக்காவில் ஞாயிற்றுக்கிழமைச் சட்டம் அமல்படுத்தப்படும் வேளையில் முடிவடைகிறது. அந்தக் காலப்பகுதியில், பூமியிலிருந்து எழும் மிருகத்தின் இரு கொம்புகளுக்குரிய தீர்க்கதரிசன வரலாறு, அவற்றின் தத்தமையான கொம்புகளுக்குள் உள்ளகமும் வெளிப்புறமுமான ஒரு சர்ச்சையை—அது மதத்துறையினதாயிருந்தாலும் அரசியலினதாயிருந்தாலும்—சித்தரிக்கிறது; மேலும், அந்த இரு கொம்புகளுக்கிடையேயான ஒரு போராட்டத்தையும் வெளிப்படுத்துகிறது.</w:t>
      </w:r>
    </w:p>
    <w:p>
      <w:pPr>
        <w:pStyle w:val="ArticleBody"/>
        <w:jc w:val="left"/>
      </w:pPr>
      <w:r>
        <w:rPr>
          <w:rFonts w:ascii="Nirmala UI" w:hAnsi="Nirmala UI" w:eastAsia="Nirmala UI" w:cs="Nirmala UI"/>
        </w:rPr>
        <w:t>அமெரிக்க ஐக்கிய நாடுகளில் இயற்றப்படும் ஞாயிற்றுக்கிழமைச் சட்டம், இயேசு “பாழாக்குகிற அருவருப்பு” என்று குறிப்பிட்ட தப்பிச் செல்லும் எச்சரிக்கையைச் சுட்டிக்காட்டுகிறது. அமெரிக்க ஐக்கிய நாடுகளில் உள்ள ஞாயிற்றுக்கிழமைச் சட்டம், 2001 ஆம் ஆண்டில் தொடங்கிய காலப்பகுதியின் முடிவாகும். பேட்ரியட் சட்டம் “தானியேல் உரைத்த பாழாக்குகிற அருவருப்பு” ஆக இருந்தது; மேலும், வரப்போகிற அழிவிலிருந்து தப்பிச் செல்ல வேண்டிய அடையாளமாக அதை இயேசு குறிப்பிட்டார்.</w:t>
      </w:r>
    </w:p>
    <w:p>
      <w:pPr>
        <w:pStyle w:val="ArticleBody"/>
        <w:jc w:val="left"/>
      </w:pPr>
      <w:r>
        <w:rPr>
          <w:rFonts w:ascii="Nirmala UI" w:hAnsi="Nirmala UI" w:eastAsia="Nirmala UI" w:cs="Nirmala UI"/>
        </w:rPr>
        <w:t>பேட்ரியட் சட்டத்தில் 1888 ஆம் ஆண்டின் தீர்க்கதரிசன ஒளியும், ப்ளேர் மசோதாவும் அடங்கியுள்ளன. ஆகையால் பேட்ரியட் சட்டம், ஞாயிற்றுக்கிழமைச் சட்டத்தின் முன்மாதிரித் தன்மையையும் தீர்க்கதரிசன ரீதியாக உட்கொண்டுள்ளது; எனவே 2001 முதல் தொடங்கும் காலப்பகுதி, 1888—ப்ளேர் மசோதா, 2001—பேட்ரியட் சட்டம் ஆகியவற்றினால் முன்மாதிரியாகக் காட்டப்படும் ஒரு ஞாயிற்றுக்கிழமைச் சட்டத்துடன் தொடங்கி, ஞாயிற்றுக்கிழமைச் சட்டத்துடனே முடிவடைகிறது.</w:t>
      </w:r>
    </w:p>
    <w:p>
      <w:pPr>
        <w:pStyle w:val="ArticleBody"/>
        <w:jc w:val="left"/>
      </w:pPr>
      <w:r>
        <w:rPr>
          <w:rFonts w:ascii="Nirmala UI" w:hAnsi="Nirmala UI" w:eastAsia="Nirmala UI" w:cs="Nirmala UI"/>
        </w:rPr>
        <w:t>2001 ஆம் ஆண்டில் நகரங்களிலிருந்து தப்பிச் செல்லும்படி வழங்கப்பட்ட எச்சரிக்கை, ஞாயிற்றுக்கிழமைச் சட்டத்தின் காலத்தில் பாபிலோனிலிருந்து தப்பிச் செல்லும்படி வழங்கப்படும் எச்சரிக்கையின் முன்னடையாளமாகும். ஞாயிற்றுக்கிழமைச் சட்டத்தின் போது அமெரிக்க ஐக்கிய நாடுகளின் மேல் கொண்டுவரப்படும் நியாயத்தீர்ப்பு, மைக்கேல் எழுந்து நிற்கும் போது மற்றும் மனிதருக்கான கிருபைக்காலம் முடிவுறும் போது முழு உலகத்தின் மேல் கொண்டுவரப்படும் நியாயத்தீர்ப்பின் முன்னடையாளமாகும். கிறிஸ்துவின் ஆல்பாவும் ஓமேகாவுமாகிய முத்திரை, 1888 ஆம் ஆண்டின் Blair Bill மூலம் சுட்டிக்காட்டப்படும் சத்தியங்களிலும், 1888 குறிக்கும் எல்லாவற்றிலும், 2001 இல் மீண்டும் நிகழ்வதன் உட்பகுதியில் மீண்டும் மீண்டும் வெளிப்படுத்தப்படுகிறது.</w:t>
      </w:r>
    </w:p>
    <w:p>
      <w:pPr>
        <w:pStyle w:val="ArticleBody"/>
        <w:jc w:val="left"/>
      </w:pPr>
      <w:r>
        <w:rPr>
          <w:rFonts w:ascii="Nirmala UI" w:hAnsi="Nirmala UI" w:eastAsia="Nirmala UI" w:cs="Nirmala UI"/>
        </w:rPr>
        <w:t>1888 ஆம் ஆண்டினால் முன்னடையாளமாகக் காட்டப்பட்ட 2001 ஆம் ஆண்டு, பாழாக்கும் அருவருப்பினால் குறிக்கப்பட்ட ஓடிப்போகும் அறிகுறியை மட்டுமல்ல பிரதிநிதித்துவப்படுத்துவது; அது கி.பி. 66 ஆம் ஆண்டையும், செஸ்தியஸின் முற்றுகையையும் கொண்டு கூட பிரதிநிதித்துவப்படுத்தப்பட்டது. கி.பி. 70 ஆம் ஆண்டிலுள்ள தித்துவின் முற்றுகை, அமெரிக்க ஐக்கிய நாடுகளில் உள்ள ஞாயிற்றுக்கிழமைச் சட்டத்தை பிரதிநிதித்துவப்படுத்துகிறது. அமெரிக்க ஐக்கிய நாடுகளில் உள்ள ஞாயிற்றுக்கிழமைச் சட்டம், கி.பி. 321 ஆம் ஆண்டையும் கான்ஸ்டன்டைனின் முதல் ஞாயிற்றுக்கிழமைச் சட்டத்தையும் கொண்டு பிரதிநிதித்துவப்படுத்தப்படுகிறது; மேலும் 538, பூமியின் கடைசி தேசமும் மிருகத்தின் முத்திரைக்கு அடிபணியும் காலத்தை பிரதிநிதித்துவப்படுத்துகிறது.</w:t>
      </w:r>
    </w:p>
    <w:p>
      <w:pPr>
        <w:pStyle w:val="ArticleBody"/>
        <w:jc w:val="left"/>
      </w:pPr>
      <w:r>
        <w:rPr>
          <w:rFonts w:ascii="Nirmala UI" w:hAnsi="Nirmala UI" w:eastAsia="Nirmala UI" w:cs="Nirmala UI"/>
        </w:rPr>
        <w:t>2001 என்பது 1888-மும், Cestius-மும், கி.பி. 66 ஆம் ஆண்டும் ஆகும். ஞாயிற்றுக்கிழமைச் சட்டம் என்பது Titus-மும், கி.பி. 70 மற்றும் 321 ஆகிய ஆண்டுகளும் ஆகும். 2001 என்பது இயேசுவின் ஞானஸ்நானமும், ஆகஸ்ட் 11, 1840 அன்று வெளிப்படுத்தின விசேஷம் பத்தாம் அதிகாரத்தில் அவருடைய இறங்குதலும் ஆகும். இவ்வெல்லா குறியீடுகளும் அரசியலமைப்பின் கோட்டிற்கு பங்களிக்கின்றன.</w:t>
      </w:r>
    </w:p>
    <w:p>
      <w:pPr>
        <w:pStyle w:val="ArticleBody"/>
        <w:jc w:val="left"/>
      </w:pPr>
      <w:r>
        <w:rPr>
          <w:rFonts w:ascii="Nirmala UI" w:hAnsi="Nirmala UI" w:eastAsia="Nirmala UI" w:cs="Nirmala UI"/>
        </w:rPr>
        <w:t>அமெரிக்க ஐக்கிய நாடுகளின் தீர்க்கதரிசன வரலாறு, அட்வென்டிசத்தின் வரலாற்றுடன் இணைநடையில் செல்கிறது. 1798 ஆம் ஆண்டில் பாப்பரசாட்சி அதன் மரணகாயத்தைப் பெற்றது; மேலும் 1798 ஆம் ஆண்டு முடிவுக்காலமாக இருந்தது; அப்போது தானியேலின் தீர்க்கதரிசனங்களில், வெளிப்படுத்தல் பதினான்கின் முதல் மற்றும் இரண்டாம் தூதர்களின் வரலாற்றுடன் தொடர்புடைய பகுதி முத்திரையிலிருந்து திறக்கப்பட்டது. அங்கே 1798 இல், அட்வென்டிசத்தின் தீர்க்கதரிசனத் தொடக்கம் குறிக்கப்பட்டது; மேலும் 1798 இல், ஆட்டுக்குட்டியைப் போன்ற கொம்புகளையுடைய பூமியிலிருந்து எழுந்த மிருகம், வேதாகமத் தீர்க்கதரிசனத்தின் ஆறாவது இராச்சியமாக ஆனது.</w:t>
      </w:r>
    </w:p>
    <w:p>
      <w:pPr>
        <w:pStyle w:val="ArticleBody"/>
        <w:jc w:val="left"/>
      </w:pPr>
      <w:r>
        <w:rPr>
          <w:rFonts w:ascii="Nirmala UI" w:hAnsi="Nirmala UI" w:eastAsia="Nirmala UI" w:cs="Nirmala UI"/>
        </w:rPr>
        <w:t>1798 ஆம் ஆண்டுக்கு முன்பாக, பூமி மிருகத்தின் கோட்டுடன் தொடர்புடையதாய், ஆகையால் அமெரிக்க ஐக்கிய நாடுகளின் பேசுதலுடனும், அமெரிக்க ஐக்கிய நாடுகளின் அரசியலமைப்புடனும் சம்பந்தப்பட்ட மூன்று தீர்க்கதரிசன வழிக்குறிகள் இருந்தன. அந்த மூன்று வழிக்குறிகள்: 1776 ஆம் ஆண்டில் அறிவிக்கப்பட்ட சுதந்திர அறிவிப்பு; அதன் பின்னர் 1789 ஆம் ஆண்டின் அரசியலமைப்பு; அதன் பின்னர் 1798 ஆம் ஆண்டின் அயல்நாட்டவர் மற்றும் தேசத்துரோகச் சட்டங்கள்.</w:t>
      </w:r>
    </w:p>
    <w:p>
      <w:pPr>
        <w:pStyle w:val="ArticleBody"/>
        <w:jc w:val="left"/>
      </w:pPr>
      <w:r>
        <w:rPr>
          <w:rFonts w:ascii="Nirmala UI" w:hAnsi="Nirmala UI" w:eastAsia="Nirmala UI" w:cs="Nirmala UI"/>
        </w:rPr>
        <w:t>அந்த மூன்று வழிக்குறிகள், அரசியலமைப்பின் தீர்க்கதரிசனக் கோட்டைக் குறிக்கின்றன; மேலும் அவை வேதாகமத் தீர்க்கதரிசனத்தின் ஆறாம் ராஜ்யத்தின் தொடக்கத்தையும் சுட்டிக்காட்டுகின்றன. ஞாயிற்றுக்கிழமைச் சட்டம், வேதாகமத் தீர்க்கதரிசனத்தின் ஆறாம் ராஜ்யத்தின் ஆட்சியின் முடிவாகும்; ஆகையால், தொடக்கத்திற்கு முன்பாக இருந்த மூன்று வழிக்குறிகளால் முன்மாதிரியாகக் காட்டப்பட்டபடி, முடிவிற்கு முன்பாகவும் தீர்க்கதரிசனத் தேவையின்படி மூன்று வழிக்குறிகள் இருக்க வேண்டும்.</w:t>
      </w:r>
    </w:p>
    <w:p>
      <w:pPr>
        <w:pStyle w:val="ArticleBody"/>
        <w:jc w:val="left"/>
      </w:pPr>
      <w:r>
        <w:rPr>
          <w:rFonts w:ascii="Nirmala UI" w:hAnsi="Nirmala UI" w:eastAsia="Nirmala UI" w:cs="Nirmala UI"/>
        </w:rPr>
        <w:t>2001 ஆம் ஆண்டில், கோபுரங்கள் வீழ்ந்த வேளையில், Patriot Act என்பது 1888 ஆம் ஆண்டின் Blair Bill-ஆல் முன்மாதிரியாகக் காட்டப்படுகிறது; இதனுடன் Minneapolis General Conference-இல் Adventism-இன் தலைமையின் வெளிப்படையான கிளர்ச்சியும் இணைகிறது. Korah, Dathan, Abiram ஆகியோரின் மூலம் மோசேயுக்கு எதிராக நிகழ்ந்த கிளர்ச்சியால் முன்மாதிரியாகக் காட்டப்பட்டது என்று ஒரு தூதன் Sister White-க்கு அறிவித்த அந்த கிளர்ச்சி, கி.பி. 27 இல் கிறிஸ்துவின் ஸ்நானத்தாலும், 1840 ஆகஸ்ட் 11 அன்று இஸ்லாமின் கட்டுப்படுத்தலாலும், 1776 இல் வெளியிடப்பட்ட Declaration of Independence-ஆலும், அதேபோல, வரவிருக்கும் கோபாக்கினையிலிருந்து தப்பிச் செல்ல வேண்டிய அடையாளமாக, Cestius மற்றும் கி.பி. 66 மூலம் பிரதிநிதித்துவப்படுத்தப்படும், “abomination of desolation, spoken by Daniel the prophet” என்பதாலும் முன்மாதிரியாகக் காட்டப்படுகிறது.</w:t>
      </w:r>
    </w:p>
    <w:p>
      <w:pPr>
        <w:pStyle w:val="ArticleBody"/>
        <w:jc w:val="left"/>
      </w:pPr>
      <w:r>
        <w:rPr>
          <w:rFonts w:ascii="Nirmala UI" w:hAnsi="Nirmala UI" w:eastAsia="Nirmala UI" w:cs="Nirmala UI"/>
        </w:rPr>
        <w:t>நாம் இப்போது ஆராய்ந்து கொண்டிருக்கும் தீர்க்கதரிசன வரிசை அமெரிக்க ஐக்கிய நாடுகளின் அரசியலமைப்பின் வரிசை என்பதைக் இன்னும் நினைவில் வைத்திருக்க முடிந்தால், மேற்கூறப்பட்ட தீர்க்கதரிசன வரிசைகள் அனைத்தும் அரசியலமைப்பின் வரிசையால் பிரதிநிதித்துவப்படுத்தப்படும் தீர்க்கதரிசனக் கருப்பொருளுக்கு பங்களித்து அதனை நிலைநிறுத்துகின்றன. ஆயினும், மிகவும் பரஸ்பர தொடர்புடைய வரிசையாகத் தோன்றுவது மிருகத்தின் சாயல் உருவாக்கப்படுதல் என்ற வரிசையே ஆகும். மிருகத்தின் சாயல் என்பது பாப்பரச மிருகத்தின் சாயல் ஆகும்; அது, மிருகத்தின் மேல் ஆட்சி செய்கிற ஒரு பெண்ணுடன் கூடிய மிருகமாகச் சித்தரிக்கப்படுகிறது; அதாவது, திருச்சபையும் அரசும் இணைந்திருக்கும் நிலையில், அந்த உறவில் திருச்சபையே கட்டுப்பாட்டில் இருக்கும் சேர்க்கை ஆகும். அமெரிக்க ஐக்கிய நாடுகள் மிருகத்திற்கொரு சாயலை உருவாக்க வேண்டுமெனில், விசுவாசத் துரோகமான புராட்டஸ்டண்டத்துவம் அரசாங்கத்தை அத்தகைய அளவுக்கு கட்டுப்படுத்த வேண்டும்; அப்போது அரசாங்கம் சமயச் சட்டங்களையும், இறுதியில் ஞாயிற்றுக்கிழமைச் சட்டத்தையும் இயற்றி அமல்படுத்தும்.</w:t>
      </w:r>
    </w:p>
    <w:p>
      <w:pPr>
        <w:pStyle w:val="ArticleBody"/>
        <w:jc w:val="left"/>
      </w:pPr>
      <w:r>
        <w:rPr>
          <w:rFonts w:ascii="Nirmala UI" w:hAnsi="Nirmala UI" w:eastAsia="Nirmala UI" w:cs="Nirmala UI"/>
        </w:rPr>
        <w:t>மிருகத்தின் சொரூபத்தை உருவாக்கும் செயல் நிறைவேற்றப்படும் போது, தோமஸ் ஜெஃபர்சன் “திருச்சபையும் அரசும் பிரிந்து இருக்க வேண்டும்” என்று எழுதிய முதன்மைக் கொள்கையை தாங்கிய அரசியலமைப்பு கவிழ்க்கப்பட வேண்டியதாகிறது. புராட்டஸ்தாந்துக் கொம்பிற்கு, குடியரசுக் கொம்பை மதக் கட்டளைகளை அமல்படுத்தும்படி வழிநடத்தும் அதிகாரம் கிடைக்கும் போது, அரசியலமைப்பின் மைய இருதயம் கிழித்தெறியப்படுகிறது; இவ்வாறு, அரசியலமைப்பின் கோட்டுக்கும் மிருகத்தின் சொரூபத்தின் கோட்டுக்கும் இடையிலான தீர்க்கதரிசன உறவு உங்களுக்குக் காணப்படுகிறது.</w:t>
      </w:r>
    </w:p>
    <w:p>
      <w:pPr>
        <w:pStyle w:val="ArticleBody"/>
        <w:jc w:val="left"/>
      </w:pPr>
      <w:r>
        <w:rPr>
          <w:rFonts w:ascii="Nirmala UI" w:hAnsi="Nirmala UI" w:eastAsia="Nirmala UI" w:cs="Nirmala UI"/>
        </w:rPr>
        <w:t>மிருகத்தின் உருவம் அமைக்கப்படும் காலப்பகுதி 2001 ஆம் ஆண்டில், Patriot Act-உடன் தொடங்கியது; மேலும், மிருகத்தின் முத்திரை கட்டாயப்படுத்தப்படும் ஞாயிற்றுக்கிழமைச் சட்டத்தில் அது முடிவடைகிறது. அந்தக் காலப்பகுதியில் பின்மழைத் தூவப்படுகிறது; ஏனெனில், வெளிப்படுத்தல் பதினெட்டாம் அதிகாரத்தின் வல்லமையுள்ள தூதன் இறங்கி, தன் மகிமையால் பூமியை ஒளிரச் செய்யும் போது பின்மழை பொழியத் தொடங்குகிறது. Sister White-இன் கூற்றுப்படி, அது நியூயோர்க் நகரத்தின் பெரிய கட்டிடங்கள் கர்த்தரின் ஒரு தொடுதலினால் தரையிறக்கப்படும் வேளையில் நிகழும்.</w:t>
      </w:r>
    </w:p>
    <w:p>
      <w:pPr>
        <w:pStyle w:val="ArticleScripture"/>
        <w:jc w:val="left"/>
      </w:pPr>
      <w:r>
        <w:rPr>
          <w:rFonts w:ascii="Nirmala UI" w:hAnsi="Nirmala UI" w:eastAsia="Nirmala UI" w:cs="Nirmala UI"/>
        </w:rPr>
        <w:t>“பிற்கால மழை தேவனுடைய ஜனங்கள்மேல் பொழியப்பட வேண்டியுள்ளது. ஒரு வல்லமையுள்ள தூதன் பரலோகத்திலிருந்து இறங்கி வர இருக்கிறான்; அவனுடைய மகிமையினால் பூமியெல்லாம் ஒளியூட்டப்பட இருக்கிறது.” Review and Herald, April 21, 1891.</w:t>
      </w:r>
    </w:p>
    <w:p>
      <w:pPr>
        <w:pStyle w:val="ArticleBody"/>
        <w:jc w:val="left"/>
      </w:pPr>
      <w:r>
        <w:rPr>
          <w:rFonts w:ascii="Nirmala UI" w:hAnsi="Nirmala UI" w:eastAsia="Nirmala UI" w:cs="Nirmala UI"/>
        </w:rPr>
        <w:t>பின்மழையின் தெளிப்பு நிகழும் காலம், அட்வென்டிசத்தின் கடைசி தலைமுறையிலுள்ள கோதுமையும் களையும் சலித்துப் பிரித்தும் சுத்திகரித்தும் வரப்படும் ஒரு காலப்பகுதியைக் குறிக்கிறது. அந்தச் சலித்தலும் சுத்திகரித்தலும் ஞாயிற்றுக்கிழமைச் சட்டத்தின் போது முடிவடைகிறது; மேலும், ஞாயிற்றுக்கிழமைச் சட்டத்தின் நெருக்கடி வருகையில் எண்ணெயை உடைய ஞானமுள்ள கன்னியர் முத்திரையிடப்படுகிறார்கள்; பின்னர் மிகாயேல் எழுந்தருளி மனுஷருக்கான கிருபைக்காலம் முடிவடையும் வரையில் பரிசுத்த ஆவி அளவில்லாமல் ஊற்றப்படுகிறார்.</w:t>
      </w:r>
    </w:p>
    <w:p>
      <w:pPr>
        <w:pStyle w:val="ArticleBody"/>
        <w:jc w:val="left"/>
      </w:pPr>
      <w:r>
        <w:rPr>
          <w:rFonts w:ascii="Nirmala UI" w:hAnsi="Nirmala UI" w:eastAsia="Nirmala UI" w:cs="Nirmala UI"/>
        </w:rPr>
        <w:t>அமெரிக்க ஐக்கிய நாடுகளில் மிருகத்தின் உருவம் அமைக்கப்படும் காலத்தில் பின்மழை தெளிக்கப்படும்; உலகத்தில் மிருகத்தின் உருவம் அமைக்கப்படும் காலத்தில் பின்மழை அளவில்லாமல் ஊற்றப்படும்.</w:t>
      </w:r>
    </w:p>
    <w:p>
      <w:pPr>
        <w:pStyle w:val="ArticleBody"/>
        <w:jc w:val="left"/>
      </w:pPr>
      <w:r>
        <w:rPr>
          <w:rFonts w:ascii="Nirmala UI" w:hAnsi="Nirmala UI" w:eastAsia="Nirmala UI" w:cs="Nirmala UI"/>
        </w:rPr>
        <w:t>2001 ஆம் ஆண்டில் லவோதிக்கேயா ஏழாம் நாள் அட்வென்டிஸ்ட் சபையின் சோதனை ஆரம்பமானது; இது ஆகஸ்ட் 11, 1840-இல் இருந்த புராட்டஸ்டண்டுகளாலும், கிறிஸ்து ஞானஸ்நானம் பெற்றபோது பண்டைய இஸ்ரவேலாலும் முன்னுருவாக்கப்பட்டது.</w:t>
      </w:r>
    </w:p>
    <w:p>
      <w:pPr>
        <w:pStyle w:val="ArticleScripture"/>
        <w:jc w:val="left"/>
      </w:pPr>
      <w:r>
        <w:rPr>
          <w:rFonts w:ascii="Nirmala UI" w:hAnsi="Nirmala UI" w:eastAsia="Nirmala UI" w:cs="Nirmala UI"/>
        </w:rPr>
        <w:t>“சோதனையின் காலம் இப்போது நம்மீது வந்துள்ளது; ஏனெனில் பாவங்களை மன்னிக்கும் மீட்பரான கிறிஸ்துவின் நீதியின் வெளிப்பாட்டில், மூன்றாம் தூதனின் உரத்த கூக்குரல் ஏற்கனவே ஆரம்பமாகியுள்ளது. இதுவே, தன் மகிமையினால் முழு பூமியையும் நிரப்பப்போகும் அந்தத் தூதனின் ஒளியின் தொடக்கம் ஆகும்.” Selected Messages, book 1, 362.</w:t>
      </w:r>
    </w:p>
    <w:p>
      <w:pPr>
        <w:pStyle w:val="ArticleBody"/>
        <w:jc w:val="left"/>
      </w:pPr>
      <w:r>
        <w:rPr>
          <w:rFonts w:ascii="Nirmala UI" w:hAnsi="Nirmala UI" w:eastAsia="Nirmala UI" w:cs="Nirmala UI"/>
        </w:rPr>
        <w:t>முன்னைய உடன்படிக்கையின் ஜனங்களுக்கு இறுதியான சோதனைக்காலம், வெளிப்படுத்துதல் பதினெட்டாம் அதிகாரத்தின் தூதனுடைய ஒளி தன் செய்தியை முன்வைக்கத் தொடங்கும் போது ஆரம்பமாகிறது. அவனுடைய செய்தி வெளிப்படுத்துதல் பதினெட்டாம் அதிகாரத்தின் முதல் மூன்று வசனங்களிலும் பிரதிநிதித்துவப்படுத்தப்பட்டுள்ளது; மேலும் அந்த மூன்று வசனங்களும், சகோதரி வைட்டின் கூற்றுப்படி, நியூயோர்க் நகரத்தின் மகத்தான கட்டிடங்கள் இடிந்தபோது நிறைவேறின.</w:t>
      </w:r>
    </w:p>
    <w:p>
      <w:pPr>
        <w:pStyle w:val="ArticleBody"/>
        <w:jc w:val="left"/>
      </w:pPr>
      <w:r>
        <w:rPr>
          <w:rFonts w:ascii="Nirmala UI" w:hAnsi="Nirmala UI" w:eastAsia="Nirmala UI" w:cs="Nirmala UI"/>
        </w:rPr>
        <w:t>அதன்பின்னர், வெளிப்படுத்தின விசேஷம் பத்தாம் அதிகாரத்தில் யோவான் மூலம் சித்தரிக்கப்பட்டபடியே, சோதனைச் செயல்முறை ஆரம்பமானது. தேவதூதனுடைய கையில் இருந்த சிறு புத்தகத்தை நீ எடுத்துக்கொண்டு, பின்னர் அதைத் தின்னுவாயோ என்பதே அந்தச் சோதனையாக இருந்தது. இந்தச் சோதனைக் காலப்பகுதியில், பின்மழைத் தூவல் பொழியப்பட்டுக்கொண்டிருக்கும்போது, அந்தச் சிறு புத்தகத்தை எடுத்துத் தின்னத் தேர்ந்தெடுக்கும்வர்கள்மேலேயே அது விழுகிறது.</w:t>
      </w:r>
    </w:p>
    <w:p>
      <w:pPr>
        <w:pStyle w:val="ArticleScripture"/>
        <w:jc w:val="left"/>
      </w:pPr>
      <w:r>
        <w:rPr>
          <w:rFonts w:ascii="Nirmala UI" w:hAnsi="Nirmala UI" w:eastAsia="Nirmala UI" w:cs="Nirmala UI"/>
        </w:rPr>
        <w:t>“அநேகர் முன்னான மழையை மிகுந்த அளவில் பெறத் தவறியுள்ளனர். இவ்வாறு தேவன் அவர்களுக்காக ஏற்படுத்திய அனைத்து நன்மைகளையும் அவர்கள் பெற்றுக்கொள்ளவில்லை. அந்தக் குறைபாடு பின்னான மழையினால் நிரப்பப்படும் என்று அவர்கள் எதிர்பார்க்கிறார்கள். கிருபையின் மிகச் செழுமையான பரிபூரணம் அருளப்படும் போது, அதைப் பெறத் தங்கள் இருதயங்களைத் திறக்க எண்ணுகிறார்கள். அவர்கள் பயங்கரமான தவறு ஒன்றைச் செய்கிறார்கள். தேவன் தமது ஒளியையும் அறிவையும் அளிப்பதன் மூலம் மனித இருதயத்தில் தொடங்கிய வேலை இடையறாது முன்னேறிக்கொண்டே இருக்க வேண்டும். ஒவ்வொருவரும் தமக்குள்ள தேவையைத் தாமே உணர வேண்டும். இருதயம் எல்லா அசுத்தத்திலிருந்தும் காலியாக்கப்பட்டு, ஆவியானவரின் வாசத்திற்காகச் சுத்திகரிக்கப்பட வேண்டும். ஆரம்பக் சீஷர்கள் பெந்தெகொஸ்தே நாளில் பரிசுத்த ஆவியின் பொழிவைப் பெறத் தங்களைத் தயாரித்துக்கொண்டது பாவத்தை அறிக்கையிட்டு விட்டு விடுவதினாலும், ஊக்கமுள்ள ஜெபத்தினாலும், தங்களை தேவனுக்கே அர்ப்பணித்துக்கொண்டதினாலும் ஆகும். அதே வேலை, ஆனால் இன்னும் அதிகமான அளவில், இப்போது செய்யப்பட வேண்டும். அப்பொழுது மனிதன் அந்த ஆசீர்வாதத்தைக் கேட்டு, கர்த்தர் தன்னைச் சார்ந்த காரியத்தை நிறைவேற்றுவதற்காகக் காத்திருக்க வேண்டியது மட்டுமே இருந்தது. வேலையை ஆரம்பித்தவர் தேவனே; மனிதனை இயேசு கிறிஸ்துவுக்குள் பூரணப்படுத்தி, தமது வேலையை அவர் நிறைவேற்றுவார். ஆனால் முன்னான மழையால் குறிக்கப்படுகிற கிருபையை அலட்சியம் செய்வது எக்காரணத்தினாலும் இருக்கக்கூடாது. தமக்குக் கிடைத்த ஒளிக்கேற்ப நடக்கிறவர்களே அதிகமான ஒளியைப் பெறுவார்கள். செயற்படும் கிறிஸ்தவ நற்பண்புகளை வெளிப்படுத்துவதில் நாம் நாள்தோறும் முன்னேறிக்கொண்டிருக்காவிட்டால், பின்னான மழையில் பரிசுத்த ஆவியின் வெளிப்பாடுகளை நாம் அறிந்துகொள்ளமாட்டோம். அது நம்மைச் சுற்றியுள்ள இருதயங்களின் மேல் எல்லாம் பொழிந்துகொண்டிருக்கலாம்; ஆயினும் அதை நாம் உணரவும் பெறவும் மாட்டோம்.” Testimonies to Ministers, 506, 507.</w:t>
      </w:r>
    </w:p>
    <w:p>
      <w:pPr>
        <w:pStyle w:val="ArticleBody"/>
        <w:jc w:val="left"/>
      </w:pPr>
      <w:r>
        <w:rPr>
          <w:rFonts w:ascii="Nirmala UI" w:hAnsi="Nirmala UI" w:eastAsia="Nirmala UI" w:cs="Nirmala UI"/>
        </w:rPr>
        <w:t>2001 ஆம் ஆண்டின் செய்தியை உண்டவர்கள் அந்தக் காலத்திற்கேற்ற ஒரு செய்தியைப் பெற்றுக்கொண்டிருந்தார்கள்; ஆனாலும், அவர்கள் தேவனுடைய முத்திரைக்காக ஆயத்தப்படுத்தப்பட்ட ஒரு அனுபவத்துக்குள் அந்தச் செய்தியை உண்மையாகவே உள்ளீர்த்துக்கொண்டார்களா என்பதை வெளிப்படுத்தும்படியாக அவர்கள் சோதிக்கப்பட வேண்டியிருந்தது. ஆகையால், அந்தக் காலகட்டத்தில் பிற்கால மழைத் தெளிப்பாகக் குறிக்கப்படுகிறது; ஏனெனில் கோதுமையும் களைகளும் இன்னும் ஒன்றாகவே உள்ளன. எனவே, சகோதரி ஒயிட் கூறுகிறார்: “அது நம்மைச் சுற்றியுள்ள இருதயங்களின்மேல் எல்லாம் விழுந்துக்கொண்டிருக்கக்கூடும்; ஆனால் நாம் அதை உணரவும் பெறவும் மாட்டோம்.” ஞானமுள்ளவர்கள் மூடர்களிடமிருந்து பிரிக்கப்படும்போது, அப்பொழுது பிற்கால மழை அளவில்லாமல் ஊற்றப்படுகிறது; அது பெந்தெகொஸ்தே நாளில் இருந்ததுபோலவே, அது ஞாயிற்றுக்கிழமைச் சட்டத்திற்கு முன்மாதிரியாகும்.</w:t>
      </w:r>
    </w:p>
    <w:p>
      <w:pPr>
        <w:pStyle w:val="ArticleScripture"/>
        <w:jc w:val="left"/>
      </w:pPr>
      <w:r>
        <w:rPr>
          <w:rFonts w:ascii="Nirmala UI" w:hAnsi="Nirmala UI" w:eastAsia="Nirmala UI" w:cs="Nirmala UI"/>
        </w:rPr>
        <w:t>“மீண்டும், இந்த உவமைகள் நியாயத்தீர்ப்பிற்குப் பின்பு எந்தச் சோதனைக் காலமும் இருக்காது என்பதைப் போதிக்கின்றன. சுவிசேஷப் பணிகள் நிறைவு பெறும்போது, உடனடியாக நல்லோருக்கும் தீயோருக்கும் இடையிலான பிரித்தல் நிகழ்கிறது; ஒவ்வொரு வகையினரின் நியதியும் என்றென்றைக்கும் நிலைநிறுத்தப்படுகிறது.” Christ’s Object Lessons, 123.</w:t>
      </w:r>
    </w:p>
    <w:p>
      <w:pPr>
        <w:pStyle w:val="ArticleBody"/>
        <w:jc w:val="left"/>
      </w:pPr>
      <w:r>
        <w:rPr>
          <w:rFonts w:ascii="Nirmala UI" w:hAnsi="Nirmala UI" w:eastAsia="Nirmala UI" w:cs="Nirmala UI"/>
        </w:rPr>
        <w:t>பின்மழைத் தூவலின் காலமும், அதனைத் தொடர்ந்து பின்மழை அளவில்லாமல் பொழியப்படும் காலமும், தேவனுடைய ஜனங்களின்மேல் நியாயத்தீர்ப்பு நிறைவேற்றப்படும் இரு காலங்களாகவும் விளக்கப்படுகின்றன. தேவனுடைய ஜனங்களின்மேல் நடைபெறும் முதல் நியாயத்தீர்ப்புக் காலம், 2001 செப்டம்பர் 11 அன்று தேவனுடைய வீட்டாரிடத்தில் ஆரம்பமானது; மேலும் ஞாயிறு சட்டத்தின்போது, ஐக்கிய அமெரிக்காவில் ஞாயிறு சட்டத்துடன் ஆரம்பிக்கும் மூன்றாம் தூதனுடைய உரத்த சத்தத்துக்கு பிரதியுத்தரமளிக்கிறார்களோ அல்லது அதனை நிராகரிக்கிறார்களோ அப்படிப்பட்ட தேவனுடைய மற்ற ஆடுகளுக்காக அந்த நியாயத்தீர்ப்பு நிறைவேற்றப்படுகிறது; அது மிகாயேல் எழுந்தருளும் வரையும், மனிதருடைய கிருபைக்காலம் முடியும் வரையும் தொடர்கிறது.</w:t>
      </w:r>
    </w:p>
    <w:p>
      <w:pPr>
        <w:pStyle w:val="ArticleBody"/>
        <w:jc w:val="left"/>
      </w:pPr>
      <w:r>
        <w:rPr>
          <w:rFonts w:ascii="Nirmala UI" w:hAnsi="Nirmala UI" w:eastAsia="Nirmala UI" w:cs="Nirmala UI"/>
        </w:rPr>
        <w:t>பிற்கால மழையின் இரண்டு காலங்களும், அவை தேவனுடைய இல்லத்திலிருந்து தொடங்கி பின்னர் தேவனுடைய மற்ற மந்தையினிடத்திற்குச் செல்லும் நியாயத்தீர்ப்பின் இரண்டு காலங்களாகவும் இருப்பதுடன், மிருகத்தின் சொரூபம் உருவாகும் இரண்டு காலங்களுமாகவும் இருக்கின்றன.</w:t>
      </w:r>
    </w:p>
    <w:p>
      <w:pPr>
        <w:pStyle w:val="ArticleBody"/>
        <w:jc w:val="left"/>
      </w:pPr>
      <w:r>
        <w:rPr>
          <w:rFonts w:ascii="Nirmala UI" w:hAnsi="Nirmala UI" w:eastAsia="Nirmala UI" w:cs="Nirmala UI"/>
        </w:rPr>
        <w:t>அந்த இரண்டு தீர்க்கதரிசன காலப்பகுதிகளில் முதல் காலப்பகுதியினுள், தேவனுடைய சபையின்மேலும் ஐக்கிய அமெரிக்க நாடுகளின்மேலும் நியாயத்தீர்ப்பு கொண்டுவரப்படும் வேளையில், குடியரசுக் கொம்பும் புராட்டஸ்டண்ட் கொம்பும் இரண்டும் நியாயத்தீர்ப்புக்குள்ளாகும் அதே வரலாறே உள்ளது. லவோதிக்கேயா அத்வென்டிசம் ஆண்டவரின் வாயினின்று உமிழ்ந்தெறியப்படும் அதே இடத்திலேயே, ஐக்கிய அமெரிக்க நாடுகள் தமது பரிசோதனைக்காலக் கிண்ணத்தை நிரப்புகின்றன; தேசிய அழிவு அந்த ஜாதியின்மேல் கொண்டுவரப்படுகிறது; பின்னர் சாத்தான் தோன்றி தன் அதிசயமான கிரியையை ஆரம்பிக்கிறான். ஞாயிற்றுக்கிழமைச் சட்டத்தின் சமயத்தில் ஒரு இலட்சத்து நாற்பத்துநான்காயிரம் பேர் முத்திரையிடப்பட்டு, ஒரு கொடியாக உயர்த்தப்படுகிறார்கள்.</w:t>
      </w:r>
    </w:p>
    <w:p>
      <w:pPr>
        <w:pStyle w:val="ArticleBody"/>
        <w:jc w:val="left"/>
      </w:pPr>
      <w:r>
        <w:rPr>
          <w:rFonts w:ascii="Nirmala UI" w:hAnsi="Nirmala UI" w:eastAsia="Nirmala UI" w:cs="Nirmala UI"/>
        </w:rPr>
        <w:t>“வானமகிமையும் கடந்தகால துன்புறுத்தல்களின் மறுபடியும் ஒன்றிணையும் வேளையில் பூமியின்மேல் உயிரோடிருப்பவர்களாகிய தேவனுடைய ஜனங்களின் அனுபவத்தைப் பற்றிய எந்தக் கருத்தையும் அளிப்பது இயலாத காரியம்” என்று நாம் அறிவிக்கப்படுகிறோம்.</w:t>
      </w:r>
    </w:p>
    <w:p>
      <w:pPr>
        <w:pStyle w:val="ArticleScripture"/>
        <w:jc w:val="left"/>
      </w:pPr>
      <w:r>
        <w:rPr>
          <w:rFonts w:ascii="Nirmala UI" w:hAnsi="Nirmala UI" w:eastAsia="Nirmala UI" w:cs="Nirmala UI"/>
        </w:rPr>
        <w:t>“சாத்தான் வேதாகமத்தை விடாமுயற்சியுடன் ஆராயும் மாணவனாக இருக்கிறான். அவனுடைய காலம் குறுகியது என்பதை அவன் அறிந்திருக்கிறான்; ஆகையால் இந்தப் பூமியில் கர்த்தரின் கிரியைக்கு எதிராக ஒவ்வொரு நிலையிலும் செயல்பட அவன் முயல்கிறான். விண்ணக மகிமையும் கடந்தகால துன்புறுத்தல்களின் மறுபடியும் நிகழ்தலும் ஒன்றோடொன்று கலந்திருக்கும்போது, அந்நேரத்தில் பூமியில் உயிரோடிருக்கும் தேவனுடைய மக்களின் அனுபவம் எவ்வாறிருக்கும் என்பதற்கு ஏதாவது ஓர் எண்ணத்தைத் தருவதும் இயலாதது. அவர்கள் தேவனுடைய சிங்காசனத்திலிருந்து புறப்படும் ஒளியில் நடப்பார்கள். தூதர்களின் மூலம் வானத்துக்கும் பூமிக்கும் இடையில் இடையறாத தொடர்பு இருக்கும். மேலும், தன்னைத் தேவன் எனக் கூறிக்கொண்டு, தீய தூதர்களால் சூழப்பட்டிருக்கிற சாத்தான், இயன்றால் தேர்ந்தெடுக்கப்பட்டவர்களையே மயக்கும்படியாக, எல்லாவிதமான அற்புதங்களையும் செய்வான். தேவனுடைய ஜனங்கள் அற்புதங்களைச் செய்வதில் தங்கள் பாதுகாப்பைக் காணமாட்டார்கள்; ஏனெனில் செய்யப்படவிருக்கும் அற்புதங்களைச் சாத்தான் போலியாகச் செய்துகாட்டுவான். தேவனால் சோதிக்கப்பட்டும் பரிசோதிக்கப்பட்டும் உறுதிப்படுத்தப்பட்ட அவருடைய ஜனங்கள் யாத்திராகமம் 31:12–18-இல் குறிப்பிடப்பட்ட அடையாளத்திலே தங்கள் வல்லமையைக் காண்பார்கள். அவர்கள் ஜீவவார்த்தையின்மேல் தங்கள் நிலைப்பாட்டை எடுத்துக்கொள்ள வேண்டும்: ‘எழுதியிருக்கிறது.’ அவர்கள் உறுதியாக நிற்கக்கூடிய ஒரே அஸ்திவாரம் இதுவே. தேவனோடு தங்கள் உடன்படிக்கையை மீறினவர்கள் அந்நாளில் தேவனில்லாதவர்களாயும் நம்பிக்கையில்லாதவர்களாயும் இருப்பார்கள்.” Testimonies, volume 9, 16.</w:t>
      </w:r>
    </w:p>
    <w:p>
      <w:pPr>
        <w:pStyle w:val="ArticleBody"/>
        <w:jc w:val="left"/>
      </w:pPr>
      <w:r>
        <w:rPr>
          <w:rFonts w:ascii="Nirmala UI" w:hAnsi="Nirmala UI" w:eastAsia="Nirmala UI" w:cs="Nirmala UI"/>
        </w:rPr>
        <w:t>கடந்த காலத்தின் துன்புறுத்தல்கள் மீண்டும் நிகழத் தொடங்குவது அமெரிக்க ஐக்கிய நாடுகளில் ஞாயிற்றுக்கிழமைச் சட்டம் அமல்படுத்தப்படும் போது ஆகும்; ஏனெனில் அந்தக் காலத்தில் சாத்தான் தன் அதிசயமான செயலை ஆரம்பிக்கிறான்; ஏற்கனவே “சோதிக்கப்பட்டும் பரிசோதிக்கப்பட்டும்” உள்ள ஞானமுள்ள கன்னியர் அப்போது “தேவனுடைய சிங்காசனத்திலிருந்து புறப்படும் ஒளியில் நடப்பார்கள்.” இது தூதர்களின் கிரியையின் மூலம் நிறைவேற்றப்படும்; ஏனெனில் “தூதர்களின் மூலம் வானத்துக்கும் பூமிக்கும் இடையில் இடையறாத தொடர்பு உண்டாகும்.”</w:t>
      </w:r>
    </w:p>
    <w:p>
      <w:pPr>
        <w:pStyle w:val="ArticleScripture"/>
        <w:jc w:val="left"/>
      </w:pPr>
      <w:r>
        <w:rPr>
          <w:rFonts w:ascii="Nirmala UI" w:hAnsi="Nirmala UI" w:eastAsia="Nirmala UI" w:cs="Nirmala UI"/>
        </w:rPr>
        <w:t>“முழு பூமியின் ஆண்டவரின் அருகில் நிற்கும் அபிஷேகம் பெற்றோர், ஒருகாலத்தில் மறைக்கும் கேருபாகிய சாத்தானுக்குக் கொடுக்கப்பட்ட நிலையையே பெற்றிருக்கிறார்கள். அவருடைய சிங்காசனத்தைச் சூழ்ந்திருக்கும் பரிசுத்த ஜீவராசிகளின் மூலம், ஆண்டவர் பூமியின் குடியிருப்போருடன் இடையறாத தொடர்பை நிலைநிறுத்துகிறார். பொன்னான எண்ணெய் என்பது, விசுவாசிகளின் விளக்குகள் தளர்ந்து அணைந்து போகாதபடி அவற்றிற்கு தேவன் தொடர்ந்து வழங்கும் கிருபையைக் குறிக்கிறது. தேவனுடைய ஆவியின் செய்திகளினூடாக இந்தப் பரிசுத்த எண்ணெய் வானத்திலிருந்து ஊற்றப்படவில்லை என்றால், தீமையின் செயல்முறைகள் மனிதர்கள்மேல் முழு கட்டுப்பாட்டைப் பெற்றிருக்கும்.”</w:t>
      </w:r>
    </w:p>
    <w:p>
      <w:pPr>
        <w:pStyle w:val="ArticleScripture"/>
        <w:jc w:val="left"/>
      </w:pPr>
      <w:r>
        <w:rPr>
          <w:rFonts w:ascii="Nirmala UI" w:hAnsi="Nirmala UI" w:eastAsia="Nirmala UI" w:cs="Nirmala UI"/>
        </w:rPr>
        <w:t>அவர் எங்களுக்கு அனுப்பும் அறிவிப்புகளை நாம் ஏற்றுக்கொள்ளாதபோது, தேவன் அவமதிக்கப்படுகிறார். இவ்வாறு, இருளில் இருப்போருக்கு எடுத்துச் செல்லப்படும்படியாக அவர் எங்கள் ஆத்துமாக்களுக்குள் ஊற்ற விரும்பும் பொன்னான எண்ணெயை நாம் நிராகரிக்கிறோம். “இதோ, மணவாளன் வருகிறான்; அவனை எதிர்கொள்ள நீங்கள் வெளியே புறப்படுங்கள்” என்ற அழைப்பு வரும்போது, பரிசுத்த எண்ணெயைப் பெறாதவர்களும், கிறிஸ்துவின் கிருபையைத் தங்கள் இருதயங்களில் போற்றிப் பாதுகாக்காதவர்களும், மூடக் கன்னியரைப்போல, தங்கள் ஆண்டவரைச் சந்திக்கத் தயாராக இல்லை என்பதை அறிந்துகொள்வார்கள். அந்த எண்ணெயைப் பெறுவதற்கான வல்லமை அவர்களுக்குள் அவர்களுக்கே இல்லை; அவர்களுடைய வாழ்க்கை சிதைந்து போகிறது. ஆனால் தேவனுடைய பரிசுத்த ஆவியை நாம் கேட்டால், மோசே கேட்டதுபோல, “உம்முடைய மகிமையை எனக்குக் காண்பியும்” என்று நாம் விண்ணப்பித்தால், தேவனுடைய அன்பு எங்கள் இருதயங்களில் பொழியப்படும். பொன்னான குழாய்களின் வழியாக, அந்தப் பொன்னான எண்ணெய் எங்களுக்குப் பகிர்ந்தளிக்கப்படும். “பலத்தினாலுமல்ல, சக்தியினாலுமல்ல, என் ஆவியினாலே ஆகும் என்று சேனைகளின் கர்த்தர் சொல்லுகிறார்.” நீதியின் சூரியனுடைய பிரகாசமான கதிர்களை ஏற்றுக்கொள்வதன் மூலம், தேவனுடைய பிள்ளைகள் உலகத்தில் விளக்குகளாய் பிரகாசிக்கிறார்கள்.” Review and Herald, July 20, 1897.</w:t>
      </w:r>
    </w:p>
    <w:p>
      <w:pPr>
        <w:pStyle w:val="ArticleBody"/>
        <w:jc w:val="left"/>
      </w:pPr>
      <w:r>
        <w:rPr>
          <w:rFonts w:ascii="Nirmala UI" w:hAnsi="Nirmala UI" w:eastAsia="Nirmala UI" w:cs="Nirmala UI"/>
        </w:rPr>
        <w:t>வெளிப்படுத்தல் ஆகமம் ஏழாம் அதிகாரத்திலும் எசேக்கியேல் ஒன்பதாம் அதிகாரத்திலும் முத்திரையிடப்பட்டவர்களே ஞானிகள்; அவர்கள், “அவர் அனுப்பும் அறிவிப்புகளை” ஏற்க மறுத்து ஆண்டவரை அவமதிக்கும் மூடர்களுக்கு எதிர்மாறாக நிறுத்தப்படுகிறார்கள். மூடர்கள் என்பது, “தேவனோடு செய்த தங்கள் உடன்படிக்கையை மீறியவர்களாகிய அவர்கள், அந்நாளில் தேவனின்றியும் நம்பிக்கையின்றியும் இருப்பவர்கள்” ஆவர். அந்த இரண்டு வகுப்பினரும் சோதிக்கப்பட்டு, அந்த நேரத்திற்குரிய செய்தியை அவர்கள் ஏற்றார்களோ நிராகரித்தார்களோ என்பதன் அடிப்படையில் தங்கள் குணத்தைக் வெளிப்படுத்தும் நிலைக்கு கொண்டுவரப்பட்டார்கள். 2001 ஆம் ஆண்டு செப்டம்பர் 11 முதல் அந்த நேரத்திற்குரிய செய்தி பிந்தைய மழையின் செய்தியாக இருந்து வருகிறது.</w:t>
      </w:r>
    </w:p>
    <w:p>
      <w:pPr>
        <w:pStyle w:val="ArticleBody"/>
        <w:jc w:val="left"/>
      </w:pPr>
      <w:r>
        <w:rPr>
          <w:rFonts w:ascii="Nirmala UI" w:hAnsi="Nirmala UI" w:eastAsia="Nirmala UI" w:cs="Nirmala UI"/>
        </w:rPr>
        <w:t>பிந்தைய மழையின் செய்தி, ஏசாயா இருபத்தெட்டாம் அதிகாரத்தில் வெளிப்படுத்தப்பட்டுள்ள “வரி மேல் வரி” என்ற முறையியலினால் அறியப்படுகிறது. “வரி மேல் வரி” என்ற முறையியல், வேதாகமத்தை ஆராய்வதற்காக தேவன் நியமித்த முறையாகும்; ஆகையால் அந்த முறையியலை நிராகரிப்பது, “இங்கே கொஞ்சம், அங்கே கொஞ்சம்” என்ற விதத்தில் “வரி மேல் வரி”யைச் செயல்படுத்துவதன் மூலம் பிரதிநிதித்துவப்படுத்தப்படும் செய்தியை நிராகரிப்பது மட்டுமல்ல, அந்த முறையியலை அளித்தவரையும் நிராகரிப்பதாகும்.</w:t>
      </w:r>
    </w:p>
    <w:p>
      <w:pPr>
        <w:pStyle w:val="ArticleBody"/>
        <w:jc w:val="left"/>
      </w:pPr>
      <w:r>
        <w:rPr>
          <w:rFonts w:ascii="Nirmala UI" w:hAnsi="Nirmala UI" w:eastAsia="Nirmala UI" w:cs="Nirmala UI"/>
        </w:rPr>
        <w:t>ஒரு இலட்சத்து நாற்பத்து நான்காயிரம் பேருக்கு முத்திரையிடுதலுக்குக் கொண்டுசெல்லும் சோதனையின் செயல்முறையில் வெளிப்படுத்தப்பட்ட தெய்வீகமாகத் தூண்டப்பட்ட வரையறைகளினால், “விண்ணக மகிமையும் கடந்த காலத் துன்புறுத்தல்களின் மறுமுறையும் ஒன்றிணைக்கப்பட்டிருக்கிற” வரலாற்றின் வழியாக தேவனுடைய பிள்ளைச் செல்லக்கூடிய ஒரேயொரு வழி, தேவனுடைய சிங்காசனத்திலிருந்து வரும் ஒளியை அறிந்துகொள்ளக்கூடிய ஓர் அனுபவத்தில் இருப்பதுதான் என்பது தெளிவாகிறது. அது அறிந்துகொள்ளப்படவேண்டும்; இல்லையெனில் அது பயனற்றதாகிவிடும், நாம் இழக்கப்படுகிறோம்.</w:t>
      </w:r>
    </w:p>
    <w:p>
      <w:pPr>
        <w:pStyle w:val="ArticleScripture"/>
        <w:jc w:val="left"/>
      </w:pPr>
      <w:r>
        <w:rPr>
          <w:rFonts w:ascii="Nirmala UI" w:hAnsi="Nirmala UI" w:eastAsia="Nirmala UI" w:cs="Nirmala UI"/>
        </w:rPr>
        <w:t>“பிந்திய மழைக்காக நாம் காத்திருக்கக் கூடாது. நம்மீது பொழியும் கிருபையின் பனித்துளியையும் சாரல்களையும் உணர்ந்து தமதாக்கிக் கொள்வோரெல்லார்மேலும் அது வந்து கொண்டிருக்கிறது. நாம் ஒளியின் துணுக்குகளைச் சேர்த்துக்கொள்ளும்போது, நாம் அவர்மேல் நம்பிக்கை வைக்கும்படி விரும்புகிற தேவனுடைய நிச்சயமான இரக்கங்களை மதிப்பிடும்போது, அப்பொழுது ஒவ்வொரு வாக்குறுதியும் நிறைவேறும். [ஏசாயா 61:11 மேற்கோள் காட்டப்பட்டுள்ளது.] தேவனுடைய மகிமையினால் முழு பூமியும் நிரம்பவேண்டும்.” தி செவந்த்-டே அட்வென்டிஸ்ட் பைபிள் கமெண்டரி, தொகுதி 7, 984.</w:t>
      </w:r>
    </w:p>
    <w:p>
      <w:pPr>
        <w:pStyle w:val="ArticleBody"/>
        <w:jc w:val="left"/>
      </w:pPr>
      <w:r>
        <w:rPr>
          <w:rFonts w:ascii="Nirmala UI" w:hAnsi="Nirmala UI" w:eastAsia="Nirmala UI" w:cs="Nirmala UI"/>
        </w:rPr>
        <w:t>வெளிப்படுத்தின விசேஷம் பதினெட்டாம் அதிகாரத்தின் தூதன் தமது மகிமையால் முழு பூமியையும் நிரப்பும் காலத்தில், 2001 செப்டம்பர் 11 அன்று தொடங்கி, பின்னிய மழை என்பது “நம்மேல் விழுகின்ற” “கிருபையின் பனியையும் சாரல்களையும் அறிந்து தமதாக்கிக் கொண்ட” “அவர்கள்மேல்” மட்டுமே வந்துள்ளது. முன்பே சகோதரி ஒயிட் சுட்டிக்காட்டிய “பெரிய தவறு” என்னவெனில், மூடக் கன்னிகைகள், அளவில்லாமல் பின்னிய மழை பொழியப்படும் வரையில் தாங்கள் காத்திருக்கலாம்; அப்பொழுது தாங்கள் இழந்ததை ஈடு செய்யலாம் என்று எண்ணியதாயிருந்தது. அப்படியல்ல; தேவனுடைய தீர்க்கதரிசன வார்த்தையைப் பற்றிய தங்களுடைய புரிதலில் வளர்ந்து கொண்டிருக்கிறவர்கள் மட்டுமே அதிகமான ஒளியைப் பெறுகின்றனர்.</w:t>
      </w:r>
    </w:p>
    <w:p>
      <w:pPr>
        <w:pStyle w:val="ArticleBody"/>
        <w:jc w:val="left"/>
      </w:pPr>
      <w:r>
        <w:rPr>
          <w:rFonts w:ascii="Nirmala UI" w:hAnsi="Nirmala UI" w:eastAsia="Nirmala UI" w:cs="Nirmala UI"/>
        </w:rPr>
        <w:t>இந்தக் கட்டுரையை நாம் முடிவுக்குக் கொண்டு வரும்போது, இப்போது நாம் இருக்கும் சோதனைக் காலத்தின் நோக்கத்துடன் தொடர்புடைய ஒரு கருத்தை நான் சுட்டிக்காட்ட விரும்புகிறேன். கடந்தகாலத்தின் துன்புறுத்தல்கள் மீண்டும் நிகழும் காலத்தில் நாம் “தேவனுடைய சிங்காசனத்திலிருந்து புறப்படும் ஒளியில் நடக்க” வேண்டுமானால், அந்த நெருக்கடியின்பூர்வமே தீர்க்கதரிசன வார்த்தையை நாம் ஆழமாகக் கற்றறிந்திருக்க வேண்டும்.</w:t>
      </w:r>
    </w:p>
    <w:p>
      <w:pPr>
        <w:pStyle w:val="ArticleBody"/>
        <w:jc w:val="left"/>
      </w:pPr>
      <w:r>
        <w:rPr>
          <w:rFonts w:ascii="Nirmala UI" w:hAnsi="Nirmala UI" w:eastAsia="Nirmala UI" w:cs="Nirmala UI"/>
        </w:rPr>
        <w:t>முதல் அதிகாரத்தில், தானியேலும் அவனோடு இருந்த மூன்று சிறந்தவர்களும் நெபுகாத்நேச்சாரால் சோதிக்கப்படச் செல்லும் முன்னரே தங்களுடைய கல்வியை முற்றுப்பெற்றிருந்தார்கள். நாற்பது நாட்கள் முழுவதும், சீஷர்கள் தங்கள் ஒருமைப்பாட்டை முற்றுப்படுத்திய பத்து நாட்களுக்கு முன்பாகவே, கிறிஸ்து தீர்க்கதரிசன வார்த்தையை அவர்களுடைய அறிவுக்கு வெளிப்படுத்தினார். பின்னர் பெந்தெகொஸ்தே வந்தது; அது ஞாயிற்றுக்கிழமைச் சட்டத்தை முன்மாதிரியாகக் காட்டுகிறது.</w:t>
      </w:r>
    </w:p>
    <w:p>
      <w:pPr>
        <w:pStyle w:val="ArticleBody"/>
        <w:jc w:val="left"/>
      </w:pPr>
      <w:r>
        <w:rPr>
          <w:rFonts w:ascii="Nirmala UI" w:hAnsi="Nirmala UI" w:eastAsia="Nirmala UI" w:cs="Nirmala UI"/>
        </w:rPr>
        <w:t>தானியேல் மூன்றாம் அதிகாரத்தில், ஷத்ராக், மேஷாக், ஆபெத்நேகோ ஆகியோர் நெபுகாத்நேச்சரிடம், தங்களுக்கு கூடுதல் காலம் தேவையில்லை என்று அறிவித்தனர்; ஏனெனில் ஞாயிற்றுக்கிழமைச் சட்டத்தின் சோதனைக்காலத்தில் தாங்கள் என்ன செய்யவேண்டும் என்பதில் அவர்கள் ஏற்கனவே உறுதியாக நிலைபெற்றிருந்தார்கள். அவர்கள் கிறிஸ்துவோடு சூளையில் நடந்தபோது அவர்களுடைய உண்மைத்தன்மை பெரிதும் வெளிப்பட்டது; மேலும், சோதனைக்கு முன்பே அவர்கள் உறுதியாக ஏற்றுக்கொண்டிருந்த செய்தி, சூளையில் நிகழ்ந்த அற்புதத்தை கண்டிருந்த வருகை தந்திருந்த எல்லா உயர்பதவியினராலும் அந்நாளில் அறியப்பட்ட உலகமெங்கும் கொண்டு செல்லப்பட்டது.</w:t>
      </w:r>
    </w:p>
    <w:p>
      <w:pPr>
        <w:pStyle w:val="ArticleBody"/>
        <w:jc w:val="left"/>
      </w:pPr>
      <w:r>
        <w:rPr>
          <w:rFonts w:ascii="Nirmala UI" w:hAnsi="Nirmala UI" w:eastAsia="Nirmala UI" w:cs="Nirmala UI"/>
        </w:rPr>
        <w:t>இந்த எண்ணங்களை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மறைந்த வரலாறு - எண் மூன்று</dc:title>
  <dc:subject>ஞாயிற்றுக்கிழமைச் சட்டமும் தீர்க்கதரிசனப் பயணமும்: பேட்ரியட் சட்டத்திலிருந்து இறுதி சோதனைவரை</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