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மறைந்த வரலாறு - எண் நான்கு</w:t>
      </w:r>
    </w:p>
    <w:p>
      <w:pPr>
        <w:pStyle w:val="ArticleSubtitle"/>
        <w:jc w:val="left"/>
      </w:pPr>
      <w:r>
        <w:rPr>
          <w:rFonts w:ascii="Nirmala UI" w:hAnsi="Nirmala UI" w:eastAsia="Nirmala UI" w:cs="Nirmala UI"/>
        </w:rPr>
        <w:t>சோதனையும் வெற்றியும்: மிருகத்தின் பிரதிமையின் உருவாக்கமும் ஞானிகளின் முத்திரையிடுதலும்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அமெரிக்க ஐக்கிய நாடுகளில் மிருகத்தின் சாயல் உருவாக்கப்படுவதால் பிரதிநிதித்துவப்படுத்தப்படும் சோதனையை விளக்கும் தீர்க்கதரிசன வரிசை, அரசியலமைப்பின் வரியை பிரதிநிதித்துவப்படுத்தும் மூன்று வழிக்குறிகளுடன் இணையாகச் செல்கிறது. அவை ஒன்றுக்கொன்று இணையாகச் செல்கின்றன; மேலும், அந்த மற்ற வரியைச் சார்ந்து உரையாடும் குறிப்பிட்ட தகவல்களை வழங்குகின்றன. மிருகத்தின் சாயல் சோதனையில் வெற்றி பெறுகிறவர்கள், பின்னர் அமெரிக்க ஐக்கிய நாடுகளில் ஞாயிற்றுக்கிழமைச் சட்டத்துடன் ஆரம்பமாகும் துன்புறுத்தலின் காலத்தில், தேவனுடைய சிங்காசன அறையிலிருந்து புறப்பட்டு வரும் வெளிச்சத்தில் நடக்கத் தயாராக்கப்படுவது எவ்வாறு? தேசிய மததுரோகம் தேசிய அழிவினால் தொடரப்பெற்று, சாத்தான் தன் அதிசயமான கிரியைகளை ஆரம்பிக்கும் வேளையில், ஞாயிற்றுக்கிழமைச் சட்டத்துடன் ஆரம்பமாகும் துன்புறுத்தலின் காலப்பகுதியை ஞானமுள்ள கன்னிகைகள் கடந்து செல்ல அனுமதிக்கும் ஒரு அனுபவத்திற்குள் அவர்களை முத்திரையிடுவது, மிருகத்தின் சாயல் உருவாக்கப்படுதலின் சோதனையில் என்ன விசேஷம் உள்ளது?</w:t>
      </w:r>
    </w:p>
    <w:p>
      <w:pPr>
        <w:pStyle w:val="ArticleScripture"/>
        <w:jc w:val="left"/>
      </w:pPr>
      <w:r>
        <w:rPr>
          <w:rFonts w:ascii="Nirmala UI" w:hAnsi="Nirmala UI" w:eastAsia="Nirmala UI" w:cs="Nirmala UI"/>
        </w:rPr>
        <w:t>கடவுளுடைய சிங்காசனத்திலிருந்து வெளிப்படும் ஒளியில் அவர்கள் நடப்பார்கள். பரலோக மகிமையும் கடந்தகாலத்தின் துன்புறுத்தல்கள் மீண்டும் நிகழ்வதும் ஒன்றிணையும் வேளையில், பூமியின்மேல் உயிரோடிருக்கும் தேவனுடைய ஜனங்கள் அனுபவிக்கவிருக்கும் அனுபவத்தைப் பற்றிய ஏதொரு கருத்தையும் அளிப்பது இயலாத காரியமாகும். தூதர்களின் மூலம் பரலோகத்திற்கும் பூமிக்கும் இடையில் இடையறாத தொடர்பு இருக்கும். மேலும், தன்னைத் தேவன் என்று உரிமைகோரிக் கொண்டு, பொல்லாத தூதர்களால் சூழப்பட்ட சாத்தான், இயன்றால் தேர்ந்தெடுக்கப்பட்டவர்களைக்கூட ஏமாற்றுவதற்காக எல்லா வகையான அற்புதங்களையும் செய்வான்.” Testimonies, volume 9, 16.</w:t>
      </w:r>
    </w:p>
    <w:p>
      <w:pPr>
        <w:pStyle w:val="ArticleBody"/>
        <w:jc w:val="left"/>
      </w:pPr>
      <w:r>
        <w:rPr>
          <w:rFonts w:ascii="Nirmala UI" w:hAnsi="Nirmala UI" w:eastAsia="Nirmala UI" w:cs="Nirmala UI"/>
        </w:rPr>
        <w:t>யோவான் ஆறாம் அதிகாரத்தில் பதிவாகியுள்ள கப்பர்நகூம் சபையில் கிறிஸ்து வழங்கிய செய்தியைப் பற்றி சகோதரி வைட் கருத்துரைக்கிறார். அவருடைய கருத்துரைகள் *The Desire of Ages* என்னும் நூலில், *The Crisis in Galilee* என்ற தலைப்புடைய அதிகாரத்தில் இடம்பெற்றுள்ளன. அங்கு, யோவான் ஆறாம் அதிகாரத்தில் நிகழ்ந்த கலகத்தைத் தடுக்க கிறிஸ்து எந்த முயற்சியையும் மேற்கொள்ளவில்லை என்பதை அவர் வலியுறுத்துகிறார்; மனிதர்களிடையிலான தமது ஊழியத்தில் வேறு எந்த நேரத்திலும் இழந்ததைக் காட்டிலும், அந்நேரத்தில் தான் அதிகமான சீஷர்களை இழப்பார் என்பதை அவர் முழுமையாக அறிந்திருந்த போதிலும்.</w:t>
      </w:r>
    </w:p>
    <w:p>
      <w:pPr>
        <w:pStyle w:val="ArticleScripture"/>
        <w:jc w:val="left"/>
      </w:pPr>
      <w:r>
        <w:rPr>
          <w:rFonts w:ascii="Nirmala UI" w:hAnsi="Nirmala UI" w:eastAsia="Nirmala UI" w:cs="Nirmala UI"/>
        </w:rPr>
        <w:t>“தம்முடைய சீஷர்களில் அநேகர் பின்வாங்கச் செய்த சோதனையான சத்தியத்தை இயேசு முன்வைத்தபோது, தம்முடைய வார்த்தைகளின் விளைவு என்னவாகும் என்பதை அவர் அறிந்திருந்தார்; ஆனாலும், அவர் நிறைவேற்ற வேண்டிய இரக்கமிக்க ஒரு நோக்கம் இருந்தது. சோதனையின் வேளையில் தம்முடைய அன்புக்குரிய சீஷர்களில் ஒவ்வொருவரும் கடுமையாகச் சோதிக்கப்படுவார்கள் என்பதை அவர் முன்கூட்டியே கண்டிருந்தார். கெத்சேமனேயில் அவர் அனுபவித்த வேதனை, அவருடைய காட்டிக்கொடுத்தல் மற்றும் சிலுவையில் அறையப்படுதல்—இவை அவர்களுக்கு மிகக் கடுமையான ஒரு பரிசோதனையாக இருக்கும். இதற்கு முன் எந்தச் சோதனையும் கொடுக்கப்படாமல் இருந்திருந்தால், வெறும் சுயநல நோக்கங்களால் இயக்கப்பட்டிருந்த பலர் அவர்களோடு இணைந்திருப்பார்கள். அவர்களுடைய ஆண்டவர் நியாயத்தீர்ப்பரங்கில் குற்றஞ்சாட்டப்பட்டபோது; அவரைத் தங்கள் ராஜாவென்று புகழ்ந்து கொண்டிருந்த ஜனக்கூட்டம் அவர்மேல் சீறி நிந்தித்தபோது; கேலி செய்கிற திரள், ‘அவரைச் சிலுவையில் அறையுங்கள்!’ என்று கத்தினபோது; அவர்களுடைய உலகியலான பேராசைகள் முறியடிக்கப்பட்டபோது, சுயநலத்தைத் தேடியிருந்த இத்தகையோர் இயேசுவுக்கான தங்கள் விசுவாசப் பற்றுறுதியைத் துறப்பதன் மூலம், சீஷர்களுக்குத் தங்கள் இனிய நம்பிக்கைகள் சிதைந்ததினால் ஏற்பட்ட துக்கத்துக்கும் ஏமாற்றத்துக்கும் மேலாக, கசப்பானதும் இருதயத்தைச் சுமையாக்குவதுமான ஒரு வேதனையையும் உண்டாக்கியிருப்பார்கள். அந்த இருளின் வேளையில், அவரைவிட்டு விலகிச் சென்றோரின் முன்மாதிரி மற்றவர்களையும் தம்மோடு இழுத்துச் சென்றிருக்கலாம். ஆனால், தம்முடைய உண்மையான அனுசரர்களின் விசுவாசத்தைத் தமது தனிப்பட்ட சந்நிதியால் இன்னும் பலப்படுத்தக்கூடியிருந்தபோதே, இயேசு இந்த நெருக்கடியை ஏற்படுத்தினார்.”</w:t>
      </w:r>
    </w:p>
    <w:p>
      <w:pPr>
        <w:pStyle w:val="ArticleScripture"/>
        <w:jc w:val="left"/>
      </w:pPr>
      <w:r>
        <w:rPr>
          <w:rFonts w:ascii="Nirmala UI" w:hAnsi="Nirmala UI" w:eastAsia="Nirmala UI" w:cs="Nirmala UI"/>
        </w:rPr>
        <w:t>“இரக்கமுள்ள மீட்பரே, தமக்காகக் காத்திருந்த அழிவை முழுமையாக அறிந்திருந்தபோதிலும், சீஷர்களுக்காக வழியை அன்போடு சமப்படுத்தி, அவர்களின் உச்சமான சோதனைக்காக அவர்களை ஆயத்தப்படுத்தி, இறுதியான பரிசோதனைக்காக அவர்களை பலப்படுத்தினவர்!” The Desire of Ages, 394.</w:t>
      </w:r>
    </w:p>
    <w:p>
      <w:pPr>
        <w:pStyle w:val="ArticleBody"/>
        <w:jc w:val="left"/>
      </w:pPr>
      <w:r>
        <w:rPr>
          <w:rFonts w:ascii="Nirmala UI" w:hAnsi="Nirmala UI" w:eastAsia="Nirmala UI" w:cs="Nirmala UI"/>
        </w:rPr>
        <w:t>ஞாயிற்றுக்கிழமைச் சட்டமே குணம் வெளிப்படுகின்ற இறுதி சோதனையாகும். ஒருபோதும் மாறாத கிறிஸ்து, இறுதி சோதனைக்குமுன், தமது மக்களின் நித்திய விதி தீர்மானிக்கப்படும் ஒரு சோதனையை அனுமதிக்கிறார். அவர்கள் முத்திரையிடப்படுவதற்குமுன், மேலும் ஞாயிற்றுக்கிழமைச் சட்டத்தின் வேளையில் அவர்களுடைய கிருபைக்காலம் முடிவுறுவதற்குமுன், அவர்கள் கடக்க வேண்டிய சோதனை அதுவே. அது ஞானமுள்ள கன்னிகைகளை “அவர்களுடைய கிரீடமிடும் சோதனைக்காக ஆயத்தப்படுத்தி, இறுதி சோதனைக்காக அவர்களைப் பலப்படுத்துகிறது!” என்ற தீர்க்கதரிசனச் சோதனையாகும். அவர்களுடைய “கிரீடமிடும் சோதனை” என்பது அவர்களுடைய உச்சமான சோதனையாகும்; ஏனெனில் ஞானமுள்ள கன்னிகைகள் என்பவர்கள் “சுத்திகரிக்கப்பட்டு, வெண்மையாக்கப்பட்டு, சோதிக்கப்பட்டவர்கள்” ஆவர். இறுதி சோதனையே அவர்களுடைய கிரீடமிடும் சோதனை; அந்தச் சோதனைக் காலத்தில், ஞானமுள்ள கன்னிகைகள் “தேவனுடைய சிங்காசனத்திலிருந்து புறப்படும் வெளிச்சத்தில் நடப்பார்கள்.” “மிருகத்தின் உருவம் உருவாகுதல்” என்று குறிக்கப்படும் அந்தச் சோதனைச் செயல்முறையின் உட்பகுதியில், ஞானமுள்ள கன்னிகைகளை கிரீடமிடும் சோதனைக்காக ஆயத்தப்படுத்தி, தேவனுடைய சிங்காசனத்திலிருந்து புறப்படும் வெளிச்சத்தில் அவர்கள் நடக்கும்படி அனுமதிப்பது எது? தேவனுடைய சிங்காசனத்திலிருந்து புறப்படும் அந்த வெளிச்சம் எது?</w:t>
      </w:r>
    </w:p>
    <w:p>
      <w:pPr>
        <w:pStyle w:val="ArticleScripture"/>
        <w:jc w:val="left"/>
      </w:pPr>
      <w:r>
        <w:rPr>
          <w:rFonts w:ascii="Nirmala UI" w:hAnsi="Nirmala UI" w:eastAsia="Nirmala UI" w:cs="Nirmala UI"/>
        </w:rPr>
        <w:t>அவர் ஏழாவது முத்திரையைத் திறந்தபோது, பரலோகத்தில் சுமார் அரைமணி நேரம் அமைதி நிலவியது. அப்பொழுது தேவனுடைய சந்நிதியில் நின்றிருந்த ஏழு தூதர்களைக் கண்டேன்; அவர்களுக்கு ஏழு எக்காளங்கள் கொடுக்கப்பட்டன. மேலும் வேறொரு தூதன் வந்து பலிபீடத்தின் அருகில் நின்றான்; அவன் கையில் பொன்னான தூபக்கலசம் இருந்தது; சிங்காசனத்தின் முன்பாக இருந்த பொற்காலிபீடத்தின் மேல், எல்லா பரிசுத்தவான்களின் ஜெபங்களோடே சேர்த்துப் படைக்கும்படியாக, அவனுக்குப் பெருமளவு தூபம் கொடுக்கப்பட்டது. பரிசுத்தவான்களின் ஜெபங்களோடு சேர்ந்திருந்த அந்தத் தூபத்தின் புகை, தூதனுடைய கையிலிருந்து தேவனுடைய சந்நிதிக்கு ஏறிச்சென்றது. பின்னர் அந்தத் தூதன் தூபக்கலசத்தை எடுத்து, பலிபீடத்தின் நெருப்பினால் அதை நிரப்பி, பூமியின்மேல் எறிந்தான்; அப்பொழுது சத்தங்களும், இடிமுழக்கங்களும், மின்னல்களும், பூகம்பமும் உண்டாயின. வெளிப்படுத்தின விசேஷம் 8:1–5.</w:t>
      </w:r>
    </w:p>
    <w:p>
      <w:pPr>
        <w:pStyle w:val="ArticleBody"/>
        <w:jc w:val="left"/>
      </w:pPr>
      <w:r>
        <w:rPr>
          <w:rFonts w:ascii="Nirmala UI" w:hAnsi="Nirmala UI" w:eastAsia="Nirmala UI" w:cs="Nirmala UI"/>
        </w:rPr>
        <w:t>கடைசி நாட்களில், பத்து கன்னியரின் உவமை நிறைவேறிக்கொண்டிருக்கும் காலத்திலும், ஒரு இலட்சத்து நாற்பத்து நான்கு ஆயிரம் பேருக்கு முத்திரையிடப்பட்டுக் கொண்டிருக்கும் காலத்திலும், ஏழாம் முத்திரை திறக்கப்படுகிறது; அது பரிசுத்தவான்களின் ஜெபங்களுக்கு விடையளிப்பாக பூமியின்மேல் அக்கினி எறியப்படுவதை அடையாளப்படுத்துகிறது. பத்து கன்னியரின் உவமையின் இறுதியும் பூரணமுமான நிறைவேற்றத்தில் கீழிறக்கப்படும் அந்த அக்கினி, எக்ஸெட்டர் முகாமுக் கூட்டத்தில் பரிசுத்த ஆவி ஊற்றப்பட்டதாலும், அங்கே அக்கினியாகச் சித்தரிக்கப்பட்ட பெந்தெகொஸ்தே நாளில் பரிசுத்த ஆவி ஊற்றப்பட்டதாலும் முன்னுருவாக்கப்பட்ட நள்ளிரவுக் கூக்குரலின் செய்தியே ஆகும். நள்ளிரவுக் கூக்குரலின் செய்தியைப் பற்றிய சகோதரி ஒயிட்டின் விளக்கத்தை கவனிக்கவும்.</w:t>
      </w:r>
    </w:p>
    <w:p>
      <w:pPr>
        <w:pStyle w:val="ArticleScripture"/>
        <w:jc w:val="left"/>
      </w:pPr>
      <w:r>
        <w:rPr>
          <w:rFonts w:ascii="Nirmala UI" w:hAnsi="Nirmala UI" w:eastAsia="Nirmala UI" w:cs="Nirmala UI"/>
        </w:rPr>
        <w:t>“முதல் செய்தியை நிராகரித்தவர்கள் இரண்டாவது செய்தியினால் பயன் அடைய முடியவில்லை; அதுபோலவே, பரலோகப் பரிசுத்தஸ்தலத்தின் மகா பரிசுத்தஸ்தலத்திற்குள் விசுவாசத்தின் மூலம் இயேசுவோடு சேர்ந்து பிரவேசிக்க அவர்களை ஆயத்தப்படுத்த வேண்டிய நள்ளிரவுக் கூக்குரலினாலும் அவர்கள் பயன் அடையவில்லை. மேலும், முன்பிருந்த அந்த இரு செய்திகளையும் நிராகரித்ததினால், அவர்கள் தங்கள் அறிவை இவ்வளவு இருளாக்கிக் கொண்டார்கள்; ஆகையால், மகா பரிசுத்தஸ்தலத்திற்குள் செல்லும் வழியைக் காட்டுகிற மூன்றாம் தூதனின் செய்தியில் அவர்கள் எந்த ஒளியையும் காண முடியவில்லை. யூதர்கள் இயேசுவை சிலுவையில் அறைந்ததுபோல, பெயரளவிலான திருச்சபைகளும் இந்தச் செய்திகளைச் சிலுவையில் அறைந்துவிட்டன என்பதை நான் கண்டேன்; ஆகையால், மகா பரிசுத்தஸ்தலத்திற்குள் செல்லும் வழியைப் பற்றிய அறிவு அவர்களுக்கு இல்லை; அங்கே இயேசு செய்கிற பரிந்துரையினால் அவர்கள் பயன் அடையவும் முடியாது. பயனற்ற தங்கள் பலிகளைச் செலுத்திய யூதர்களைப்போலவே, இயேசு விட்டு நீங்கிய அந்தப் பிரிவிற்கே அவர்கள் தங்கள் பயனற்ற ஜெபங்களை ஏறெடுக்கிறார்கள்; இந்த வஞ்சகத்தில் மகிழ்கிற சாத்தான், ஒரு மார்க்கமான தோற்றத்தை ஏற்றுக்கொண்டு, இந்தக் கிறிஸ்தவர்கள் என்று தம்மை அறிக்கையிடுகிறவர்களின் மனங்களைத் தன்னிடமே வழிநடத்தி, தன் வல்லமையாலும், தன் அடையாளங்களாலும், பொய்யான அதிசயங்களாலும் செயலாற்றி, அவர்களைத் தன் கண்ணியில் உறுதியாகப் பிணைக்கிறான்.” ஆரம்ப எழுத்துகள், 259–261.</w:t>
      </w:r>
    </w:p>
    <w:p>
      <w:pPr>
        <w:pStyle w:val="ArticleBody"/>
        <w:jc w:val="left"/>
      </w:pPr>
      <w:r>
        <w:rPr>
          <w:rFonts w:ascii="Nirmala UI" w:hAnsi="Nirmala UI" w:eastAsia="Nirmala UI" w:cs="Nirmala UI"/>
        </w:rPr>
        <w:t>மில்லரைட் வரலாற்றில், நள்ளிரவுக் கூக்குரலின் செய்தியின் சோதனை “அவர்களை விசுவாசத்தினால் இயேசுவோடு சேர்ந்து விண்ணகப் பரிசுத்த ஸ்தலத்தின் மகா பரிசுத்த ஸ்தலத்திற்குள் பிரவேசிக்கத் தயார்படுத்துவதாக இருந்தது.” இப்போது விரிவாக வெளிப்படுத்தப்பட்டு வரும் நள்ளிரவுக் கூக்குரலின் செய்தியும் மிருகத்தின் உருவம் உருவாகும் நிலையினைச் சோதிப்பதாகவே பிரதிநிதித்துவப்படுத்தப்படுகிறது. இவ்விரண்டும் குணநிலை வெளிப்படும் சோதனைக் கால முடிவிற்குக் கொண்டுசெல்லும் சோதனைகளாகும். மில்லரைட்டுகள் விசுவாசத்தினால் மகா பரிசுத்த ஸ்தலத்திற்குள் பிரவேசித்தபோது, அவர்களுடைய விசுவாசம் மறுபடியும் சோதிக்கப்பட்டது. ஒருநூற்று நாற்பத்து நான்காயிரம் பேரின் விசுவாசம் ஞாயிற்றுக்கிழமைச் சட்டத்தில் சோதிக்கப்படும்; ஆனால் அவர்கள் பாதுகாப்பாக இருப்பார்கள் என்று அவர்களுக்கு வாக்குத்தத்தம் அளிக்கப்பட்டுள்ளது; ஏனெனில் 2023 ஆம் ஆண்டின் ஜூலை மாதத்தில் நள்ளிரவுக் கூக்குரலின் செய்தி முத்திரை நீக்கப்படத் தொடங்கியபோது திறக்கப்பட்ட ஏழாம் முத்திரையிலிருந்து “புறப்பட்டு வரும் வெளிச்சத்தில்” அவர்கள் நடப்பார்கள்.</w:t>
      </w:r>
    </w:p>
    <w:p>
      <w:pPr>
        <w:pStyle w:val="ArticleBody"/>
        <w:jc w:val="left"/>
      </w:pPr>
      <w:r>
        <w:rPr>
          <w:rFonts w:ascii="Nirmala UI" w:hAnsi="Nirmala UI" w:eastAsia="Nirmala UI" w:cs="Nirmala UI"/>
        </w:rPr>
        <w:t>அந்தக் காலத்தில் முத்திரை நீக்கப்பட்ட அந்தச் செய்தி, பிந்தைய மழையின் முறையியலாகிய வரியின்மேல் வரி என்ற முறையியல் வழியாக நிறுவப்படுகிறது. பிந்தைய மழை 2001ஆம் ஆண்டில் தூறலாகத் தொடங்கியது; மேலும் அட்வென்டிசத்தின் இறுதி சோதனை ஆரம்பமானது. 2023ஆம் ஆண்டின் ஜூலை மாதத்தில், ஞாயிற்றுக்கிழமைச் சட்டத்தில் நிறைவடையும் சோதனைச் செயல்முறையின் இறுதிக்காலம் ஆரம்பமானது; அப்போது நடுஇரவு கூக்குரலின் செய்தி—அதுவே பிந்தைய மழையும் ஆகும்; ஏழாம் முத்திரை அகற்றப்படும்போது உண்டாகும் அறிவின் பெருக்கமும் ஆகும்; ஏழு இடி முழக்கங்களின் முத்திரை நீக்கப்படுதலும், இயேசு கிறிஸ்துவின் வெளிப்பாடும் ஆகும்—ஆரம்பமானது. தீர்க்கதரிசன ஒளியின் முத்திரை நீக்கத்தை பிரதிநிதித்துவப்படுத்தும் எல்லா வரிகளும், தானியேல் பதினொன்றாம் அதிகாரத்தின் நாற்பதாம் வசனத்தின் மறைக்கப்பட்ட வரலாற்றில் முத்திரை நீக்கப்பட்டவைகளாக அடையாளம் காணப்படுகின்றன.</w:t>
      </w:r>
    </w:p>
    <w:p>
      <w:pPr>
        <w:pStyle w:val="ArticleBody"/>
        <w:jc w:val="left"/>
      </w:pPr>
      <w:r>
        <w:rPr>
          <w:rFonts w:ascii="Nirmala UI" w:hAnsi="Nirmala UI" w:eastAsia="Nirmala UI" w:cs="Nirmala UI"/>
        </w:rPr>
        <w:t>அந்த மறைக்கப்பட்ட வரலாற்றில் அரசியலமைப்பின் மூன்று முதன்மை வழிக்குறிகளின் வரிசை பிரதிநிதித்துவப்படுத்தப்பட்டுள்ளது. அது சபையும் அரசும் ஒன்று சேர்ந்து மிருகத்தின் சாயலை உருவாக்கும் நேரத்தின் வரிசையாகும். அதில், ஐக்கிய அமெரிக்காவின் ஜனாதிபதிகளை எடுத்துரைக்கும் ஒரு தீர்க்கதரிசன வரிசை அடங்கியுள்ளது; அது பூமி-மிருகத்தின் குடியரசுக் கொம்பின் வரலாற்றில் நிகழும் அரசியல் போராட்டங்களின் இயக்கவியலை விளக்குகிறது. அந்த வரிசையில், ஐக்கிய அமெரிக்காவின் இரு முக்கிய அரசியல் கட்சிகளின் இணைவரலாறுகளும் அடங்குகின்றன. அந்த வரிசை, 1844 ஆம் ஆண்டில் அதன் தொடக்கத்திலிருந்து, ஞாயிற்றுக்கிழமைச் சட்டத்தின் போது குடியாட்சி அரசின் கட்டுப்பாட்டை அபகரிக்கும் வரையிலும், விசுவாசதுரோக புராட்டஸ்டண்டிசத்தின் கொம்போடு மிக நெருங்கிய தொடர்புடையதாக இருக்கிறது.</w:t>
      </w:r>
    </w:p>
    <w:p>
      <w:pPr>
        <w:pStyle w:val="ArticleBody"/>
        <w:jc w:val="left"/>
      </w:pPr>
      <w:r>
        <w:rPr>
          <w:rFonts w:ascii="Nirmala UI" w:hAnsi="Nirmala UI" w:eastAsia="Nirmala UI" w:cs="Nirmala UI"/>
        </w:rPr>
        <w:t>மததுரோகமான புராட்டஸ்டண்டுத்துவத்தின் தீர்க்கதரிசனப் பங்கில், மததுரோகமான புராட்டஸ்டண்டுத்துவத்தின் ஒரு சின்னமாக ஹாஸ்மோனேயர் வம்சத்தின் சாட்சியும் அடங்குகிறது. மததுரோகமான புராட்டஸ்டண்டுத்துவத்தின் கொம்பின் வரிசைப் பின்னணியில், லவோதிக்கேயா செவந்த்-டே அட்வென்டிஸ்ட் சபையின் வரிசையும் உண்டு. லவோதிக்கேயா அட்வென்டிசத்தின் வரிசையிலிருந்து, நூற்று நாற்பத்துநான்காயிரத்தின் வரிசை வெளிப்படுகிறது. அந்த மறைக்கப்பட்ட வரலாற்றிலும் மூன்றாம் ஐயோவின் இஸ்லாமின் வரிசை உள்ளது. ரஷ்யாவுக்கும் ஒரு வரிசை உண்டு, ஐக்கிய நாடுகளுக்கும் ஒரு வரிசை உண்டு, மேலும், நிச்சயமாக, பாப்பரச அதிகாரத்திற்கும் ஒரு வரிசை உண்டு.</w:t>
      </w:r>
    </w:p>
    <w:p>
      <w:pPr>
        <w:pStyle w:val="ArticleBody"/>
        <w:jc w:val="left"/>
      </w:pPr>
      <w:r>
        <w:rPr>
          <w:rFonts w:ascii="Nirmala UI" w:hAnsi="Nirmala UI" w:eastAsia="Nirmala UI" w:cs="Nirmala UI"/>
        </w:rPr>
        <w:t>தீர்க்கதரிசனத்தை ஆராயும் ஒருவன், கடைசி நாட்களில் வாழும் ஒரு பெரேயனாகத் தன்னைச் செலுத்தினால், நாற்பதாம் வசனத்தின் மறைக்கப்பட்ட வரலாற்றில் அடையாளம் காணப்பட்ட கோடுகளின்மேல் அவன் போஷிக்கப்படுவான். தீர்க்கதரிசனத்தை ஆராயும் அந்த மாணவன், தூதனின் கையிலிருந்து அந்தப் புத்தகத்தை எடுத்துச் சாப்பிடுவான். பின்னர் ஞாயிற்றுக்கிழமைச் சட்டத்தின் இறுதிச் சோதனை வந்தடையும் போது, முத்திரை நீக்கப்பட்ட நள்ளிரவுக் கூக்குரலின் செய்தியை மட்டும் அவன் புரிந்துகொண்டிருக்க மாட்டான்; மாறாக, ஐக்கிய அமெரிக்காவில் மிருகத்தின் சொரூபம் எவ்வாறு உருவாக்கப்பட்டது என்பதையும் அவன் முழுமையாகப் புரிந்துகொள்வான்.</w:t>
      </w:r>
    </w:p>
    <w:p>
      <w:pPr>
        <w:pStyle w:val="ArticleBody"/>
        <w:jc w:val="left"/>
      </w:pPr>
      <w:r>
        <w:rPr>
          <w:rFonts w:ascii="Nirmala UI" w:hAnsi="Nirmala UI" w:eastAsia="Nirmala UI" w:cs="Nirmala UI"/>
        </w:rPr>
        <w:t>ஏழாம் முத்திரையின் ஒளி சிங்காசனத்திலிருந்து புறப்படுகிறது; மேலும் பத்து கன்னியரின் உவமையின் சூழலில், அது நள்ளிரவின் முழக்கத்தின் செய்தியாகும். நள்ளிரவின் முழக்கத்தின் செய்தியே, கடந்தகாலத்தின் துன்புறுத்தல்கள் மறுபடியும் நிகழும் காலத்திற்காக ஞானமுள்ள கன்னியரை ஆயத்தப்படுத்துகிறது.</w:t>
      </w:r>
    </w:p>
    <w:p>
      <w:pPr>
        <w:pStyle w:val="ArticleScripture"/>
        <w:jc w:val="left"/>
      </w:pPr>
      <w:r>
        <w:rPr>
          <w:rFonts w:ascii="Nirmala UI" w:hAnsi="Nirmala UI" w:eastAsia="Nirmala UI" w:cs="Nirmala UI"/>
        </w:rPr>
        <w:t>“நமது கடந்த வரலாற்றைப் பரிசீலித்து, இன்றைய நமது நிலைக்குத் தள்ளிவந்த ஒவ்வொரு முன்னேற்றப் படியையும் கடந்து வந்தபின், நான் சொல்லக்கூடியது: தேவனை ஸ்தோத்திரிப்போம்! தேவன் செய்திருப்பதைக் நான் காணும்போது, நான் அதிசயத்தினாலும் தலைவராகிய கிறிஸ்துவின்மேலான நம்பிக்கையினாலும் நிரம்புகிறேன். எதிர்காலத்தைப் பற்றி நாம் அஞ்ச வேண்டியதென்றால், கர்த்தர் நம்மை எவ்வாறு நடத்திவந்தார் என்பதையும், நமது கடந்த வரலாற்றில் அவர் அளித்த போதனையையும் நாம் மறந்துவிடுவதைத்தவிர வேறொன்றுமில்லை.” Testimonies to Ministers, 31.</w:t>
      </w:r>
    </w:p>
    <w:p>
      <w:pPr>
        <w:pStyle w:val="ArticleBody"/>
        <w:jc w:val="left"/>
      </w:pPr>
      <w:r>
        <w:rPr>
          <w:rFonts w:ascii="Nirmala UI" w:hAnsi="Nirmala UI" w:eastAsia="Nirmala UI" w:cs="Nirmala UI"/>
        </w:rPr>
        <w:t>2023 ஜூலை மாதத்தில் தொடங்கிய சோதனையின் செயல்முறையில், கர்த்தர் தமது ஜனங்களை வழிநடத்திக் கொண்டிருக்கிறார். அந்த வழிநடத்துதலினுள், நாற்பதாம் வசனத்தின் மறைக்கப்பட்ட வரலாற்றுடன் தொடர்புடைய தீர்க்கதரிசன வார்த்தையைத் திறந்துக் காட்டுதலும் அடங்கியிருந்தது. அந்த வரலாறு, மிருகத்தின் உருவம் ஐக்கிய அமெரிக்காவில் எவ்வாறு அமைக்கப்படுகிறது என்பதையும், நிச்சயமாக, கடைசிக்கால நிகழ்வுகளின் அந்த ஒரு கூறை மட்டும் விட மிக அதிகமானவற்றையும் அடையாளப்படுத்துகிறது. ஞாயிற்றுக்கிழமைச் சட்டத்தின் வேளையில் உச்சமான சோதனையில் நாம் காணப்படும்போது, கடந்த காலத் துன்புறுத்தல்கள் மீண்டும் நிகழத் தொடங்கும் போது, “கர்த்தர் எங்களை எவ்வாறு வழிநடத்தினார் என்பதையும், நமது கடந்த வரலாற்றில் அவர் அளித்த போதனையையும் நாம் மறந்துவிடுகிறவரைத் தவிர, எதிர்காலத்தைப் பற்றி நாம் அஞ்சுவதற்கு ஒன்றுமில்லை.”</w:t>
      </w:r>
    </w:p>
    <w:p>
      <w:pPr>
        <w:pStyle w:val="ArticleBody"/>
        <w:jc w:val="left"/>
      </w:pPr>
      <w:r>
        <w:rPr>
          <w:rFonts w:ascii="Nirmala UI" w:hAnsi="Nirmala UI" w:eastAsia="Nirmala UI" w:cs="Nirmala UI"/>
        </w:rPr>
        <w:t>ஞாயிற்றுக்கிழமைச் சட்டத்தின் வேளையில், ஐக்கிய அமெரிக்காவில் மிருகத்தின் சாயல் உருவாக்கப்படும் காலப்பகுதியில் “கடந்த வரலாறு” மறுபடியும் நிகழும். யூதா கோத்திரத்தின் சிங்கம் இறுதியான செய்தியின் முத்திரையைத் திறந்து, தமது ஜனங்களை நாற்பதாம் வசனத்தின் மறைந்திருக்கும் வரலாற்றினிடத்தில் வழிநடத்தினார். அங்கே, தமது தீர்க்கதரிசன வார்த்தையை வெறுமனே புரிந்துகொள்வதற்கே அல்லாமல், இறுதி நெருக்கடியில் தமது பிரதிநிதிகளாக இருக்கவேண்டிய தமது ஜனங்களில் ஒருவராகத் தகுதியுறும் அனுபவத்தை அடைவதற்கான சலுகையும் பொறுப்பும் இருப்பதை அவர் தமது ஜனங்களுக்கு போதித்தார்.</w:t>
      </w:r>
    </w:p>
    <w:p>
      <w:pPr>
        <w:pStyle w:val="ArticleBody"/>
        <w:jc w:val="left"/>
      </w:pPr>
      <w:r>
        <w:rPr>
          <w:rFonts w:ascii="Nirmala UI" w:hAnsi="Nirmala UI" w:eastAsia="Nirmala UI" w:cs="Nirmala UI"/>
        </w:rPr>
        <w:t>அந்த மக்களின் தீர்க்கதரிசனச் சிறப்பியல்புகளில் ஒன்றாவது, சிங்காசனத்திலிருந்து புறப்படும் ஒளியின்படி எவ்வாறு நடக்க வேண்டும் என்பதை அவர்கள் அறிந்திருக்கிறார்கள் என்பதே ஆகும். அந்த ஒளி நாற்பதாம் வசனத்தின் மறைந்துள்ள வரலாற்றின் ஒளியாகும்; அது அமெரிக்க ஐக்கிய நாடுகளில் மிருகத்தின் உருவம் நிறுவப்படுவதில் உட்பட்டிருக்கும் மத, அரசியல், சமூக, பொருளாதார இயக்கவியல்களை மிக நுணுக்கமாக விவரிக்கிறது. இந்தப் பரிசுத்த வரலாற்றைப் பற்றித் தெரிந்துகொள்ளப்படும் அந்த ஒளி, வரியின்மேல் வரி, இங்கே கொஞ்சம் அங்கே கொஞ்சம் என்ற பயன்பாட்டின் மூலம் உருவாக்கப்படுகிறது; மேலும், கடந்த காலத் துன்புறுத்தல்கள் மீண்டும் ஒருமுறை ஆரம்பிக்கப்படும் வரலாற்றைக் விளக்கும் ஒளியும் அதுவே ஆகும்.</w:t>
      </w:r>
    </w:p>
    <w:p>
      <w:pPr>
        <w:pStyle w:val="ArticleBody"/>
        <w:jc w:val="left"/>
      </w:pPr>
      <w:r>
        <w:rPr>
          <w:rFonts w:ascii="Nirmala UI" w:hAnsi="Nirmala UI" w:eastAsia="Nirmala UI" w:cs="Nirmala UI"/>
        </w:rPr>
        <w:t>அறிவின் அதிகரிப்பை உணர்கிறவர்கள் ஞானிகள் ஆவர்; அறிவின் அதிகரிப்பு மிருகத்தின் சாயலின் உருவாக்கத்தின்மேல் இருக்கிறது; அந்த வரலாறு நிகழ்ந்து வருவதற்கு முன்பாகவே, உலகத்தில் மிருகத்தின் சாயலின் உருவாக்கத்தின் வரலாற்றை ஞானிகள் உணர்ந்துகொள்வார்கள். இயேசு, அல்பாவும் ஓமேகாவுமாயிருந்து, எப்போதும் ஒரு காரியத்தின் முடிவை அதன் தொடக்கத்தின் மூலம் விளக்குகிறார்.</w:t>
      </w:r>
    </w:p>
    <w:p>
      <w:pPr>
        <w:pStyle w:val="ArticleBody"/>
        <w:jc w:val="left"/>
      </w:pPr>
      <w:r>
        <w:rPr>
          <w:rFonts w:ascii="Nirmala UI" w:hAnsi="Nirmala UI" w:eastAsia="Nirmala UI" w:cs="Nirmala UI"/>
        </w:rPr>
        <w:t>தேவனுடைய ஜனங்கள் சிங்காசனத்திலிருந்து வெளிப்படும் ஒளியில் நடப்பார்கள் என்று சகோதரி வைட் சுட்டிக்காட்டும் பகுதி, Testimonies, தொகுதி ஒன்பதின் முதல் அதிகாரத்தின் முடிவாக இருப்பதை கவனிக்கத் தக்கது. அந்த அதிகாரம் பதினொன்றாம் பக்கத்தில் தொடங்குகிறது; ஆகவே, அந்த அதிகாரம் ஒன்பது-பதினொன்றில் தொடங்கி ஞாயிற்றுக்கிழமைச் சட்டத்தை விவரிப்பதோடு முடிவடைகிறது. அது மிருகத்தின் உருவம் உருவாக்கப்படும் காலத்தையும், நூற்று நாற்பத்து நான்கு ஆயிரம் பேர் வெளிப்படுத்தப்படுகிற காலத்தையும் விவரிக்கிறது; ஆனால், அந்த அதிகாரத்தை அத்தகைய வகையில் காணும் விசுவாசம் உங்களுக்கிருந்தால் மட்டுமே.</w:t>
      </w:r>
    </w:p>
    <w:p>
      <w:pPr>
        <w:pStyle w:val="ArticleBody"/>
        <w:jc w:val="left"/>
      </w:pPr>
      <w:r>
        <w:rPr>
          <w:rFonts w:ascii="Nirmala UI" w:hAnsi="Nirmala UI" w:eastAsia="Nirmala UI" w:cs="Nirmala UI"/>
        </w:rPr>
        <w:t>ஒன்பதாம் தொகுதியின் முதல் பகுதியாக இருப்பதால், அது அந்த அடையாளத்துடன் தொடங்கி, “ராஜாவின் வருகைக்காக” என்ற தலைப்பைப் பயன்படுத்துகிறது. அது தெளிவாக கிறிஸ்துவின் இரண்டாம் வருகையை மட்டுமல்லாமல், பத்து கன்னியரின் உவமையையும் சுட்டிக்காட்டுகிறது; ஏனெனில் அந்தப் பகுதியின் தலைப்பு பின்னர் பவுலை மேற்கோள் காட்டுகிறது.</w:t>
      </w:r>
    </w:p>
    <w:p>
      <w:pPr>
        <w:pStyle w:val="ArticleScripture"/>
        <w:jc w:val="left"/>
      </w:pPr>
      <w:r>
        <w:rPr>
          <w:rFonts w:ascii="Nirmala UI" w:hAnsi="Nirmala UI" w:eastAsia="Nirmala UI" w:cs="Nirmala UI"/>
        </w:rPr>
        <w:t>“பிரிவு 1—ராஜாவின் வருகைக்காக”</w:t>
      </w:r>
    </w:p>
    <w:p>
      <w:pPr>
        <w:pStyle w:val="ArticleScripture"/>
        <w:jc w:val="left"/>
      </w:pPr>
      <w:r>
        <w:rPr>
          <w:rFonts w:ascii="Nirmala UI" w:hAnsi="Nirmala UI" w:eastAsia="Nirmala UI" w:cs="Nirmala UI"/>
        </w:rPr>
        <w:t>“‘இன்னும் கொஞ்சக் காலத்தில், வரவிருப்பவர் வருவார்; தாமதிக்கமாட்டார்.’ எபிரெயர் 10:37.”</w:t>
      </w:r>
    </w:p>
    <w:p>
      <w:pPr>
        <w:pStyle w:val="ArticleBody"/>
        <w:jc w:val="left"/>
      </w:pPr>
      <w:r>
        <w:rPr>
          <w:rFonts w:ascii="Nirmala UI" w:hAnsi="Nirmala UI" w:eastAsia="Nirmala UI" w:cs="Nirmala UI"/>
        </w:rPr>
        <w:t>பின்வரும் இரண்டு வசனங்கள் விடப்பட்டுள்ளன; ஆனால் அவை இந்தப் பகுதியின் வெளிச்சத்திற்குப் பங்களிக்கின்றன.</w:t>
      </w:r>
    </w:p>
    <w:p>
      <w:pPr>
        <w:pStyle w:val="ArticleScripture"/>
        <w:jc w:val="left"/>
      </w:pPr>
      <w:r>
        <w:rPr>
          <w:rFonts w:ascii="Nirmala UI" w:hAnsi="Nirmala UI" w:eastAsia="Nirmala UI" w:cs="Nirmala UI"/>
        </w:rPr>
        <w:t>இன்னும் மிகச் சிறிது காலமே; வருகிறவர் வருவார், தாமதிக்கமாட்டார். நீதிமான் விசுவாசத்தினால் உயிர்வாழ்வான்; ஆனால் யாராவது பின்வாங்கினால், அவன்மேல் என் ஆத்துமாவுக்கு பிரியமிருக்காது. ஆனால் நாம் அழிவுக்கேதுவாகப் பின்வாங்குகிறவர்களிலிருந்து அல்ல; ஆத்துமாவின் இரட்சிப்புக்காக விசுவாசிக்கிறவர்களிலிருந்தே ஆகிறோம். எபிரெயர் 10:37–39.</w:t>
      </w:r>
    </w:p>
    <w:p>
      <w:pPr>
        <w:pStyle w:val="ArticleBody"/>
        <w:jc w:val="left"/>
      </w:pPr>
      <w:r>
        <w:rPr>
          <w:rFonts w:ascii="Nirmala UI" w:hAnsi="Nirmala UI" w:eastAsia="Nirmala UI" w:cs="Nirmala UI"/>
        </w:rPr>
        <w:t>பவுல், விசுவாசமுள்ள புத்தியுள்ள கன்னிகைகள் “அழிவுக்கேற்பப் பின்வாங்குகிறவர்கள்” என்று அவர் கூறுகிறவர்களோடு எதிர்மறையாக ஒப்பிடப்படுகிற ஆபக்கூக்கைச் சுட்டிக்காட்டினார். ஆபக்கூக்கு இதை இவ்வாறு கூறினான்:</w:t>
      </w:r>
    </w:p>
    <w:p>
      <w:pPr>
        <w:pStyle w:val="ArticleScripture"/>
        <w:jc w:val="left"/>
      </w:pPr>
      <w:r>
        <w:rPr>
          <w:rFonts w:ascii="Nirmala UI" w:hAnsi="Nirmala UI" w:eastAsia="Nirmala UI" w:cs="Nirmala UI"/>
        </w:rPr>
        <w:t>இதோ, பெருமிதம் கொண்ட அவன் ஆத்துமா அவனுக்குள் செம்மையாயிருக்காது; ஆனால் நீதிமான் தன் விசுவாசத்தினாலே உயிர்வாழ்வான். ஆபக்கூக் 2:4.</w:t>
      </w:r>
    </w:p>
    <w:p>
      <w:pPr>
        <w:pStyle w:val="ArticleBody"/>
        <w:jc w:val="left"/>
      </w:pPr>
      <w:r>
        <w:rPr>
          <w:rFonts w:ascii="Nirmala UI" w:hAnsi="Nirmala UI" w:eastAsia="Nirmala UI" w:cs="Nirmala UI"/>
        </w:rPr>
        <w:t>ஹபக்கூக்கின் தாமதிக்கும் காலம் என்பது பத்து கன்னியரின் தாமதிக்கும் காலமாகும்; மேலும் வருகிற ராஜாவைப் பற்றிய அந்த அதிகாரம், எபிரெயர் புத்தகத்திலிருந்து பவுலின் வார்த்தைகளுடன் தொடர்புபடுத்தப்பட்டபோது, இந்த அதிகாரத்தின் பரிபூரண நிறைவேற்றத்தையும் பயன்பாட்டையும் ஒரு இலட்சத்து நாற்பத்திநாலாயிரம் பேருக்கு முத்திரையிடும் காலத்தில் அடையாளப்படுத்துகிறது. அந்தக் காலம் 2001 செப்டம்பர் 11 அன்று தொடங்கி, ஞாயிற்றுக்கிழமைச் சட்டத்தில் முடிவடைகிறது; அது லவோதிக்கேய அத்வென்டிசத்தின் இறுதி நெருக்கடியும் ஆகும்; மேலும் பத்து கன்னியரின் உவமையில் அது ஞாயிற்றுக்கிழமைச் சட்டத்தின் போது குணநலனின் வெளிப்பாடாகும். அந்த அதிகாரத்தின் இறுதிப் பத்திகள் ஞாயிற்றுக்கிழமைச் சட்டத்தை எடுத்துரைக்கின்றன; மேலும் அந்த அதிகாரம் 2001 செப்டம்பர் 11-ஐ எடுத்துரைப்பதன் மூலம் தொடங்குகிறது.</w:t>
      </w:r>
    </w:p>
    <w:p>
      <w:pPr>
        <w:pStyle w:val="ArticleScripture"/>
        <w:jc w:val="left"/>
      </w:pPr>
      <w:r>
        <w:rPr>
          <w:rFonts w:ascii="Nirmala UI" w:hAnsi="Nirmala UI" w:eastAsia="Nirmala UI" w:cs="Nirmala UI"/>
        </w:rPr>
        <w:t>“இறுதிக் நெருக்கடி”</w:t>
      </w:r>
    </w:p>
    <w:p>
      <w:pPr>
        <w:pStyle w:val="ArticleScripture"/>
        <w:jc w:val="left"/>
      </w:pPr>
      <w:r>
        <w:rPr>
          <w:rFonts w:ascii="Nirmala UI" w:hAnsi="Nirmala UI" w:eastAsia="Nirmala UI" w:cs="Nirmala UI"/>
        </w:rPr>
        <w:t>“நாம் முடிவுகாலத்தில் வாழ்ந்து கொண்டிருக்கிறோம். வேகமாக நிறைவேறிக் கொண்டிருக்கும் காலத்தின் அடையாளங்கள், கிறிஸ்துவின் வருகை மிக அருகில் இருப்பதை அறிவிக்கின்றன. நாம் வாழும் இந்த நாட்கள் கவனமிக்கவையும் முக்கியத்துவமிக்கவையும் ஆகும். தேவனுடைய ஆவி, படிப்படியாகவும் ஆனால் நிச்சயமாகவும் பூமியிலிருந்து விலக்கப்பட்டு வருகிறது. தேவனுடைய கிருபையை இகழ்கிறவர்கள்மேல் வாதைகளும் நியாயத்தீர்ப்புகளும் ஏற்கனவே விழுந்துகொண்டிருக்கின்றன. நிலத்திலும் சமுத்திரத்திலும் ஏற்படும் பேரிடர்கள், சமூகத்தின் அமைதியற்ற நிலை, யுத்த அச்சங்கள்—இவையெல்லாம் அபாய அறிகுறிகளாக உள்ளன. அவை மிகப் பெரிய முக்கியத்துவமுள்ள அணுகிவரும் நிகழ்வுகளை முன்னறிவிக்கின்றன.</w:t>
      </w:r>
    </w:p>
    <w:p>
      <w:pPr>
        <w:pStyle w:val="ArticleScripture"/>
        <w:jc w:val="left"/>
      </w:pPr>
      <w:r>
        <w:rPr>
          <w:rFonts w:ascii="Nirmala UI" w:hAnsi="Nirmala UI" w:eastAsia="Nirmala UI" w:cs="Nirmala UI"/>
        </w:rPr>
        <w:t>“தீமையின் சக்திகள் தங்கள் வல்லமைகளை ஒன்றுசேர்த்தும் உறுதிப்படுத்தியும் வருகின்றன. அவை இறுதியான மகா நெருக்கடிக்காக தங்களை வலுப்படுத்திக்கொண்டு வருகின்றன. எங்கள் உலகத்தில் விரைவில் மகத்தான மாற்றங்கள் நிகழப்போகின்றன; இறுதியான நிகழ்வுகளின் நகர்வுகள் மிக வேகமானவையாக இருக்கும்.”</w:t>
      </w:r>
    </w:p>
    <w:p>
      <w:pPr>
        <w:pStyle w:val="ArticleScripture"/>
        <w:jc w:val="left"/>
      </w:pPr>
      <w:r>
        <w:rPr>
          <w:rFonts w:ascii="Nirmala UI" w:hAnsi="Nirmala UI" w:eastAsia="Nirmala UI" w:cs="Nirmala UI"/>
        </w:rPr>
        <w:t>உலகிலுள்ள நிலைமைகள், கலக்கநாட்கள் நம்மீது நேரடியாக வந்து நிற்கின்றன என்பதை வெளிப்படுத்துகின்றன. அன்றாட செய்தித்தாள்கள், அண்மைய எதிர்காலத்தில் நிகழப்போகும் ஒரு பயங்கரமான மோதலின் அறிகுறிகளால் நிரம்பியுள்ளன. துணிச்சலான கொள்ளைகள் அடிக்கடி நடைபெறுகின்றன. வேலைநிறுத்தங்கள் பொதுவானவையாகிவிட்டன. எல்லாத் திசைகளிலும் திருட்டுகளும் கொலைகளும் நடைபெறுகின்றன. பிசாசுகளால் ஆட்கொள்ளப்பட்ட மனிதர்கள் ஆண்கள், பெண்கள், சிறு குழந்தைகள் ஆகியோரின் உயிர்களைப் பறித்துக்கொண்டு இருக்கின்றனர். மனிதர்கள் தீவினைகளில் மயங்கிப்போயுள்ளனர்; மேலும் எல்லாவிதமான தீமைகளும் மேலோங்குகின்றன.</w:t>
      </w:r>
    </w:p>
    <w:p>
      <w:pPr>
        <w:pStyle w:val="ArticleScripture"/>
        <w:jc w:val="left"/>
      </w:pPr>
      <w:r>
        <w:rPr>
          <w:rFonts w:ascii="Nirmala UI" w:hAnsi="Nirmala UI" w:eastAsia="Nirmala UI" w:cs="Nirmala UI"/>
        </w:rPr>
        <w:t>“சத்துரு நீதியை விரோதப்படுத்துவதிலும், சுயநல லாபத்திற்கான ஆசையால் மனிதரின் இருதயங்களை நிரப்புவதிலும் வெற்றி பெற்றிருக்கிறான். ‘நியாயம் தூரத்தில் நிற்கிறது; சத்தியம் வீதியில் விழுந்திருக்கிறது; நேர்மை உள்ளே பிரவேசிக்க முடியவில்லை.’ ஏசாயா 59:14. மகாநகரங்களில் எண்ணிலடங்கா மக்கள் வறுமையிலும் துயரநிலையிலும் வாழ்கின்றனர்; உணவு, இருப்பிடம், உடை ஆகியவற்றிற்கே கிட்டத்தட்ட வஞ்சிக்கப்பட்டவர்களாய் இருக்கின்றனர். அதே நகரங்களிலோ, இருதயம் விரும்பக்கூடியதெல்லாம் மீறிய அளவில் உடையவர்களும் உண்டு; அவர்கள் ஆடம்பரமாய் வாழ்ந்து, செழுமையுடன் அலங்கரிக்கப்பட்ட வீடுகளுக்காகவும், தனிப்பட்ட அழகுபடுத்தலுக்காகவும், அதைவிடக் கேடானவையாகிய இன்பவெறி ஆசைகளைத் திருப்திப்படுத்துவதற்காகவும், மதுபானம், புகையிலை, மேலும் மூளையின் சக்திகளை அழித்து, மனதைச் சீர்குலைத்து, ஆத்துமாவைத் தாழ்த்திவிடுகிற பிற பொருட்களுக்காகவும் தங்கள் பணத்தைச் செலவழிக்கிறார்கள். பசியால் வாடும் மனிதகுலத்தின் அலறல்கள் தேவனின் சந்நிதிக்கே ஏறிச் செல்கின்றன; அதேவேளை, எல்லாவிதமான ஒடுக்குமுறையினாலும் பறிப்பினாலும் மனிதர் மாபெரும் செல்வங்களை குவித்துக்கொண்டிருக்கிறார்கள்.”</w:t>
      </w:r>
    </w:p>
    <w:p>
      <w:pPr>
        <w:pStyle w:val="ArticleScripture"/>
        <w:jc w:val="left"/>
      </w:pPr>
      <w:r>
        <w:rPr>
          <w:rFonts w:ascii="Nirmala UI" w:hAnsi="Nirmala UI" w:eastAsia="Nirmala UI" w:cs="Nirmala UI"/>
        </w:rPr>
        <w:t>“ஒரு வேளையில், நான் நியூயார்க் நகரத்தில் இருந்தபோது, இரவுக் காலத்தில் மாடி மேல் மாடியாக வானத்தை நோக்கி எழுந்து நிற்கும் கட்டிடங்களை காணும்படி எனக்கு அழைப்பு வந்தது. இக்கட்டிடங்கள் தீப்பற்றாதவையாக உத்தரவாதம் செய்யப்பட்டிருந்தன; அவை அவற்றின் உரிமையாளர்களையும் கட்டியவர்களையும் மகிமைப்படுத்துவதற்காக எழுப்பப்பட்டிருந்தன. இன்னும் உயரமாகவும் தொடர்ந்து இன்னும் உயரமாகவும் இக்கட்டிடங்கள் எழுந்தன; அவற்றில் மிக உயர்ந்த விலையுள்ள பொருட்கள் பயன்படுத்தப்பட்டிருந்தன. இந்தக் கட்டிடங்கள் யாருக்குச் சொந்தமாயிருந்தனவோ, அவர்கள் தங்களிடத்தில், ‘நாம் எவ்வாறு தேவனை மிகச் சிறந்த முறையில் மகிமைப்படுத்தலாம்?’ என்று கேள்வியெழுப்பிக்கொண்டிருக்கவில்லை. கர்த்தர் அவர்களுடைய சிந்தனைகளில் இல்லை.”</w:t>
      </w:r>
    </w:p>
    <w:p>
      <w:pPr>
        <w:pStyle w:val="ArticleScripture"/>
        <w:jc w:val="left"/>
      </w:pPr>
      <w:r>
        <w:rPr>
          <w:rFonts w:ascii="Nirmala UI" w:hAnsi="Nirmala UI" w:eastAsia="Nirmala UI" w:cs="Nirmala UI"/>
        </w:rPr>
        <w:t>“இவ்வாறு தங்கள் சொத்துகளை முதலீடு செய்து வரும் அவர்கள், தங்கள் நடத்தையை தேவன் காண்கிறபடியே காண முடிந்தால் எவ்வளவு நன்று! அவர்கள் பிரமாண்டமான கட்டிடங்களை குவித்துக் கொண்டிருக்கிறார்கள்; ஆனால் பிரபஞ்சத்தின் ஆளுநரின் பார்வையில் அவர்களின் திட்டமிடலும் யோசனைகளும் எவ்வளவு மூடத்தனமானவை! அவர்கள் எவ்வாறு தேவனை மகிமைப்படுத்தலாம் என்று இதயத்தினதும் மனதினதும் சகல சக்திகளுடனும் ஆராய்ந்து வரவில்லை. மனிதனின் முதலாவது கடமையாகிய இதை அவர்கள் கண்மறந்து விட்டார்கள்.”</w:t>
      </w:r>
    </w:p>
    <w:p>
      <w:pPr>
        <w:pStyle w:val="ArticleScripture"/>
        <w:jc w:val="left"/>
      </w:pPr>
      <w:r>
        <w:rPr>
          <w:rFonts w:ascii="Nirmala UI" w:hAnsi="Nirmala UI" w:eastAsia="Nirmala UI" w:cs="Nirmala UI"/>
        </w:rPr>
        <w:t>“இந்த உயர்ந்த கட்டிடங்கள் எழுந்துக்கொண்டிருக்கையில், அவற்றின் உரிமையாளர்கள் தங்களையே திருப்திப்படுத்தவும் தங்கள் அயலாரின் பொறாமையைத் தூண்டவும் தமக்குப் பணம் உண்டு என்ற உயர்வாசையுள்ள பெருமிதத்துடன் மகிழ்ந்தனர். இவ்வாறு அவர்கள் முதலீடு செய்த பணத்தின் பெரும்பகுதி வற்புறுத்தலினாலும் ஏழைகளை நசுக்கிப் பிழிந்தெடுத்தலினாலும் பெற்றுக்கொள்ளப்பட்டது. வானத்தில் ஒவ்வொரு வணிகப் பரிவர்த்தனைக்கும் கணக்கு வைக்கப்படுகிறது என்பதைக் அவர்கள் மறந்துவிட்டனர்; அநியாயமான ஒவ்வொரு ஒப்பந்தமும், மோசடியான ஒவ்வொரு செயலும் அங்கே பதிவு செய்யப்பட்டுள்ளது. மனிதர் தங்கள் மோசடியிலும் அகந்தையிலும் கர்த்தர் அவர்கள் மீறிச் செல்ல அனுமதிக்காத ஒரு எல்லையை அடையும் காலம் வருகிறது; அப்பொழுது யெகோவாவின் சகிப்புத்தன்மைக்கு ஒரு வரம்பு உண்டு என்பதை அவர்கள் அறிந்துகொள்வார்கள்.”</w:t>
      </w:r>
    </w:p>
    <w:p>
      <w:pPr>
        <w:pStyle w:val="ArticleScripture"/>
        <w:jc w:val="left"/>
      </w:pPr>
      <w:r>
        <w:rPr>
          <w:rFonts w:ascii="Nirmala UI" w:hAnsi="Nirmala UI" w:eastAsia="Nirmala UI" w:cs="Nirmala UI"/>
        </w:rPr>
        <w:t>“அடுத்து என் முன் கடந்த காட்சி தீவிபத்து எச்சரிக்கையாக இருந்தது. மனிதர்கள் உயர்ந்ததும் தீப்பிடிக்காதவை எனக் கருதப்பட்ட கட்டிடங்களை நோக்கி: ‘இவை முற்றிலும் பாதுகாப்பானவை’ என்று கூறினர். ஆனால் இந்தக் கட்டிடங்கள் பிசினால் செய்யப்பட்டவைகளைப்போல் எரிந்து அழிந்துபோயின. அழிவைத் தடுத்து நிறுத்தத் தீயணைப்பு இயந்திரங்களால் எதையும் செய்ய முடியவில்லை. தீயணைப்புப் பணியாளர்கள் அந்த இயந்திரங்களை இயக்க முடியாமல் இருந்தனர்.”</w:t>
      </w:r>
    </w:p>
    <w:p>
      <w:pPr>
        <w:pStyle w:val="ArticleScripture"/>
        <w:jc w:val="left"/>
      </w:pPr>
      <w:r>
        <w:rPr>
          <w:rFonts w:ascii="Nirmala UI" w:hAnsi="Nirmala UI" w:eastAsia="Nirmala UI" w:cs="Nirmala UI"/>
        </w:rPr>
        <w:t>“கர்த்தருடைய காலம் வரும்போது, அகந்தையும் உயர்வாசையும் கொண்ட மனிதர்களின் இருதயங்களில் எந்த மாற்றமும் நிகழாமல் இருந்தால், இரட்சிக்க வல்லமையாயிருந்த அந்தக் கை அழிக்கவும் வல்லமையாயிருக்கும் என்பதை மனிதர் அறிந்துகொள்வார்கள் என்று எனக்கு அறிவுறுத்தப்பட்டுள்ளது. தேவனுடைய கையைத் தடுக்க எந்த பூமியிலான வல்லமையும் முடியாது. தேவன் தமது நியமிக்கப்பட்ட காலத்தில், தம்முடைய நியாயப்பிரமாணத்தை அவர்கள் பொருட்படுத்தாமைக்காகவும் தங்களுடைய சுயநல உயர்வாசைக்காகவும் மனிதர்கள்மேல் பிரதிகாரத்தை அனுப்ப வரும்போது, கட்டிடங்கள் அழிவிலிருந்து காக்கப்படுமாறு அவற்றைக் கட்டுவதற்கு எந்தப் பொருளையும் பயன்படுத்த முடியாது.”</w:t>
      </w:r>
    </w:p>
    <w:p>
      <w:pPr>
        <w:pStyle w:val="ArticleScripture"/>
        <w:jc w:val="left"/>
      </w:pPr>
      <w:r>
        <w:rPr>
          <w:rFonts w:ascii="Nirmala UI" w:hAnsi="Nirmala UI" w:eastAsia="Nirmala UI" w:cs="Nirmala UI"/>
        </w:rPr>
        <w:t>“சமூகத்தின் தற்போதைய நிலையின்கீழ் உள்ள காரணங்களை உணர்கிறவர்கள், கல்வியாளர்களிலும் அரசியல்வாதிகளிலும் கூட, அநேகர் அல்லர். ஆட்சியின் கட்டுப்பாட்டுக் கயிறுகளைப் பற்றியிருப்பவர்கள், ஒழுக்கச் சீர்கேடு, வறுமை, ஏழ்மைநிலை, மேலும் அதிகரித்து வரும் குற்றச்செயல்கள் ஆகியவற்றின் பிரச்சினைக்கு தீர்வு காண இயலாதவர்களாக இருக்கிறார்கள். வாணிபச் செயல்பாடுகளை இன்னும் உறுதியான அடிப்படையின் மேல் நிலைநிறுத்துவதற்காக அவர்கள் வீணாகப் போராடிக் கொண்டிருக்கிறார்கள். மனிதர் தேவனுடைய வார்த்தையின் போதனைக்கு அதிக கவனம் செலுத்துவார்களாயின், அவர்களை குழப்பமடையச் செய்கிற பிரச்சினைகளுக்கான தீர்வை அவர்கள் கண்டடைவார்கள்.”</w:t>
      </w:r>
    </w:p>
    <w:p>
      <w:pPr>
        <w:pStyle w:val="ArticleScripture"/>
        <w:jc w:val="left"/>
      </w:pPr>
      <w:r>
        <w:rPr>
          <w:rFonts w:ascii="Nirmala UI" w:hAnsi="Nirmala UI" w:eastAsia="Nirmala UI" w:cs="Nirmala UI"/>
        </w:rPr>
        <w:t>கிறிஸ்துவின் இரண்டாம் வருகைக்கு முன்பாக உலகத்தின் நிலைமை எவ்வாறு இருக்கும் என்பதை வேதவசனங்கள் விவரிக்கின்றன. கொள்ளையாலும் சுரண்டலாலும் மிகுந்த செல்வங்களைச் சேர்த்துக் கொண்டிருக்கும் மனிதர்களைப் பற்றிக் எழுதப்பட்டிருப்பது: “கடைசி நாட்களுக்கென்று நீங்கள் பொக்கிஷத்தைச் சேர்த்துவைத்தீர்கள். இதோ, உங்கள் வயல்களை அறுவடை செய்த வேலையாட்களின் கூலி, நீங்கள் வஞ்சகமாகத் தடுத்து வைத்திருப்பது, கூக்குரலிடுகிறது; அறுவடை செய்தவர்களின் கூக்குரல்கள் சேனைகளின் கர்த்தரின் செவிகளில் எட்டியிருக்கின்றன. நீங்கள் பூமியில் இன்பவாழ்க்கை நடத்தி, சுகபோகத்தில் மூழ்கினீர்கள்; அறுப்புநாளில் இருப்பதுபோல உங்கள் இருதயங்களைப் புஷ்டியாக்கினீர்கள். நீங்கள் நீதிமானைக் குற்றஞ்சாட்டி, கொன்றீர்கள்; அவன் உங்களுக்கு எதிர்த்துநிற்கவில்லை.” யாக்கோபு 5:3–6.</w:t>
      </w:r>
    </w:p>
    <w:p>
      <w:pPr>
        <w:pStyle w:val="ArticleScripture"/>
        <w:jc w:val="left"/>
      </w:pPr>
      <w:r>
        <w:rPr>
          <w:rFonts w:ascii="Nirmala UI" w:hAnsi="Nirmala UI" w:eastAsia="Nirmala UI" w:cs="Nirmala UI"/>
        </w:rPr>
        <w:t>“ஆனால் விரைவாக நிறைவேறிக்கொண்டிருக்கும் காலத்தின் அடையாளங்கள் வழங்கும் எச்சரிக்கைகளை யார் வாசிக்கிறார்கள்? உலகப் பற்றுள்ளவர்கள்மேல் அதனால் என்ன தாக்கம் உண்டாகிறது? அவர்களுடைய மனப்பாங்கில் என்ன மாற்றம் காணப்படுகிறது? நோவாவின் காலத்து உலகத்தின் குடியிருப்போரின் மனப்பாங்கில் காணப்பட்டதற்கும் அதிகமில்லை. உலகியலான வியாபாரங்களிலும் இன்பவிலாசங்களிலும் முழுகியிருந்த அந்தப் பெருவெள்ளத்திற்கு முன்பட்டவர்கள், ‘வெள்ளம் வந்து அவர்களையெல்லாம் வாரிக்கொண்டு போகும்வரை அறியாதிருந்தார்கள்.’ மத்தேயு 24:39. அவர்களுக்கு வானத்திலிருந்து அனுப்பப்பட்ட எச்சரிக்கைகள் இருந்தன; ஆனால் அவர்கள் செவிசாய்க்க மறுத்தார்கள். இன்றும் உலகம், தேவனுடைய எச்சரிக்கைச் சத்தத்தை முற்றிலும் பொருட்படுத்தாமல், நித்திய நாசத்தின்பால் விரைந்து செல்கிறது.”</w:t>
      </w:r>
    </w:p>
    <w:p>
      <w:pPr>
        <w:pStyle w:val="ArticleScripture"/>
        <w:jc w:val="left"/>
      </w:pPr>
      <w:r>
        <w:rPr>
          <w:rFonts w:ascii="Nirmala UI" w:hAnsi="Nirmala UI" w:eastAsia="Nirmala UI" w:cs="Nirmala UI"/>
        </w:rPr>
        <w:t>“உலகம் யுத்தத்தின் ஆவியால் கலக்கமடைந்துள்ளது. தானியேலின் பதினொன்றாம் அதிகாரத்தின் தீர்க்கதரிசனம் அதன் முழு நிறைவேற்றத்தைக் கிட்டத்தட்ட எய்தியுள்ளது. விரைவில் தீர்க்கதரிசனங்களில் சொல்லப்பட்ட துன்பத்தின் நிகழ்வுகள் நடைபெறும்.”</w:t>
      </w:r>
    </w:p>
    <w:p>
      <w:pPr>
        <w:pStyle w:val="ArticleScripture"/>
        <w:jc w:val="left"/>
      </w:pPr>
      <w:r>
        <w:rPr>
          <w:rFonts w:ascii="Nirmala UI" w:hAnsi="Nirmala UI" w:eastAsia="Nirmala UI" w:cs="Nirmala UI"/>
        </w:rPr>
        <w:t>“‘“இதோ, கர்த்தர் பூமியை வெறுமையாக்கி, அதைப் பாழாக்கி, அதைப் தலைகீழாக மாற்றி, அதின் குடியிருப்போரைச் சிதறடிக்கிறார்.... அவர்கள் நியாயப்பிரமாணங்களை மீறி, கட்டளையை மாற்றி, நித்திய உடன்படிக்கையை முறித்திருக்கிறபடியால். ஆகையால் சாபம் பூமியை விழுங்கிவிட்டது; அதில் வாசம்பண்ணுகிறவர்கள் பாழடைந்திருக்கிறார்கள்.... தப்புகளின் களிப்பு நின்றுபோகிறது; மகிழ்கிறோரின் ஆரவாரம் முடிவடைகிறது; கின்னரத்தின் ஆனந்தம் நின்றுபோகிறது.’ ஏசாயா 24:1–8.</w:t>
      </w:r>
    </w:p>
    <w:p>
      <w:pPr>
        <w:pStyle w:val="ArticleScripture"/>
        <w:jc w:val="left"/>
      </w:pPr>
      <w:r>
        <w:rPr>
          <w:rFonts w:ascii="Nirmala UI" w:hAnsi="Nirmala UI" w:eastAsia="Nirmala UI" w:cs="Nirmala UI"/>
        </w:rPr>
        <w:t>“‘அந்த நாளுக்காக ஐயோ! கர்த்தருடைய நாள் சமீபத்தில் இருக்கிறது; அது சர்வவல்லவரிடமிருந்து வரும் அழிவுபோல வரும்.... விதை தங்களுடைய மண் கட்டிகளின் கீழ் அழுகிவிட்டது; களஞ்சியங்கள் பாழாக்கப்பட்டன; களஞ்சியக் கூடங்கள் இடிக்கப்பட்டன; ஏனெனில் தானியம் உலர்ந்துபோயிற்று. மிருகங்கள் எவ்வாறு அலறுகின்றன! மாடுப் பேரினங்கள் கலங்குகின்றன; அவைகளுக்குப் மேய்ச்சல் இல்லாததினால்; ஆம், ஆட்டுமந்தைகளும் பாழாக்கப்பட்டன.’ ‘திராட்சச்செடி உலர்ந்துபோயிற்று; அத்திமரம் வாடுகின்றது; மாதுளைமரம், பனைமரம், ஆப்பிள்மரம், ஆம், வயல்வெளியின் மரங்களெல்லாம் உலர்ந்துபோயின; ஏனெனில் மனுஷ புத்திரரிடமிருந்து சந்தோஷம் வாடிப்போயிற்று.’ யோவேல் 1:15–18, 12.”</w:t>
      </w:r>
    </w:p>
    <w:p>
      <w:pPr>
        <w:pStyle w:val="ArticleScripture"/>
        <w:jc w:val="left"/>
      </w:pPr>
      <w:r>
        <w:rPr>
          <w:rFonts w:ascii="Nirmala UI" w:hAnsi="Nirmala UI" w:eastAsia="Nirmala UI" w:cs="Nirmala UI"/>
        </w:rPr>
        <w:t>“‘என் இருதயத்தின் ஆழத்தில் நான் வேதனைப்படுகிறேன்; … நான் அமைதியாக இருக்க முடியாது; ஏனெனில், ஓ என் ஆத்துமாவே, நீ எக்காளத்தின் ஒலியையும், யுத்த எச்சரிப்பின் சத்தத்தையும் கேட்டிருக்கிறாய். அழிவின் மேல் அழிவு அறிவிக்கப்படுகிறது; ஏனெனில் தேசம் முழுவதும் பாழாக்கப்பட்டுள்ளது.’ எரேமியா 4:19, 20.”</w:t>
      </w:r>
    </w:p>
    <w:p>
      <w:pPr>
        <w:pStyle w:val="ArticleScripture"/>
        <w:jc w:val="left"/>
      </w:pPr>
      <w:r>
        <w:rPr>
          <w:rFonts w:ascii="Nirmala UI" w:hAnsi="Nirmala UI" w:eastAsia="Nirmala UI" w:cs="Nirmala UI"/>
        </w:rPr>
        <w:t>“‘நான் பூமியை நோக்கினேன்; இதோ, அது உருவமற்றதும் வெறுமையானதுமாயிருந்தது; ஆகாயங்களையும் நோக்கினேன், அவற்றில் ஒளியே இல்லை. நான் மலைகளை நோக்கினேன்; இதோ, அவை நடுங்கின; எல்லா குன்றுகளும் இங்கும் அங்கும் அசைந்தன. நான் நோக்கினேன்; இதோ, மனிதன் ஒருவனும் இல்லை; ஆகாயத்தின் பறவைகள் எல்லாம் பறந்துபோயிருந்தன. நான் நோக்கினேன்; இதோ, கனிவளமிக்க நிலம் வனாந்தரமாயிற்று; அதின் எல்லா நகரங்களும் இடிக்கப்பட்டிருந்தன.’ வசனங்கள் 23–26.”</w:t>
      </w:r>
    </w:p>
    <w:p>
      <w:pPr>
        <w:pStyle w:val="ArticleScripture"/>
        <w:jc w:val="left"/>
      </w:pPr>
      <w:r>
        <w:rPr>
          <w:rFonts w:ascii="Nirmala UI" w:hAnsi="Nirmala UI" w:eastAsia="Nirmala UI" w:cs="Nirmala UI"/>
        </w:rPr>
        <w:t>“‘“அயோ! அந்த நாள் மகத்தானது; அதற்கு ஒப்பானது ஒன்றும் இல்லை: அது யாக்கோபின் துன்பக்காலமாயிருக்கிறது; ஆனாலும் அவன் அதிலிருந்து இரட்சிக்கப்படுவான்.” எரேமியா 30:7.</w:t>
      </w:r>
    </w:p>
    <w:p>
      <w:pPr>
        <w:pStyle w:val="ArticleScripture"/>
        <w:jc w:val="left"/>
      </w:pPr>
      <w:r>
        <w:rPr>
          <w:rFonts w:ascii="Nirmala UI" w:hAnsi="Nirmala UI" w:eastAsia="Nirmala UI" w:cs="Nirmala UI"/>
        </w:rPr>
        <w:t>“இந்த உலகத்தில் உள்ள அனைவரும் தேவனுக்கு விரோதமாகச் சத்துருவின் பக்கம் நின்றுவிடவில்லை. அனைவரும் விசுவாசத்திலிருந்து விலகவில்லை. தேவனுக்குச் சத்தியமாயிருக்கும் விசுவாசமுள்ள சிலர் இருக்கிறார்கள்; ஏனெனில் யோவான் இவ்வாறு எழுதுகிறார்: ‘இங்கே தேவனுடைய கட்டளைகளையும் இயேசுவின் விசுவாசத்தையும் கைக்கொள்ளுகிறவர்கள் இருக்கிறார்கள்.’ வெளிப்படுத்தின விசேஷம் 14:12. விரைவில், தேவனுக்கு சேவை செய்பவர்களுக்கும் அவருக்குச் சேவை செய்யாதவர்களுக்கும் இடையில் போராட்டம் கொடூரமாக நடக்கும். விரைவில், அசைக்கப்படக்கூடிய யாவும் அசைக்கப்படும்; அசைக்கப்படாதவை நிலைத்திருக்கும்படியாக.”</w:t>
      </w:r>
    </w:p>
    <w:p>
      <w:pPr>
        <w:pStyle w:val="ArticleScripture"/>
        <w:jc w:val="left"/>
      </w:pPr>
      <w:r>
        <w:rPr>
          <w:rFonts w:ascii="Nirmala UI" w:hAnsi="Nirmala UI" w:eastAsia="Nirmala UI" w:cs="Nirmala UI"/>
        </w:rPr>
        <w:t>“சாத்தான் வேதாகமத்தை ஆர்வமுடன் ஆராயும் மாணவன். தன் காலம் குறுகியது என்பதை அவன் அறிந்திருக்கிறான்; ஆகையால், இந்தப் பூமியில் கர்த்தரின் கிரியையை எதிர்த்து ஒவ்வொரு கட்டத்திலும் செயல்பட அவன் முயலுகிறான். வானமகிமையும் கடந்தகாலத் துன்புறுத்தல்களின் மறுமுறையும் ஒன்றோடொன்று கலந்திருக்கும்போது, அந்நேரத்தில் பூமியின்மேல் உயிரோடிருக்கும் தேவனுடைய ஜனங்கள் அனுபவிக்கப்போகும் அனுபவத்தைப் பற்றிய எந்தச் சித்திரத்தையும் முழுமையாக அளிப்பது இயலாதது. அவர்கள் தேவனுடைய சிங்காசனத்திலிருந்து புறப்படும் ஒளியில் நடப்பார்கள். தூதர்களின் மூலம் பரலோகத்திற்கும் பூமிக்குமிடையில் இடையறாத தொடர்பு நிலைத்திருக்கும். மேலும், தீய தூதர்களால் சூழப்பட்டு, தானே தேவன் என்று உரிமைகோருகிற சாத்தான், முடிந்தால் தேர்ந்தெடுக்கப்பட்டவர்களையே ஏமாற்றும்படி, எல்லாவகையான அற்புதங்களையும் நிகழ்த்துவான். அற்புதங்களைச் செய்வதிலே தேவனுடைய ஜனங்கள் தங்கள் பாதுகாப்பைக் காணமாட்டார்கள்; ஏனெனில் நிகழ்த்தப்படவிருக்கும் அற்புதங்களைச் சாத்தான் போலியாகப் பின்பற்றுவான். தேவனால் சோதிக்கப்பட்டும் பரிசோதிக்கப்பட்டும் உள்ள மக்கள், யாத்திராகமம் 31:12–18-இல் கூறப்பட்டுள்ள அடையாளத்திலே தங்கள் வல்லமையை காண்பார்கள். அவர்கள் ‘எழுதியிருக்கிறது’ என்ற ஜீவவார்த்தையின் மேல் தங்கள் நிலைப்பாட்டை எடுக்க வேண்டும். அவர்கள் உறுதியாக நிலைக்கக்கூடிய ஒரே அஸ்திவாரம் இதுவே. தேவனோடு தங்கள் உடன்படிக்கையை மீறியவர்கள் அந்நாளில் தேவனற்றவர்களாகவும் நம்பிக்கையற்றவர்களாகவும் இருப்பார்கள்.”</w:t>
      </w:r>
    </w:p>
    <w:p>
      <w:pPr>
        <w:pStyle w:val="ArticleScripture"/>
        <w:jc w:val="left"/>
      </w:pPr>
      <w:r>
        <w:rPr>
          <w:rFonts w:ascii="Nirmala UI" w:hAnsi="Nirmala UI" w:eastAsia="Nirmala UI" w:cs="Nirmala UI"/>
        </w:rPr>
        <w:t>தேவனை ஆராதிப்பவர்கள், குறிப்பாக நான்காம் கற்பனையை மதித்து நடத்துவதினால் வேறுபடுத்தப்படுவார்கள்; ஏனெனில் அது தேவனுடைய படைப்பாற்றலின் அடையாளமும், மனிதனிடமிருந்து அவர் பெறவேண்டிய பயபக்திக்கும் வணக்கத்திற்குமான அவருடைய உரிமைக்குச் சாட்சியும் ஆகும். துஷ்டர்கள், படைப்பாளியின் நினைவுச்சின்னத்தை இடித்தழிக்க முயல்வதினாலும் ரோமின் நிறுவப்பட்ட முறைமையை உயர்த்திப் போற்றுவதினாலும் வேறுபடுத்தப்படுவார்கள். இந்தப் போராட்டத்தின் தீர்மானகரமான நிலையில், முழு கிறிஸ்தவ உலகமும் இரு பெரிய வகுப்புகளாகப் பிரிக்கப்படும்: தேவனுடைய கற்பனைகளையும் இயேசுவின் விசுவாசத்தையும் கைக்கொள்ளும்வர்கள் ஒருபுறம்; மிருகத்தையும் அதன் உருவத்தையும் வணங்கி, அதன் முத்திரையைப் பெறும்வர்கள் மறுபுறம். ‘சிறியோரும் பெரியோரும், ஐசுவரியவான்களும் தரித்திரர்களும், சுதந்திரரும் அடிமைகளும்’ எல்லாரும் மிருகத்தின் முத்திரையைப் பெறும்படி கட்டாயப்படுத்துவதற்காக சபையும் அரசும் தங்கள் வல்லமையை ஒன்றிணைத்தாலும், தேவனுடைய மக்கள் அதை ஏற்கமாட்டார்கள். வெளிப்படுத்தின விசேஷம் 13:16. பத்மோஸ் தீவின் தீர்க்கதரிசி, ‘மிருகத்தின்மேலும், அதன் உருவத்தின்மேலும், அதன் முத்திரையின்மேலும், அதன் நாமத்தின் எண்ணின்மேலும் ஜெயங்கொண்டவர்கள் தேவனுடைய வீணைகளை உடையவர்களாய், கண்ணாடிக்கடலின்மேல் நின்றுகொண்டிருப்பதைக்’ கண்டு, மோசேயின் பாட்டையும் ஆட்டுக்குட்டியானவரின் பாட்டையும் பாடுகிறவர்களாக அவர்களை நோக்குகின்றான். வெளிப்படுத்தின விசேஷம் 15:2.</w:t>
      </w:r>
    </w:p>
    <w:p>
      <w:pPr>
        <w:pStyle w:val="ArticleScripture"/>
        <w:jc w:val="left"/>
      </w:pPr>
      <w:r>
        <w:rPr>
          <w:rFonts w:ascii="Nirmala UI" w:hAnsi="Nirmala UI" w:eastAsia="Nirmala UI" w:cs="Nirmala UI"/>
        </w:rPr>
        <w:t>“பயமுறுத்தும் சோதனைகளும் உபத்திரவங்களும் தேவனுடைய மக்களை எதிர்நோக்கிக் காத்திருக்கின்றன. பூமியின் ஒரு முனையிலிருந்து மறுமுனைவரை, யுத்தத்தின் ஆவி ஜாதிகளைத் தூண்டிக்கொண்டிருக்கிறது. ஆனால் வரவிருக்கும் சங்கடக் காலத்தின் நடுவில்,—ஒரு ஜாதி உண்டாயிருந்ததிலிருந்து இதுவரை இல்லாததுபோன்ற சங்கடக் காலத்தில்,—தேவன் தெரிந்துகொண்ட மக்கள் அசையாமல் நிலைத்திருப்பார்கள். சாத்தானும் அவனுடைய சேனையும் அவர்களை அழிக்க முடியாது; ஏனெனில் வல்லமையில் சிறந்த தூதர்கள் அவர்களைப் பாதுகாப்பார்கள்.” Testimonies, volume 9, 11–17.</w:t>
      </w:r>
    </w:p>
    <w:p>
      <w:pPr>
        <w:pStyle w:val="ArticleBody"/>
        <w:jc w:val="left"/>
      </w:pPr>
      <w:r>
        <w:rPr>
          <w:rFonts w:ascii="Nirmala UI" w:hAnsi="Nirmala UI" w:eastAsia="Nirmala UI" w:cs="Nirmala UI"/>
        </w:rPr>
        <w:t>“தேவனால் சோதிக்கப்பட்டும் நிரூபிக்கப்பட்டும் இருக்கும் ஜனங்கள்” என்றும், அவர் “தேர்ந்தெடுக்கப்பட்ட ஜனங்கள்” என்றும் அழைக்கப்படும் அந்த ஒரு இலட்சத்து நாற்பத்து நான்காயிரம் பேர், “கடந்தகாலத்தின் துன்புறுத்தல்கள்” மீண்டும் நிகழும் போது “அசையாது நிற்பார்கள்.” அவர்கள் “நடக்கும்” ஒளி, ஏழாம் முத்திரையின் செய்தியின் ஒளியாகும்; அதுவே நடுநிசி கூக்குரலாகும்; அதுவே மிருகத்தின் சாயலின் உருவாக்கத்தை அடையாளப்படுத்தும் ஒளியாகும்.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மறைந்த வரலாறு - எண் நான்கு</dc:title>
  <dc:subject>சோதனையும் வெற்றியும்: மிருகத்தின் பிரதிமையின் உருவாக்கமும் ஞானிகளின் முத்திரையிடுதலும்</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