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நாற்பதாம் வசனத்தின் மறைந்த வரலாறு - எண் ஐந்து</w:t>
      </w:r>
    </w:p>
    <w:p>
      <w:pPr>
        <w:pStyle w:val="ArticleSubtitle"/>
        <w:jc w:val="left"/>
      </w:pPr>
      <w:r>
        <w:rPr>
          <w:rFonts w:ascii="Nirmala UI" w:hAnsi="Nirmala UI" w:eastAsia="Nirmala UI" w:cs="Nirmala UI"/>
        </w:rPr>
        <w:t>முதல் நான்கு கட்டுரைகளின் புதுப்பித்தல்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வசனம் நாற்பதின் மறைந்துள்ள வரலாற்றை அடையாளப்படுத்துவதற்குத் திரும்பிச் செல்லும் போது, இந்தத் தொடரின் முதல் நான்கு கட்டுரைகளின் அடிப்படை அம்சங்களை முதலில் மீளாய்வு செய்வது விவேகமானதாகத் தோன்றுகிறது. இந்தத் தொடரில் உள்ள நான்கு கட்டுரைகளில் முதலாவது, ஒரு தீர்க்கதரிசன விளக்கத்தை முன்வைத்து, கிறிஸ்துவை யூதா கோத்திரத்தின் சிங்கமாகவும் (அல்பாவும் ஓமேகாவும் ஆகவும்) வரையறுக்கிறது; அவர் தீர்மானகரமான தருணங்களில் தானியேல் அதிகாரம் பதினொன்றின் சில பகுதிகளின் முத்திரைகளை அகற்றி, 144,000 பேரின் இறுதி சீர்திருத்த இயக்கத்தை வழிநடத்துகிறார். அது முதல் மற்றும் இரண்டாம் தூதர்களின் வரலாறு, மூன்றாம் தூதரின் செய்தியின் வரலாற்றோடு ஒத்திசைகிறது என்று அடையாளப்படுத்துகிறது; இவ்வாறு 1989ஆம் ஆண்டில் (1863ஆம் ஆண்டின் அட்வென்டிஸ்ட் கலகத்திற்குப் 126 ஆண்டுகள் பின்னர்), சிங்கம் தானியேல் 11:40–45 ஆகிய வசனங்களின் முத்திரைகளை அகற்றினான் என்று சுட்டிக்காட்டுகிறது. முத்திரை நீக்கப்பட்ட அந்த வசனங்கள், 1798ஆம் ஆண்டில் பாப்புத்துவத்திற்குப் பட்ட கொடிய காயத்தையும், அதன் சுகமடைதலைவும், அதாவது டிராகன், மிருகம், பொய்த்தீர்க்கதரிசி ஆகியோரின் மும்மடங்கு ஐக்கியத்தின் மூலம், வசனம் நாற்பத்தைந்தில் சொல்லப்பட்டுள்ள “மகிமையுள்ள பரிசுத்த பர்வதத்தில்” அர்மகெத்தோனை நோக்கி இட்டுச் செல்லும் நிகழ்வாகப் பின்தொடர்கின்றன. 144,000 பேரின் இயக்கம் அமெரிக்க ஐக்கிய நாடுகளில் விரைவில் வரவிருக்கும் ஞாயிற்றுக்கிழமைச் சட்டத்தை நெருங்கிக் கொண்டிருக்கையில், வசனம் 40-ன் மறைந்துள்ள வரலாறு (1989 முதல் அந்த ஞாயிற்றுக்கிழமைச் சட்டம் வரை விரியும் காலப்பகுதி) 2023ஆம் ஆண்டின் ஜூலை மாதத்தில் முத்திரை நீக்கப்படத் தொடங்கியது.</w:t>
      </w:r>
    </w:p>
    <w:p>
      <w:pPr>
        <w:pStyle w:val="ArticleBody"/>
        <w:jc w:val="left"/>
      </w:pPr>
      <w:r>
        <w:rPr>
          <w:rFonts w:ascii="Nirmala UI" w:hAnsi="Nirmala UI" w:eastAsia="Nirmala UI" w:cs="Nirmala UI"/>
        </w:rPr>
        <w:t>எலன் வைட்டின் விளக்கவுரையை அடிப்படையாகக் கொண்டு, கடைசி நாட்களைச் சார்ந்ததாக முத்திரை நீக்கப்படாத தானியேலின் புத்தகப்பகுதி, நிலைத்திருந்து நிற்கத் தயாராக்கும் ஒரு ஜனத்தை உருவாக்கும் “அறிவின் அதிகரிப்பை” உண்டாக்குகிறது. பத்து கன்னியரின் உவமையில் “எண்ணெய்” என்பது பரிசுத்த ஆவியையும், தெய்வீகச் செய்திகளையும், குணநலனையும் குறிக்கிறது என அடையாளப்படுத்தப்படுகிறது. அந்த முத்திரை நீக்குதல், தானியேல் 12:10-இல் காணப்படும் மூன்றுமடங்கு சோதனைச் செயல்முறையைத் தொடங்கியது; அங்கே அநேகர் “சுத்திகரிக்கப்பட்டும், வெண்மையாக்கப்பட்டும், சோதிக்கப்பட்டும்” இருக்கிறார்கள். இந்த வரலாறு, 1989-ஆம் ஆண்டில் தொடங்கி, 2001 செப்டம்பர் 11-ஐ உள்ளடக்கி, 2023 ஜூலையில் முடிவடையும் விதமாக, தீர்க்கதரிசனம் முத்திரை நீக்கப்பட்ட பல தீர்க்கதரிசனக் கட்டங்களை பிரதிநிதித்துவப்படுத்துகிறது. அந்தப் பல்வேறு முத்திரை நீக்குதல்கள், 1989 முதல் 9/11 வரையான காலப்பகுதியையும், 9/11 முதல் விரைவில் வரவிருக்கும் ஞாயிற்றுக்கிழமைச் சட்டம் வரையான காலப்பகுதியையும், மேலும் 2020 ஜூலை 18 முதல் 2023 டிசம்பர் 31 வரையிலான தாமதிக்கும் காலத்தின் அவகாசத்தையும் பிரதிநிதித்துவப்படுத்துகின்றன; அந்த அவகாசத்தில் நள்ளிரவு கூக்குரல் செய்தி, ஞாயிற்றுக்கிழமைச் சட்டம் வரையிலும் படிப்படியாக முத்திரை நீக்கப்படுகிறது.</w:t>
      </w:r>
    </w:p>
    <w:p>
      <w:pPr>
        <w:pStyle w:val="ArticleBody"/>
        <w:jc w:val="left"/>
      </w:pPr>
      <w:r>
        <w:rPr>
          <w:rFonts w:ascii="Nirmala UI" w:hAnsi="Nirmala UI" w:eastAsia="Nirmala UI" w:cs="Nirmala UI"/>
        </w:rPr>
        <w:t>எசேக்கியேல் 37-இன் உலர்ந்த எலும்புகளாலும், ஆவியினால் நிரப்பப்படும்போது எழுந்துநிற்கும் வெளிப்படுத்தின விசேஷம் 11-இன் இரண்டு சாட்சிகளாலும் சித்தரிக்கப்படும், ஒரு இலட்சத்து நாற்பத்திநான்கு ஆயிரத்தினருள் இருப்பதற்கான விண்ணப்பத்தாரின் விழிப்புணர்ச்சி, முத்திரை அவிழ்க்கப்படுதலினால் நிறைவேறுகிறது. தேவனுடைய மக்கள், பாப்பரசு அதிகாரம் மற்றும் ஞாயிற்றுக்கிழமைச் சட்டம் போன்ற அபாயங்களை வெளிக்காட்டும் இந்த “விலையுயர்ந்த ஒளிக்கு” விழித்தெழத் தவறினால், மதப்பிரமாதங்கள் அவர்களைச் சலிக்கின்றன (பதரை கோதுமையிலிருந்து பிரிப்பதுபோல). 1888 ஆம் ஆண்டின் Blair Bill மற்றும் Patriot Act போன்ற முந்தைய தீர்க்கதரிசன வழிக்குறிகள், தீர்க்கதரிசன எச்சரிக்கைகளாக அடையாளங்காணப்படுகின்றன. தானியேல் அதிகாரம் 11-இல் உள்ளடக்கப்பட்ட தீர்க்கதரிசன வரலாற்றின் முந்தைய அனைத்து வரிகளும் 40-45 ஆம் வசனங்களில் மீண்டும் நிகழ்கின்றன என்று அந்தக் கட்டுரை அடையாளப்படுத்துகிறது. 321 மற்றும் முதல் ஞாயிற்றுக்கிழமைச் சட்டத்தால் முன்மாதிரியாகக் காட்டப்பட்டபடி, மிருகத்தின் சொரூபம் முதலில் ஐக்கிய அமெரிக்காவில் உருவாக்கப்படுகிறது; பின்னர், 538-ஆல் முன்மாதிரியாகக் காட்டப்பட்டபடி, மிகாவேல் எழுந்தருளி, அருள்வாய்ப்பு முடிவடையும் போது, உலகளாவிய மிருகத்தின் சொரூபம் உருவாக்கப்படுகிறது என்று அந்தக் கட்டுரை அடையாளப்படுத்துகிறது.</w:t>
      </w:r>
    </w:p>
    <w:p>
      <w:pPr>
        <w:pStyle w:val="ArticleBody"/>
        <w:jc w:val="left"/>
      </w:pPr>
      <w:r>
        <w:rPr>
          <w:rFonts w:ascii="Nirmala UI" w:hAnsi="Nirmala UI" w:eastAsia="Nirmala UI" w:cs="Nirmala UI"/>
        </w:rPr>
        <w:t>நான்கு கட்டுரைகளில் இரண்டாவது, வெளிப்படுத்தல் 13:11 இன் நிறைவேற்றமாக அமெரிக்க ஐக்கிய நாடுகள் “பேசுதல்” என்பதை 2001 ஆம் ஆண்டின் Patriot Act-ஐ அடையாளப்படுத்துவதன் மூலம் தீர்க்கதரிசனச் சட்டகத்தைத் தொடர்கிறது. Patriot Act, வேதாகமத் தீர்க்கதரிசனத்தின் ஆறாம் ராஜ்யத்தின் தொடக்கத்தில் உள்ள மூன்று அடையாளச் சின்னங்களுக்கு ஒப்பான மூன்று அரசியலமைப்புச் சீரழிவுகளில் முதலாவதாக இருந்தது; 1776 ஆம் ஆண்டின் Declaration of Independence, 1789 ஆம் ஆண்டின் Constitution, மற்றும் 1798 ஆம் ஆண்டின் Alien and Sedition Acts. 1888 ஆம் ஆண்டின் தோல்வியுற்ற Blair Bill, தேசிய ஞாயிற்றுக்கிழமைச் சட்டத்தை நிலைநிறுத்தும் ஒரு முயற்சியாக இருந்து, கி.பி. 66 ஆம் ஆண்டில் Cestius-இன் முற்றுகையைப் போலவே திரும்பப்பெறப்பட்டது; இவ்விரண்டுமே 2001 ஆம் ஆண்டை முன்னுருவாகக் காட்டுகின்றன; அப்பொழுது Patriot Act, அமெரிக்க ஐக்கிய நாடுகளில் மிருகத்தின் சாயலைச் சார்ந்த சோதனைக் காலத்தை ஆரம்பித்தது. Patriot Act, 1776 உடன் ஒத்திசைந்து, ஆங்கில “குற்றம் நிரூபிக்கப்படும் வரை நிரபராதி” என்ற பொதுச்சட்டத்தை நீக்கி, அதற்குப் பதிலாக ரோம “நிரபராதி என நிரூபிக்கப்படும் வரை குற்றவாளி” என்ற குடிமைச் சட்டத்தை நிலைநிறுத்தியது. 1789 மூலம் குறிக்கப்படும் நடுப்பகுதி அடையாளச் சின்னமானது—2022 ஆம் ஆண்டு ஜனவரியில் தொடங்கிய Pelosi Trials—அரசியல் சட்டப் போராட்டம், பொய்க்கொடி நடவடிக்கைகள், மற்றும் நிறுவன ஊழல் ஆகியவற்றின் மூலம் நடைமுறை மற்றும் உட்பொருள் சார்ந்த உரிய நீதிச் செயல்முறையை மிதித்து, அடிப்படை உரிமைகளை வெளிப்படையாக மறுத்தது. 2001 ஆம் ஆண்டின் Patriot Act, 2022 ஆம் ஆண்டின் Pelosi Trials, மற்றும் வரவிருக்கும் ஞாயிற்றுக்கிழமைச் சட்டம் ஆகியவற்றில் வெளிப்படும் இந்த மூன்று “பேசுதல்” அடையாளச் சின்னங்கள், அமெரிக்க அரசியலமைப்பின் ஒவ்வொரு கொள்கையையும் படிப்படியாக மறுக்கின்றன.</w:t>
      </w:r>
    </w:p>
    <w:p>
      <w:pPr>
        <w:pStyle w:val="ArticleBody"/>
        <w:jc w:val="left"/>
      </w:pPr>
      <w:r>
        <w:rPr>
          <w:rFonts w:ascii="Nirmala UI" w:hAnsi="Nirmala UI" w:eastAsia="Nirmala UI" w:cs="Nirmala UI"/>
        </w:rPr>
        <w:t>அதன் பின்னர், மூவகை ஒன்றிப்பில் புராட்டஸ்தாந்தம் போப்பாட்சியுடனும் ஆவியுலகவாதத்துடனும் கை கோர்க்கிறது; அப்பொழுது ஐக்கிய அமெரிக்கா ஒரு மகாநாகம்போல் பேசுகிறது, மிருகத்தின் சொரூபத்தை முழுமையாக உருவாக்குகிறது, தன் பரீட்சைக்காலக் கலசத்தை நிரப்புகிறது, மேலும் ஆறாம் இராஜ்யமாக இருந்த நிலையை நிறுத்துகிறது. அப்பொழுது தேசிய விசுவாசபேதத்துக்கு பின் தேசிய அழிவு தொடர்கிறது. ஞாயிற்றுக்கிழமைச் சட்டத்தின் போது நிகழும் அந்தப் பேசுதல், கி.பி. 321-ல் கொன்ஸ்டாண்டீனின் தொடக்கமும் முதலாம் ஞாயிற்றுக்கிழமைச் சட்டமும் மூலம் முன்னுருவாக்கப்பட்டுள்ளது; பின்னர் அதன் முடிவும் கடைசி ஞாயிற்றுக்கிழமைச் சட்டமும் கி.பி. 538-ஆல் பிரதிநிதித்துவப்படுத்தப்படுகிறது.</w:t>
      </w:r>
    </w:p>
    <w:p>
      <w:pPr>
        <w:pStyle w:val="ArticleBody"/>
        <w:jc w:val="left"/>
      </w:pPr>
      <w:r>
        <w:rPr>
          <w:rFonts w:ascii="Nirmala UI" w:hAnsi="Nirmala UI" w:eastAsia="Nirmala UI" w:cs="Nirmala UI"/>
        </w:rPr>
        <w:t>இந்த நிகழ்வுகள் அனைத்தும் Daniel 11:40-</w:t>
      </w:r>
      <w:r>
        <w:rPr>
          <w:rFonts w:ascii="Sylfaen" w:hAnsi="Sylfaen" w:eastAsia="Sylfaen" w:cs="Sylfaen"/>
        </w:rPr>
        <w:t>ի</w:t>
      </w:r>
      <w:r>
        <w:rPr>
          <w:rFonts w:ascii="Nirmala UI" w:hAnsi="Nirmala UI" w:eastAsia="Nirmala UI" w:cs="Nirmala UI"/>
        </w:rPr>
        <w:t xml:space="preserve"> தீர்க்கதரிசன வரலாற்றிற்குள் மறைந்திருக்கின்றன; அது Millerite கோட்டிற்கும், மேலும் Christ-to-cross கோட்டிற்கும் இணையாக நடைபெறுகிறது. Revelation 12:15–16, ஒருகாலத்தில் மகா நாகத்தின் உபத்திரவப் பெருக்கை விழுங்கிய “பூமி”யாக அரசியலமைப்பைச் சித்தரிக்கிறது; அதுவே இறுதியில் விரைவில் வரவிருக்கும் ஞாயிற்றுக்கிழமைச் சட்டத்தின் போது மகா நாகம்போலப் பேசுகிறது. Testimonies, volume 5 (pages 711 and 451–452) இல் Ellen White வழங்கிய எச்சரிக்கை—பாப்பரச அதிகாரத்துக்கு இடங்கொடுக்கும் எந்த மதச் சட்டமியற்றலும், மேலும் ஞாயிற்றுக்கிழமைச் சட்டம் மகா நாகத்தின் ஆவியை வெளிப்படுத்தும் என்பதும்—1776, 1789, 1798 என்ற மூன்று படிகள் இறுதிச் சோதனையில் முடிவுறும் இறுதியான மூன்று-படி சோதனைச் செயல்முறையை முன்னுருவாகக் காட்டும் வழிக்குறிகளாக இருப்பதை உறுதிப்படுத்துகிறது; மேலும், தேவனுடைய மக்கள் நிலைத்துநிற்கத் தயார் செய்யப்படுவது இந்தச் சோதனைச் செயல்முறையினாலேயே ஆகும்.</w:t>
      </w:r>
    </w:p>
    <w:p>
      <w:pPr>
        <w:pStyle w:val="ArticleBody"/>
        <w:jc w:val="left"/>
      </w:pPr>
      <w:r>
        <w:rPr>
          <w:rFonts w:ascii="Nirmala UI" w:hAnsi="Nirmala UI" w:eastAsia="Nirmala UI" w:cs="Nirmala UI"/>
        </w:rPr>
        <w:t>மூன்றாவது கட்டுரை, *Testimonies*, தொகுதி 5, பக்கங்கள் 451–452-இல் உள்ள எலன் வைட்டின் எச்சரிக்கைகளை மேலும் விரிவாக விளக்குகிறது; அதாவது, ஐக்கிய அமெரிக்காவில் விரைவில் வரவிருக்கும் ஞாயிற்றுக்கிழமைச் சட்டம், தேசம் நீதியிலிருந்து முழுமையாகத் துண்டிக்கப்படும் தீர்மானகரமான தருணத்தைச் சுட்டிக்காட்டுகிறது; அதன்மூலம் மூவகை ஐக்கியம் நிறைவேறுகிறது (புராட்டஸ்டண்டிசம் ரோமன் மதத்தையும் ஆவியுலகவாதத்தையும் பற்றிக்கொள்ளுதல்). அதன் பின்னர், ஐக்கிய அமெரிக்கா ஒரு புராட்டஸ்டண்ட் மற்றும் குடியரசு அரசாகிய தன்னுடைய அரசியலமைப்புச் சார்ந்த ஒவ்வொரு கொள்கையையும் நிராகரித்து, பாப்பரசராட்சியின் மயக்கங்களைக் பரப்புகிறது. இதுவே தேவனுடைய சகிப்புத்தன்மையின் எல்லை எட்டப்பட்டுவிட்டது என்பதற்கான அறிகுறியாக இருந்து, அத்தேசத்தின் அக்கிரமப் பாத்திரத்தை நிரப்புகிறது; இதன் விளைவாக இரக்கத்தின் தூதன் விலகிச் சென்று, தேசிய அழிவை ஆரம்பிக்கிறது. அப்பொழுது, ஐந்தாம் முத்திரையின் கீழுள்ள இரத்தசாட்சிகளின் “இன்னும் எவ்வளவு காலம்?” என்ற கூக்குரலுக்கான பதில் வருகிறது; அதாவது, பாப்பரசராட்சியால் கொல்லப்பட்ட இரத்தசாட்சிகளின் இரண்டாவது கூட்டம் பூர்த்தியாக்கப்படுகிறது. “ஞாயிற்றுக்கிழமை இயக்கம்” பேசும்போது, பாம்பின் ஆவி வெளிப்படுத்தப்படுகிறது—அழிவுக்கு முன்பாக நகரங்களிலிருந்து தப்பிச் செல்ல வேண்டிய அடையாளமாக, இவ்வியக்கம் நவீன “அழிவின் அருவருப்பு” ஆகச் செயல்படுகிறது (தானியேல் கூறியும் கிறிஸ்து குறிப்பிடியும் இருப்பது போல). ஞாயிற்றுக்கிழமைச் சட்டம், 2001 ஆம் ஆண்டில் Patriot Act-இன் மூலம் தொடங்கிய அரசியலமைப்பின் படிப்படியான நிராகரிப்பின் முடிவாகும் (இதற்கு 1888 ஆம் ஆண்டின் Blair Bills, கி.பி. 66-இல் Cestius நடத்திய முற்றுகை, கிறிஸ்துவின் ஞானஸ்நானம், ஆகஸ்ட் 11, 1840, மற்றும் The Declaration of Independence ஆகியவை உருவகமாக அமைந்தன).</w:t>
      </w:r>
    </w:p>
    <w:p>
      <w:pPr>
        <w:pStyle w:val="ArticleBody"/>
        <w:jc w:val="left"/>
      </w:pPr>
      <w:r>
        <w:rPr>
          <w:rFonts w:ascii="Nirmala UI" w:hAnsi="Nirmala UI" w:eastAsia="Nirmala UI" w:cs="Nirmala UI"/>
        </w:rPr>
        <w:t>அமெரிக்க ஐக்கிய நாடுகளில் மிருகத்தின் உருவம் உருவாக்கப்படும் காலப்பகுதி, இணைநடப்பான குடியரசுக் கட்சி (அரசியல்) மற்றும் புரொட்டஸ்டண்ட் (மத) “கொம்புகள்” என்பவற்றை உள்ளடக்கிய சிக்கலான இரட்டை வரிசையைச் சம்பந்தப்படுத்துகிறது; அவை இறுதியில் ஞாயிற்றுக்கிழமைச் சட்டங்களைச் சபை–அரசு இணைப்பின் கட்டாய அமலாக்கத்தில் ஒன்றிணைகின்றன. இந்த உறவு, பாப்பரசு மிருகத்தின் மீது பெண் ஆளுகை செலுத்தும் கட்டுப்பாட்டை பிரதிபலிப்பதுடன், சபையும் அரசும் பிரிக்கப்பட்டிருக்க வேண்டும் என்ற அரசியலமைப்பின் அடிப்படைக் கொள்கை கவிழ்க்கப்படும் வேளையில் முழுமையாக வெளிப்படுகிறது.</w:t>
      </w:r>
    </w:p>
    <w:p>
      <w:pPr>
        <w:pStyle w:val="ArticleBody"/>
        <w:jc w:val="left"/>
      </w:pPr>
      <w:r>
        <w:rPr>
          <w:rFonts w:ascii="Nirmala UI" w:hAnsi="Nirmala UI" w:eastAsia="Nirmala UI" w:cs="Nirmala UI"/>
        </w:rPr>
        <w:t>உள்மையான பொருளில், மிருகத்தின் உருவத்தின் சோதனைக்காலம், எல்லா மக்களிடத்திலும் குணநலன் உருவாக்கத்தைச் சோதிக்கிறது (கிறிஸ்துவின் உருவம் எதிராக சாத்தானின் மிருக உருவம்); இதன் மூலம் ஞானமுள்ள கன்னியரையும் புத்தியில்லாத கன்னியரையும் பிரித்தறிகிறது; வெளிப்புறமாக, அது கடைசி நாட்களின் அரசியல் போராட்டங்கள், கூட்டணிகள், மற்றும் முறியடிக்கப்படும் உடன்படிக்கைகளை அடையாளப்படுத்துகிறது. 2001 முதல் ஞாயிற்றுக்கிழமைச் சட்டம் வரையிலான காலம், பின்மழையின் தெளிப்பை ஆரம்பிக்கிறது (2001 செப்டம்பர் 11 அன்று வெளிப்படுத்தல் 18-ஆம் அதிகாரத்தின் தூதன் இறங்கி, நியூயோர்க்கின் மகத்தான கட்டிடங்களின் வீழ்ச்சியினால் பூமியை ஒளிரச்செய்தபோது அது தொடங்கியது). 9/11, வெளிப்படுத்தல் 10-ல் கூறப்பட்டபடி உண்டுகொள்ளப்பட வேண்டிய “சிறிய புத்தகம்” என்ற செய்தியை ஏற்றுக்கொள்வதினாலோ நிராகரிப்பதினாலோ, லவோதிக்கேயா ஏழாம் நாள் அட்வெண்டிசத்தின் சலனத்தை ஆரம்பிக்கிறது. கோதுமையும் களைகளும் ஞாயிற்றுக்கிழமைச் சட்டத்தில் அவை பிரிக்கப்படும் வரையில் ஒன்றாகவே இருக்கும்; அப்போது நூற்று நாற்பத்திநாலாயிரம் பேர் கொடியாக உயர்த்தப்படுகிறார்கள்; மேலும், 321 முதல் 538 வரையிலான காலத்தால் முன்னடையாளமாகக் காட்டப்பட்டபடி, உலகமெங்கும் மிருகத்தின் உருவம் உருவாகும் காலத்தில் பின்மழையின் முழு பொழிவு வருகை தருகிறது. பின்னர், மிகேல் எழுந்து நிற்கும் வரை மற்றும் கிருபைக்காலம் முடிவடையும் வரை, பாபிலோனிலிருந்து பெரிய திரளான ஜனங்கள் சேகரிக்கப்படுதல் ஆரம்பமாகிறது. இது, நியாயத்தீர்ப்பு முதலில் 9/11 முதல் தேவனுடைய வீட்டிலே ஆரம்பித்து, பின்னர் ஞாயிற்றுக்கிழமைச் சட்டத்திற்குப் பின் பதினொன்றாம் மணி வேலையாட்களிடமிருந்து நடைபெறுவதுடன் ஒத்துப்போகிறது.</w:t>
      </w:r>
    </w:p>
    <w:p>
      <w:pPr>
        <w:pStyle w:val="ArticleBody"/>
        <w:jc w:val="left"/>
      </w:pPr>
      <w:r>
        <w:rPr>
          <w:rFonts w:ascii="Nirmala UI" w:hAnsi="Nirmala UI" w:eastAsia="Nirmala UI" w:cs="Nirmala UI"/>
        </w:rPr>
        <w:t>மூன்றாவது கட்டுரை, ஆகாய மகிமையும் கடந்தகாலத் துன்புறுத்தல்களும் ஒன்றோடொன்று கலந்தும் மறுபடியும் நிகழ்த்தப்பட்டும் காணப்படும் காலத்தைத் தப்பித்துச் செல்ல, ஏசாயா 28-ன் வரி மேலே வரி முறைமையின் மூலம் முன்கூட்டியே தீர்க்கதரிசனத்தில் தேர்ச்சி பெற்றிருப்பது அவசியமென வலியுறுத்துகிறது. இந்த முறைமை, தானியேலின் சிறந்தவர்களாலும், பெந்தெகொஸ்தேக்கு முன்பிருந்த கிறிஸ்துவின் சீஷர்களாலும், மேலும் சாத்தானின் அதிசயமான கிரியைகளும் கள்ளப்போக்குகளும் நடுவில் “எழுதியிருக்கிறது” என்பதின்மேல் உறுதியாக நிலைத்து நிற்கத் தயாராயிருப்பவர்களின் முன்மாதிரியாக விளங்கும் சூளையிலிருந்த சாத்ராக், மேஷாக், ஆபேத்நேகோ ஆகியோராலும் எடுத்துக்காட்டப்படுகிறது.</w:t>
      </w:r>
    </w:p>
    <w:p>
      <w:pPr>
        <w:pStyle w:val="ArticleBody"/>
        <w:jc w:val="left"/>
      </w:pPr>
      <w:r>
        <w:rPr>
          <w:rFonts w:ascii="Nirmala UI" w:hAnsi="Nirmala UI" w:eastAsia="Nirmala UI" w:cs="Nirmala UI"/>
        </w:rPr>
        <w:t>நான்காவது கட்டுரை, அமெரிக்க ஐக்கிய நாடுகளில் மிருகத்தின் சொரூபம் உருவாகும் தீர்க்கதரிசனச் சோதனைச் செயல்முறை, மூன்று அரசியலமைப்புச் சுட்டுக்கற்களோடும் (2001 ஆம் ஆண்டின் Patriot Act ஆரம்ப “பேசுதலாகவும்,” 2022 ஆம் ஆண்டின் Pelosi Trials நடுக்கட்டமாகவும், ஞாயிற்றுக்கிழமைச் சட்டம் இறுதிக்கட்டமாகவும்) இணைநிலையாக நடைபெற்று, அவற்றோடு ஒன்றோடொன்று பின்னிப்பிணைந்துள்ளது என்பதை விளக்குகிறது. இந்தச் சோதனைச் செயல்முறை, தேசிய மததுறக்கம் அழிவிற்குக் கொண்டுசெல்லும் அந்த வேளையில், ஞாயிற்றுக்கிழமைச் சட்டத்தில் தொடங்கும் உச்சத் துன்புறுத்தலின் சோதனையைத் தாங்கும்படியாக ஞானமுள்ள கன்னிகைகளைக் (144,000) ஆயத்தப்படுத்துகிறது. பின்னர் சாத்தான் அதிசயமான போலிவடிவங்களை (அற்புதங்களோடு தன்னைத் தேவனென்று கூறிக்கொண்டு) வெளிப்படுத்துகிறான்; அப்பொழுது வானீய மகிமை கடந்த கால துன்புறுத்தல்களின் மீளுருவாக்கங்களோடு கலந்திருக்கிறது; இதனால் தேவனுடைய சிங்காசனத்திலிருந்து புறப்படும் ஒளியில், தேவனுடைய மக்கள் அசைவில்லாமல் நடக்கச் செய்யப்படுகிறார்கள். இந்த ஆயத்தப்படுத்தல், யோவான் ஆறாம் அதிகாரத்தில் கிறிஸ்து பயன்படுத்திய உத்தியைப் பிரதிபலிக்கிறது (The Desire of Ages, 394 இல் விளக்கப்பட்டபடி); அங்கே அவர், தம்மைப் பயன்கோரித் தொடர்ந்தவர்களை ஆரம்பத்திலேயே பிரித்தெறிய ஒரு கடுமையான சோதனையை அனுமதித்தார்; இவ்வாறு, தமது சந்நிதியினால், உண்மையான சீஷர்களை அவர்களுடைய இறுதியான சோதனைக்காக (கெத்சேமனே, துரோகம், சிலுவைப்படுத்தல்) பலப்படுத்தினார். அதுபோலவே, மிருகத்தின் சொரூபச் சோதனை—உள்ளார்ந்த குணநலன் உருவாக்கத்தையும் (கிறிஸ்துவின் சொரூபம் எதிராக சாத்தானின் மிருகச் சொரூபம்) மற்றும் திருச்சபை-அரசு பிரிவினையை மாற்றிவிடும் வெளிப்புறத் திருச்சபை-அரசு ஒன்றிணைப்பையும் உள்ளடக்கி—லவோதிக்கேய அத்வெந்திசத்தைச் சலித்துப் பிரிக்கிறது. இந்தச் சோதனை, ஏசாயா 28 இன் வரிமேல் வரி முறையின்படி, முத்திரையிடப்படாத செய்தியை ஏற்றுக்கொள்வதன் மூலம் ஞானமுள்ளவர்களைச் சுத்திகரிக்கிறது.</w:t>
      </w:r>
    </w:p>
    <w:p>
      <w:pPr>
        <w:pStyle w:val="ArticleBody"/>
        <w:jc w:val="left"/>
      </w:pPr>
      <w:r>
        <w:rPr>
          <w:rFonts w:ascii="Nirmala UI" w:hAnsi="Nirmala UI" w:eastAsia="Nirmala UI" w:cs="Nirmala UI"/>
        </w:rPr>
        <w:t>முத்திரை நீக்கப்பட்ட ஒளி என்பது ஏழாம் முத்திரையின் ஒளியாகும் (வெளிப்படுத்தின விசேஷம் 8:1–5); அது பரிசுத்தவான்களின் ஜெபங்களுக்கு விடையாக பூமியின்மேல் எறியப்பட்ட அக்கினியாக வெளிப்பட்டது; பெந்தெகொஸ்தே பொழிவின்போது தோன்றிய அக்கினிநாவுகளால் அது முன்மாதிரியாகக் காட்டப்பட்டது. முத்திரை நீக்கப்பட்ட ஒளி, மில்லரைட் நடுராத்திரி முழக்கத்தினாலும் பிரதிநிதித்துவப்படுத்தப்பட்டது (அது விசுவாசத்தினால் மகாபரிசுத்த ஸ்தலத்திற்குள் பிரவேசத்தை ஆயத்தப்படுத்தியது); மேலும் அது, தானியேல் 11:40-ன் மறைந்திருக்கும் வரலாற்றிற்குள், ஜூலை 2023-இல் முத்திரை நீக்கப்பட்ட நவீன நடுராத்திரி முழக்கத்தில் நிறைவேறும். 9/11 முதல் பின்மழைப் பொழிவின் தெளித்தலுக்குரிய செய்தியும், பாப்பரசாட்சியையும் ஞாயிற்றுக்கிழமைச் சட்டத்தையும் பற்றிய அறிவின் பெருக்கமும், அதனுடன் இணைந்து ஏழு இடிமுழக்கங்களின் முத்திரை நீக்கப்படுதலும், நாற்பதாம் வசனத்தின் மறைந்திருக்கும் வரலாறும் ஆகியவை அனைத்தும் இயேசு கிறிஸ்துவின் வெளிப்பாட்டின் முத்திரை நீக்கப்படுதலுக்குள் அடங்கியுள்ளன. மிருகத்தின் சாயல் உருவாக்கத்தின் விரிவான தீர்க்கதரிசன ஒளியீடு; அதில் குடியரசுக் கட்சி மற்றும் புரொட்டஸ்டன்ட் கொம்புகளின் போராட்டங்கள், அரசியல் கட்சிகள், லவோதிக்கேயா அட்வென்டிசம், 144,000 பேரின் வெளிப்பாடு, இஸ்லாமின் மூன்றாவது ஐயோ, ரஷ்யா, ஐக்கிய நாடுகள் சபை, பாப்பரச அதிகாரம், மற்றும் ஹஸ்மோனேய ஒப்புமைகள் ஆகியவை உட்பட, ஞானிகளுக்கு தேவனுடைய வழிநடத்துதலை உணர்ந்து அதனைத் தமதாக்கிக்கொள்ளும்படியாகவும், கடந்த வழிகாட்டுதலை மறந்துவிடாதபடியாகவும் ஆயத்தப்படுத்துகின்றன (சாட்சிகள் ஊழியக்காரர்களுக்காக, 31).</w:t>
      </w:r>
    </w:p>
    <w:p>
      <w:pPr>
        <w:pStyle w:val="ArticleBody"/>
        <w:jc w:val="left"/>
      </w:pPr>
      <w:r>
        <w:rPr>
          <w:rFonts w:ascii="Nirmala UI" w:hAnsi="Nirmala UI" w:eastAsia="Nirmala UI" w:cs="Nirmala UI"/>
        </w:rPr>
        <w:t>“சிறிய புத்தகத்தை” (வெளிப்படுத்தல் 10) உண்டு, பெரேயர் ஆய்வின் மூலம் வரலாற்றை முன்கூட்டியே உள்ளீர்த்துக் கொள்வதினால், அந்த நூற்று நாற்பத்திநாலாயிரம் பேர் சாத்தானின் வஞ்சகங்களின் நடுவில், “எழுதியிருக்கிறது” என்பதின் மேல் உறுதியாக நிற்கும் பகுத்தறிவைப் பெறுகிறார்கள். அவர்களுடைய ஆயத்தம், அவர்கள் அழிவுக்குத் திரும்பிச் செல்லாமல் இருக்கச் செய்கிறது (எபிரெயர் 10:37–39; ஆபகூக் 2:4); அதன் பின், தேவனுடைய கட்டளைகளையும் (குறிப்பாக நான்காம் கட்டளையையும்) இயேசுவின் விசுவாசத்தையும் காக்கும், சோதிக்கப்பட்டு நிரூபிக்கப்பட்ட ஜெயங்கொள்ளுகிறவர்களாக அவர்கள் வெளிப்படுத்தப்படுகிறார்கள். நீதிமான்கள் விசுவாசத்தினாலே வாழும் இறுதி நெருக்கடியை, தேவதூதர்களால் பாதுகாக்கப்பட்டவர்களாக அவர்கள் கடந்து செல்கிறார்கள்; அதேவேளையில், மதியீனர்கள் (அந்த முறையையும் செய்தியையும் நிராகரிப்பவர்கள்) வல்ல மயக்கத்தை எதிர்கொண்டு, நம்பிக்கையற்றவர்களாயிருக்கிறார்கள். இது Testimonies, volume 9 இன் For the Coming of the King என்ற அதிகாரத்தோடு (பக்கம் 11-இல் தொடங்குவது), அதிலுள்ள 9/11 குறியீட்டோடு ஒத்துப்போகிறது; ஆகையால் 9/11 முதல் ஞாயிற்றுக்கிழமைச் சட்டம் வரையிலான காலத்தை முத்திரையிடப்படும் காலமாக அடையாளப்படுத்துகிறது; அக்காலத்தில் ஞானிகள் தானியேல் பதினொன்றாம் அதிகாரத்தின் நிறைவைப் புரிந்துகொண்டு, கடந்த பரிசுத்த வரலாறுகளில் தேவன் நடத்திய வழிநடத்தலை மறந்துவிடுவதைத் தவிர வேறொன்றையும் அஞ்சுவதில்லை.</w:t>
      </w:r>
    </w:p>
    <w:p>
      <w:pPr>
        <w:pStyle w:val="ArticleBody"/>
        <w:jc w:val="left"/>
      </w:pPr>
      <w:r>
        <w:rPr>
          <w:rFonts w:ascii="Nirmala UI" w:hAnsi="Nirmala UI" w:eastAsia="Nirmala UI" w:cs="Nirmala UI"/>
        </w:rPr>
        <w:t>இந்த நான்கு கட்டுரைகளும் ஒன்றிணைந்து, யூதா கோத்திரத்தின் சிங்கமாகிய கிறிஸ்துவையும், முக்கியமான தருணங்களில் தானியேல் பதினொன்றாம் அதிகாரத்தின் சில பகுதிகளை முத்திரையிலிருந்து திறந்து, ஒரு இலட்சத்து நாற்பத்திநாலாயிரம் பேரின் இறுதி சீர்திருத்த இயக்கத்துக்கு வழிகாட்டுகிற அல்பாவும் ஓமேகாவுமான அவரையும் பற்றிய ஒரு தீர்க்கதரிசன விளக்கத்தை முன்வைக்கின்றன. 1989 ஆம் ஆண்டில், 1863 ஆம் ஆண்டின் அட்வென்டிஸ்ட் “கலகத்திற்குப்” பின்னர் 126 ஆண்டுகள் கடந்தபோது, சிங்கம் தானியேல் 11:40–45 ஐ முத்திரையிலிருந்து திறந்தது; இதன் மூலம், 1798 ஆம் ஆண்டில் ஏற்பட்ட பாப்பாட்சியின் கொடிய காயம், நாற்பத்தொன்றாம் வசனத்தில் காணப்படும் மும்மடங்கு ஐக்கியத்தில் (வலுசர்ப்பம், மிருகம், பொய்த்தீர்க்கதரிசி) ஆறுகிறது என்பதையும், ஆர்மகெத்தோன் எனப்படும் “மகிமையுள்ள பரிசுத்த மலை” நோக்கி அது முன்னேறுகிறது என்பதையும் வெளிப்படுத்தியது; அங்கேயே நாற்பத்தைந்தாம் வசனத்தில் பாப்பாட்சி தன் இறுதியான நியாயத்தீர்ப்பைப் பெறுகிறது. இந்த முத்திரைத் திறத்தல், இயக்கத்தின் ஆரம்பத்தைத் தொடங்கிவைத்து, “பாப்பாட்சியும் ஞாயிற்றுக்கிழமைச் சட்டமும்” குறித்த “அறிவின் பெருக்கத்தை” (Selected Messages, book 2) உண்டாக்கி, தானியேல் 12:10 இல் சித்தரிக்கப்படுகிறபடி “சுத்திகரிக்கப்பட்டு, வெண்மையாக்கப்பட்டு, சோதிக்கப்பட்ட” என்ற மும்மடங்கான பரிசோதனையைத் தூண்டுகிறது.</w:t>
      </w:r>
    </w:p>
    <w:p>
      <w:pPr>
        <w:pStyle w:val="ArticleBody"/>
        <w:jc w:val="left"/>
      </w:pPr>
      <w:r>
        <w:rPr>
          <w:rFonts w:ascii="Nirmala UI" w:hAnsi="Nirmala UI" w:eastAsia="Nirmala UI" w:cs="Nirmala UI"/>
        </w:rPr>
        <w:t>இந்த எண்ணங்களை அடுத்த கட்டுரையில்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நாற்பதாம் வசனத்தின் மறைந்த வரலாறு - எண் ஐந்து</dc:title>
  <dc:subject>முதல் நான்கு கட்டுரைகளின் புதுப்பித்தல்</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