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மறைந்த வரலாறு - எண் எட்டு</w:t>
      </w:r>
    </w:p>
    <w:p>
      <w:pPr>
        <w:pStyle w:val="ArticleSubtitle"/>
        <w:jc w:val="left"/>
      </w:pPr>
      <w:r>
        <w:rPr>
          <w:rFonts w:ascii="Nirmala UI" w:hAnsi="Nirmala UI" w:eastAsia="Nirmala UI" w:cs="Nirmala UI"/>
        </w:rPr>
        <w:t>மலை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பேதுருவுக்கு உருமாற்ற மலைச் சம்பவம் பானியம் மற்றும் சிலுவை ஆகியவற்றுக்கிடையில் நிகழ்ந்தது; மேலும் வேறொரு கோட்டில், அவருடைய ஊழியத்தின் தொடக்கத்தில் கிறிஸ்துவின் ஸ்நானத்துக்கும், அவருடைய ஊழியத்தின் முடிவில் வெற்றிகரமான பிரவேசத்திற்குப் பின்னரான காலத்திற்கும் இடையில் பேதுரு அமைந்திருக்கிறார். ஸ்நானம், மலை, மற்றும் வெற்றிகரமான பிரவேசத்தின் நிறைவு ஆகிய அந்த மூன்று வழிக்குறிகளும் பரலோகப் பிதா மூன்று தடவைகள் பேசியதினால் குறிக்கப்படுகின்றன. யோவான் 12-இல் மூன்றாவது முறை என்பது கிரேக்கர் இயேசுவைத் தேடிக்கொண்டிருந்த சமயமாகும். ஸ்நானம் 9/11 ஆகும்; மலை என்பது பானியத்தின் வரலாற்றிலிருந்து பதினாறாம் வசனத்தின் ஞாயிற்றுக்கிழமைச் சட்டம் வரையிலானதாகும். பேதுருவுக்குப் பொருந்துமாறு, முதலில் பானியம், பின்னர் மலை, அதன் பின்பு வெற்றிகரமான பிரவேசத்தின் நிறைவு வந்தது; அது கிறிஸ்து இரண்டாவது முறை மகிமைப்படுத்தப்படுவதற்குத் தற்சமயம் முன்பாக இருந்தது.</w:t>
      </w:r>
    </w:p>
    <w:p>
      <w:pPr>
        <w:pStyle w:val="ArticleScripture"/>
        <w:jc w:val="left"/>
      </w:pPr>
      <w:r>
        <w:rPr>
          <w:rFonts w:ascii="Nirmala UI" w:hAnsi="Nirmala UI" w:eastAsia="Nirmala UI" w:cs="Nirmala UI"/>
        </w:rPr>
        <w:t>இப்போது என் ஆத்துமா கலங்குகிறது; நான் என்ன சொல்லுவேன்? பிதாவே, இந்த நேரத்திலிருந்து என்னை இரட்சியும்; ஆயினும் இதற்காகவே நான் இந்த நேரத்துக்கு வந்தேன். பிதாவே, உமது நாமத்தை மகிமைப்படுத்தும். அப்பொழுது வானத்திலிருந்து ஒரு சத்தம் உண்டாயிற்று: நான் அதனை மகிமைப்படுத்தினேன், மறுபடியும் மகிமைப்படுத்துவேன் என்று. ஆகையால் அருகில் நின்று அதைக் கேட்ட ஜனங்கள், அது இடிமுழக்கம் என்று சொன்னார்கள்; மற்றவர்கள், ஒரு தூதன் அவரோடு பேசினான் என்றார்கள். இயேசு பிரதியுத்தரமாக: இந்தச் சத்தம் எனக்காக வரவில்லை, உங்கள் நிமித்தமாகவே வந்தது. இப்போது இந்த உலகத்துக்குத் தீர்ப்பு உண்டு; இப்போது இந்த உலகத்தின் அதிபதி வெளியே தள்ளப்படுவான். மேலும் நான் பூமியிலிருந்து உயர்த்தப்படும்போது, எல்லாரையும் என்னிடத்தில் இழுத்துக்கொள்வேன் என்றார். தாம் எவ்வகையான மரணத்தினால் மரிக்கப்போகிறாரோ, அதை உணர்த்தும்படியாக இதைச் சொன்னார். யோவான் 12:27–33.</w:t>
      </w:r>
    </w:p>
    <w:p>
      <w:pPr>
        <w:pStyle w:val="ArticleBody"/>
        <w:jc w:val="left"/>
      </w:pPr>
      <w:r>
        <w:rPr>
          <w:rFonts w:ascii="Nirmala UI" w:hAnsi="Nirmala UI" w:eastAsia="Nirmala UI" w:cs="Nirmala UI"/>
        </w:rPr>
        <w:t>லேவியராகமம் இருபத்து மூன்றும் பெந்தெகொஸ்தே காலமும் வரையறுக்கும் அந்த வரிக்கு, மூன்று படிகளைக் கொண்ட ஒரு ஆரம்ப வழிக்குறி உண்டு; அதனைத் தொடர்ந்து ஐந்து நாட்கள் வருகின்றன; மேலும் அதே பண்புகளைக் கொண்ட ஒரு முடிவு வழிக்குறியும் உண்டு. அந்த வழிக்குறிகளுக்கிடையில் முப்பது நாட்கள் ஆசாரியர்களின் காலத்தைச் சுட்டிக்காட்டுகின்றன; அது எக்காளப் பண்டிகையில் முடிவடைகிறது. எக்காளப் பண்டிகை, தமது உயிர்த்தெழுதலுக்குப் பிறகு நாற்பது நாட்கள் தமது சீஷர்களுக்கு முகாமுகமாகப் போதித்த பின்பு நிகழ்ந்த கிறிஸ்துவின் உயர்வேற்றல், மற்றும் பாவநிவாரண நாள் ஆகியவை, லேவியராகமம் இருபத்து மூன்றிலுள்ள வரியின் முடிவின் மூன்று படிகளைச் சுட்டிக்காட்டுகின்றன. அந்த மூன்று படிகளுக்குப் பின்பு, பெந்தெகொஸ்தேக்கும் கூடாரப் பண்டிகைக்கும் வரையில் ஐந்து நாட்கள் வருகின்றன. பரலோகப் பிதா மூன்றாவது முறைப் பேசியது, ஞாயிற்றுக்கிழமைச் சட்டத்தின் போது பாபிலோனிலிருந்து அழைக்கப்படுகிறவர்களைச் சுட்டிக்காட்டும் கிரேக்கர் இயேசுவைச் சந்திக்க விரும்பியதற்கு முன்பாகவே இருந்தது. ஞாயிற்றுக்கிழமைச் சட்டத்துக்கு முன்பாகவே, சிலுவையில் கொடியை உயர்த்தப்படுதலை இயேசு அடையாளப்படுத்துகிறார். 9/11 அன்று பூமி அவருடைய மகிமையினால் ஒளிர்ச்சியடைந்தது; ஞாயிற்றுக்கிழமைச் சட்டத்தின் போது அது மறுபடியும் ஒளிர்ச்சியடைகிறது.</w:t>
      </w:r>
    </w:p>
    <w:p>
      <w:pPr>
        <w:pStyle w:val="ArticleBody"/>
        <w:jc w:val="left"/>
      </w:pPr>
      <w:r>
        <w:rPr>
          <w:rFonts w:ascii="Nirmala UI" w:hAnsi="Nirmala UI" w:eastAsia="Nirmala UI" w:cs="Nirmala UI"/>
        </w:rPr>
        <w:t>பானியம் எனப்படும் கெய்சரியா பிலிப்பி மூன்றாம் மணிநேரமாகும்; மேலும், பாபிலோனிலிருந்து வெளியே வருமாறு அழைப்பு ஒலிக்கப்படும் சிலுவையின் ஒன்பதாம் மணிநேரமாக கெய்சரியா மரித்திமா விளங்குகிறது. சிலுவைக்கு முன்னர், பானியத்தின் தீர்க்கதரிசன வரலாற்றில் இருக்கும் வேளையில், பேதுரு மலையில் இருக்கிறார்; ஆனாலும் அது இன்னும் வெற்றிகரமான பிரவேசத்தின் முடிவுக்கு முன்னரே ஆகும். பானியம் பதினாறாம் வசனத்தின் சிலுவை வரை தொடர்கிறது. பானியத்தில் உள்ள பேதுரு, லேவியராகமம் இருபத்துமூன்றாம் அதிகாரத்தின் எக்காளப்பண்டிகை, ஆரோஹணம், மற்றும் பாவநிவாரணம் ஆகியவற்றின் மூன்று-படிநிலை வரலாற்றுக்கு முன்பாகவே இருக்கிறார். பேதுரு ஆசாரியனுக்குரிய விசேஷப் போதனையின் முப்பது நாட்களுக்குள் இருக்கிறார்.</w:t>
      </w:r>
    </w:p>
    <w:p>
      <w:pPr>
        <w:pStyle w:val="ArticleBody"/>
        <w:jc w:val="left"/>
      </w:pPr>
      <w:r>
        <w:rPr>
          <w:rFonts w:ascii="Nirmala UI" w:hAnsi="Nirmala UI" w:eastAsia="Nirmala UI" w:cs="Nirmala UI"/>
        </w:rPr>
        <w:t>பானியத்தில் சீமோன் பேதுருவாக ஆகிறான்; வெற்றிநுழைவிற்கு முன் மலையில் அவனுக்கு ஒரு படி உள்ளது. வெற்றிநுழைவு பத்து கன்னிகைகளின் உவமையை விளக்குகிறது. அவர்களில் ஐவர் மட்டுமே கல்யாணத்திற்குள் பிரவேசிக்கிறார்கள்; மும்மடங்கு வழிக்குறியும் பெந்தெகொஸ்தேயும் இடையிலுள்ள ஐந்து நாட்கள் வெற்றிநுழைவின் தொடக்கமாகும். அது எக்காளப் பண்டிகையில் ஆரம்பிக்கிறது; ஆனால் அந்த வழிக்குறி மூன்று வழிக்குறிகளின் ஒருங்கிணைப்பைக் கொண்டதாகும். ஒரு தனித்த வழிக்குறியாக அவை நாஷ்வில்லின் மேல் நடத்தப்பட்ட தாக்குதலை எக்காளப் பண்டிகையுடன் அடையாளப்படுத்துகின்றன. நடுநிசிக் கூக்குரலின் செய்தி இப்போதுதான் உறுதிப்படுத்தப்பட்டிருக்கும்; ஞானமுள்ள ஐந்து கன்னிகைகளின் ஊர்வலம், சிலுவையின் மரணம், அடக்கம், உயிர்த்தெழுதல் ஆகியவற்றிற்கு இட்டுச் செல்லும் செயல்முறையைத் தொடங்குகிறது; அதுவே ஞாயிற்றுக்கிழமைச் சட்டமாகும்.</w:t>
      </w:r>
    </w:p>
    <w:p>
      <w:pPr>
        <w:pStyle w:val="ArticleBody"/>
        <w:jc w:val="left"/>
      </w:pPr>
      <w:r>
        <w:rPr>
          <w:rFonts w:ascii="Nirmala UI" w:hAnsi="Nirmala UI" w:eastAsia="Nirmala UI" w:cs="Nirmala UI"/>
        </w:rPr>
        <w:t>நாஷ்விலின் அக்னிக்குண்டுகளுக்கான முன்னறிவிப்பை அவர் திருத்தும் வேளையில் பேதுரு பானியத்தில் இருக்கிறார்; மேலும் அந்த முன்னறிவிப்பு நிறைவேறும்போது எக்காளப் பண்டிகை ஒலிக்கப்படும் முன்பாகவே அது நிகழ்கிறது. தீர்க்கதரிசனத் தேவையின்படி, அவர் முதலில் மலையினிடத்திற்கு செல்ல வேண்டும்; ஏனெனில் வெற்றிநடைப் பிரவேசத்திற்கும் முன் மலை இருந்தது. ஆபிரகாம் மலையினிடத்திற்கு சென்றதற்கு முன் அவன் பெயர் மாற்றப்பட்டது; அதுபோல பேதுரு மலையினிடத்திற்கு செல்லுவதற்கு முன், பானியத்தில் அவன் பெயர் மாற்றப்பட்டது. நாஷ்விலின் அக்னிக்குண்டுகளுக்கான முன்னறிவிப்பு நிறைவேறுவதற்கு முன், அந்த மலை பேதுருவின் சோதனையாகும். அந்த நிறைவேற்றமே மூன்றாவது மற்றும் லிட்மஸ் சோதனை; அதில் குணநிலை ஆனந்தமாயோ அவமானமாயோ வெளிப்படுகிறது.</w:t>
      </w:r>
    </w:p>
    <w:p>
      <w:pPr>
        <w:pStyle w:val="ArticleBody"/>
        <w:jc w:val="left"/>
      </w:pPr>
      <w:r>
        <w:rPr>
          <w:rFonts w:ascii="Nirmala UI" w:hAnsi="Nirmala UI" w:eastAsia="Nirmala UI" w:cs="Nirmala UI"/>
        </w:rPr>
        <w:t>கி.மு. 457ஆம் ஆண்டின் கோடு ராபியாவுக்கும் பானியத்திற்கும் இடையில் முடிவடைகிறது; ஆதியாகமம் பதினேழாம் அதிகாரத்தின் உடன்படிக்கை ராபியாவுடன் ஒத்திசைகிறது, மத்தேயு பதினாறாம் அதிகாரத்தின் உடன்படிக்கை பானியத்துடன் ஒத்திசைகிறது. பானியத்திலிருந்து, ஈசாக்கின் பலியிடுதலையின்போது ஆபிரகாம் சென்றதுபோல, பேதுரு மலையின்மேல் செல்கிறார். பேதுருவின் கோட்டின் மலை, ஆபிரகாமின் காலத்தின் மலையுடன் ஒத்திசைகிறது.</w:t>
      </w:r>
    </w:p>
    <w:p>
      <w:pPr>
        <w:pStyle w:val="ArticleBody"/>
        <w:jc w:val="left"/>
      </w:pPr>
      <w:r>
        <w:rPr>
          <w:rFonts w:ascii="Nirmala UI" w:hAnsi="Nirmala UI" w:eastAsia="Nirmala UI" w:cs="Nirmala UI"/>
        </w:rPr>
        <w:t>ஆபிரகாமின் அடையாளப் பயணம் மூன்று நாட்களைக் கொண்டிருந்தது. வெற்றிநிறைந்த பிரவேசத்தின் போது, கிறிஸ்துவைச் சுமப்பதற்காக ஒரு கழுதையை அழைத்து வர இரு சீஷர்கள் அனுப்பப்பட்டனர்; அதற்கே இணையாக, ஆபிரகாமின் வரிசையில், ஈசாக்கைப் பலியிடுவதற்கான மரக்கட்டைகளைச் சுமக்க ஒரு கழுதையையும், தம்முடன் செல்ல இரு ஊழியக்காரர்களையும் தேர்ந்தெடுத்ததிலிருந்தே அவரது மூன்று நாள் பயணம் ஆரம்பமாகிறது. மலையினிடத்திற்கான பேதுருவின் எட்டு நாள் அல்லது ஆறு நாள் பயணம், ஆபிரகாமுக்குப் பொருத்தமாக மூன்று நாட்களாயிருந்தது. பானியத்தில் இருந்த பேதுரு, மலையினும் முன்னும், எருசலேமிற்குள் பிரவேசம் தொடங்குவதற்காக கழுதை அவிழ்க்கப்படுவதற்கும் முன்னுமாக இருக்கிறான்; அங்கேயே ஆபிரகாமின் மூன்று நாட்கள் தொடங்கின. வெற்றிநிறைந்த பிரவேசத்தின் போது, கிறிஸ்து ஒலிவமலையின் மேல் நின்று எருசலேமை நோக்கி அழுதார்; இவ்வாறாக, தேவனுக்கும் பண்டைய சொற்பொருள் இஸ்ரவேலுக்கும் இடையிருந்த உடன்படிக்கை உறவின் நிறைவைக் குறித்தார். பேதுருவின் மலை, வெற்றிநிறைந்த பிரவேசத்திற்கு முன்பானது; கிறிஸ்துவின் மலை, வெற்றிநிறைந்த பிரவேசத்தின் நடுப்பகுதியில் அமைந்தது; ஆபிரகாமின் மலை, அந்தப் பிரவேசத்தின் நிறைவில் அமைந்தது.</w:t>
      </w:r>
    </w:p>
    <w:p>
      <w:pPr>
        <w:pStyle w:val="ArticleBody"/>
        <w:jc w:val="left"/>
      </w:pPr>
      <w:r>
        <w:rPr>
          <w:rFonts w:ascii="Nirmala UI" w:hAnsi="Nirmala UI" w:eastAsia="Nirmala UI" w:cs="Nirmala UI"/>
        </w:rPr>
        <w:t>2026 ஆம் ஆண்டு இடைக்காலத் தேர்தல்கள் நடைபெறும் ஆண்டாகும்; அப்போது வேதாகமத் தீர்க்கதரிசனத்தின் ஆறாவது இராச்சியத்தின் இருநூற்று ஐம்பதாவது ஆண்டு அதன் மகிமையான ஆட்சியை விழாவாகக் கொண்டாடுகிறது. தீர்க்கதரிசன நடுப்புள்ளியாகிய அந்தக் கொண்டாட்டம், கி.மு. 457 முதல் இருநூற்று ஐம்பது ஆண்டுகளின் நிறைவைச் சுட்டிக்காட்டும் ராபியா மற்றும் பானியம் ஆகியவற்றுக்கிடையிலான நடுப்புள்ளியான கி.மு. 207-இல் இருந்த மகா அந்தியோகுவோடு ஒத்திசைகிறது.</w:t>
      </w:r>
    </w:p>
    <w:p>
      <w:pPr>
        <w:pStyle w:val="ArticleBody"/>
        <w:jc w:val="left"/>
      </w:pPr>
      <w:r>
        <w:rPr>
          <w:rFonts w:ascii="Nirmala UI" w:hAnsi="Nirmala UI" w:eastAsia="Nirmala UI" w:cs="Nirmala UI"/>
        </w:rPr>
        <w:t>இதுவரை முத்திரை நீக்கப்பட்டுள்ள பதினொன்றாம் அதிகாரத்திலிருந்து இருபத்திரண்டாம் அதிகாரம் வரையிலான நான்கு வரிகளை நாம் ஆராயும்போது, (வேறு உதாரணங்களும் இருக்கக்கூடும்) இப்போது *The Desire of Ages* நூலில் உள்ள அந்த அதிகாரங்களை எடுத்துக்கொள்கிறோம். பதினொன்றாம் அதிகாரம் *The Baptism* ஆகும்; இருபத்திரண்டாம் அதிகாரம் *Imprisonment and Death of John* ஆகும். தொடக்கத்திலும் முடிவிலும் யோவான் இருக்கிறார்; நடுப்பகுதியான பதினேழாம் அதிகாரம் *Nicodemus* ஆகும்.</w:t>
      </w:r>
    </w:p>
    <w:p>
      <w:pPr>
        <w:pStyle w:val="ArticleScripture"/>
        <w:jc w:val="left"/>
      </w:pPr>
      <w:r>
        <w:rPr>
          <w:rFonts w:ascii="Nirmala UI" w:hAnsi="Nirmala UI" w:eastAsia="Nirmala UI" w:cs="Nirmala UI"/>
        </w:rPr>
        <w:t>“நிக்கோதேமு கர்த்தரிடத்தில் அவருடன் ஒரு விவாதத்தில் ஈடுபட எண்ணிக்கொண்டு வந்தான்; ஆனால் இயேசு சத்தியத்தின் அடிப்படைக் கொள்கைகளை வெளிப்படையாக எடுத்துரைத்தார். அவர் நிக்கோதேமுவிடம், உனக்குத் தேவையானது கோட்பாட்டறிவு அல்ல, ஆன்மீக மறுபிறப்பே என்று கூறினார். உன் ஆவலைத் தீர்த்துக்கொள்ளுதல் உனக்குத் தேவையல்ல; மாறாக, உனக்கு ஒரு புதிய இருதயம் அவசியம். பரலோகத்துக்குரிய விஷயங்களை உணர்ந்து மதிப்பிடுவதற்கு முன், மேலிருந்து ஒரு புதிய ஜீவனை நீ பெற வேண்டும். சகலத்தையும் புதிதாக்குகிற இந்த மாற்றம் நிகழும் வரையில், என்னுடைய அதிகாரத்தையோ என்னுடைய பணியையோ குறித்து என்னோடு நீ விவாதிப்பதால் உனக்கு இரட்சிப்பிற்குரிய எந்த நன்மையும் உண்டாகாது.”</w:t>
      </w:r>
    </w:p>
    <w:p>
      <w:pPr>
        <w:pStyle w:val="ArticleScripture"/>
        <w:jc w:val="left"/>
      </w:pPr>
      <w:r>
        <w:rPr>
          <w:rFonts w:ascii="Nirmala UI" w:hAnsi="Nirmala UI" w:eastAsia="Nirmala UI" w:cs="Nirmala UI"/>
        </w:rPr>
        <w:t>“நிக்கோதேமு மனந்திரும்புதலும் ஞானஸ்நானமும் குறித்த யோவான் ஸ்நானகருடைய பிரசங்கத்தையும், பரிசுத்த ஆவியினால் ஞானஸ்நானம் அளிக்கவிருந்த ஒருவரை நோக்கி மக்களைச் சுட்டிக்காட்டியதையும் கேட்டிருந்தான். யூதர்களிடத்தில் ஆவிக்குரிய தன்மை குறைந்திருந்ததையும், அவர்கள் பெருமளவில் குறுகிய மனப்பான்மையாலும் உலகியலான பேராசையாலும் ஆளப்பட்டிருந்ததையும் அவன் தானே உணர்ந்திருந்தான். மேசியா வரும்போது நிலைமைகள் இன்னும் மேம்பட்டிருக்கும் என்று அவன் நம்பியிருந்தான். ஆயினும், இதயத்தை ஆராயும் ஸ்நானகரின் செய்தி, பாவத்தைப்பற்றி அவனுக்குள் குற்றஉணர்வை உண்டாக்கவில்லை. அவன் கடுமையான ஒரு பரிசேயனாயிருந்தான்; தன் நற்செயல்களைப்பற்றி பெருமைப்பட்டான். ஆலயச் சேவையைத் தாங்கிப் பேணுவதில் அவன் காட்டிய இரக்கத்திற்கும் தாராளத்திற்கும் அவன் எங்கும் மதிக்கப்பட்டவன்; மேலும், தேவனுடைய கிருபையில் தான் பாதுகாப்பாக இருக்கிறேன் என்று உணர்ந்தான். தன் தற்போதைய நிலையில் தானே காண முடியாத அளவிற்கு பரிசுத்தமான ஒரு இராஜ்யம் இருக்கிறது என்ற சிந்தனை அவனை அதிர்ச்சியடையச் செய்தது.” The Desire of Ages, 171.</w:t>
      </w:r>
    </w:p>
    <w:p>
      <w:pPr>
        <w:pStyle w:val="ArticleBody"/>
        <w:jc w:val="left"/>
      </w:pPr>
      <w:r>
        <w:rPr>
          <w:rFonts w:ascii="Nirmala UI" w:hAnsi="Nirmala UI" w:eastAsia="Nirmala UI" w:cs="Nirmala UI"/>
        </w:rPr>
        <w:t>*The Desire of Ages* என்னும் நூலின் நடுப்புள்ளி, நூற்று நாற்பத்து நான்கு ஆயிரம் பேரின் முத்திரையிடுதலின் வரிசையில், அத்வென்டிசத்துக்கான இறுதி அழைப்பை பிரதிநிதித்துவப்படுத்துகிற நிக்கோதேமுவின் வரிசையில் காணப்படுகிறது. கிறிஸ்துவின் முன்நடத்துனரின் செய்தியை கேட்டிருந்தும், தாங்கள் லவோதிக்கேய நிலைமையில் இருந்ததை அறியாத ஒரு வகுப்பினரை அவர் பிரதிநிதித்துவப்படுத்துகிறார்.</w:t>
      </w:r>
    </w:p>
    <w:p>
      <w:pPr>
        <w:pStyle w:val="ArticleScripture"/>
        <w:jc w:val="left"/>
      </w:pPr>
      <w:r>
        <w:rPr>
          <w:rFonts w:ascii="Nirmala UI" w:hAnsi="Nirmala UI" w:eastAsia="Nirmala UI" w:cs="Nirmala UI"/>
        </w:rPr>
        <w:t>“நிக்கோதேமுவோடு நடந்த உரையாடலில், இயேசு இரட்சிப்பின் திட்டத்தையும், உலகத்திற்கான தமது பணியையும் வெளிப்படுத்தினார். பின்னர் அவர் வழங்கிய எந்தப் போதனைகளிலும், பரலோக ராஜ்யத்தைச் சுதந்தரிக்கப்போகிற அனைவரின் இருதயங்களில் செய்யப்பட வேண்டிய கிரியையை, இவ்வளவு முழுமையாகவும், படிப்படியாகவும் அவர் விளக்கவில்லை. தமது ஊழியத்தின் ஆதியிலேயே, அவர் சன்ஹெதிரீனின் ஓர் அங்கத்தினருக்கும், மிகுந்த ஏற்றுணர்வுடைய மனதிற்கும், ஜனங்களுக்காக நியமிக்கப்பட்ட ஓர் ஆசிரியருக்கும் சத்தியத்தைத் திறந்துக் காட்டினார். ஆனால் இஸ்ரவேலின் தலைவர்கள் அந்த ஒளியை வரவேற்கவில்லை. நிக்கோதேமு அந்தச் சத்தியத்தைத் தன் இருதயத்தில் மறைத்து வைத்தார்; மூன்று ஆண்டுகள் வரை வெளிப்படையான கனிகள் மிகக் குறைவாயிருந்தன.” The Desire of Ages, 176.</w:t>
      </w:r>
    </w:p>
    <w:p>
      <w:pPr>
        <w:pStyle w:val="ArticleBody"/>
        <w:jc w:val="left"/>
      </w:pPr>
      <w:r>
        <w:rPr>
          <w:rFonts w:ascii="Nirmala UI" w:hAnsi="Nirmala UI" w:eastAsia="Nirmala UI" w:cs="Nirmala UI"/>
        </w:rPr>
        <w:t>யோவானின் செய்தியும் கிறிஸ்துவின் அவரால் செய்யப்பட்ட ஞானஸ்நானமும் தேவனைப் பயப்படுக எனும் முதல் தூதனின் செய்தியை பிரதிநிதித்துவப்படுத்தின. யோவானின் செய்தி விசுவாசத்தினால் நீதிகரிக்கப்பட்டல் எனும் லவோதிக்கேயாவிற்கான செய்தியாக இருந்தது; கிறிஸ்துவின் ஞானஸ்நானத்தின் போது அந்தச் செய்தி வல்லமையூட்டப்பட்டது. அதுபோலவே, 1888-ஆம் ஆண்டில் ஜோன்ஸ் மற்றும் வாக்னர் அளித்த செய்தியும் லவோதிக்கேயாவிற்கான செய்தியாக இருந்தது. கிறிஸ்துவின் ஞானஸ்நானமும் 1888-ஆம் ஆண்டும், 9/11 அன்று லவோதிக்கேயாவிற்கான செய்தி வருகையை முன்மாதிரியாகக் காட்டின; அது ராபியா மற்றும் பானியம் இவற்றிற்கிடையிலான நடுப்புள்ளியில் முடிவுறுகிறது.</w:t>
      </w:r>
    </w:p>
    <w:p>
      <w:pPr>
        <w:pStyle w:val="ArticleBody"/>
        <w:jc w:val="left"/>
      </w:pPr>
      <w:r>
        <w:rPr>
          <w:rFonts w:ascii="Nirmala UI" w:hAnsi="Nirmala UI" w:eastAsia="Nirmala UI" w:cs="Nirmala UI"/>
        </w:rPr>
        <w:t>நிக்கோதேமு என்பதன் பொருள் “ஜனங்களின் வெற்றி”; மேலும் விசுவாசத்தினால் நீதிகரிக்கப்படுதல் என்பது யோவானின் செய்தியோடு வந்த, ஸ்நானத்தில் வல்லமையூட்டப்பட்டு, நிக்கோதேமு கிறிஸ்துவை நள்ளிரவில் சந்தித்த நிகழ்வினால் வரையறுக்கப்பட்ட முத்திரையிடும் செய்தியாகும். இருபத்திரண்டாம் அதிகாரம், யோவானின் மரணம் அவனுடைய சீஷர்களுக்குள் உயர்த்தப்படவிருக்கும் பதாகையை அறியத்தந்து, அது எல்லாரையும் தம்மிடத்தில் ஈர்க்கும் என்பதை உணரச் செய்ததை விவரிக்கிறது. ஸ்நானம் 9/11 என்பதையும் ஜூலை 18, 2020 முதல் டிசம்பர் 31, 2023 வரையிலான காலத்தையும் குறித்தது; ஏனெனில் ஸ்நானம் மரணத்தை (2020), அடக்கத்தை (மூன்றரை நாட்கள்), மற்றும் உயிர்த்தெழுதலை (டிசம்பர் 31, 2023) விளக்குகிறது. பின்னர், ஜனங்களின் வெற்றி மறுபடியும் பிறப்பதாகச் சித்தரிக்கப்படும் அந்த நள்ளிரவுச் சந்திப்பு வருகிறது; அதாவது லவோதிக்கேயாவின் குருட்டுத்தனத்திலிருந்து பிலதெல்பியருக்குரிய இருபது-இருபது தரிசனத்திற்குள். அதன் பின்பு, கிறிஸ்துவின் கிரியைகள் பதாகை உயர்த்தப்படுதலாக முன்வைக்கப்படுகின்றன.</w:t>
      </w:r>
    </w:p>
    <w:p>
      <w:pPr>
        <w:pStyle w:val="ArticleBody"/>
        <w:jc w:val="left"/>
      </w:pPr>
      <w:r>
        <w:rPr>
          <w:rFonts w:ascii="Nirmala UI" w:hAnsi="Nirmala UI" w:eastAsia="Nirmala UI" w:cs="Nirmala UI"/>
        </w:rPr>
        <w:t>ஆபிரகாமுக்குப் பொருந்தும்போது, யோவானின் வரிசையில் கிறிஸ்துவின் கிரியைகள் ஈசாக்கின் பலியுடன் ஒத்திசைகின்றன. பேதுருவுக்குப் பொருந்தும்போது, அந்த வரிசை கடற்கரையோரக் கெய்சரியாவில், அதாவது கெய்சரியா மரித்திமாவில், ஒன்பதாம் மணிநேரத்தில் முடிவடைகிறது; அங்கே சிலுவை எல்லா மனுஷரையும் விசுவாசத்தினால் நீதிகரிக்கப்படுதலின் வெற்றிக்குக் கூப்பிடுகிறது; அதுவே மூன்றாம் தூதனுடைய செய்தியாகும். மூன்றாம் தூதனுடைய செய்தி, இஸ்லாமின் மூன்றாம் ஐயோவின் செய்தியாகும்; அது பிலேயாம் இஸ்லாம் என்னும் கழுதையுடன் மேற்கொண்ட முதல் சந்திப்பில் 9/11 அன்று வந்து சேர்ந்தது; பின்னர் 2023 அக்டோபர் 7 அன்று நேரடியான மகிமையான தேசத்தின் மேல் நிகழ்ந்த தாக்குதல்கள் இரட்டிப்பானது; அதன் பின்பு, பிலேயாம் இஸ்லாம் என்னும் கழுதையைப் பண்டைய நேரடியான மகிமையான தேசத்தினதும், நவீன ஆவிக்குரிய மகிமையான தேசத்தினதும் திராட்சைத்தோட்டங்களின் வழியாக நடத்திச் செல்லும் போது, நாஷ்வில்லில் இரண்டாவது தாக்குதல் ஏற்பட்டது. மூன்றாவது தாக்குதல் விரைவில் வரவிருக்கும் ஞாயிற்றுக்கிழமைச் சட்டத்தின் நிலநடுக்கமாகும். அங்கே ஈசாக்கு பலியிடப்படுகிறார்; அங்கேயே, வீரமரணத்தின் வெண்வஸ்திரங்கள் அளிக்கப்படும் பெரும் திரளின் அடையாளமாகிய யோவானின் சீஷர்கள், கொடியின் கிரியைகளை கேட்டும் கண்டும் இருந்தார்கள். ஆதியாகமம், மத்தேயு, மற்றும் The Desire of Ages ஆகியவற்றின் நடுப்பகுதிகள், ஒரு இலட்சத்து நாற்பத்து நாலாயிரம் பேரின் முத்திரையிடுதலையும் பிறஜாதிகளின் அழைப்பையும் அடையாளப்படுத்துகின்றன.</w:t>
      </w:r>
    </w:p>
    <w:p>
      <w:pPr>
        <w:pStyle w:val="ArticleBody"/>
        <w:jc w:val="left"/>
      </w:pPr>
      <w:r>
        <w:rPr>
          <w:rFonts w:ascii="Nirmala UI" w:hAnsi="Nirmala UI" w:eastAsia="Nirmala UI" w:cs="Nirmala UI"/>
        </w:rPr>
        <w:t>நிக்கொதேமுவுக்குக் கிறிஸ்து அளித்த விளக்கம் காற்றின் செயலின்பற்றியது; அதன் செயல் காணப்படாததாயிருந்தாலும்.</w:t>
      </w:r>
    </w:p>
    <w:p>
      <w:pPr>
        <w:pStyle w:val="ArticleScripture"/>
        <w:jc w:val="left"/>
      </w:pPr>
      <w:r>
        <w:rPr>
          <w:rFonts w:ascii="Nirmala UI" w:hAnsi="Nirmala UI" w:eastAsia="Nirmala UI" w:cs="Nirmala UI"/>
        </w:rPr>
        <w:t>“நிக்கோதேமு இன்னும் குழப்பமடைந்திருந்தான்; ஆகையால் இயேசு தமது பொருளை விளக்குவதற்காக காற்றை உவமையாக எடுத்துக்காட்டினார்: ‘காற்று தன் விருப்பமுள்ள இடத்திலே வீசுகிறது; அதன் சத்தத்தை நீ கேட்கிறாய்; ஆனாலும் அது எங்கிருந்து வருகிறது, எங்கே போகிறது என்பதைக் நீ அறியமாட்டாய்; ஆவியினால் பிறந்த ஒவ்வொருவரும் அப்படியே இருக்கிறார்கள்.’”</w:t>
      </w:r>
    </w:p>
    <w:p>
      <w:pPr>
        <w:pStyle w:val="ArticleScripture"/>
        <w:jc w:val="left"/>
      </w:pPr>
      <w:r>
        <w:rPr>
          <w:rFonts w:ascii="Nirmala UI" w:hAnsi="Nirmala UI" w:eastAsia="Nirmala UI" w:cs="Nirmala UI"/>
        </w:rPr>
        <w:t>“மரங்களின் கிளைகளிடையே காற்றின் ஒலி கேட்கப்படுகிறது; அது இலைகளையும் மலர்களையும் சலசலப்பிக்கிறது; ஆனாலும் அது காணப்படாதது, அது எங்கிருந்து வருகிறது, எங்கு செல்கிறது என்பதைக் யாரும் அறியார். இதேபோலவே பரிசுத்த ஆவியின் இதயத்தின் மீது நடைபெறும் கிரியையும் ஆகும். காற்றின் அசைவுகளை எவ்வாறு விளக்க முடியாதோ, அதுபோல இதையும் விளக்க முடியாது. மனந்திரும்புதலின் செயல்முறையில் நிகழும் எல்லாச் சூழ்நிலைகளையும் ஒருவர் துல்லியமாகக் குறிப்பிட்டுக் கூறவோ, அதன் சரியான காலத்தையும் இடத்தையும் நிர்ணயிக்கவோ முடியாமல் இருக்கலாம்; ஆனால் இதனால் அவர் மனந்திரும்பாதவர் என்று நிரூபிக்கப்படாது. காற்றைப் போலக் கண்களுக்கு மறைந்த செயற்பாட்டினால், கிறிஸ்து இடைவிடாமல் இதயத்தின் மீது கிரியை செய்கிறார். சிறிது சிறிதாக, ஒருவேளை அதை ஏற்றுக்கொள்பவருக்கே உணரப்படாமலிருந்தும், ஆத்துமாவை கிறிஸ்துவினிடத்திற்கு இழுக்கும் விதமான தாக்கங்கள் ஏற்படுத்தப்படுகின்றன. இவை அவர்மேல் தியானிப்பதன்மூலமாகவோ, வேதவசனங்களை வாசிப்பதன்மூலமாகவோ, அல்லது உயிருள்ள பிரசங்கியிடமிருந்து வார்த்தையைக் கேட்பதன்மூலமாகவோ ஏற்றுக்கொள்ளப்படலாம். திடீரென்று, ஆவி இன்னும் நேரடியான விண்ணப்பத்துடன் வரும்போது, அந்த ஆத்துமா மகிழ்ச்சியுடன் தன்னை இயேசுவுக்குச் சரணடைக்கிறது. இதை அநேகர் திடீர் மனந்திரும்புதல் என்று அழைக்கின்றனர்; ஆனால் அது தேவனுடைய ஆவியினால் நீண்டகாலமாக நிகழ்த்தப்பட்ட ஈர்த்தலின் விளைவு—பொறுமையுடனும் நீடித்தும் நடைபெறும் ஒரு செயல்முறை ஆகும்.</w:t>
      </w:r>
    </w:p>
    <w:p>
      <w:pPr>
        <w:pStyle w:val="ArticleScripture"/>
        <w:jc w:val="left"/>
      </w:pPr>
      <w:r>
        <w:rPr>
          <w:rFonts w:ascii="Nirmala UI" w:hAnsi="Nirmala UI" w:eastAsia="Nirmala UI" w:cs="Nirmala UI"/>
        </w:rPr>
        <w:t>“காற்று தானாகவே கண்களுக்கு மறைந்ததாயிருக்கிறபோதிலும், அது காணப்பட்டும் உணரப்பட்டும் இருக்கும் விளைவுகளை உண்டாக்குகிறது. அதுபோல, ஆவியானவரின் செயல் ஆத்துமாவின்மேல் நிகழும்போது, அதன் இரட்சிப்பளிக்கும் வல்லமையை உணர்ந்திருப்பவனுடைய ஒவ்வொரு செயலும் அதை வெளிப்படுத்தும். தேவனுடைய ஆவி இருதயத்தை ஆட்கொள்ளும்போது, அது வாழ்க்கையை மாற்றுகிறது. பாவமுள்ள எண்ணங்கள் அகற்றப்படுகின்றன, தீய செயல்கள் கைவிடப்படுகின்றன; கோபம், பொறாமை, சச்சரவு ஆகியவற்றிற்குப் பதிலாக அன்பு, தாழ்மை, சமாதானம் இடம்பிடிக்கின்றன. துக்கத்திற்குப் பதிலாக சந்தோஷம் வருகிறது, முகபாவம் பரலோகத்தின் ஒளியைப் பிரதிபலிக்கிறது. சுமையை உயர்த்தி எடுத்துக்கொள்ளும் கரத்தை யாரும் காண்பதில்லை; மேலுள்ள பிரகாரங்களிலிருந்து இறங்கிவரும் ஒளியையும் யாரும் நோக்குவதில்லை. ஆத்துமா விசுவாசத்தினால் தன்னை தேவனுக்கே ஒப்புக்கொடுக்கும்போது ஆசீர்வாதம் வருகிறது. அப்பொழுது மனிதக் கண்களால் காணமுடியாத அந்த வல்லமை, தேவனுடைய சாயலில் ஒரு புதிய இருப்பை உருவாக்குகிறது.” The Desire of Ages, 172, 173.</w:t>
      </w:r>
    </w:p>
    <w:p>
      <w:pPr>
        <w:pStyle w:val="ArticleBody"/>
        <w:jc w:val="left"/>
      </w:pPr>
      <w:r>
        <w:rPr>
          <w:rFonts w:ascii="Nirmala UI" w:hAnsi="Nirmala UI" w:eastAsia="Nirmala UI" w:cs="Nirmala UI"/>
        </w:rPr>
        <w:t>9/11 அன்று பிற்கால மழை துளித்துவிழத் தொடங்கியது. வேதாகமத் தீர்க்கதரிசனத்தில் “கிழக்குக் காற்று” என்று சித்தரிக்கப்படும் இஸ்லாம், நூற்று நாற்பத்திநாலாயிரம் பேரின் முத்திரையிடுதல் ஆரம்பமான சமயத்தில் 9/11 அன்று வந்து சேர்ந்தது. செகரியாவின் இரு பொற்குழாய்களிலிருந்து இறங்கி வரும் “பொன்னான எண்ணெய்” என்று சித்தரிக்கப்படும் செய்தியாகிய பிற்கால மழை, லவோதிக்கேயா ஏழாம் நாள் அட்வெந்திஸ்தர்களை மனந்திரும்புதலுக்குப் அழைக்கும் பணியைத் தொடங்கியது. பரிசுத்த ஆவியின் காற்று, எழுதப்பட்டுள்ள எல்லாவற்றையும் போதிக்கும் தமது கிரியையை ஆரம்பித்தது; மேலும் எரேமியாவின் பழைய பாதைகள் பற்றிய செய்தியைப் பயன்படுத்தி குருடாயிருக்கும் லவோதிக்கேயர்களின் இருதயங்களோடு பேசத் தொடங்கியது. நிக்கோதேமுவுக்குக் காண்பிக்கப்பட்டபடி பரிசுத்த ஆவியின் கிரியை இன்னும் முழுமையாக விளக்கப்பட்டது; அது “படிப்படியாக,” “பரலோக இராஜ்யத்தைச் சுதந்தரிக்க விரும்புகிற அனைவரின் இருதயங்களிலும் செய்யப்பட வேண்டிய அவசியமான கிரியையாக” இருந்தது. இந்த நிகழ்முறை காற்றின் கிரியையோடு கிறிஸ்துவினால் ஒப்பிடப்பட்டது; மேலும் அந்த நிகழ்முறை 9/11 அன்று வந்து சேர்ந்த “கிழக்குக் காற்றின்” காலப்பகுதியில் நடைபெறுகிறது. இதே காலப்பகுதியைப் பற்றி ஏசாயா கடுமையான காற்று என்ற கோணத்தில் உரைக்கிறார்.</w:t>
      </w:r>
    </w:p>
    <w:p>
      <w:pPr>
        <w:pStyle w:val="ArticleScripture"/>
        <w:jc w:val="left"/>
      </w:pPr>
      <w:r>
        <w:rPr>
          <w:rFonts w:ascii="Nirmala UI" w:hAnsi="Nirmala UI" w:eastAsia="Nirmala UI" w:cs="Nirmala UI"/>
        </w:rPr>
        <w:t>அது முளைத்துப் புறப்படும்போது, அளவோடு நீ அதனோடே விவாதிப்பாய்; கிழக்குக் காற்றின் நாளில் அவர் தமது கடுங்காற்றை அடக்குகிறார். ஆகையால் இதினாலே யாக்கோபின் அக்கிரமம் பரிகரிக்கப்படும்; அவன் பாவத்தை நீக்குவதற்கான பலனெல்லாம் இதுவே: அவன் பலிபீடத்தின் சகல கற்களையும் நொறுக்கப்பட்ட சுண்ணாம்புக்கற்களைப்போல ஆக்கும்போது, காடுகளும் விக்கிரகங்களும் இனி நிலைக்காது. ஏசாயா 27:8, 9.</w:t>
      </w:r>
    </w:p>
    <w:p>
      <w:pPr>
        <w:pStyle w:val="ArticleBody"/>
        <w:jc w:val="left"/>
      </w:pPr>
      <w:r>
        <w:rPr>
          <w:rFonts w:ascii="Nirmala UI" w:hAnsi="Nirmala UI" w:eastAsia="Nirmala UI" w:cs="Nirmala UI"/>
        </w:rPr>
        <w:t>பிற்கால நாட்களில் எல்லா தீர்க்கதரிசிகளும் ஒருவருடனொருவர் ஒத்திசைவாக நிற்கின்றனர்; மேலும், ஏசாயாவின் “கடுங்காற்று” என்பது, ஒரு இலட்சத்து நாற்பத்திநான்கு ஆயிரம் பேரின் முத்திரையிடுதல் நடைபெறும் காலத்தில் அடக்கி வைக்கப்படும் யோவானின் சச்சரவின் காற்றுகளே ஆகும். ஏசாயாவின் கடுங்காற்று, ஏசாயாவின் சாட்சியத்தில் “நிறுத்தப்பட்ட” கிழக்குக் காற்றாகும்; அது யோவானின் சாட்சியத்திலும் அடக்கி வைக்கப்படுகிறது. தேவனுடைய மக்கள் முத்திரையிடப்படும் வரை யோவானின் சச்சரவின் காற்றுகள் தடுக்கப்பட்டிருக்கின்றன; அதுபோல, ஏசாயாவின் கிழக்குக் காற்று “யாக்கோபின் அக்கிரமம்” “நீக்கப்படும்” காலமாக அடையாளப்படுத்தப்படுகிறது. “நீக்கப்படும்” என்று மொழிபெயர்க்கப்பட்ட எபிரேயச் சொல், பாவநிவிர்த்தி செய்யப்பட்டதாகும் என்ற பொருளைக் குறிக்கிறது. யோவானின் முத்திரையிடுதல், எசேக்கியேல் ஒன்பதாம் அதிகாரத்தில் கூறப்பட்டதற்கும் அதே; யாக்கோபின் அக்கிரமம் நீக்கப்படுதலுக்கும் அதே ஆகும். எருசலேமின் நடுவே சென்று பெருமூச்சுவிட்டு அழுகிறவர்கள்மேல் ஒரு குறியிடும் தூதனே, “கிழக்கிலிருந்து” ஏறிவரும் அந்தத் தூதன் ஆவான்.</w:t>
      </w:r>
    </w:p>
    <w:p>
      <w:pPr>
        <w:pStyle w:val="ArticleScripture"/>
        <w:jc w:val="left"/>
      </w:pPr>
      <w:r>
        <w:rPr>
          <w:rFonts w:ascii="Nirmala UI" w:hAnsi="Nirmala UI" w:eastAsia="Nirmala UI" w:cs="Nirmala UI"/>
        </w:rPr>
        <w:t>இவற்றிற்குப் பிறகு, பூமியின் நான்கு மூலைகளின்மேல் நின்றுகொண்டிருந்த நான்கு தூதர்களைக் கண்டேன்; அவர்கள் பூமியின் நான்கு காற்றுகளையும் பற்றிப்பிடித்திருந்தார்கள்; அப்படியே காற்று பூமியின்மேலும், சமுத்திரத்தின்மேலும், எந்த மரத்தின்மேலும் வீசாதபடியாக இருந்தது. அப்பொழுது, உயிருள்ள தேவனுடைய முத்திரையைக் கொண்டிருந்த வேறொரு தூதன் கிழக்கிலிருந்து ஏறிவருவதைக் கண்டேன்; பூமியையும் சமுத்திரத்தையும் சேதப்படுத்தும் அதிகாரம் அளிக்கப்பட்டிருந்த அந்த நான்கு தூதர்களிடத்தில், அவன் மிகுந்த சத்தத்தோடு கூப்பிட்டு, “நாம் நம்முடைய தேவனுடைய ஊழியக்காரர்களின் நெற்றிகளின்மேல் முத்திரையிட்டுமுடிக்கும் வரை, பூமியையாவது, சமுத்திரத்தையாவது, மரங்களையாவது சேதப்படுத்தாதிருங்கள்” என்றான். வெளிப்படுத்தின விசேஷம் 7:1–3.</w:t>
      </w:r>
    </w:p>
    <w:p>
      <w:pPr>
        <w:pStyle w:val="ArticleBody"/>
        <w:jc w:val="left"/>
      </w:pPr>
      <w:r>
        <w:rPr>
          <w:rFonts w:ascii="Nirmala UI" w:hAnsi="Nirmala UI" w:eastAsia="Nirmala UI" w:cs="Nirmala UI"/>
        </w:rPr>
        <w:t>அந்தத் தூதன் கிறிஸ்துவே ஆவார்; அவர் பெந்தெகொஸ்தே காலத்தில் சீஷர்களுக்கு நேருக்கு நேர் நாற்பது நாட்கள் போதித்ததின் முடிவில் ஏறிச்சென்றார்; மேலும், முப்பது என்ற எண்ணால் பிரதிநிதித்துவப்படுத்தப்படும் ஆசாரியர்களோடு நேருக்கு நேர் முப்பது நாட்கள் போதித்ததின் முடிவில், லேவியராகமம் இருபத்துமூன்றில் உள்ள எக்காளப் பண்டிகையில் அவர் ஏறிச்செல்கிறார்.</w:t>
      </w:r>
    </w:p>
    <w:p>
      <w:pPr>
        <w:pStyle w:val="ArticleBody"/>
        <w:jc w:val="left"/>
      </w:pPr>
      <w:r>
        <w:rPr>
          <w:rFonts w:ascii="Nirmala UI" w:hAnsi="Nirmala UI" w:eastAsia="Nirmala UI" w:cs="Nirmala UI"/>
        </w:rPr>
        <w:t>2026 என்பது இடைக்காலத் தேர்தல்களின் ஆண்டு ஆகும்; மேலும், அந்தத் தேர்தல்கள் ஏற்கனவே தீர்க்கதரிசன வழிக்குறிகளாக உறுதிப்படுத்தப்பட்டுள்ளன. 2020 தேர்தலை டெமோக்ராட்டுகள் திருடியிருக்காவிட்டால், டிரம்ப் ரோமின் புதிரை நிறைவேற்றியிருக்கமாட்டார். அந்த ரோமின் புதிர் என்னவெனில், அது எட்டாவதாகவும் ஏழினின்றும் உண்டானதாகவும் இருக்கிறது. அந்தப் புதிர், மிருகத்தின் சாயலின் பிரதிநிதியாகிய டிரம்பை அடையாளப்படுத்துகிறது; அவன் எப்போதும் எட்டாவதாக எழும்புகிறான், ஆயினும் ஏழினின்றும் உண்டானவன். தானியேல் ஏழாம் அதிகாரத்தில், சிறிய கொம்பு உயர எழும்புவதற்காக புறஜாதி ரோமின் பத்து கொம்புகளில் மூன்று அகற்றப்பட வேண்டியிருந்தது. அங்கே போப்பாண்டவர் ரோம், வேறு ஏழு கொம்புகளுக்கிடையில் எட்டாவதாக எழுந்தது; இருப்பினும் அது புறஜாதி ரோமிலிருந்தே தோன்றியது, ஏனெனில் அது ஏழினின்றும் உண்டானதாக இருக்க வேண்டியது. தானியேல் எட்டாம் அதிகாரத்தில், மேதிய-பாரசீக பேரரசு இரண்டு கொம்புகளால் பிரதிநிதித்துவப்படுத்தப்பட்டது; பின்னர் கிரேக்கம் ஒரு கொம்பாக இருந்தது; அது உடைக்கப்பட்டபோது நான்கு கொம்புகளை உண்டாக்கியது; ஆகையால் ரோம் வருமுன் ஏழு கொம்புகள் இருந்தன, ரோமின் சிறிய கொம்பு எட்டாவது. ரோம் எப்போதும் எட்டாவதாக எழும்பி ஏழினின்றும் உண்டானதாக இருக்கிறது என்பதற்குப் பிற சாட்சிகளும் உள்ளன; ஆனால் அந்தப் புதிரின் முதன்மையான குறிப்பு வெளிப்படுத்தின விசேஷம் பதினேழாம் அதிகாரமே ஆகும்.</w:t>
      </w:r>
    </w:p>
    <w:p>
      <w:pPr>
        <w:pStyle w:val="ArticleScripture"/>
        <w:jc w:val="left"/>
      </w:pPr>
      <w:r>
        <w:rPr>
          <w:rFonts w:ascii="Nirmala UI" w:hAnsi="Nirmala UI" w:eastAsia="Nirmala UI" w:cs="Nirmala UI"/>
        </w:rPr>
        <w:t>இதுவே ஞானமுள்ள மனம். அந்த ஏழு தலைகள், அந்தப் பெண் உட்கார்ந்திருக்கிற ஏழு மலைகள் ஆகும். மேலும், அவை ஏழு ராஜாக்கள்: அவர்களில் ஐந்து விழுந்துபோயினர்; ஒருவர் இருக்கிறார்; மற்றவர் இன்னும் வரவில்லை; அவர் வரும்போது, சிறிது காலமே நிலைத்திருக்க வேண்டும். இருந்தும் இப்போது இல்லாதிருந்த மிருகம், அவனே எட்டாவதாக இருக்கிறான்; அவன் அந்த ஏழினிலிருந்தவனே, அழிவுக்குள் போகிறான். வெளிப்படுத்தின விசேஷம் 17:9–11.</w:t>
      </w:r>
    </w:p>
    <w:p>
      <w:pPr>
        <w:pStyle w:val="ArticleBody"/>
        <w:jc w:val="left"/>
      </w:pPr>
      <w:r>
        <w:rPr>
          <w:rFonts w:ascii="Nirmala UI" w:hAnsi="Nirmala UI" w:eastAsia="Nirmala UI" w:cs="Nirmala UI"/>
        </w:rPr>
        <w:t>2020 ஆம் ஆண்டின் திருடப்பட்ட தேர்தல், ஒரு தேர்தலைத் தீர்க்கதரிசன அடையாளக்கல்லாக அடையாளப்படுத்தியது. இந்த உண்மைக்கான இரண்டாவது சாட்சி ஜனாதிபதி கார்டருடன் உள்ளது. ரீகன், ரோமின் ஒரு சாயலை உருவாக்குவதால், ஏழிலிருந்து வந்த எட்டாவனாகிய டிரம்பிற்கு வழிவகுக்கும் ஜனாதிபதிகளில் முதல்வனாயிருந்தான். 1989 ஆம் ஆண்டிலான முடிவுகாலத்திலிருந்து வந்த எட்டு ஜனாதிபதிகளின் வரிசையில் ரீகன் முதலாவனாயிருந்தான். 1989, தானியேல் பதினொன்றாம் அதிகாரம், ஒன்று முதல் நான்கு வசனங்களில் நிறைவேறியது; மேலும் அது மிகவும் செல்வமிக்க ஜனாதிபதியின் சாட்சியை முன்வைக்கிறது. அந்த அளவுக்குப் பொறுத்தவரை வரலாற்றிலேயே மிக மோசமான ஜனாதிபதியால் ரீகன் முன்பட்டிருந்தான். கார்டர், இஸ்லாம் தொடர்பான ஒரு நெருக்கடி தீர்க்கப்படாமல் இருக்கும்போதே பதவியை விட்டு வெளியேறினார். நாற்பத்தேழு ஆண்டுகள் கழித்து, ஜனநாயகக் கட்சியைச் சேர்ந்த கார்டர் ரீகனுக்கு விட்டுச்சென்ற பிரச்சினையை டிரம்ப் தற்போது தீர்த்து வருகிறார். முதலாவனும் அல்பாவுமான ரீகன், முடிவிலும் ஒமேகாவிலும் இருக்கும் ஒரு குடியரசுக் கட்சியினரை முன்மாதிரியாகக் காட்டியதால், டிரம்பும் முன் இருந்த ஜனநாயகக் கட்சி ஜனாதிபதி உருவாக்கிய இஸ்லாமிய நெருக்கடியைச் சுதந்தரிக்க வேண்டியிருந்தது; மேலும் தீர்க்கதரிசனத் தேவைக்கிணங்க, அந்த ஜனாதிபதி அந்த நேரம் வரை வரலாற்றிலேயே மிக மோசமான ஜனாதிபதியாக இருக்க வேண்டியிருந்தது. ஒபாமா, நிச்சயமாக, அந்தத் தீர்க்கதரிசனப் பண்புகளையெல்லாம் நிறைவேற்றினார்; பைடனும் அப்படியே செய்தார். ரீகன் கடைசியை முன்மாதிரியாகக் காட்ட வேண்டுமெனில், அவன் எட்டாவனையே மட்டுமல்ல, ஆறாவனையும் முன்மாதிரியாகக் காட்ட வேண்டியிருந்தது. அதனைச் செய்யும்போது, யூதா கோத்திரத்தின் சிங்கம், இரு நிகழ்வுகளிலும் டிரம்புக்கு முன்பட்ட தோல்வியடைந்த ஜனாதிபதித் தொடர் உறுதியாக அமையும்படி தேர்தல்களை கட்டுப்படுத்த வேண்டியிருந்தது. தேர்தல்கள் ஒரு தீர்க்கதரிசன அடையாளக்கல் ஆகும்; மேலும் 2026 என்பது ஏழிலிருந்து வந்த எட்டாவனாகிய ஜனாதிபதிக்கான இடைக்காலத் தேர்தல்களாகும்.</w:t>
      </w:r>
    </w:p>
    <w:p>
      <w:pPr>
        <w:pStyle w:val="ArticleBody"/>
        <w:jc w:val="left"/>
      </w:pPr>
      <w:r>
        <w:rPr>
          <w:rFonts w:ascii="Nirmala UI" w:hAnsi="Nirmala UI" w:eastAsia="Nirmala UI" w:cs="Nirmala UI"/>
        </w:rPr>
        <w:t>அமெரிக்க ஐக்கிய நாடுகளின் இருநூற்று ஐம்பது ஆண்டுக் காலவரிசை 1776 ஆம் ஆண்டில் தொடங்கி 2026 ஆம் ஆண்டில் உச்சிக்குச் செல்கிறது. கி.மு. 457-இன் இருநூற்று ஐம்பது ஆண்டுக் காலவரிசை கி.மு. 207-இல் உச்சிக்குச் சென்றது; அது பதினொன்றாம் மற்றும் பதினைந்தாம் வசனங்களுக்கு இடையில், ராபியா மற்றும் பனியம் எனும் போர்களுக்கிடையில் அமைந்துள்ளது. ராபியா, தீர்க்கதரிசன ரீதியாக ஆதியாகமம் பதினேழில் உள்ள சுன்னத்துச் உடன்படிக்கையுடன் ஒத்திசைக்கப்படுகிறது; பனியம், தீர்க்கதரிசன ரீதியாக மத்தேயு பதினாறில் உள்ள ஒரு இலட்சத்து நாற்பத்துநாலாயிரம் பேரின் உடன்படிக்கையுடன் ஒத்திசைக்கப்படுகிறது. 2026, கி.மு. 207-உடன் ஒத்திசைக்கப்படுகிறது; அது பதினொன்றாம் மற்றும் பதினைந்தாம் வசனங்களுக்கு இடையில்—ராபியா மற்றும் பனியம் ஆகியவற்றுக்கிடையில்—அதாவது, தேவன் தேர்ந்தெடுத்த மக்களுடன் செய்த முதல் உடன்படிக்கைக்கும், தேவன் தேர்ந்தெடுத்த மக்களுடன் செய்த கடைசி உடன்படிக்கைக்கும் இடையில் இருக்கிறது.</w:t>
      </w:r>
    </w:p>
    <w:p>
      <w:pPr>
        <w:pStyle w:val="ArticleBody"/>
        <w:jc w:val="left"/>
      </w:pPr>
      <w:r>
        <w:rPr>
          <w:rFonts w:ascii="Nirmala UI" w:hAnsi="Nirmala UI" w:eastAsia="Nirmala UI" w:cs="Nirmala UI"/>
        </w:rPr>
        <w:t>கி.மு. 207 மற்றும் 2026 ஆகியவற்றின் நடுப்புள்ளியில் முடிவுறும் இருநூற்று ஐம்பது ஆண்டு கோடுகள், கி.பி. 64 ஆம் ஆண்டில் ரோம் நகரம் எரிந்தபோது ஆரம்பமான உபத்திரவத்தின் இருநூற்று ஐம்பது ஆண்டு கோட்டுடன் ஒத்திருகின்றன. அங்கிருந்து தொடங்கி, வரவிருந்த அழிவைப் பற்றிய ஏழு ஆண்டுகால எச்சரிக்கை, ஒரு விசித்திரமான மனிதனால் எருசலேமின் குடியிருப்போருக்குப் பிரகடனப்படுத்தப்பட்டது. எழுபதாம் ஆண்டு வந்தபோது எருசலேம் அழிக்கப்பட்டது; தேவனுடைய திருச்சபை சிதறடிக்கப்பட்டது; அவர்கள் சுவிசேஷத்தை முழு உலகத்திற்கும் பரப்பினர். உயிர்த்தெழுதலின் பெந்தெகொஸ்தே செய்தியை எபேசு சபை அறிவித்துக்கொண்டிருந்த அதே நேரத்தில், ஸ்மிர்னா சபையால் சித்தரிக்கப்படும் உபத்திரவு ஆரம்பமானது; ஏனெனில் தீர்க்கதரிசனத் தேவைக்கிணங்க அந்த இரு சபைகளும் ஒரு காலப்பகுதிக்குத் தம்முடன் தாமே சமாந்தரமாக ஓட வேண்டியிருந்தது. பவுல் எபேசு என்னும் தீர்க்கதரிசனச் சபையின் தலைவராக இருந்தார்; ஆயினும் அவர் இவ்விரு வரலாறுகளையும் குறித்து எழுதியுள்ளார்.</w:t>
      </w:r>
    </w:p>
    <w:p>
      <w:pPr>
        <w:pStyle w:val="ArticleScripture"/>
        <w:jc w:val="left"/>
      </w:pPr>
      <w:r>
        <w:rPr>
          <w:rFonts w:ascii="Nirmala UI" w:hAnsi="Nirmala UI" w:eastAsia="Nirmala UI" w:cs="Nirmala UI"/>
        </w:rPr>
        <w:t>அந்தியோகியாவிலும், இக்கோனியாவிலும், லுஸ்திராவிலும் எனக்குச் சம்பவித்த துன்புறுத்தல்களும் உபத்திரவங்களும் எவ்விதமானவையாயிருந்தன; எத்தகைய துன்புறுத்தல்களை நான் சகித்தேன்; ஆனாலும் அவையெல்லாவற்றிலிருந்தும் கர்த்தர் என்னை விடுவித்தார். ஆம், கிறிஸ்து இயேசுவுக்குள் தேவபக்தியுடன் வாழ விரும்புகிற எல்லாரும் துன்புறுத்தப்படுவார்கள். 2 தீமோத்தேயு 3:11, 12.</w:t>
      </w:r>
    </w:p>
    <w:p>
      <w:pPr>
        <w:pStyle w:val="ArticleBody"/>
        <w:jc w:val="left"/>
      </w:pPr>
      <w:r>
        <w:rPr>
          <w:rFonts w:ascii="Nirmala UI" w:hAnsi="Nirmala UI" w:eastAsia="Nirmala UI" w:cs="Nirmala UI"/>
        </w:rPr>
        <w:t>கி.பி. 64-ஆம் ஆண்டில் தொடங்கி, கி.பி. 313-ஆம் ஆண்டிலான மிலான் அறிவிப்பில் முடிவடையும் இருநூற்று ஐம்பது ஆண்டுக் காலப்பகுதியை A.T. ஜோன்ஸ் சுட்டிக்காட்டுகிறார். அந்த ஆண்டுகளில், தேவனுடைய மக்களுக்கு எதிரான துன்புறுத்தல் புறமத ரோமத்தால் நடத்தப்பட்டது; ஆனால் ஸ்மிர்னா சபைக்கான செய்தி, அந்தக் காலப்பகுதியில் ஏற்பட்ட மிகவும் கொடூரமான துன்புறுத்தலைக் குறிக்கும் பத்து நாட்களை அடையாளப்படுத்தியது.</w:t>
      </w:r>
    </w:p>
    <w:p>
      <w:pPr>
        <w:pStyle w:val="ArticleScripture"/>
        <w:jc w:val="left"/>
      </w:pPr>
      <w:r>
        <w:rPr>
          <w:rFonts w:ascii="Nirmala UI" w:hAnsi="Nirmala UI" w:eastAsia="Nirmala UI" w:cs="Nirmala UI"/>
        </w:rPr>
        <w:t>நீ அனுபவிக்கப்போகிற காரியங்களில் ஒன்றிற்கும் அஞ்சாதே; இதோ, நீங்கள் சோதிக்கப்படும்படிக்கு பிசாசு உங்களில் சிலரை சிறையில் எறிவான்; மேலும் நீங்கள் பத்து நாட்கள் உபத்திரவத்தை அனுபவிப்பீர்கள்; மரணமட்டும் உண்மையுள்ளவனாயிரு, அப்பொழுது நான் உனக்கு ஜீவகிரீடத்தைத் தருவேன். வெளிப்படுத்தின விசேஷம் 2:10.</w:t>
      </w:r>
    </w:p>
    <w:p>
      <w:pPr>
        <w:pStyle w:val="ArticleBody"/>
        <w:jc w:val="left"/>
      </w:pPr>
      <w:r>
        <w:rPr>
          <w:rFonts w:ascii="Nirmala UI" w:hAnsi="Nirmala UI" w:eastAsia="Nirmala UI" w:cs="Nirmala UI"/>
        </w:rPr>
        <w:t>டையோக்ளீஷியன் சக்கரவர்த்தியால் பிரதிநிதித்துவப்படுத்தப்படும் அந்தத் துன்புறுத்தல் காலம், கி.பி. 303-இல் தொடங்கி 313-இல் முடிவடைந்த பத்து ஆண்டுகள் ஆகும்; அக்காலத்தில் மகா சக்கரவர்த்தி கான்ஸ்டன்டைன் ஆட்சி செய்து கொண்டிருந்தான்; அவனே கி.பி. 321-இல் வெளியிடப்பட்ட முதல் ஞாயிற்றுக்கிழமைச் சட்டத்தின் காலத்திலும் ஆட்சி செய்தவனாக இருந்தான்; மேலும் கி.பி. 330-இல் ரோமத்தை கிழக்கு மற்றும் மேற்கு என்று பிரித்தவனும் அவனே. கி.பி. 313, மிலானில் நிகழ்ந்த அந்தத் தூதரகத் திருமணத்தினால் தீர்க்கதரிசன ரீதியாகக் குறியிடப்பட்டது; அப்போது சக்கரவர்த்தி கான்ஸ்டன்டைன் (மேற்குப் பகுதியின் ஆட்சியாளர்), தன் ஒருத்தித்தாய் சகோதரியான ஃப்ளாவியா ஜூலியா கான்ஸ்டான்டியாவை, ரோமப் பேரரசின் கிழக்குப் பகுதியை (அல்லது விரைவில் கிழக்குப் பகுதியாக ஆகவிருந்த பகுதியை) கட்டுப்படுத்திய சக்கரவர்த்தியான லிசினியஸுக்கு திருமணம் செய்து வைத்தான். கி.பி. 330-இல் கான்ஸ்டன்டைன் இராஜ்யத்தை கிழக்கு மற்றும் மேற்கு என்று பிரித்தபோது, அந்தத் திருமணம் அடையாளரீதியாக முடிவுக்கு வந்தது.</w:t>
      </w:r>
    </w:p>
    <w:p>
      <w:pPr>
        <w:pStyle w:val="ArticleBody"/>
        <w:jc w:val="left"/>
      </w:pPr>
      <w:r>
        <w:rPr>
          <w:rFonts w:ascii="Nirmala UI" w:hAnsi="Nirmala UI" w:eastAsia="Nirmala UI" w:cs="Nirmala UI"/>
        </w:rPr>
        <w:t>நேரோவின் 250 ஆண்டுக் காலம், உலகத்தின் முடிவை முன்னுருவாகக் காட்டும் ஒரு முற்றுகையால் ஆரம்பித்து அதே முற்றுகையால் முடிவடையும் ஏழு ஆண்டுக் காலத்துடன் தொடங்குகிறது. அந்தக் காலத்தின் முடிவில், தெளிவாகப் பிரித்தறியத்தக்க பத்து ஆண்டுகள் நீண்ட துன்புறுத்தல் இருந்தது. அந்தக் காலம் எபேசுவின் காலத்தில் தொடங்கி, பின்னர் ஸ்மிர்ணாவின் வரலாற்றை உள்ளடக்கியது; அதன் பின்பு, சமரசத்தின் திருச்சபையாகிய கொன்ஸ்தந்தீனின் சபையின் காலத்தில், 313 ஆம் ஆண்டில் பெர்கமு திருச்சபை தோன்றியது.</w:t>
      </w:r>
    </w:p>
    <w:p>
      <w:pPr>
        <w:pStyle w:val="ArticleBody"/>
        <w:jc w:val="left"/>
      </w:pPr>
      <w:r>
        <w:rPr>
          <w:rFonts w:ascii="Nirmala UI" w:hAnsi="Nirmala UI" w:eastAsia="Nirmala UI" w:cs="Nirmala UI"/>
        </w:rPr>
        <w:t>கி.மு. 217 ஆம் ஆண்டின் ராபியா யுத்தமும் கி.மு. 200 ஆம் ஆண்டின் பானியம் யுத்தமும் பதினேழு ஆண்டுகள் இடைவெளியால் பிரிக்கப்பட்டிருக்கின்ற ராபியா மற்றும் பானியத்தின் வரலாற்றில், கி.பி. 313 முதல் 330 வரையிலான அந்த பதினேழு ஆண்டுகளுக்கான ஒத்தநிலை காணப்படுகிறது. ராபியா யுத்தத்தில் பட்டொலேமி வெற்றி பெற்றான்; ஆனால் பானியம் யுத்தம் நிகழ்வதற்கு முன்பே அவன் இறந்து போயிருந்தான். ஆயினும், அவன் கி.மு. 221 முதல் கி.மு. 204 வரை பதினேழு ஆண்டுகள் ஆட்சி செய்தான். மூன்று பதினேழுகளால் ஒன்றிணைக்கப்பட்ட 250 ஆண்டுகளின் மூன்று கோடுகள், 313 என்பது 2026 உடன் ஒத்திசைகிறது என்ற பரிசீலனையை வலியுறுத்துகின்றன.</w:t>
      </w:r>
    </w:p>
    <w:p>
      <w:pPr>
        <w:pStyle w:val="ArticleBody"/>
        <w:jc w:val="left"/>
      </w:pPr>
      <w:r>
        <w:rPr>
          <w:rFonts w:ascii="Nirmala UI" w:hAnsi="Nirmala UI" w:eastAsia="Nirmala UI" w:cs="Nirmala UI"/>
        </w:rPr>
        <w:t>313 என்பது துன்புறுத்தலிலிருந்து சமரசத்திற்கான ஒரு தனித்துவமான மாற்றமாக இருந்தது; இதனால், ஸ்மிர்னாவிலிருந்து பெர்காமுவிற்கான மாற்றத்தால் முன்மாதிரியாகக் காட்டப்பட்டிருந்த ஒரு தீர்க்கதரிசனச் சிறப்புடைய மாற்றத்தின் சின்னமாக 313 குறிக்கப்பட்டது. முதல் படி, பதினேழு ஆண்டுகள் கழித்து விவாகரத்தால் முடிவடைந்த ஒரு தூதரகத் திருமணத்தால் பிரதிநிதித்துவப்படுத்தப்பட்டது. இரண்டாவது படி முதல் ஞாயிற்றுக்கிழமைச் சட்டமாக இருந்தது. ஞாயிற்றுக்கிழமைச் சட்டம் என்பது, உங்களை ஞாயிற்றுக்கிழமையை அனுசரிக்கக் கட்டாயப்படுத்துவதையும், தேவனுடைய ஏழாம் நாள் சப்தத்தை நீங்கள் அனுசரிப்பதற்காக உங்களைத் துன்புறுத்துவதையும் குறித்ததாக வரையறுக்கப்படும் அந்த ஞாயிற்றுக்கிழமைச் சட்டத்திற்கு முன்பாக, படிப்படியாக முன்னேறும் ஒரு செயல்முறை இருப்பதையும், அதில் அந்த இறுதியான ஞாயிற்றுக்கிழமைச் சட்டத்திற்கு முன்நிற்கும் ஞாயிற்றுக்கிழமைச் சட்டங்களும் அடங்கியுள்ளன என்பதையும் உந்துதல் எங்களுக்குத் தெரிவிக்கிறது.</w:t>
      </w:r>
    </w:p>
    <w:p>
      <w:pPr>
        <w:pStyle w:val="ArticleScripture"/>
        <w:jc w:val="left"/>
      </w:pPr>
      <w:r>
        <w:rPr>
          <w:rFonts w:ascii="Nirmala UI" w:hAnsi="Nirmala UI" w:eastAsia="Nirmala UI" w:cs="Nirmala UI"/>
        </w:rPr>
        <w:t>“வாசகர் விரைவில் வரவிருக்கும் மோதலில் பயன்படுத்தப்படவிருக்கும் செயற்பாட்டு முகவரிகளைப் புரிந்துகொள்ள விரும்பினால், கடந்த யுகங்களில் அதே நோக்கத்திற்காக ரோம் பயன்படுத்திய சாதனங்களின் பதிவை அவர் வெறுமனே பின்தொடர்ந்தால் போதும். பாப்பரசர் சமயத்தாரும் புராட்டஸ்டாந்தர்களும் ஒன்றுபட்டு, தங்களுடைய கொள்கைக் கட்டளைகளை நிராகரிப்போருடன் எவ்வாறு நடத்துகொள்ளுவார்கள் என்பதை அறிய விரும்பினால், ஓய்வுநாளையும் அதனைப் பாதுகாத்தவர்களையும் நோக்கி ரோம் வெளிப்படுத்திய மனப்பான்மையை அவர் காணட்டும்.”</w:t>
      </w:r>
    </w:p>
    <w:p>
      <w:pPr>
        <w:pStyle w:val="ArticleScripture"/>
        <w:jc w:val="left"/>
      </w:pPr>
      <w:r>
        <w:rPr>
          <w:rFonts w:ascii="Nirmala UI" w:hAnsi="Nirmala UI" w:eastAsia="Nirmala UI" w:cs="Nirmala UI"/>
        </w:rPr>
        <w:t>“அரச உத்தரவுகள், பொதுக் கவுன்சில்கள், மற்றும் உலகியலான அதிகாரத்தால் ஆதரிக்கப்பட்ட திருச்சபை விதிமுறைகள் ஆகியவையே, புறமதப் பண்டிகை கிறிஸ்தவ உலகில் கௌரவமான நிலையை அடையச் செய்த படிகளாயின. ஞாயிற்றுக்கிழமைக் கடைப்பிடிப்பை அமல்படுத்திய முதல் பொது நடவடிக்கை கான்ஸ்டன்டைன் இயற்றிய சட்டமாகும். (கி.பி. 321.) இந்த அரசாணை, ‘சூரியனின் மகிமைக்குரிய நாளில்’ நகரவாசிகள் ஓய்வெடுக்க வேண்டும் என்று கட்டளையிட்டது; ஆனால் கிராமவாசிகள் தங்கள் விவசாயப் பணிகளைத் தொடர அனுமதித்தது. இது உண்மையில் புறமதச் சட்டமாக இருந்தபோதிலும், கிறிஸ்தவத்தை பெயரளவில் ஏற்றுக்கொண்ட பின்னர் பேரரசரால் அமல்படுத்தப்பட்டது.” The Great Controversy, 573, 574.</w:t>
      </w:r>
    </w:p>
    <w:p>
      <w:pPr>
        <w:pStyle w:val="ArticleBody"/>
        <w:jc w:val="left"/>
      </w:pPr>
      <w:r>
        <w:rPr>
          <w:rFonts w:ascii="Nirmala UI" w:hAnsi="Nirmala UI" w:eastAsia="Nirmala UI" w:cs="Nirmala UI"/>
        </w:rPr>
        <w:t>கி.பி. 313-இல் வெளியிடப்பட்ட மிலான் அரசாணை, “அரசாணை”யாக இருந்தது; அதன் பின்பு “மதச்சார்பற்ற அதிகாரத்தால் நிலைநிறுத்தப்பட்ட பொதுச் சபைகளும் சபைக் கட்டளைகளும் அந்த படிகளாயிருந்தன.” இவை கி.பி. 321-இல் அமல்படுத்தப்பட்ட முதல் ஞாயிறு சட்டத்திற்குக் கொண்டுசென்ற முற்போக்கான படிகளாக இருந்தன. அந்தப் படிகளில் ஒன்று, ஞாயிறு ஆசரிப்பைப் போன்ற “சபைக் கட்டளைகள்,” அவை “மதச்சார்பற்ற அதிகாரத்தால் நிலைநிறுத்தப்பட்ட”வையாகும். 1888-ஆம் ஆண்டின் காலப்பகுதி, செனட்டர் ப்ளேர் அவர்களால் செனட்டில் முன்வைக்கப்பட்டும் எங்கும் முன்னேறாத ஞாயிறு சட்டங்களின் ஒரு தொடரை அடையாளப்படுத்துகிறது; ஆனால் அதே வரலாற்றுக் காலத்தில் பல மாநிலங்கள் மாநில அதிகாரத்தால் அமல்படுத்தப்பட்ட ஞாயிறு சட்டங்களை நிறைவேற்றிக் கொண்டிருந்தன. இந்த இரண்டு சாட்சிகள், “நாகம்போலப் பேச” விதிக்கப்பட்டுள்ள பூமி மிருகத்தின் வரலாற்றில் ஒரு மாற்றத்தைச் சுட்டிக்காட்டும் அடையாளக் கல்லாக, நிர்வாக ஆணையைப் போன்ற “அரசாணைகள்” குறியிடும் இடமாக 313-ஐ அடையாளப்படுத்துகின்றன.</w:t>
      </w:r>
    </w:p>
    <w:p>
      <w:pPr>
        <w:pStyle w:val="ArticleBody"/>
        <w:jc w:val="left"/>
      </w:pPr>
      <w:r>
        <w:rPr>
          <w:rFonts w:ascii="Nirmala UI" w:hAnsi="Nirmala UI" w:eastAsia="Nirmala UI" w:cs="Nirmala UI"/>
        </w:rPr>
        <w:t>அமெரிக்க ஐக்கிய நாடுகள் ஒரு மகா நாகம்போல பேசும் போது, அது வேதாகம தீர்க்கதரிசனத்தின் ஆறாம் இராஜ்யமாக முடிவடைகிறது; மேலும் அது, ஆறாம் இராஜ்யமாகத் தனது ஆட்சியின் ஆரம்பத்தில் பேசிய அதே விதமாகவே பேசுவதன் மூலம் அதனைச் செய்கிறது. 1798 ஆம் ஆண்டில், அமெரிக்க ஐக்கிய நாடுகள் அந்நியர் மற்றும் தேசத்துரோகச் சட்டங்களை நிறைவேற்றியது; அவை ஞாயிற்றுக்கிழமைச் சட்டத்தின் முன்னடையாளமாக இருந்தன. 1798 ஆம் ஆண்டின் அந்நியர் மற்றும் தேசத்துரோகச் சட்டங்கள், 1776 ஆம் ஆண்டில் சுதந்திரப் பிரகடனத்துடன் தொடங்கி, அதன் பின் 1789 ஆம் ஆண்டில் அரசியலமைப்பால் தொடரப்பட்ட மூன்று படிகளில் மூன்றாவதாக இருந்தன. அந்த மூன்று படிகள் 313, 321, மற்றும் 330 ஆகியவற்றுடன் ஒத்திசைகின்றன.</w:t>
      </w:r>
    </w:p>
    <w:p>
      <w:pPr>
        <w:pStyle w:val="ArticleBody"/>
        <w:jc w:val="left"/>
      </w:pPr>
      <w:r>
        <w:rPr>
          <w:rFonts w:ascii="Nirmala UI" w:hAnsi="Nirmala UI" w:eastAsia="Nirmala UI" w:cs="Nirmala UI"/>
        </w:rPr>
        <w:t>1776, 1789 மற்றும் 1798 ஆகியவை அனைத்தும் “பேசுதல்” என்று வரையறுக்கப்படும் செயல்களாகும்; ஏனெனில், “ஒரு ஜாதி பேசுவது என்பது அதன் சட்டமன்ற மற்றும் நீதித்துறை அதிகாரங்களின் செயலாகும்” என்று தெய்வீகத் தூண்டுதல் நமக்குத் தெரிவிக்கிறது. 313, 321 மற்றும் 330 ஆகியவை அனைத்தும் மகா கொன்ஸ்டன்டைனுடன் தொடர்புடைய வழிக்குறிகளாகும். பண்டைய சொற்பொருள் இஸ்ரவேலின் முடிவு—வடக்கு இராஜ்யமும் தெற்கு இராஜ்யமும் இரண்டும்—விவாகரத்தாகச் சின்னமாக்கப்பட்டுள்ளது; அதுவே 330 மூலம் பிரதிநிதித்துவப்படுத்தப்படுகிறது. அதாவது, அதற்கு பதினேழு ஆண்டுகள் முன்பு மிலான் ஆணையின் திருமணத்தில் தொடங்கியிருந்த ஒரு திருமணத்தில், கிழக்குக்கும் மேற்கிற்குமிடையேயான ஒரு விவாகரத்து. ஞாயிற்றுக்கிழமைச் சட்டத்தின் நேரத்தில், ஐக்கிய அமெரிக்கா தனது சோதனைக்காலக் கிருபையின் பாத்திரத்தை நிரப்பிவிட்டிருக்கும்; மேலும், பண்டைய இஸ்ரவேலுக்காக பாலும் தேனும் ஓடும் தேசத்தால் முன்மாதிரியாகக் காட்டப்பட்டதுபோல, அதன் தீர்க்கதரிசன நோக்கத்தின் அடிப்படையில் அது தேவனிடமிருந்து விவாகரத்து செய்யப்படும். தேசிய மதத் துறக்கம் தேசிய அழிவால் தொடர்ந்து வரும் என்று தெய்வீகத் தூண்டுதல் கூறுகிறது. 330 ஆம் ஆண்டால் பிரதிநிதித்துவப்படுத்தப்படும் மகிமையான தேசத்தை தேவன் விவாகரத்து செய்யும் போது அதுவே நிகழ்கிறது. 313 இன் திருமணத்திலிருந்து, 321 இல் படிப்படியாகக் கடுமையடையும் ஞாயிற்றுக்கிழமைச் சட்டங்களின் தொடரில் முதலாம் சட்டம் வரையிலும், அங்கிருந்து 330 இன் விவாகரத்து வரையிலும். 1776 என்பது 313 உடன் ஒத்துப்போகிறது; 1789 என்பது 321 உடன் ஒத்துப்போகிறது; 1798 என்பது 330 உடன் ஒத்துப்போகிறது.</w:t>
      </w:r>
    </w:p>
    <w:p>
      <w:pPr>
        <w:pStyle w:val="ArticleBody"/>
        <w:jc w:val="left"/>
      </w:pPr>
      <w:r>
        <w:rPr>
          <w:rFonts w:ascii="Nirmala UI" w:hAnsi="Nirmala UI" w:eastAsia="Nirmala UI" w:cs="Nirmala UI"/>
        </w:rPr>
        <w:t>கி.மு. 31 ஆம் ஆண்டில் நிகழ்ந்த ஆக்டியம் போரிலிருந்து கடந்த 360 ஆண்டுகளின் நிறைவேறுதலும்கூட 330 ஆகும். ஆக்டியம், ரோமின் மூன்றாவது தடையாக இருந்தது; ஆகையால், நவீன ரோம் தனது இரண்டாவது மற்றும் மூன்றாவது தடைகளை வெல்லும் ஞாயிற்றுக்கிழமைச் சட்டத்தை அது முன்மாதிரியாகக் காட்டுகிறது. 330 என்ற வழிக்குறியில், பானியம் போர் ஆக்டியம் போருடன் இணைகிறது. கி.மு. 217 ஆம் ஆண்டிலான ராபியா போர், 2014 ஆம் ஆண்டின் உக்ரைன் போருடன் ஒத்திசைக்கிறது; பின்னர் 2015 இல் டிரம்ப் தனது முதல் ஜனாதிபதி தேர்தல் பிரசாரத்தைத் தொடங்கினார்; 2020 இல் பூமியின் மிருகத்தின் இரு கொம்புகளும் கொல்லப்பட்டன; 2023 இல் அவை இரண்டும் உயிர்த்தெழுப்பப்பட்டன. 2024 இல் அஸ்திவாரங்களின் சோதனை தொடங்கியது; 2025 இல் எட்டாவது ஜனாதிபதியும் அவருக்கு ஒப்பான போப்பாண்டவருமானவரும் கொண்ட தீர்க்கதரிசனக் கூட்டணி, அவர்கள் பரஸ்பர பதவியேற்புகளால் குறியிடப்பட்டது.</w:t>
      </w:r>
    </w:p>
    <w:p>
      <w:pPr>
        <w:pStyle w:val="ArticleBody"/>
        <w:jc w:val="left"/>
      </w:pPr>
      <w:r>
        <w:rPr>
          <w:rFonts w:ascii="Nirmala UI" w:hAnsi="Nirmala UI" w:eastAsia="Nirmala UI" w:cs="Nirmala UI"/>
        </w:rPr>
        <w:t>அடுத்த கட்டுரையில் இவ்விஷயங்களை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மறைந்த வரலாறு - எண் எட்டு</dc:title>
  <dc:subject>மலை</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