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நாற்பதாம் வசனத்தின் மறைக்கப்பட்ட வரலாறு — எண் ஒன்பது</w:t>
      </w:r>
    </w:p>
    <w:p>
      <w:pPr>
        <w:pStyle w:val="ArticleSubtitle"/>
        <w:jc w:val="left"/>
      </w:pPr>
      <w:r>
        <w:rPr>
          <w:rFonts w:ascii="Nirmala UI" w:hAnsi="Nirmala UI" w:eastAsia="Nirmala UI" w:cs="Nirmala UI"/>
        </w:rPr>
        <w:t>வல்லமை, மகிமை மற்றும் துன்பம்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பேதுரு பானியத்தில் (கைசரியா பிலிப்பி) இருக்கிறார்; அது, பேதுரு, யோவான், யாக்கோபு ஆகியோர் இயேசுவுடன் தனியாகச் சென்ற மூன்று நிகழ்வுகளின் நடுப்பகுதிக்குப் முன்பாக அறு அல்லது எட்டு நாட்களே உள்ள காலமாகும். முதலாவது, யாயிரின் பன்னிரண்டு வயது மகளின் உயிர்த்தெழுதலின்போது அவருடைய வல்லமையின் வெளிப்பாடு; இரண்டாவது, ரூபமாற்றப் பர்வதத்தில் அவருடைய மகிமையின் வெளிப்பாடு; மூன்றாவது, கெத்சேமனேயில் அவருடைய பாடுகளின் வெளிப்பாடு. பதினொன்றாம் அதிகாரத்தில், பதினாறாம் வசனத்தில் உள்ள சிலுவைக்கு முந்திய நிலையில் பேதுரு பானியத்தில் அமைக்கப்படுகிறார். அந்தப் பர்வதம், அந்த மூன்று சீஷர்கள் மட்டுமே கலந்து கொண்ட மூன்று தனிப்பட்ட பயணங்களின் நடுப்புள்ளியாக இருந்தது. அந்தப் பர்வதத்தில் பரலோகத் தந்தையும் மூன்று முறை பேசியவற்றில் இரண்டாவது முறையாகப் பேசினார்; தந்தை ஞானஸ்நானத்தில், அந்தப் பர்வதத்தில், பின்னர் சிலுவைக்கு முன்பாகப் பேசினார். மூன்று குறிப்பிட்ட நிகழ்வுகளின் நடுப்பகுதியில் பேதுரு இரண்டு முறை இருக்கிறார். மேலும், மத்தேயு பதினொன்றாம் அதிகாரம் முதல் இருபத்திரண்டாம் அதிகாரம் வரை உள்ள பகுதிகளின் நடுப்புள்ளியிலும் அவர் இருக்கிறார்.</w:t>
      </w:r>
    </w:p>
    <w:p>
      <w:pPr>
        <w:pStyle w:val="ArticleHeading"/>
        <w:jc w:val="left"/>
      </w:pPr>
      <w:r>
        <w:rPr>
          <w:rFonts w:ascii="Nirmala UI" w:hAnsi="Nirmala UI" w:eastAsia="Nirmala UI" w:cs="Nirmala UI"/>
        </w:rPr>
        <w:t>அசிரியன்</w:t>
      </w:r>
    </w:p>
    <w:p>
      <w:pPr>
        <w:pStyle w:val="ArticleBody"/>
        <w:jc w:val="left"/>
      </w:pPr>
      <w:r>
        <w:rPr>
          <w:rFonts w:ascii="Nirmala UI" w:hAnsi="Nirmala UI" w:eastAsia="Nirmala UI" w:cs="Nirmala UI"/>
        </w:rPr>
        <w:t>எருசலேமுக்குள் காணிக்கையை ஏந்திச் செல்லும்படி கழுதை அவிழ்க்கப்பட்டதினால் தொடங்கிய வெற்றிகரமான பிரவேசத்துக்கு முன்பாக மலையின்மேலான அனுபவம் வந்தது; எருசலேமிலுள்ள ஆலயத்தின் பண்டைய இடமாகிய மோரியாவில் காணிக்கைக்கான விறகை ஆபிரகாமின் கழுதை ஏந்திச் சென்றதுபோலவே அது இருந்தது. லேவியராகமம் இருபத்துமூன்று என்ற வரிசையில் எக்காளப்பண்டிகை கழுதை அவிழ்க்கப்படுதலைக் குறிக்கிறது; ஆகையால், உருவமாற்ற மலையின் அனுபவம் வெற்றிகரமான பிரவேசத்துக்கு முன்பாக அமைந்தது; இதனால் லேவியராகமம் இருபத்துமூன்றின் முப்பது நாட்களின் வரலாற்றில், பெந்தெகொஸ்தே காலத்துடன் ஒழுங்குபடுத்தப்பட்ட நிலையில், பேதுரு இடம் பெறுகிறார். அந்த முப்பது நாட்களில், எண்பது பராக்கிரமமுள்ள ஆசாரியர்களில் ஒருவராக இருக்கப் போட்டியிடுகிறவர்கள்மேல் ஆலயம் (நடுத்தரச் சோதனை) வரவழைக்கப்படுகிறது. பரிசுத்த ஸ்தலத்தில் ராஜா உசியாவின் கலகத்தைப்பற்றிய சாட்சியத்தில், அந்த எண்பது ஆசாரியர்கள் பராக்கிரமமுள்ளவர்கள் என்று அடையாளப்படுத்தப்படுகிறார்கள்; இதனால் கலந்துகொள்ளாத ஆசாரியர்களும் இருந்தார்கள் என்பது முன்வைக்கப்படுகிறது.</w:t>
      </w:r>
    </w:p>
    <w:p>
      <w:pPr>
        <w:pStyle w:val="ArticleScripture"/>
        <w:jc w:val="left"/>
      </w:pPr>
      <w:r>
        <w:rPr>
          <w:rFonts w:ascii="Nirmala UI" w:hAnsi="Nirmala UI" w:eastAsia="Nirmala UI" w:cs="Nirmala UI"/>
        </w:rPr>
        <w:t>அப்பொழுது ஆசாரியனாகிய அசரியா அவன் பின்னால் உள்ளே சென்றான்; அவனோடு கர்த்தரின் எண்பது ஆசாரியரும், பராக்கிரமமுள்ள மனிதரும் இருந்தார்கள். அவர்கள் உஸ்ஸியா ராஜாவை எதிர்த்து நின்று, அவனிடத்தில்: “உஸ்ஸியா, கர்த்தருக்குத் தூபம் காட்டுவது உனக்குரியதல்ல; தூபம் காட்டும்படியாகப் பிரதிஷ்டை செய்யப்பட்ட ஆரோனின் புத்திரராகிய ஆசாரியருக்கே அது உரியது; பரிசுத்த ஸ்தலத்தைவிட்டு வெளியே போ; நீ மீறிச் செய்திருக்கிறாய்; இதனால் கர்த்தராகிய தேவனிடமிருந்து உனக்குப் புகழ் உண்டாகாது” என்றார்கள். 2 நாளாகமம் 26:17, 18.</w:t>
      </w:r>
    </w:p>
    <w:p>
      <w:pPr>
        <w:pStyle w:val="ArticleBody"/>
        <w:jc w:val="left"/>
      </w:pPr>
      <w:r>
        <w:rPr>
          <w:rFonts w:ascii="Nirmala UI" w:hAnsi="Nirmala UI" w:eastAsia="Nirmala UI" w:cs="Nirmala UI"/>
        </w:rPr>
        <w:t>வீரமிகு ஆசாரியர் அவர் போகும் எங்கும் ஆட்டுக்குட்டியைப் பின்பற்றுகிறவர்களே.</w:t>
      </w:r>
    </w:p>
    <w:p>
      <w:pPr>
        <w:pStyle w:val="ArticleScripture"/>
        <w:jc w:val="left"/>
      </w:pPr>
      <w:r>
        <w:rPr>
          <w:rFonts w:ascii="Nirmala UI" w:hAnsi="Nirmala UI" w:eastAsia="Nirmala UI" w:cs="Nirmala UI"/>
        </w:rPr>
        <w:t>இவர்கள் பெண்களால் அசுத்தப்படாதவர்கள்; அவர்கள் கன்னியர். ஆட்டுக்குட்டியானவர் எங்கு சென்றாலும் அவரைப் பின்பற்றுகிறவர்கள் இவர்கள். இவர்கள் மனிதர்களிலிருந்து மீட்கப்பட்டு, தேவனுக்கும் ஆட்டுக்குட்டியானவருக்கும் முதல்பலன்களாயிருக்கிறார்கள். வெளிப்படுத்தின விசேஷம் 14:4.</w:t>
      </w:r>
    </w:p>
    <w:p>
      <w:pPr>
        <w:pStyle w:val="ArticleBody"/>
        <w:jc w:val="left"/>
      </w:pPr>
      <w:r>
        <w:rPr>
          <w:rFonts w:ascii="Nirmala UI" w:hAnsi="Nirmala UI" w:eastAsia="Nirmala UI" w:cs="Nirmala UI"/>
        </w:rPr>
        <w:t>யூதா கோத்திரத்தின் சிங்கமானவர் தம்முடைய மக்களை மகா பரிசுத்த ஸ்தலத்திற்குள் நடத்திச் சென்று, அவர்கள் உடன்படிக்கையின் பெட்டகத்தை உற்றுநோக்கவும், அங்கே பாவத்தை அழித்துப் போக்கும் தமது இறுதியான கிரியையில் ஊழியம் செய்கிற பிரதான ஆசாரியரை ஆராய்ந்து கவனிக்கவும் செய்கிறார். பேதுரு 2023 டிசம்பர் 31 அன்று உயிர்த்தெழுப்பப்பட்டார்; பின்னர், தீர்க்கதரிசனத்தின் வெளிப்புற தரிசனத்தை நிலைநிறுத்துவதில் ரோமாவின் பங்கைப் பற்றிய அஸ்திவாரச் சோதனைக்கு எதிர்கொண்டார். அதன் பின்னர் ஆலயத்தைக் குறித்த இரண்டாம் சோதனை பேதுருவுக்கு வந்தது; அங்கேயே உள்புற வரியின் தரிசனம், தானியேல் அதிகாரம் பத்தில் காணப்படும் கண்ணாடித் தரிசனத்தில் பிரதிநிதித்துவப்படுத்தப்படுகிறது.</w:t>
      </w:r>
    </w:p>
    <w:p>
      <w:pPr>
        <w:pStyle w:val="ArticleBody"/>
        <w:jc w:val="left"/>
      </w:pPr>
      <w:r>
        <w:rPr>
          <w:rFonts w:ascii="Nirmala UI" w:hAnsi="Nirmala UI" w:eastAsia="Nirmala UI" w:cs="Nirmala UI"/>
        </w:rPr>
        <w:t>2020 ஜூலை 18 அன்று பேதுரு தமது ஆண்டவரை மறுத்தார்; அதையும் அவர் மூன்று முறை செய்தார்.</w:t>
      </w:r>
    </w:p>
    <w:p>
      <w:pPr>
        <w:pStyle w:val="ArticleScripture"/>
        <w:jc w:val="left"/>
      </w:pPr>
      <w:r>
        <w:rPr>
          <w:rFonts w:ascii="Nirmala UI" w:hAnsi="Nirmala UI" w:eastAsia="Nirmala UI" w:cs="Nirmala UI"/>
        </w:rPr>
        <w:t>“மூன்று முறை பேதுரு தன் ஆண்டவரை வெளிப்படையாக மறுத்திருந்தான்; மேலும் மூன்று முறை இயேசு, அவனுடைய அன்பும் விசுவாசமும் குறித்த உறுதியை அவனிடமிருந்து வெளிப்படுத்தச் செய்தார்; முள்ளுள்ள அம்பைப் போல அவன் காயமடைந்த இருதயத்தைத் துளைத்த அந்தக் கூர்மையான கேள்வியை மீண்டும் மீண்டும் அவன்மேல் வலியுறுத்தினார். கூடிவந்திருந்த சீஷர்களின் முன்னிலையில், பேதுருவின் மனந்திரும்புதலின் ஆழத்தை இயேசு வெளிப்படுத்தி, ஒருகாலத்தில் பெருமைபேசியிருந்த அந்தச் சீஷன் எவ்வளவு முற்றிலும் தாழ்மைப்படுத்தப்பட்டிருந்தான் என்பதையும் காண்பித்தார்.” The Desire of Ages, 812.</w:t>
      </w:r>
    </w:p>
    <w:p>
      <w:pPr>
        <w:pStyle w:val="ArticleBody"/>
        <w:jc w:val="left"/>
      </w:pPr>
      <w:r>
        <w:rPr>
          <w:rFonts w:ascii="Nirmala UI" w:hAnsi="Nirmala UI" w:eastAsia="Nirmala UI" w:cs="Nirmala UI"/>
        </w:rPr>
        <w:t>பேதுரு இரண்டு வகையான ஆராதகர்களை பிரதிநிதித்துவப்படுத்தினார்.</w:t>
      </w:r>
    </w:p>
    <w:p>
      <w:pPr>
        <w:pStyle w:val="ArticleScripture"/>
        <w:jc w:val="left"/>
      </w:pPr>
      <w:r>
        <w:rPr>
          <w:rFonts w:ascii="Nirmala UI" w:hAnsi="Nirmala UI" w:eastAsia="Nirmala UI" w:cs="Nirmala UI"/>
        </w:rPr>
        <w:t>“பரிசேயனாலும் வரிவசூலிப்பவராலும் பிரதிநிதித்துவப்படுத்தப்பட்ட ஒவ்வொரு வகுப்பிற்கும் அப்போஸ்தலனாகிய பேதுருவின் வரலாற்றில் ஒரு பாடம் உள்ளது. தன் ஆரம்ப சீஷத்துவ காலத்தில் பேதுரு தன்னை வலிமையானவன் என்று எண்ணினான். பரிசேயனைப்போல, தன் சொந்த மதிப்பீட்டில் அவன் ‘மற்ற மனுஷரைப்போல அல்ல’ என்று கருதினான். தம்மைக் காட்டிக்கொடுக்கப்படுவதற்கு முந்தைய இரவில் கிறிஸ்து தமது சீஷர்களை முன்கூட்டியே எச்சரித்து, ‘இந்த இரவில் நீங்கள் எல்லாரும் என்னினால் இடறலடைவீர்கள்’ என்று சொல்லியபோது, பேதுரு தன்னம்பிக்கையோடு, ‘எல்லாரும் இடறலடைந்தாலும், நான் இடறலடையேன்’ என்று அறிவித்தான். மாற்கு 14:27, 29. பேதுரு தன் சொந்த அபாயத்தை அறிந்திருக்கவில்லை. சுயநம்பிக்கை அவனைத் தவறாக வழிநடத்தியது. சோதனையை எதிர்த்து நிலைத்திருக்கத் தன்னால் முடியும் என்று அவன் எண்ணினான்; ஆனால் சில குறுகிய மணிநேரங்களுக்குள் சோதனை வந்தது, மேலும் சாபமிட்டும் சத்தியம்பண்ணியும் அவன் தன் ஆண்டவரை மறுத்தான்.” கிறிஸ்துவின் உவமைப் பாடங்கள், 152.</w:t>
      </w:r>
    </w:p>
    <w:p>
      <w:pPr>
        <w:pStyle w:val="ArticleBody"/>
        <w:jc w:val="left"/>
      </w:pPr>
      <w:r>
        <w:rPr>
          <w:rFonts w:ascii="Nirmala UI" w:hAnsi="Nirmala UI" w:eastAsia="Nirmala UI" w:cs="Nirmala UI"/>
        </w:rPr>
        <w:t>ஆயத்தீர்விக்கப்பட்டவனாகச் சுங்கக்காரன் தன் வீட்டிற்குப் போனான்.</w:t>
      </w:r>
    </w:p>
    <w:p>
      <w:pPr>
        <w:pStyle w:val="ArticleScripture"/>
        <w:jc w:val="left"/>
      </w:pPr>
      <w:r>
        <w:rPr>
          <w:rFonts w:ascii="Nirmala UI" w:hAnsi="Nirmala UI" w:eastAsia="Nirmala UI" w:cs="Nirmala UI"/>
        </w:rPr>
        <w:t>“பரிசேயனும் வரிவசூலிப்பவனும், தேவனை ஆராதிக்க வருகிறவர்கள் பிரிக்கப்படுகின்ற இரண்டு பெரிய வகுப்புகளை பிரதிநிதித்துவப்படுத்துகிறார்கள். அவர்களுடைய முதல் இரண்டு பிரதிநிதிகள் உலகத்தில் பிறந்த முதல் இரண்டு பிள்ளைகளிலேயே காணப்படுகிறார்கள்.” Christ’s Object Lessons, 152.</w:t>
      </w:r>
    </w:p>
    <w:p>
      <w:pPr>
        <w:pStyle w:val="ArticleBody"/>
        <w:jc w:val="left"/>
      </w:pPr>
      <w:r>
        <w:rPr>
          <w:rFonts w:ascii="Nirmala UI" w:hAnsi="Nirmala UI" w:eastAsia="Nirmala UI" w:cs="Nirmala UI"/>
        </w:rPr>
        <w:t>ஆபேலும் வரித்தண்டலாளனும் விசுவாசத்தினால் நீதிமானாக்கப்படுதலின் ஒரு அடையாளமாக இருக்கின்றனர்.</w:t>
      </w:r>
    </w:p>
    <w:p>
      <w:pPr>
        <w:pStyle w:val="ArticleScripture"/>
        <w:jc w:val="left"/>
      </w:pPr>
      <w:r>
        <w:rPr>
          <w:rFonts w:ascii="Nirmala UI" w:hAnsi="Nirmala UI" w:eastAsia="Nirmala UI" w:cs="Nirmala UI"/>
        </w:rPr>
        <w:t>ஆனால் அந்தச் சுங்கக்காரன் தூரத்தில் நின்று, தன் கண்களைக்கூட வானத்தை நோக்கி உயர்த்தத் துணியாமல், தன் மார்பை அடித்துக்கொண்டு, “தேவனே, பாவியாகிய எனக்குக் கிருபையாயிரும்” என்றான். நான் உங்களுக்குச் சொல்லுகிறேன், இவனே மற்றவனைவிட நீதிமானாக்கப்பட்டவனாய் தன் வீட்டிற்குத் திரும்பினான்; ஏனெனில் தன்னை உயர்த்துகிற ஒவ்வொருவனும் தாழ்த்தப்படுவான்; தன்னைத் தாழ்த்துகிறவன் உயர்த்தப்படுவான். லூக்கா 18:13, 14.</w:t>
      </w:r>
    </w:p>
    <w:p>
      <w:pPr>
        <w:pStyle w:val="ArticleBody"/>
        <w:jc w:val="left"/>
      </w:pPr>
      <w:r>
        <w:rPr>
          <w:rFonts w:ascii="Nirmala UI" w:hAnsi="Nirmala UI" w:eastAsia="Nirmala UI" w:cs="Nirmala UI"/>
        </w:rPr>
        <w:t>1888 ஆம் ஆண்டின் செய்தியுடன் வெளிப்படுத்தல் பதினெட்டாம் அதிகாரத்தின் தூதன் இறங்கிவருதலும் இணைந்திருந்தது.</w:t>
      </w:r>
    </w:p>
    <w:p>
      <w:pPr>
        <w:pStyle w:val="ArticleScripture"/>
        <w:jc w:val="left"/>
      </w:pPr>
      <w:r>
        <w:rPr>
          <w:rFonts w:ascii="Nirmala UI" w:hAnsi="Nirmala UI" w:eastAsia="Nirmala UI" w:cs="Nirmala UI"/>
        </w:rPr>
        <w:t>“கர்த்தர் தம்முடைய மகத்தான இரக்கத்தினால், எல்டர்கள் வாக்னரும் ஜோன்ஸும் மூலமாக தம்முடைய ஜனங்களுக்கு மிகவும் விலையுயர்ந்த ஒரு செய்தியை அனுப்பினார். இந்தச் செய்தி, உயர்த்தப்பட்ட இரட்சகரையும், உலகமெங்குமுள்ள பாவங்களுக்கான பலியையும், உலகத்தின் முன் மேலும் தெளிவாக நிறுத்துவதற்காக இருந்தது. இது ஜாமீனாகிய அவர்மூலம் விசுவாசத்தினால் நீதிகரித்தலை முன்வைத்தது; தேவனுடைய சகல கற்பனைகளுக்கும் கீழ்ப்படிதலில் வெளிப்படுத்தப்படும் கிறிஸ்துவின் நீதியைப் பெறும்படி ஜனங்களை அது அழைத்தது. பலர் இயேசுவை நோக்கிய பார்வையை இழந்திருந்தார்கள். அவர்களுடைய கண்கள் அவருடைய தெய்வீக நபரிடத்திற்கும், அவருடைய புண்ணியங்களிடத்திற்கும், மனிதக் குடும்பத்தின் மேல் அவருக்குள்ள மாறாத அன்பினிடத்திற்கும் திருப்பப்பட வேண்டியிருந்தது. எல்லா அதிகாரமும் அவருடைய கைகளில் ஒப்புக்கொடுக்கப்பட்டுள்ளது; அதனால் அவர் மனுஷருக்குப் பெரும் வரங்களை வழங்கி, உதவியற்ற மனித கருவிக்குத் தம்முடைய சொந்த நீதியின் அளவிட முடியாத விலையுயர்ந்த வரத்தை அளிக்கக்கடவர். இதுவே தேவன் உலகத்திற்கு அளிக்கும்படி கட்டளையிட்ட செய்தியாகும். இது மூன்றாம் தூதனுடைய செய்தியாகும்; அது பெரும் சத்தத்தோடே அறிவிக்கப்பட வேண்டியதும், அவருடைய ஆவியின் மிகுந்த பொழிவினால் உடனிருந்து நடத்தப்பட வேண்டியதும் ஆகும்.” Testimonies to Ministers, 91.</w:t>
      </w:r>
    </w:p>
    <w:p>
      <w:pPr>
        <w:pStyle w:val="ArticleHeading"/>
        <w:jc w:val="left"/>
      </w:pPr>
      <w:r>
        <w:rPr>
          <w:rFonts w:ascii="Nirmala UI" w:hAnsi="Nirmala UI" w:eastAsia="Nirmala UI" w:cs="Nirmala UI"/>
        </w:rPr>
        <w:t>லவோதிக்கேயாவின் செய்தி</w:t>
      </w:r>
    </w:p>
    <w:p>
      <w:pPr>
        <w:pStyle w:val="ArticleScripture"/>
        <w:jc w:val="left"/>
      </w:pPr>
      <w:r>
        <w:rPr>
          <w:rFonts w:ascii="Nirmala UI" w:hAnsi="Nirmala UI" w:eastAsia="Nirmala UI" w:cs="Nirmala UI"/>
        </w:rPr>
        <w:t>“எங்களுக்கு A. T. Jones மற்றும் E. J. Waggoner அவர்களால் கொடுக்கப்பட்ட செய்தி, லவோதிக்கேயா சபைக்குத் தேவன் அருளிய செய்தியாகும்; ஆகையால் சத்தியத்தை விசுவாசிப்பதாக வெளிப்படையாகச் சொல்லிக்கொண்டிருந்தும், தேவனால் அருளப்பட்ட கதிர்களை மற்றவர்களுக்குப் பிரதிபலிக்காத எவருக்கும் ஐயோ.” The 1888 Materials, 1053.</w:t>
      </w:r>
    </w:p>
    <w:p>
      <w:pPr>
        <w:pStyle w:val="ArticleHeading"/>
        <w:jc w:val="left"/>
      </w:pPr>
      <w:r>
        <w:rPr>
          <w:rFonts w:ascii="Nirmala UI" w:hAnsi="Nirmala UI" w:eastAsia="Nirmala UI" w:cs="Nirmala UI"/>
        </w:rPr>
        <w:t>பிற்கால மழையின் செய்தி</w:t>
      </w:r>
    </w:p>
    <w:p>
      <w:pPr>
        <w:pStyle w:val="ArticleScripture"/>
        <w:jc w:val="left"/>
      </w:pPr>
      <w:r>
        <w:rPr>
          <w:rFonts w:ascii="Nirmala UI" w:hAnsi="Nirmala UI" w:eastAsia="Nirmala UI" w:cs="Nirmala UI"/>
        </w:rPr>
        <w:t>“பின்மழை தேவனுடைய ஜனங்களின் மேல் பொழியவிருக்கிறது. வல்லமையுள்ள ஒரு தூதன் பரலோகத்திலிருந்து இறங்கி வருவான்; முழு பூமியும் அவனுடைய மகிமையினால் ஒளியூட்டப்படும்.” Review and Herald, April 21, 1891.</w:t>
      </w:r>
    </w:p>
    <w:p>
      <w:pPr>
        <w:pStyle w:val="ArticleHeading"/>
        <w:jc w:val="left"/>
      </w:pPr>
      <w:r>
        <w:rPr>
          <w:rFonts w:ascii="Nirmala UI" w:hAnsi="Nirmala UI" w:eastAsia="Nirmala UI" w:cs="Nirmala UI"/>
        </w:rPr>
        <w:t>நியூயோர்க் நகரமும் 9/11மும்</w:t>
      </w:r>
    </w:p>
    <w:p>
      <w:pPr>
        <w:pStyle w:val="ArticleScripture"/>
        <w:jc w:val="left"/>
      </w:pPr>
      <w:r>
        <w:rPr>
          <w:rFonts w:ascii="Nirmala UI" w:hAnsi="Nirmala UI" w:eastAsia="Nirmala UI" w:cs="Nirmala UI"/>
        </w:rPr>
        <w:t>“நியூயார்க் ஒரு பேரலைவினால் அடித்துச் செல்லப்படவேண்டும் என்று நான் அறிவித்திருக்கிறேன் என்ற வார்த்தை இப்போது வருகிறது? இதை நான் ஒருபோதும் சொல்லவில்லை. அங்கே மாடிமேல் மாடியாக உயர்ந்து கொண்டிருந்த அந்தப் பெரிய கட்டிடங்களை நான் கண்டபோது, ‘கர்த்தர் பூமியை மிகுந்த பயங்கரமாகக் குலுக்க எழும்பும் வேளையில் என்ன பயங்கரமான காட்சிகள் நடைபெறும்! அப்பொழுது வெளிப்படுத்தின விசேஷம் 18:1–3 இன் வார்த்தைகள் நிறைவேறும்’ என்று நான் கூறியுள்ளேன். வெளிப்படுத்தின விசேஷத்தின் பதினெட்டாம் அதிகாரம் முழுவதும் பூமியின்மேல் வரவிருப்பவற்றைப் பற்றிய ஒரு எச்சரிக்கையாகும். ஆனால் நியூயார்க் மேல் வரப்போகிறதைக் குறித்து குறிப்பாக எனக்கு எந்த வெளிச்சமும் இல்லை; அங்கேயுள்ள அந்த மகத்தான கட்டிடங்கள் ஒருநாள் தேவனுடைய வல்லமையின் திருப்புதலாலும் புரட்டிப்போடுதலாலும் இடிக்கப்படும் என்பதை மட்டும் நான் அறிந்திருக்கிறேன். எனக்குக் கொடுக்கப்பட்ட வெளிச்சத்தின்படி, உலகத்தில் அழிவு இருக்கிறது என்பதை நான் அறிந்திருக்கிறேன். கர்த்தரிடமிருந்து வரும் ஒரு வார்த்தை, அவருடைய மகத்தான வல்லமையின் ஒரு தொடுதல், இவ்வளவு மாபெரும் கட்டிடங்களும் விழுந்துபோகும். நாம் கற்பனைக்குக் கூட அப்பாற்பட்ட பயங்கரமான காட்சிகள் நடைபெறும்.” Review and Herald, July 5, 1906.</w:t>
      </w:r>
    </w:p>
    <w:p>
      <w:pPr>
        <w:pStyle w:val="ArticleBody"/>
        <w:jc w:val="left"/>
      </w:pPr>
      <w:r>
        <w:rPr>
          <w:rFonts w:ascii="Nirmala UI" w:hAnsi="Nirmala UI" w:eastAsia="Nirmala UI" w:cs="Nirmala UI"/>
        </w:rPr>
        <w:t>பொதுக்கட்டணம் வசூலிப்பவனாகிய பேதுரு, விசுவாசத்தினால் நீதிமானாக்கப்படுகிற ஒரு ஆத்துமாவைச் சுட்டிக்காட்டுகிறார்; மேலும், விசுவாசத்தினால் நீதிமானாக்கப்படுதல் மூன்றாம் தூதனுடைய செய்தியாகும்; அது 9/11 அன்று வந்த லவோதிக்கேயாவின் செய்தியாகும்; அப்போது நியூயோர்க் நகரத்தின் மகத்தான கட்டிடங்கள் இடிந்துவிழுந்தன, வெளிப்படுத்தின விசேஷம் 18:1–3 நிறைவேறியது. பின்னர் பிற்கால மழைத் துளியிடத் தொடங்கியது; நூற்று நாற்பத்திநான்கு ஆயிரம் பேரின் முத்திரையிடுதல் ஆரம்பமானது. நூற்று நாற்பத்திநான்கு ஆயிரம் பேரின் முத்திரையிடும் காலம் முடிவடையும் வேளையில், வெளிப்படுத்தின விசேஷம் பதினெட்டாம் அதிகாரத்தின் தூதன் பிரதான தூதனாகிய மிகாயேலாக இறங்கி வந்து, மூன்று சோதனைகளினால் பேதுருவை உயிர்த்தெழுப்பினார். முதல் சோதனை 2023 டிசம்பர் 31 அன்று ஆரம்பமானது; மேலும், தானியேல் பதினொன்றாம் அதிகாரம் பதினான்காம் வசனத்தில் தரிசனத்தை நிலைநிறுத்துகிற சக்தி ரோமாவே என்பதைக் கூறும் அடிப்படைச் சத்தியத்தை அது பிரதிநிதித்துவப்படுத்தியது. அந்தத் தரிசனம் சாசோன் தரிசனமாகும்; அது தீர்க்கதரிசனத்தின் வெளிப்புற வரியைச் சுட்டிக்காட்டுகிறது; அதைச் சாலொமோன் ஜீவனோ மரணமோ என்கிறார்.</w:t>
      </w:r>
    </w:p>
    <w:p>
      <w:pPr>
        <w:pStyle w:val="ArticleScripture"/>
        <w:jc w:val="left"/>
      </w:pPr>
      <w:r>
        <w:rPr>
          <w:rFonts w:ascii="Nirmala UI" w:hAnsi="Nirmala UI" w:eastAsia="Nirmala UI" w:cs="Nirmala UI"/>
        </w:rPr>
        <w:t>[chazon] தரிசனம் இல்லாத இடத்தில் மக்கள் அழிவுறுகிறார்கள்; ஆனால் நியாயப்பிரமாணத்தைக் கைக்கொள்ளுகிறவன் பாக்கியவான். நீதிமொழிகள் 29:18.</w:t>
      </w:r>
    </w:p>
    <w:p>
      <w:pPr>
        <w:pStyle w:val="ArticleBody"/>
        <w:jc w:val="left"/>
      </w:pPr>
      <w:r>
        <w:rPr>
          <w:rFonts w:ascii="Nirmala UI" w:hAnsi="Nirmala UI" w:eastAsia="Nirmala UI" w:cs="Nirmala UI"/>
        </w:rPr>
        <w:t>பேதுருவின் இரண்டாவது சோதனை, சகோதரி வைட் தமது முதல் தரிசனங்களில் விளக்கியபடி, விசுவாசத்தினால் மகா பரிசுத்த ஸ்தலத்திற்குள் நுழைவதைத் தேவையாக்கும் ஆலயச் சோதனையாகும். அங்கே, ஏழாம் நாள் சப்தக் கட்டளை மற்ற ஒன்பது கட்டளைகளுக்கு மேலாக ஒளிர்ந்துகொண்டிருப்பதை அவர் கண்டார். நியாயத்தீர்ப்பின் தொடக்கத்தில் இருந்த அந்த உபதேசம், நியாயத்தீர்ப்பின் முடிவுக் காலத்தில், கடைசி நாட்களில், பிற தீர்க்கதரிசன உபதேசங்களுக்குமேல் ஒளிர்கின்ற அவதார உபதேசத்தை பிரதிநிதித்துவப்படுத்துகிறது. பாவத்தை அறியாதவராயிருந்தபோதிலும், தம்மேல் விழுந்துபோன பாவமுள்ள மாம்சத்தை ஏற்றுக்கொண்ட தெய்வீக கிறிஸ்துவின் அவதாரம் பலவிதமான உருவகங்களால் பிரதிநிதித்துவப்படுத்தப்படுகிறது. அவற்றில் மிக முக்கியமானது ஏழு காலங்களின் உபதேசமாகும். ஏழு காலங்களின் உபதேசம் மில்லரின் தீர்க்கதரிசனக் கண்டுபிடிப்புகளின் அல்பாவாக இருந்தது; மேலும் 1856-ஆம் ஆண்டில், ஏழு ஆண்டுகளாகக் கிளர்ச்சிசெய்து, 1863-ஆம் ஆண்டில் லவோதிக்கேயா ஏழாம் நாள் அட்வென்டிஸ்ட் திருச்சபையாக மாறிய மில்லரைட் பிலடெல்பியன் அட்வென்டிசத்தின் வரலாற்றில், அது மில்லரைட் வரலாற்றின் ஒமேகா உபதேசத்தை பிரதிநிதித்துவப்படுத்திய உபதேசமாக இருந்தது.</w:t>
      </w:r>
    </w:p>
    <w:p>
      <w:pPr>
        <w:pStyle w:val="ArticleBody"/>
        <w:jc w:val="left"/>
      </w:pPr>
      <w:r>
        <w:rPr>
          <w:rFonts w:ascii="Nirmala UI" w:hAnsi="Nirmala UI" w:eastAsia="Nirmala UI" w:cs="Nirmala UI"/>
        </w:rPr>
        <w:t>எசேக்கியேல் முப்பத்தேழாம் அதிகாரத்தில் உள்ள இரண்டு கோல்கள், வடக்குப் பேரரசின்மேலும் தெற்குப் பேரரசின்மேலும் வந்த இரு 2,520-வருடத் தீர்ப்புகளைச் சுட்டிக்காட்டுகின்றன. வடக்குப் பேரரசு மனித மாம்சத்தைப் பிரதிநிதித்துவப்படுத்துகிறது; தெற்குப் பேரரசோ கிறிஸ்துவின் மனதோடு ஒன்றிப்போகும்படி வடிவமைக்கப்பட்ட மனதைப் பிரதிநிதித்துவப்படுத்துகிறது; இவ்வாறு தெய்வீகம் மனிதத்தோடு ஒன்றிப்போகும். அது அவதாரக் கொள்கையின் எளிமைப்படுத்தப்பட்ட ஒரு பிரதிநிதித்துவம் ஆகும். “ஏழு காலங்கள்” என்பது மில்லரைட் வரலாற்றின் அல்பாவும் ஓமேகாவும் ஆக இருந்தது; மேலும் அது அவதாரத்தைப் பிரதிநிதித்துவப்படுத்துவதால், 1844 ஆம் ஆண்டின் அல்பா சப்தக் கொள்கையோடு தொடர்புடைய விதத்தில், ஏழாம் நாள் அட்வென்டிஸ்ட் வரலாற்றின் ஓமேகாவுமாகும். ஒன்றானது ஏழாம் நாள் சப்தத்தின் அடையாளமாகும்; மற்றொன்று ஏழாம் ஆண்டுச் சப்தத்தின் அடையாளமாகும்.</w:t>
      </w:r>
    </w:p>
    <w:p>
      <w:pPr>
        <w:pStyle w:val="ArticleBody"/>
        <w:jc w:val="left"/>
      </w:pPr>
      <w:r>
        <w:rPr>
          <w:rFonts w:ascii="Nirmala UI" w:hAnsi="Nirmala UI" w:eastAsia="Nirmala UI" w:cs="Nirmala UI"/>
        </w:rPr>
        <w:t>பேதுருவின் பெயர் பானியத்தில் மாற்றப்படுகிறது; அது, தேர்ந்தெடுக்கப்பட்ட ஜனத்தோடான முதல் உடன்படிக்கைக்கான ஆபிரகாமின் பிரதிநிதித்துவத்தில் இரண்டாம் படியாக இருந்தது; மேலும், தனது இரண்டாம் படியில் பேதுரு, தேர்ந்தெடுக்கப்பட்ட ஜனத்தோடான கடைசி உடன்படிக்கையின் பிரதிநிதியாகிறான். அது பதினொன்றாம் அதிகாரத்திலிருந்து இருபத்திரண்டாம் அதிகாரம் வரையிலான அதிகாரங்களின் வரிசையில் இரண்டாம் படியாகும்; மேலும், பேதுரு, யாக்கோபு, யோவான் ஆகியோர் மற்ற சீஷர்களைவிட்டு இயேசுவோடு தனியே சென்ற மூன்று முறைங்களில் இரண்டாவதும், பரலோகப் பிதா பேசிய மூன்று முறைங்களில் இரண்டாவதும் அதுவே ஆகும். ராபியா மற்றும் பானியம் என்னும் யுத்தங்களுக்கிடையிலான நடுப்புள்ளியில் நேரோவின் கோடு முடிவடைகிறது; ஏனெனில் அது கி.மு. 457-லும் 1776-லும் தொடங்கிய 250 ஆண்டுகளைக் கொண்ட மற்ற இரண்டு காலப்பகுதிகளோடு ஒத்திசைகிறது. கி.மு. 457 என்பது கி.மு. 207-இல் முடிந்தது; 1776 என்பது 2026-இல் முடிவடைகிறது. பேதுரு கி.மு. 207, 2026, 313 ஆகியவற்றிலும், எக்காளப் பண்டிகையாகச் சித்தரிக்கப்படும் கழுதைக்குட்டியை அவிழ்த்துவிடுதலையின் மூன்றாம் மற்றும் தீர்மானத் சோதனைக்கு முன்பான ஆலயச் சோதனையிலும் இருக்கிறான்.</w:t>
      </w:r>
    </w:p>
    <w:p>
      <w:pPr>
        <w:pStyle w:val="ArticleBody"/>
        <w:jc w:val="left"/>
      </w:pPr>
      <w:r>
        <w:rPr>
          <w:rFonts w:ascii="Nirmala UI" w:hAnsi="Nirmala UI" w:eastAsia="Nirmala UI" w:cs="Nirmala UI"/>
        </w:rPr>
        <w:t>பேதுருவின் சோதனை என்னவெனில், அவர் கிறிஸ்துவைப் பின்பற்றி மகா பரிசுத்த ஸ்தலத்திற்குள் செல்வதே; மேலும் அவரது பணி, நாஷ்வில்லின் அக்கினிப் பந்துகளின் செய்தியைத் திருத்தி, பின்னர் அந்தத் திருத்தப்பட்ட செய்தியை அறிவிப்பதே ஆகும். பேதுருவின் நாஷ்வில்லின் அக்கினிப் பந்துகளின் செய்தி, முதலில் மேல்மாடி அறையில் முன்வைக்கப்பட்டு பின்னர் ஆலயத்தில் அறிவிக்கப்பட்ட பெந்தெகொஸ்தே செய்தியே ஆகும். அவர், நாஷ்வில்லின் அக்கினிப் பந்துகளையும், ராபியா யுத்தத்தின் நிறைவேற்றத்தையும் அடையாளப்படுத்திக் காட்டும் தனது செய்தியை, பானியம் யுத்தத்துடன் தொடர்புபடுத்தி முன்வைக்கிறார்; அது பதினாறாம் வசனத்தின் ஞாயிற்றுக்கிழமைச் சட்டத்தில் ஆக்தியம் யுத்தமாகிறது. பதினாறாம் வசனத்தின் ஞாயிற்றுக்கிழமைச் சட்டமே நாற்பத்தொன்றாம் வசனத்தினதும் இருபத்திரண்டாம் வசனத்தினதும் ஞாயிற்றுக்கிழமைச் சட்டமாகும். அந்த மூன்று வசனங்களும், 538 ஆம் ஆண்டில் பாப்புத்துவம் கட்டுப்பாட்டைப் பெற்றுக் கொண்டு, ஆர்லியன்ஸின் மூன்றாம் பேரவையில் ஒரு ஞாயிற்றுக்கிழமைச் சட்டத்தை நிறைவேற்றிய முப்பத்தொன்றாம் வசனத்துடனும் ஒத்திசைகின்றன. முப்பத்தொன்றாம் வசனத்திற்குக் கொண்டு செல்லும் வசனங்கள், 538 ஆம் ஆண்டின் ஞாயிற்றுக்கிழமைச் சட்டத்திற்குக் கொண்டு சென்ற வழிக்குறிகளை அடையாளப்படுத்துகின்றன; மேலும் அவை, மிக விரைவில் வரவிருக்கும் ஞாயிற்றுக்கிழமைச் சட்டத்திற்கு முந்திய வரலாற்றின் முன்னுருவாக அமைந்துள்ளன.</w:t>
      </w:r>
    </w:p>
    <w:p>
      <w:pPr>
        <w:pStyle w:val="ArticleScripture"/>
        <w:jc w:val="left"/>
      </w:pPr>
      <w:r>
        <w:rPr>
          <w:rFonts w:ascii="Nirmala UI" w:hAnsi="Nirmala UI" w:eastAsia="Nirmala UI" w:cs="Nirmala UI"/>
        </w:rPr>
        <w:t>ஏனெனில் கித்தீமின் கப்பல்கள் அவனுக்கு விரோதமாக வருமென்பதால், அவன் மனம் கலங்கி, திரும்பி, பரிசுத்த உடன்படிக்கைக்கு விரோதமாகக் கொந்தளிப்பான்; அப்படியே அவன் செய்வான்; பரிசுத்த உடன்படிக்கையைத் துறக்கிறவர்களோடு அவன் மீண்டும் திரும்பி உடந்தையாக இருப்பான். படைகள் அவன் பக்கத்தில் நிற்கும்; அவர்கள் பலமுள்ள பரிசுத்த ஸ்தலத்தை அசுத்தப்படுத்தி, நித்திய பலியை நீக்கிவிட்டு, பாழாக்குகிற அருவருப்பை நிறுவுவார்கள். தானியேல் 11:30, 31.</w:t>
      </w:r>
    </w:p>
    <w:p>
      <w:pPr>
        <w:pStyle w:val="ArticleBody"/>
        <w:jc w:val="left"/>
      </w:pPr>
      <w:r>
        <w:rPr>
          <w:rFonts w:ascii="Nirmala UI" w:hAnsi="Nirmala UI" w:eastAsia="Nirmala UI" w:cs="Nirmala UI"/>
        </w:rPr>
        <w:t>“கித்தீம் கப்பல்கள்” என்பது வாண்டல்களைச் சுட்டிக்காட்டின; அவர்கள் வெளிப்படுத்தின விசேஷம் எட்டாம் அதிகாரத்தில் இரண்டாம் எக்காளமாகவும் சுட்டிக்காட்டப்படுகிறார்கள். ரோமின் படிப்படியான வீழ்ச்சி கி.பி. 330-இல், கான்ஸ்டந்தீன் ராஜ்யத்தை கிழக்கு மற்றும் மேற்கு என்று பிரித்தபோது தொடங்கியது. அதன் பின்னர் அவர் அதைத் தனது மூன்று மகன்களுக்குள் மேலும் பிரித்தான். ஆக்டியம் போரிலிருந்து அஜேயமாக இருந்த ரோமப் பேரரசு அப்பொழுது இரண்டு பாகங்களாகவும், பின்னர் மூன்று பாகங்களாகவும் பிரிக்கப்பட்டது; அதன் பின் வெளிப்படுத்தின விசேஷம் எட்டாம் அதிகாரத்தின் முதல் நான்கு எக்காளங்கள், மேற்கு ரோமை கி.பி. 476-இல் முடிவுக்கு கொண்டு வந்த சத்துருக்களின் மோதுதலைச் சுட்டிக்காட்டின. கான்ஸ்டந்தினோப்பிளில் இருந்த கிழக்கு ரோம், ஐந்தாம் எக்காளத்தின் முடிவுவரையும் ஆறாம் எக்காளத்தின் ஆரம்பம் வரையும் தொடர்ந்தது; இவை முதலாவது மற்றும் இரண்டாவது ஐயோக்களுமாகும். முதலாவது ஐயோவின் நூற்று ஐம்பது ஆண்டுகளாகிய காலத் தீர்க்கதரிசனம், இரண்டாவது ஐயோவின் காலத் தீர்க்கதரிசனம் ஆரம்பமான அதே தேதியில் முடிவடைந்தது. அந்த தேதி கி.பி. 1453-இல் கான்ஸ்டந்தினோப்பிள் ஒட்டோமான் துருக்கிகளிடம் வீழ்ந்த நாளாகும்.</w:t>
      </w:r>
    </w:p>
    <w:p>
      <w:pPr>
        <w:pStyle w:val="ArticleBody"/>
        <w:jc w:val="left"/>
      </w:pPr>
      <w:r>
        <w:rPr>
          <w:rFonts w:ascii="Nirmala UI" w:hAnsi="Nirmala UI" w:eastAsia="Nirmala UI" w:cs="Nirmala UI"/>
        </w:rPr>
        <w:t>பாபிலோன் ஒரே இரவில் வீழ்ந்தது. நதி முதலில் சைரஸால் திசைதிருப்பப்பட வேண்டியிருந்தது, அதற்கு ஒரு காலப்பகுதி எடுத்துக்கொண்டது என்று நீங்கள் வாதிடலாம்; ஆயினும், பாபிலோனின் வீழ்ச்சி ஒரே இரவில் நிகழ்ந்தது. ஆனால், ரோமின் வீழ்ச்சி 1123 ஆண்டுகளை உள்ளடக்கியது. அந்த ஆண்டுகள், பேரரசு ரோமின் படிப்படியான அழிவை விவரிக்கும் குறிப்பிட்ட தீர்க்கதரிசன அடையாளக்குறிகளை உள்ளடக்கியிருந்தன; மேலும், கி.பி. 538-இல் வேதாகமத் தீர்க்கதரிசனத்தின் ஐந்தாவது ராஜ்யமாகப் பாப்பரசாட்சியை சிங்காசனத்தின் மேல் அமர்த்தும் தனது செயலில், பேரரசு புறமத ரோமம் அமெரிக்க ஐக்கிய நாடுகளுக்கான ஒரு முன்மாதிரியாக உள்ளது. தானியேல் பதினொன்றாம் அதிகாரத்தின் பதினாறாம் வசனத்தில் உள்ள ஞாயிற்றுக்கிழமைச் சட்டத்தின் வேளையில் பாப்பரசாட்சி சிங்காசனத்தின் மேல் அமர்த்தப்படுகிறது. அமெரிக்க ஐக்கிய நாடுகளின் செயலினை முன்மாதிரியாகக் காட்டும் அந்த அடையாளக்குறிகள், புறமத ரோமின் படிப்படியான அழிவின் அடையாளக்குறிகளில் பிரதிநிதித்துவப்படுத்தப்பட்டுள்ளன.</w:t>
      </w:r>
    </w:p>
    <w:p>
      <w:pPr>
        <w:pStyle w:val="ArticleBody"/>
        <w:jc w:val="left"/>
      </w:pPr>
      <w:r>
        <w:rPr>
          <w:rFonts w:ascii="Nirmala UI" w:hAnsi="Nirmala UI" w:eastAsia="Nirmala UI" w:cs="Nirmala UI"/>
        </w:rPr>
        <w:t>கித்தீமின் கப்பல்கள் ரோமாவுக்கு ஒரு பொருளாதாரப் பேரழிவைச் சுட்டிக்காட்டின; ஏனெனில் வாண்டல்களின் கடற்படை மத்தியதரைக் கடலின் கப்பற் போக்குவரத்து வழிகளில் பேரழிவை ஏற்படுத்தியது. கடைசி நாட்களில், இஸ்லாம் பூமியின் ராஜாக்களுக்கு ஒரு பொருளாதாரப் பேரழிவாகச் சித்தரிக்கப்படுகிறது. வாண்டல்களும் அவர்களுடைய கப்பல்களும் இரண்டாம் எக்காள வல்லமையாக இருந்தன; மூன்று ஐயோக்களும் இஸ்லாமிய எக்காள வல்லமைகளாகும். முதலாவது அரேபியா, இரண்டாவது துருக்கி, மூன்றாவது உலகமுழுவதுமாகும்.</w:t>
      </w:r>
    </w:p>
    <w:p>
      <w:pPr>
        <w:pStyle w:val="ArticleBody"/>
        <w:jc w:val="left"/>
      </w:pPr>
      <w:r>
        <w:rPr>
          <w:rFonts w:ascii="Nirmala UI" w:hAnsi="Nirmala UI" w:eastAsia="Nirmala UI" w:cs="Nirmala UI"/>
        </w:rPr>
        <w:t>கப்பல்கள் பொருளாதார வல்லமையின் ஒரு குறியீடாகும்; வேதவாக்கியங்களில் கித்தீம் கப்பல்கள் பொருளாதார வல்லமையின் தலைசிறந்த அடையாளங்களாக உள்ளன. அந்தக் கப்பல்கள் சமுத்திரங்களின் நடுவில் கோபமுள்ள கிழக்குக் காற்றினால் மூழ்கடிக்கப்படுகின்றன; வேதவாக்கியங்களில் இஸ்லாம் கிழக்கின் பிள்ளைகளாகும். தீர்க்கதரிசன நிகழ்வுகளின் வரிசையில் இஸ்லாம் குறிப்பிடப்படும்போது, அது ஒரு பொருளாதார நெருக்கடியை உண்டாக்குகிறது. இஸ்லாம் பிலேயாமின் நிகழ்வில் ஒரு கழுதையாக சித்தரிக்கப்படுகிறது; “காட்டுமனிதன்” என்று மொழிபெயர்க்கப்படும் எபிரேயச் சொல்லே வேதவாக்கியங்களில் இஷ்மவேல் முதன்முதலாக அறிமுகப்படுத்தப்படும் இடத்தில் பயன்படுகிறது. தீர்க்கதரிசன மட்டத்தில் இஷ்மவேலே இஸ்லாமின் தந்தை; இதனால் இஷ்மவேலின் தந்தையாகிய ஆபிரகாமை மறுப்பதல்ல, ஆனால் இஷ்மவேலின் பன்னிரண்டு கோத்திரங்கள் வேதவாக்கியங்களில் கிழக்கின் பிள்ளைகள் என்று அறியப்படுகின்றன.</w:t>
      </w:r>
    </w:p>
    <w:p>
      <w:pPr>
        <w:pStyle w:val="ArticleBody"/>
        <w:jc w:val="left"/>
      </w:pPr>
      <w:r>
        <w:rPr>
          <w:rFonts w:ascii="Nirmala UI" w:hAnsi="Nirmala UI" w:eastAsia="Nirmala UI" w:cs="Nirmala UI"/>
        </w:rPr>
        <w:t>கடைசி நாட்களில், பொய்தீர்க்கதரிசியாகிய ஐக்கிய அமெரிக்க நாடுகளின் சின்னமாகிய பாலாம், தன் கழுதையை மூன்று முறை அடிக்கிறான்; அது இஸ்லாமின் மூன்று அடிகளைச் சுட்டிக்காட்டுகிறது. 9/11 அவ்வடிகளில் முதலாவது ஆகி, சச்சரவின் கடுமையான கிழக்குக் காற்றுகளின்போது கிழக்கிலிருந்து ஏறிவரும் முத்திரையிடும் தூதன் வருகையைச் சுட்டிக்காட்டியது. இஸ்லாமின் இரண்டாவது அடி இருமடங்கானது; ஏனெனில் இரண்டாம் படி இரட்டிப்பைச் சுட்டுகிறது. 2023 அக்டோபர் 7 அன்று இஸ்லாம் எதிர்பாராதவிதமாக நேர்மையான இஸ்ரவேலைத் தாக்கியது; டென்னஸி மாநிலத்தின் நாஷ்வில்லே இஸ்லாமால் எதிர்பாராதவிதமாகத் தாக்கப்படும் போது, ஆவிக்குரிய இஸ்ரவேல் தாக்கப்பட்டிருக்கும். பாலாமின் வரலாற்றில், இரண்டாவது வழிக்குறி இரண்டு திராட்சைத்தோட்டங்களுக்கிடையில் வந்தது; சேனைகளின் கர்த்தருடைய அந்த இரண்டு திராட்சைத்தோட்டங்கள் பண்டைய நேர்மையான இஸ்ரவேலும், நவீன ஆவிக்குரிய இஸ்ரவேலாகிய ஐக்கிய அமெரிக்க நாடுகளும் ஆகும். பாலாமின் மூன்றாவது வழிக்குறி கழுதை பேசியபோது வந்தது; 9/11-இல் தொடங்கிய இலட்சத்து நாற்பத்திநான்கு ஆயிரம் பேரின் முத்திரையிடும் காலத்தின் முடிவைக் குறிக்கும் பேசுதல் என்ற சின்னம் ஞாயிற்றுக்கிழமைச் சட்டமாகும்; அப்பொழுது ஐக்கிய அமெரிக்க நாடுகள் மகா நாகம்போல பேசும். வெளிப்படுத்தின விசேஷம் பதினொன்றிலுள்ள மகா பூகம்பம் அந்த ஞாயிற்றுக்கிழமைச் சட்டமே ஆகும்; அங்கு மூன்றாவது ஐயோ சீக்கிரமாக வருகிறது; அங்கு ஐக்கிய அமெரிக்க நாடுகளும், கழுதையும், சகரியாவும் பேசுகின்றனர்.</w:t>
      </w:r>
    </w:p>
    <w:p>
      <w:pPr>
        <w:pStyle w:val="ArticleBody"/>
        <w:jc w:val="left"/>
      </w:pPr>
      <w:r>
        <w:rPr>
          <w:rFonts w:ascii="Nirmala UI" w:hAnsi="Nirmala UI" w:eastAsia="Nirmala UI" w:cs="Nirmala UI"/>
        </w:rPr>
        <w:t>தாவீது ஆலயத்தில் சேவை செய்ய ஏற்படுத்திய இருபத்துநான்கு ஆசாரியப் பிரிவுகளில் எட்டாவது பிரிவைச் சேர்ந்தவரே யோவான் ஸ்நானகரின் தந்தை ஆவார். ஆசாரியனாகிய செகரியா, தன் அவிசுவாசத்தின் காரணமாகத் தன் மகனான யோவான் பிறக்கும் வரையில் மூகராக்கப்பட்டான்; மேலும் அவர் எண் எட்டின் (ஆசாரியத்துவத்தின் ஒரு அடையாளம்) சின்னமாகவும் இருக்கிறார். ஞாயிற்றுக்கிழமைச் சட்டத்தின் காலத்தில், யோவான் ஸ்நானகரால் பிரதிநிதித்துவப்படுத்தப்படும் ஆசாரியர்களின் இறுதித் தலைமுறை, அவனது தந்தையான செகரியாவால் பிரதிநிதித்துவப்படுத்தப்பட்டபடி பேசும். கிறிஸ்து யோவானை எலியா என்று அடையாளப்படுத்தினார்; எலியாவின் கடைசிநாள் செய்தி, செகரியாவும் யோவானும் இருந்ததுபோல, ஒரு தந்தை-பிள்ளை உறவினால் பிரதிநிதித்துவப்படுத்தப்படுகிறது. யோவான், “நீ திரும்பிவந்தால், நீ என் வாயாயிருப்பாய்” என்று சொல்லப்பட்டிருந்த எரேமியாவால் முன்னடையாளப்படுத்தப்பட்டிருந்தான்.</w:t>
      </w:r>
    </w:p>
    <w:p>
      <w:pPr>
        <w:pStyle w:val="ArticleBody"/>
        <w:jc w:val="left"/>
      </w:pPr>
      <w:r>
        <w:rPr>
          <w:rFonts w:ascii="Nirmala UI" w:hAnsi="Nirmala UI" w:eastAsia="Nirmala UI" w:cs="Nirmala UI"/>
        </w:rPr>
        <w:t>எரேமியா 2020 ஜூலை 18-இன் முதல் ஏமாற்றத்தைப் பற்றிக் கவலையடைந்து இரங்கிக் கொண்டிருந்தான்; மேலும் அவன் திரும்பினால், தாமதித்திருந்தும் முடிவில் “பேசவேண்டிய” அபக்கூக்கின் தீர்க்கதரிசனச் செய்தியை அவன் முன்வைத்தபோது, ஞாயிற்றுக்கிழமைச் சட்டத்தின் காலத்தில் அவன் தேவனுடைய வாயாக ஆகுவான். எரேமியா, ஆகையால் யோவான், ஆகையால் பேதுரு, இஸ்லாமின் கழுதை பேசும் அந்தக் கட்டத்திலும், ஐக்கிய அமெரிக்கா ஒரு நாகம்போலப் பேசும் வேளையிலும், அபக்கூக்கின் செய்தியைப் பேசவேண்டியவனாயிருந்தான்.</w:t>
      </w:r>
    </w:p>
    <w:p>
      <w:pPr>
        <w:pStyle w:val="ArticleBody"/>
        <w:jc w:val="left"/>
      </w:pPr>
      <w:r>
        <w:rPr>
          <w:rFonts w:ascii="Nirmala UI" w:hAnsi="Nirmala UI" w:eastAsia="Nirmala UI" w:cs="Nirmala UI"/>
        </w:rPr>
        <w:t>கைசரியா பிலிப்பியில் இருந்த பேதுரு, அது பானியம் ஆகும், “மலை” எனும் வழிக்குறிக்கு முன்பான காலப்பகுதியில் இருக்கிறார்; அந்த வழிக்குறிக்குப் பின்னர் சிலுவைக்கு, அல்லது ஞாயிற்றுக்கிழமைச் சட்டத்திற்குக் கொண்டு சென்ற வெற்றிநுழைவு வந்தது. இந்த காலப்பகுதி, பானியப் போரினால் பிரதிநிதித்துவப்படுத்தப்படுகிறது; அது போப்புக்கும் அவன் பிரதிநிதி வல்லமையான ஐக்கிய அமெரிக்க நாடுகளுக்கும் வெற்றியில் முடிவடைகிறது. பானியம், மூன்று பிரதிநிதிப் போர்களில் மூன்றாவது ஆகும்; அவற்றில் முதலாவது 1989 ஆம் ஆண்டில் பெர்லின் சுவரிடத்தில் நிறைவுற்றது; கடைசி, அதாவது மூன்றாவது பிரதிநிதிப் போர், திருச்சபையும் அரசும் பிரிந்திருக்கும் “சுவர்” இடிக்கப்பட்டதில் நிறைவுறுகிறது. 1989, இரண்டாம் உலகப்போரின் முடிவில் தொடங்கிய “குளிர்போர்” எனப்படும் ஒரு பிரதிநிதிப் போரின் உச்சக்கட்டத்தை அடையாளப்படுத்தியது; பானியம், அக்கியம் போரினால் பிரதிநிதித்துவப்படுத்தப்படும் மூன்றாம் உலகப்போரில் முடிவடையும் ஒரு குளிர்போரைச் சுட்டிக்காட்டுகிறது. மூன்று பிரதிநிதிப் போர்களின் முதல் மற்றும் மூன்றாவது வழிக்குறிகளின் நடுவில், பதினொன்றாம் மற்றும் பன்னிரண்டாம் வசனங்களில் ராபியா போரினால் பிரதிநிதித்துவப்படுத்தப்படும் உக்ரைனிலுள்ள நேரடி போர் இருக்கிறது.</w:t>
      </w:r>
    </w:p>
    <w:p>
      <w:pPr>
        <w:pStyle w:val="ArticleBody"/>
        <w:jc w:val="left"/>
      </w:pPr>
      <w:r>
        <w:rPr>
          <w:rFonts w:ascii="Nirmala UI" w:hAnsi="Nirmala UI" w:eastAsia="Nirmala UI" w:cs="Nirmala UI"/>
        </w:rPr>
        <w:t>பனியம் என்பது மூன்றாம் உலகப்போருக்கு வழிவகுக்கும் ஒரு குளிர்போராகும்; இது 1989 ஆம் ஆண்டில், அதாவது முடிவுக் காலத்தில் முடிவுற்றதும், இரண்டாம் உலகப்போரின் முடிவில் தொடங்கியதுமான குளிர்போரால் பிரதிநிதித்துவப்படுத்தப்படுகிறது. பத்தாம் வசனமும் 1989 ஆம் ஆண்டும், பதினொன்றாம் மற்றும் பன்னிரண்டாம் வசனங்களும் 2014 இல் தொடங்கிய உக்ரைனியப் போரும், பதிமூன்றாம் முதல் பதினைந்தாம் வசனங்களும் MAGA-இஸம் மற்றும் உலகமயவாதம் ஆகியவற்றிற்கிடையில் நடைபெற்று வரும் தற்போதைய குளிர்போரும் பிரதிநிதித்துவப்படுத்தும் வழிக்குறிகளில், பாப்புத்துவத்திற்கும் அமெரிக்க ஐக்கிய நாடுகளுக்கும் இடையிலான கூட்டணிகளைச் சுட்டிக்காட்டிய மூன்று ஜனாதிபதிகள் இருந்தனர்.</w:t>
      </w:r>
    </w:p>
    <w:p>
      <w:pPr>
        <w:pStyle w:val="ArticleBody"/>
        <w:jc w:val="left"/>
      </w:pPr>
      <w:r>
        <w:rPr>
          <w:rFonts w:ascii="Nirmala UI" w:hAnsi="Nirmala UI" w:eastAsia="Nirmala UI" w:cs="Nirmala UI"/>
        </w:rPr>
        <w:t>ரொனால்ட் ரீகன், சாத்தானிய ஃபாதிமா தீர்க்கதரிசனங்களின் அடிப்படையில் ஒரு பழமைவாத போப்பரசரான போப் ஜான் பால் II உடனான ஒரு இரகசிய கூட்டணியாக இருந்தார்; அது பத்தாம் வசனத்தின் தீர்க்கதரிசன வரலாறுடன் தொடர்புடையது. ஒபாமாவின் ஜனாதிபதித்துவம், பதினொன்றாம் மற்றும் பன்னிரண்டாம் வசனங்களில் உள்ள ராபியா யுத்தத்தின் வரலாற்றுடன் ஒத்திசைகிறது. அவருடைய ஜனாதிபதித்துவத்தில் இரண்டு குறியீட்டுப் போப்பர்கள் இருந்தனர், ஏனெனில் இரண்டாம் வழிக்குறி ஒரு இரட்டிப்பைக் குறிக்கிறது. பதின்மூன்றாம் முதல் பதினைந்தாம் வசனங்கள் வரை உள்ள மூன்றாம் வழிக்குறியில், அந்தப் போப்பர் அமெரிக்க ஐக்கிய நாடுகளிலிருந்து வந்த முதல் போப்பர் ஆவார். ஆரம்பத்தில், ஜான் பால் II-ஆல் முன்மாதிரியாகக் காட்டப்பட்டதுபோல, போப் லியோ ஒரு பழமைவாத போப்பர் என்று நாம் கருதினோம்; ஆனால், மூவகைப் பயன்பாட்டின் தீர்க்கதரிசனப் பயன்பாட்டின் கீழ் இதைச் செயல்படுத்தியபோது, மூன்றாம் வழிக்குறி முதல் இரண்டு நிறைவேற்றங்களின் பண்புகளை உடையதாக இருப்பதால், லியோ அந்தப் பழமைவாத ஜான் பால் II ஆவார்; அவர், ஒபாமாவின் ஆட்சிக்காலத்தில் விழிப்புணர்வுவாதப் போப்பரசரான ஃபிரான்சிஸுக்காக பதவியை விலகிய, விசாரணை அலுவலகத்தின் முன்னாள் தலைவரான பெனடிக்ட் XVI ஆவார்.</w:t>
      </w:r>
    </w:p>
    <w:p>
      <w:pPr>
        <w:pStyle w:val="ArticleBody"/>
        <w:jc w:val="left"/>
      </w:pPr>
      <w:r>
        <w:rPr>
          <w:rFonts w:ascii="Nirmala UI" w:hAnsi="Nirmala UI" w:eastAsia="Nirmala UI" w:cs="Nirmala UI"/>
        </w:rPr>
        <w:t>முதல் பிரதிநிதிப் போர் ஒரு வசனத்தால் சுட்டிக்காட்டப்படுகிறது; இரண்டாவது இரண்டு வசனங்களால், மூன்றாவது மூன்று வசனங்களால். 1989-இல் முடிவடைந்த குளிர்போர், இரண்டாம் உலகப்போரின் முடிவில் தொடங்கியது; பானியம் யுத்தத்தால் பிரதிநிதித்துவப்படுத்தப்படும் அந்தக் குளிர்போரின் முடிவில், ஆக்டியம் யுத்தத்தால் பிரதிநிதித்துவப்படுத்தப்படும் மூன்றாம் உலகப்போர் தொடங்குகிறது. மூன்று உலகப்போர்களும், அதேபோல மூன்று பிரதிநிதிப் போர்களும், தீர்க்கதரிசனத்தின் மும்மடங்கு பயன்பாட்டுடன் தொடர்புடைய கோட்பாடுகளின்படி ஆளப்படுகின்றன. இரண்டாம் உலகப்போரின் முடிவு, 1945-இல் ரூஸ்வெல்ட்டிலிருந்து எண்ணப்படும் எட்டாவது ஜனாதிபதியான ரீகனுடன் முடிவடைந்த ஒரு குளிர்போரை ஆரம்பித்தது. 1989-இல் காலத்தின் முடிவில், ரீகன், டிரம்ப்வரை (ஏழிலிருந்தவன்) வழிநடத்தும் எட்டு ஜனாதிபதிகளின் தொடரை ஆரம்பித்தார். டிரம்பின் குளிர்போர், அவர் ஜனாதிபதி பதவிக்கான தனது வேட்புமனுவை அறிவித்து, உலகவாதிகளைத் தூண்டிய 2015-இல், தானியேல் பதினொன்றாம் அதிகாரம் இரண்டாம் வசனத்தின் நிறைவேற்றமாக தொடங்கியது. அந்தக் குளிர்போர் ஞாயிற்றுக்கிழமைச் சட்டத்தில் முடிவடைகிறது; அதுவே ஆக்டியம் யுத்தம், ரோம் பரமாதிகாரமாக ஆட்சி செய்யும்முன் அவளுக்கு முன்பாக நிற்கும் மூன்றாவது தடையாகும்.</w:t>
      </w:r>
    </w:p>
    <w:p>
      <w:pPr>
        <w:pStyle w:val="ArticleBody"/>
        <w:jc w:val="left"/>
      </w:pPr>
      <w:r>
        <w:rPr>
          <w:rFonts w:ascii="Nirmala UI" w:hAnsi="Nirmala UI" w:eastAsia="Nirmala UI" w:cs="Nirmala UI"/>
        </w:rPr>
        <w:t>ரூஸ்வெல்ட்டிலிருந்து ரீகன் வரை எட்டு ஜனாதிபதிகள் தொடங்கின; அதுபோலவே ரீகனிலிருந்து டிரம்ப் வரை எட்டு ஜனாதிபதிகள் தொடங்கினர். ரூஸ்வெல்ட் இரண்டாம் உலகப் போரை அடையாளப்படுத்துகிறார்; அவர் 1945 ஏப்ரல் 12 அன்று மரணமடைந்தார்; பின்னர் ஐரோப்பியப் போர் மே 8 அன்று முடிவுற்றபோதும், பசிபிக் போர் செப்டம்பர் 2 அன்று முடிவுற்றபோதும், ட்ரூமனே ஜனாதிபதியாக இருந்தார். ஐரோப்பியப் போர் பெருமளவில் ஒரு நிலப்போராக இருந்தது; பசிபிக் போர் ஒரு கடற்போராக இருந்தது; பானியம் ஒரு நிலப்போரைக் குறிக்கிறதுபோலும், ஆக்டியம் ஒரு கடற்போரைக் குறிக்கிறதுபோலும் அதுவே ஆகும். முதல் ஒன்று கடைசியை விளக்குகிறது; மேலும் எட்டு ஜனாதிபதிகளின் வரிசை தானியேல் பதினொன்றாம் அதிகாரம், இரண்டாம் மற்றும் மூன்றாம் வசனங்களின் சாட்சியத்தின் மேல் நிலைநிறுத்தப்படுகிறது; அதேபோல் எட்டாவது ஒருவர் ஏழின்கண் ஒருவனாக இருப்பதென்ற புதிரின் மேலும் நிலைநிறுத்தப்படுகிறது. வெளிப்படுத்தின விசேஷம் பதின்மூன்றாம் அதிகாரத்தின் பூமிமிருகத்தின் வரலாற்றின் தொடக்கத்தில் அமைந்த முதல் இரண்டு கண்டமட்ட மாநாடுகளில், ஜனாதிபதிகளின் ஏழு பதவிக்காலங்கள் இருந்தன. அந்த வரலாற்றில் ஜார்ஜ் வாஷிங்டன் தலைமைத் தளபதியாக நியமிக்கப்பட்டார். முதல் அதிகாரப்பூர்வ ஜனாதிபதியாக, இரண்டாம் கண்டமட்ட மாநாட்டில் வாஷிங்டனின் நியமனம், ஆரம்பத்திலேயே ஏழில் எட்டாவதாகிய ஜனாதிபதிகளில் ஒருவராக வாஷிங்டனை அடையாளப்படுத்துகிறது.</w:t>
      </w:r>
    </w:p>
    <w:p>
      <w:pPr>
        <w:pStyle w:val="ArticleBody"/>
        <w:jc w:val="left"/>
      </w:pPr>
      <w:r>
        <w:rPr>
          <w:rFonts w:ascii="Nirmala UI" w:hAnsi="Nirmala UI" w:eastAsia="Nirmala UI" w:cs="Nirmala UI"/>
        </w:rPr>
        <w:t>முதல் தலைவர், முதல் ஏழு தலைவர்களில் எட்டாவனாயிருந்தார்; கடைசி தலைவர், அந்த ஏழினின்றும் வந்த எட்டாவனாக இருக்கிறான். கழுதை பேசும் போது, பூமியின் மிருகம் பேசும் போது, யோவானின் பிறப்பின்போது ஆசாரியன் சகரியா பேசுகிறார். இதுவே ஆபகூக்கின் தரிசனமும் பேசும் இடமாகும். ஞாயிற்றுக்கிழமைச் சட்டத்தின் போது ஒரு இலட்சத்து நாற்பத்திநான்கு ஆயிரத்தின் கொடியை முன்மாதிரியாகக் காட்டும் யோவானின் பிறப்பு, ஆசாரியனான சகரியாவின் கடைசி தலைமுறையாகும். சகரியா, ஆசாரியர்களின் இருபத்துநான்கு வகுப்புகளில் எட்டாவது வகுப்பில் இருந்தான். ஞாயிற்றுக்கிழமைச் சட்டத்தின் போது, இஸ்லாம் (கழுதை) பேசும் வேளையில், ஐக்கிய அமெரிக்கா நாகமாகப் பேசும் வேளையில், சகரியா (ஆசாரியர்கள்) பேசுகிறார். அந்த வழிக்குறியில் பாப்பரசரின் மரணகரமான காயம் குணமாகிறது; அவள் ஏழினின்றும் வந்த எட்டாவளாக ஆகிறாள். டிரம்பும் ஏழினின்றும் வந்த எட்டாவனே; ஞாயிற்றுக்கிழமைச் சட்டத்தில் நிறைவு பெறும் மிருகத்தின் சொரூபத்தை உருவாக்குகிறவன் அவனே. அப்பொழுது ஒரு இலட்சத்து நாற்பத்திநான்கு ஆயிரத்தின் ஆசாரியத்துவம் தேவனுடைய வாயாகி, மூன்றாம் தூதனின் மகா முழக்கத்தில் அந்தச் செய்தியை அறிவிக்கும். அந்த ஆசாரியத்துவமே ஏழினின்றும் வந்த எட்டாவது சபையாகும்.</w:t>
      </w:r>
    </w:p>
    <w:p>
      <w:pPr>
        <w:pStyle w:val="ArticleBody"/>
        <w:jc w:val="left"/>
      </w:pPr>
      <w:r>
        <w:rPr>
          <w:rFonts w:ascii="Nirmala UI" w:hAnsi="Nirmala UI" w:eastAsia="Nirmala UI" w:cs="Nirmala UI"/>
        </w:rPr>
        <w:t>ரூஸ்வெல்ட் 1989-இல் முடிவுகாலத்திற்கு இட்டுச் செல்லும் எட்டு ஜனாதிபதிகளின் வரிசையைத் தொடங்குகிறார்; மேலும், அவர் 1989-இல் முடிவடையும் குளிர்போருக்கான மாற்றத்தை, இரண்டாம் உலகப்போரிலிருந்து குறிக்கிறார். ஜனாதிபதி ட்ரூமன் ரூஸ்வெல்ட்டைத் தொடர்ந்து வந்தார்; இரண்டாம் உலகப்போரைக் அமைத்த பூமியிலானதும் சமுத்திரத்திலானதும் ஆகிய போர்கள் முடிவடைந்த காலத்தில் அவர் ஆட்சி செய்தார். ஜனாதிபதியாக, 1945 அக்டோபர் 24 அன்று ஐக்கிய நாடுகள் தொடங்கியபோதும் ட்ரூமன் ஆட்சி செய்தார். ரூஸ்வெல்ட் மற்றும் ட்ரூமன் இடையிலான தொடர்பு 1945 ஆம் ஆண்டினால் நிறுவப்படுகிறது. அந்த ஆண்டில் இருவரும் ஜனாதிபதிகளாக இருந்தனர்; மேலும், அந்த ஆண்டிலேயே இரண்டாம் உலகப்போராகிய இருமடங்கான போர் முடிவடைந்தது, ஐக்கிய நாடுகள் அமைக்கப்பட்டது, மற்றும் குளிர்போர் தொடங்கியது.</w:t>
      </w:r>
    </w:p>
    <w:p>
      <w:pPr>
        <w:pStyle w:val="ArticleBody"/>
        <w:jc w:val="left"/>
      </w:pPr>
      <w:r>
        <w:rPr>
          <w:rFonts w:ascii="Nirmala UI" w:hAnsi="Nirmala UI" w:eastAsia="Nirmala UI" w:cs="Nirmala UI"/>
        </w:rPr>
        <w:t>1945 ஆம் ஆண்டைப் போலவே 1989 ஆம் ஆண்டிலும் இரண்டு ஜனாதிபதிகள் இருந்தனர்; ரொனால்ட் ரீகன் மற்றும் முதலாம் ஜார்ஜ் புஷ். ரீகன் குளிர்போரைக் முடிவுக்குக் கொண்டுவந்தார்; மேலும் முதலாம் ஜார்ஜ் புஷ், 1990 அக்டோபர் 1 அன்று “நாற்பத்தைந்தாவது” ஐ.நா. பொதுச் சபையில் உரையாற்றியபோது, “புதிய உலக ஒழுங்கை” கட்டியெழுப்புவது குறித்து பேசியதன் மூலம், தாம் முதன்மையாகவும் எல்லாவற்றிற்கும் மேலாகவும் ஒரு உலகவாதி என்று அறிவித்தார். அந்த உரையில் அவர் இவ்வாறு கூறினார்: “இந்த இருண்ட இயந்திரங்களை அவைச் சேர்ந்திருக்கும் இருண்ட யுகங்களில் பின்னுக்குத் தள்ளிவிட்டு, புதிய உலக ஒழுங்கை நோக்கிய ஒரு வரலாற்றுப் பெரும் இயக்கத்திற்கு உச்சிக்கொடி நாட்டி, நீண்டகால சமாதான யுகத்திற்குத் தள்ளிச் செல்லுவது நம்முடைய கைகளிலேயே உள்ளது.”</w:t>
      </w:r>
    </w:p>
    <w:p>
      <w:pPr>
        <w:pStyle w:val="ArticleBody"/>
        <w:jc w:val="left"/>
      </w:pPr>
      <w:r>
        <w:rPr>
          <w:rFonts w:ascii="Nirmala UI" w:hAnsi="Nirmala UI" w:eastAsia="Nirmala UI" w:cs="Nirmala UI"/>
        </w:rPr>
        <w:t>இந்த உரையில், புஷ் இந்தக் கருத்தை குளிர்போருக்குப் பிந்தைய ஒத்துழைப்பு, வளைகுடா நெருக்கடி (ஈராக் குவைத்தை ஆக்கிரமித்தது), ஐக்கிய நாடுகள் சபையை பலப்படுத்துதல், மற்றும் சட்டத்தின் ஆட்சியை அடிப்படையாகக் கொண்ட நாடுகளின் புதிய கூட்டாண்மை ஆகியவற்றோடு இணைத்தார். “புதிய உலக ஒழுங்கு” என்ற சொற்றொடரை புஷ் முதன்முதலில் பரவலாகப் பிரபலப்படுத்தியது, அதற்கு சில வாரங்களுக்கு முன்பு, 1990 செப்டம்பர் 11 அன்று, காங்கிரஸின் இரு அவைகளின் கூட்டு அமர்வில் அவர் ஆற்றிய உரையிலேயே ஆகும்.</w:t>
      </w:r>
    </w:p>
    <w:p>
      <w:pPr>
        <w:pStyle w:val="ArticleBody"/>
        <w:jc w:val="left"/>
      </w:pPr>
      <w:r>
        <w:rPr>
          <w:rFonts w:ascii="Nirmala UI" w:hAnsi="Nirmala UI" w:eastAsia="Nirmala UI" w:cs="Nirmala UI"/>
        </w:rPr>
        <w:t>புஷ் தமது ஐ.நா. உரையை, சமீபத்திய குளிர்போரை “இருள் யுகங்கள்” என்ற சொல்லாக்கத்தின் அடிப்படையில் அடையாளப்படுத்திய ஒரு சூழலில் அமைத்தார் என்பதை கவனிக்கவும். இருள் யுகங்கள் 1798 ஆம் ஆண்டில் முடிவுகாலத்தில் முடிவுற்றன; மேலும் புஷ் 1989 ஆம் ஆண்டின் முடிவுகாலத்தில் இருந்தார். அவர் முதன்முதலாக “புதிய உலக ஒழுங்கு” என்ற சொற்றொடரை உருவாக்கிய வேளையில், இஸ்லாம் தேசங்களைச் சினமூட்டிக் கொண்டிருந்தது; மேலும் அந்த உரை 9/11 அன்று வழங்கப்பட்டது என்பதை கவனிக்கவும். ரூஸ்வெல்டிலிருந்து கார்டர் வரை எட்டு ஜனாதிபதிகள் இருந்தனர்; ரீகனிலிருந்து டிரம்ப் வரைவும் எட்டு ஜனாதிபதிகள் இருந்தனர். டிரம்ப் கடைசி ஜனாதிபதி; மேலும் முதல் ஏழு ஜனாதிபதிகளில் எட்டாவதாக இருந்த முதல் ஜனாதிபதியினால் அவர் முன்னடையாளமாகக் காணப்பட்டார்.</w:t>
      </w:r>
    </w:p>
    <w:p>
      <w:pPr>
        <w:pStyle w:val="ArticleBody"/>
        <w:jc w:val="left"/>
      </w:pPr>
      <w:r>
        <w:rPr>
          <w:rFonts w:ascii="Nirmala UI" w:hAnsi="Nirmala UI" w:eastAsia="Nirmala UI" w:cs="Nirmala UI"/>
        </w:rPr>
        <w:t>1798 ஆம் ஆண்டில் நிகழ்ந்த முடிவுக் காலம், பாப்பரசாட்சியின் கொடிய காயத்தை அடையாளப்படுத்துகிறது; மேலும் இருள் யுகங்களில் ஐரோப்பாவின் ராஜாக்கள் மீது ஆட்சி செய்த அதிகாரம் பாப்பரசாட்சியே ஆகும். வெளிப்படுத்தின விசேஷம் பதினேழாம் அதிகாரத்தில், அந்த உறவு ஒரு மிருகத்தின் மேல் சவாரி செய்து அதன்மேல் ஆட்சி செய்கிற வேசியாகச் சித்தரிக்கப்படுகிறது. 1798 இல் ஐரோப்பிய ராஜாக்களின் ஆதரவு நீக்கப்பட்டது, அப்பொழுது அந்த மிருகம் சாக்ந்தது. 1799 இல் பாப்பர் நாட்டு நீக்கத்தில் மரித்தார். 1798 மற்றும் 1799 ஆகியவை, கிறிஸ்துவின் காலத்தில் முடிவுக் காலம் யோவான் ஸ்நானகரின் பிறப்பினாலும் பின்னர் ஆறு மாதங்கள் கழித்து கிறிஸ்துவின் பிறப்பினாலும் குறிக்கப்படுவது போலவே, அதன் மிக முழுமையான அர்த்தத்தில் முடிவுக் காலத்தை பிரதிநிதித்துவப்படுத்துகின்றன. 1990 ஆம் ஆண்டில் புஷ் கூறிய குறிப்புகள், முடிவுக் காலத்தைச் சுட்டிக்காட்டும் இரண்டு ஜனாதிபதிகளில் இரண்டாவதாகிய புஷ்ஷை வெளிப்படுத்துகின்றன; மேலும் அவை திராகோன் அதிகாரமாகிய உலகமயமாக்கலின் நோக்கிலான இயக்கத்தையும் குறிக்கின்றன. பைபிள் தீர்க்கதரிசனத்தின் ஆறாவது ராஜ்யமாகிய ஐக்கிய அமெரிக்கா, திராகோன் போலப் பேசுவதன் மூலம் முடிவுறும் வேளையில், ஞாயிற்றுக்கிழமைச் சட்டத்தை நோக்கி எடுத்த ஒரு படியாக புஷ்ஷின் குறியீட்டுத்தன்மை அமைகிறது. ஞாயிற்றுக்கிழமைச் சட்டத்தின் போது, ஐக்கிய அமெரிக்கா ஐக்கிய நாடுகள் சபையின் குரலாக மாறுகிறது. அதே சூழலில் இஸ்லாம் ஜாதிகளைச் சினமூட்டுகிறது, மேலும் 9/11 குறிக்கப்படுகிறது. 1990 செப்டம்பர் 11 அன்று, முதலாம் புஷ் தனது உலகமயமாக்கல் திட்டத்தை காங்கிரஸிடம் உரைத்தபோது, 2001 ஆம் ஆண்டு 9/11 இல் இஸ்லாம் மறுபடியும் ஜாதிகளைச் சினமூட்டும் நிகழ்வுக்கு அது முன்மாதிரியாக இருந்தது; ஆனால் அப்போது ஜனாதிபதி கடைசி புஷ்ஷாக இருப்பார்.</w:t>
      </w:r>
    </w:p>
    <w:p>
      <w:pPr>
        <w:pStyle w:val="ArticleBody"/>
        <w:jc w:val="left"/>
      </w:pPr>
      <w:r>
        <w:rPr>
          <w:rFonts w:ascii="Nirmala UI" w:hAnsi="Nirmala UI" w:eastAsia="Nirmala UI" w:cs="Nirmala UI"/>
        </w:rPr>
        <w:t>எட்டு ஜனாதிபதிகளில் முதல்வனாகிய ரூஸ்வெல்ட், 1945 ஆம் ஆண்டில் இரண்டாம் உலகப்போரின் முடிவைக் குறித்தான்; அவனைத் தொடர்ந்து வந்த அடுத்த ஜனாதிபதி ஐக்கிய நாடுகள் சபையை அறிமுகப்படுத்தினான். எட்டு ஜனாதிபதிகளில் முதல்வனாகிய ரீகன், 1989 ஆம் ஆண்டில் குளிர்போரின் முடிவைக் குறித்தான்; அவனைத் தொடர்ந்து வந்த அடுத்த ஜனாதிபதி ஐக்கிய நாடுகள் சபையை மேம்படுத்தினான். எட்டு ஜனாதிபதிகளில் கடைசி ஜனாதிபதி, 2015 இல் தாம் போட்டியிடும் எண்ணத்தை அறிவித்தபோது தொடங்கிய ஒரு குளிர்போருக்கு முடிவுகொடுத்து, மூன்றாம் உலகப்போரை ஆரம்பிப்பான். அவர் வேதாகம தீர்க்கதரிசனத்தின் ஆறாம் ராஜ்யத்தை வேதாகம தீர்க்கதரிசனத்தின் ஏழாம் ராஜ்யத்தின் தலைவனிடமாகிய (ஐக்கிய நாடுகள் சபை) மாற்றி, பின்னர் ஞாயிற்றுக்கிழமைச் சட்டத்தின் போது அந்த ராஜ்யத்தை மிருகத்துக்குக் கொடுக்க ஒப்புக்கொள்வான்.</w:t>
      </w:r>
    </w:p>
    <w:p>
      <w:pPr>
        <w:pStyle w:val="ArticleBody"/>
        <w:jc w:val="left"/>
      </w:pPr>
      <w:r>
        <w:rPr>
          <w:rFonts w:ascii="Nirmala UI" w:hAnsi="Nirmala UI" w:eastAsia="Nirmala UI" w:cs="Nirmala UI"/>
        </w:rPr>
        <w:t>இரண்டாம் உலகப் போர் நிலப்போர் மற்றும் கடற்போர் ஆகியவற்றால் அமைந்திருந்ததுபோலவே, கடைசி ஜனாதிபதிக்கும் ஒரு குளிர்ப் போர் இருக்கும்; அது, கடற்போரான ஆக்டியம் போருக்குக் கொண்டு செல்லும் பானியம் நிலப்போரால் குறிக்கப்படுகிறது. 2015 ஆம் ஆண்டில் டிரம்ப் உலகமயவாதிகளைத் தூண்டிவிட்டதன் மூலம் தொடங்கிய அந்தக் குளிர்ப் போர், ஞாயிற்றுக்கிழமைச் சட்டத்தின் போது, இரண்டாம் உலகப் போரின் நில மற்றும் கடற்போர்களால் குறிக்கப்படும் மூன்றாம் உலகப் போருக்குத் மாறுகிறது. இரண்டாம் உலகப் போரின் முடிவில் அடுத்த படியாக ஐக்கிய நாடுகள் சபையின் உலகமயவாதம் வந்தது; அதுபோலவே, ரீகன் மற்றும் புஷ் காலத்து குளிர்ப் போரின் முடிவிலும் அதுவே நிகழ்ந்தது. முதலில், ஞாயிற்றுக்கிழமைச் சட்டத்தில் ஐக்கிய அமெரிக்கா முடிவுக்கு வருகிறது; பின்னர், புஷ்ஷின் “புதிய உலக ஒழுங்கு” ஏழாவது இராஜ்யத்தை அறிமுகப்படுத்துகிறது; அது உடனடியாக எட்டாவது இராஜ்யத்திற்கு தங்களுடைய அதிகாரத்தை ஒப்புக்கொடுக்க சம்மதிக்கிறது.</w:t>
      </w:r>
    </w:p>
    <w:p>
      <w:pPr>
        <w:pStyle w:val="ArticleBody"/>
        <w:jc w:val="left"/>
      </w:pPr>
      <w:r>
        <w:rPr>
          <w:rFonts w:ascii="Nirmala UI" w:hAnsi="Nirmala UI" w:eastAsia="Nirmala UI" w:cs="Nirmala UI"/>
        </w:rPr>
        <w:t>முதலாவது புஷும் கடைசி புஷும் ஒன்றோடொன்று இணைக்கப்பட்டுள்ளனர்; ஏனெனில் முதலாவது புஷ் 9/11 நிகழ்வின் பின்னணியில் காங்கிரஸில் “புதிய உலக ஒழுங்கு” என்று அறிவித்ததும், கடைசி புஷ் 2001 ஆம் ஆண்டின் Patriot Act-ஐ இயற்றியதும் இதற்குக் காரணம். இந்த இரு வழிக்குறிகளும் இஸ்லாம் ஜாதிகளைச் சினமூட்டும் சூழலுக்குள் அமைக்கப்பட்டுள்ளன.</w:t>
      </w:r>
    </w:p>
    <w:p>
      <w:pPr>
        <w:pStyle w:val="ArticleBody"/>
        <w:jc w:val="left"/>
      </w:pPr>
      <w:r>
        <w:rPr>
          <w:rFonts w:ascii="Nirmala UI" w:hAnsi="Nirmala UI" w:eastAsia="Nirmala UI" w:cs="Nirmala UI"/>
        </w:rPr>
        <w:t>இந்த விஷயங்களை அடுத்த கட்டுரையில் தொடர்ந்து பார்ப்போம்.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நாற்பதாம் வசனத்தின் மறைக்கப்பட்ட வரலாறு — எண் ஒன்பது</dc:title>
  <dc:subject>வல்லமை, மகிமை மற்றும் துன்பம்</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